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0A" w:rsidRDefault="00F62A0A" w:rsidP="00F62A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Немчинов Євген Сергійович,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F62A0A" w:rsidRDefault="00F62A0A" w:rsidP="00F62A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Участь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прокурора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F62A0A" w:rsidRDefault="00F62A0A" w:rsidP="00F62A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кримінальному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процесуальному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доказуванні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час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судового</w:t>
      </w:r>
    </w:p>
    <w:p w:rsidR="00F62A0A" w:rsidRDefault="00F62A0A" w:rsidP="00F62A0A">
      <w:pPr>
        <w:widowControl/>
        <w:tabs>
          <w:tab w:val="clear" w:pos="709"/>
        </w:tabs>
        <w:suppressAutoHyphens w:val="0"/>
        <w:autoSpaceDE w:val="0"/>
        <w:autoSpaceDN w:val="0"/>
        <w:adjustRightInd w:val="0"/>
        <w:spacing w:after="0" w:line="240" w:lineRule="auto"/>
        <w:ind w:firstLine="0"/>
        <w:jc w:val="left"/>
        <w:rPr>
          <w:rFonts w:ascii="CIDFont+F4" w:eastAsia="CIDFont+F4" w:hAnsi="Courier New" w:cs="CIDFont+F4"/>
          <w:kern w:val="0"/>
          <w:sz w:val="28"/>
          <w:szCs w:val="28"/>
          <w:lang w:eastAsia="ru-RU"/>
        </w:rPr>
      </w:pPr>
      <w:r>
        <w:rPr>
          <w:rFonts w:ascii="CIDFont+F4" w:eastAsia="CIDFont+F4" w:hAnsi="CIDFont+F3" w:cs="CIDFont+F4" w:hint="eastAsia"/>
          <w:kern w:val="0"/>
          <w:sz w:val="28"/>
          <w:szCs w:val="28"/>
          <w:lang w:eastAsia="ru-RU"/>
        </w:rPr>
        <w:t>провадження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ourier New" w:cs="CIDFont+F4" w:hint="eastAsia"/>
          <w:kern w:val="0"/>
          <w:sz w:val="28"/>
          <w:szCs w:val="28"/>
          <w:lang w:eastAsia="ru-RU"/>
        </w:rPr>
        <w:t>ДФ</w:t>
      </w:r>
      <w:r>
        <w:rPr>
          <w:rFonts w:ascii="CIDFont+F4" w:eastAsia="CIDFont+F4" w:hAnsi="Courier New" w:cs="CIDFont+F4"/>
          <w:kern w:val="0"/>
          <w:sz w:val="28"/>
          <w:szCs w:val="28"/>
          <w:lang w:eastAsia="ru-RU"/>
        </w:rPr>
        <w:t xml:space="preserve"> 41.086.037 </w:t>
      </w:r>
      <w:r>
        <w:rPr>
          <w:rFonts w:ascii="CIDFont+F4" w:eastAsia="CIDFont+F4" w:hAnsi="Courier New" w:cs="CIDFont+F4" w:hint="eastAsia"/>
          <w:kern w:val="0"/>
          <w:sz w:val="28"/>
          <w:szCs w:val="28"/>
          <w:lang w:eastAsia="ru-RU"/>
        </w:rPr>
        <w:t>в</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Національному</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університеті</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w:t>
      </w:r>
      <w:r>
        <w:rPr>
          <w:rFonts w:ascii="CIDFont+F4" w:eastAsia="CIDFont+F4" w:hAnsi="Courier New" w:cs="CIDFont+F4" w:hint="eastAsia"/>
          <w:kern w:val="0"/>
          <w:sz w:val="28"/>
          <w:szCs w:val="28"/>
          <w:lang w:eastAsia="ru-RU"/>
        </w:rPr>
        <w:t>Одеська</w:t>
      </w:r>
      <w:r>
        <w:rPr>
          <w:rFonts w:ascii="CIDFont+F4" w:eastAsia="CIDFont+F4" w:hAnsi="Courier New" w:cs="CIDFont+F4"/>
          <w:kern w:val="0"/>
          <w:sz w:val="28"/>
          <w:szCs w:val="28"/>
          <w:lang w:eastAsia="ru-RU"/>
        </w:rPr>
        <w:t xml:space="preserve"> </w:t>
      </w:r>
      <w:r>
        <w:rPr>
          <w:rFonts w:ascii="CIDFont+F4" w:eastAsia="CIDFont+F4" w:hAnsi="Courier New" w:cs="CIDFont+F4" w:hint="eastAsia"/>
          <w:kern w:val="0"/>
          <w:sz w:val="28"/>
          <w:szCs w:val="28"/>
          <w:lang w:eastAsia="ru-RU"/>
        </w:rPr>
        <w:t>юридична</w:t>
      </w:r>
    </w:p>
    <w:p w:rsidR="00DB4A79" w:rsidRPr="00F62A0A" w:rsidRDefault="00F62A0A" w:rsidP="00F62A0A">
      <w:pPr>
        <w:rPr>
          <w:rFonts w:asciiTheme="minorHAnsi" w:hAnsiTheme="minorHAnsi"/>
        </w:rPr>
      </w:pPr>
      <w:r>
        <w:rPr>
          <w:rFonts w:ascii="CIDFont+F4" w:eastAsia="CIDFont+F4" w:hAnsi="Courier New" w:cs="CIDFont+F4" w:hint="eastAsia"/>
          <w:kern w:val="0"/>
          <w:sz w:val="28"/>
          <w:szCs w:val="28"/>
          <w:lang w:eastAsia="ru-RU"/>
        </w:rPr>
        <w:t>академія</w:t>
      </w:r>
      <w:r>
        <w:rPr>
          <w:rFonts w:ascii="CIDFont+F4" w:eastAsia="CIDFont+F4" w:hAnsi="Courier New" w:cs="CIDFont+F4" w:hint="eastAsia"/>
          <w:kern w:val="0"/>
          <w:sz w:val="28"/>
          <w:szCs w:val="28"/>
          <w:lang w:eastAsia="ru-RU"/>
        </w:rPr>
        <w:t>»</w:t>
      </w:r>
    </w:p>
    <w:sectPr w:rsidR="00DB4A79" w:rsidRPr="00F62A0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F62A0A" w:rsidRPr="00F62A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16BDC-B855-415D-962D-EDE0E247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2021-11-24T09:10:00Z</dcterms:created>
  <dcterms:modified xsi:type="dcterms:W3CDTF">2021-11-24T11:01:00Z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