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AD16" w14:textId="77777777" w:rsidR="007A4104" w:rsidRDefault="007A4104" w:rsidP="007A410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Мазиашвили</w:t>
      </w:r>
      <w:proofErr w:type="spellEnd"/>
      <w:r>
        <w:rPr>
          <w:rFonts w:ascii="Helvetica" w:hAnsi="Helvetica" w:cs="Helvetica"/>
          <w:b/>
          <w:bCs w:val="0"/>
          <w:color w:val="222222"/>
          <w:sz w:val="21"/>
          <w:szCs w:val="21"/>
        </w:rPr>
        <w:t>, Владимир Викторович.</w:t>
      </w:r>
    </w:p>
    <w:p w14:paraId="5DA20D71" w14:textId="77777777" w:rsidR="007A4104" w:rsidRDefault="007A4104" w:rsidP="007A410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Реформирование административно-государственного управления в России на рубеже XX-XXI вв.: анализ основных </w:t>
      </w:r>
      <w:proofErr w:type="gramStart"/>
      <w:r>
        <w:rPr>
          <w:rFonts w:ascii="Helvetica" w:hAnsi="Helvetica" w:cs="Helvetica"/>
          <w:caps/>
          <w:color w:val="222222"/>
          <w:sz w:val="21"/>
          <w:szCs w:val="21"/>
        </w:rPr>
        <w:t>тенденций :</w:t>
      </w:r>
      <w:proofErr w:type="gramEnd"/>
      <w:r>
        <w:rPr>
          <w:rFonts w:ascii="Helvetica" w:hAnsi="Helvetica" w:cs="Helvetica"/>
          <w:caps/>
          <w:color w:val="222222"/>
          <w:sz w:val="21"/>
          <w:szCs w:val="21"/>
        </w:rPr>
        <w:t xml:space="preserve"> диссертация ... кандидата политических наук : 23.00.02. - Москва, 2003. - 203 с.</w:t>
      </w:r>
    </w:p>
    <w:p w14:paraId="2CEA89D5" w14:textId="77777777" w:rsidR="007A4104" w:rsidRDefault="007A4104" w:rsidP="007A410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Мазиашвили</w:t>
      </w:r>
      <w:proofErr w:type="spellEnd"/>
      <w:r>
        <w:rPr>
          <w:rFonts w:ascii="Arial" w:hAnsi="Arial" w:cs="Arial"/>
          <w:color w:val="646B71"/>
          <w:sz w:val="18"/>
          <w:szCs w:val="18"/>
        </w:rPr>
        <w:t>, Владимир Викторович</w:t>
      </w:r>
    </w:p>
    <w:p w14:paraId="3CB68BCB" w14:textId="77777777" w:rsidR="007A4104" w:rsidRDefault="007A4104" w:rsidP="007A41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21DB54D" w14:textId="77777777" w:rsidR="007A4104" w:rsidRDefault="007A4104" w:rsidP="007A41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Теоретико-методологические и исторические основы реформирования </w:t>
      </w:r>
      <w:proofErr w:type="spellStart"/>
      <w:r>
        <w:rPr>
          <w:rFonts w:ascii="Arial" w:hAnsi="Arial" w:cs="Arial"/>
          <w:color w:val="333333"/>
          <w:sz w:val="21"/>
          <w:szCs w:val="21"/>
        </w:rPr>
        <w:t>административногосударственного</w:t>
      </w:r>
      <w:proofErr w:type="spellEnd"/>
      <w:r>
        <w:rPr>
          <w:rFonts w:ascii="Arial" w:hAnsi="Arial" w:cs="Arial"/>
          <w:color w:val="333333"/>
          <w:sz w:val="21"/>
          <w:szCs w:val="21"/>
        </w:rPr>
        <w:t xml:space="preserve"> управления в России</w:t>
      </w:r>
    </w:p>
    <w:p w14:paraId="08C11A8D" w14:textId="77777777" w:rsidR="007A4104" w:rsidRDefault="007A4104" w:rsidP="007A41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теоретико-методологические подходы к организации административно-государственного управления</w:t>
      </w:r>
    </w:p>
    <w:p w14:paraId="732442F3" w14:textId="77777777" w:rsidR="007A4104" w:rsidRDefault="007A4104" w:rsidP="007A41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Исторический опыт реформ в системе государственного управления в России</w:t>
      </w:r>
    </w:p>
    <w:p w14:paraId="5129592A" w14:textId="77777777" w:rsidR="007A4104" w:rsidRDefault="007A4104" w:rsidP="007A41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П. Анализ основных тенденций реформирования административно-государственного управления в России 1991-2003 </w:t>
      </w:r>
      <w:proofErr w:type="spellStart"/>
      <w:r>
        <w:rPr>
          <w:rFonts w:ascii="Arial" w:hAnsi="Arial" w:cs="Arial"/>
          <w:color w:val="333333"/>
          <w:sz w:val="21"/>
          <w:szCs w:val="21"/>
        </w:rPr>
        <w:t>гт</w:t>
      </w:r>
      <w:proofErr w:type="spellEnd"/>
      <w:r>
        <w:rPr>
          <w:rFonts w:ascii="Arial" w:hAnsi="Arial" w:cs="Arial"/>
          <w:color w:val="333333"/>
          <w:sz w:val="21"/>
          <w:szCs w:val="21"/>
        </w:rPr>
        <w:t>.</w:t>
      </w:r>
    </w:p>
    <w:p w14:paraId="3A4E87E2" w14:textId="77777777" w:rsidR="007A4104" w:rsidRDefault="007A4104" w:rsidP="007A41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этапы реформирования административно-государственного управления в современной России</w:t>
      </w:r>
    </w:p>
    <w:p w14:paraId="71BFCAF5" w14:textId="77777777" w:rsidR="007A4104" w:rsidRDefault="007A4104" w:rsidP="007A410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Характерные особенности и проблемы нового этапа административных реформ.</w:t>
      </w:r>
    </w:p>
    <w:p w14:paraId="7823CDB0" w14:textId="0B55C83F" w:rsidR="00F37380" w:rsidRPr="007A4104" w:rsidRDefault="00F37380" w:rsidP="007A4104"/>
    <w:sectPr w:rsidR="00F37380" w:rsidRPr="007A410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AF054" w14:textId="77777777" w:rsidR="009D466C" w:rsidRDefault="009D466C">
      <w:pPr>
        <w:spacing w:after="0" w:line="240" w:lineRule="auto"/>
      </w:pPr>
      <w:r>
        <w:separator/>
      </w:r>
    </w:p>
  </w:endnote>
  <w:endnote w:type="continuationSeparator" w:id="0">
    <w:p w14:paraId="567D59C2" w14:textId="77777777" w:rsidR="009D466C" w:rsidRDefault="009D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9004D" w14:textId="77777777" w:rsidR="009D466C" w:rsidRDefault="009D466C"/>
    <w:p w14:paraId="3F9D605E" w14:textId="77777777" w:rsidR="009D466C" w:rsidRDefault="009D466C"/>
    <w:p w14:paraId="1386BA30" w14:textId="77777777" w:rsidR="009D466C" w:rsidRDefault="009D466C"/>
    <w:p w14:paraId="32A17438" w14:textId="77777777" w:rsidR="009D466C" w:rsidRDefault="009D466C"/>
    <w:p w14:paraId="76F44555" w14:textId="77777777" w:rsidR="009D466C" w:rsidRDefault="009D466C"/>
    <w:p w14:paraId="1414C88A" w14:textId="77777777" w:rsidR="009D466C" w:rsidRDefault="009D466C"/>
    <w:p w14:paraId="7C5E16F1" w14:textId="77777777" w:rsidR="009D466C" w:rsidRDefault="009D46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1E378D" wp14:editId="0745D2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7DCBD" w14:textId="77777777" w:rsidR="009D466C" w:rsidRDefault="009D46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1E37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B7DCBD" w14:textId="77777777" w:rsidR="009D466C" w:rsidRDefault="009D46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A32053" w14:textId="77777777" w:rsidR="009D466C" w:rsidRDefault="009D466C"/>
    <w:p w14:paraId="4D1BE4E5" w14:textId="77777777" w:rsidR="009D466C" w:rsidRDefault="009D466C"/>
    <w:p w14:paraId="42290FBD" w14:textId="77777777" w:rsidR="009D466C" w:rsidRDefault="009D46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A832EB" wp14:editId="7BB615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ECCED" w14:textId="77777777" w:rsidR="009D466C" w:rsidRDefault="009D466C"/>
                          <w:p w14:paraId="65E845DC" w14:textId="77777777" w:rsidR="009D466C" w:rsidRDefault="009D46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A832E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5ECCED" w14:textId="77777777" w:rsidR="009D466C" w:rsidRDefault="009D466C"/>
                    <w:p w14:paraId="65E845DC" w14:textId="77777777" w:rsidR="009D466C" w:rsidRDefault="009D46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4DAABD" w14:textId="77777777" w:rsidR="009D466C" w:rsidRDefault="009D466C"/>
    <w:p w14:paraId="0A9BEFC7" w14:textId="77777777" w:rsidR="009D466C" w:rsidRDefault="009D466C">
      <w:pPr>
        <w:rPr>
          <w:sz w:val="2"/>
          <w:szCs w:val="2"/>
        </w:rPr>
      </w:pPr>
    </w:p>
    <w:p w14:paraId="1B4A53FA" w14:textId="77777777" w:rsidR="009D466C" w:rsidRDefault="009D466C"/>
    <w:p w14:paraId="0D845785" w14:textId="77777777" w:rsidR="009D466C" w:rsidRDefault="009D466C">
      <w:pPr>
        <w:spacing w:after="0" w:line="240" w:lineRule="auto"/>
      </w:pPr>
    </w:p>
  </w:footnote>
  <w:footnote w:type="continuationSeparator" w:id="0">
    <w:p w14:paraId="34030590" w14:textId="77777777" w:rsidR="009D466C" w:rsidRDefault="009D4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6C"/>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74692</TotalTime>
  <Pages>1</Pages>
  <Words>137</Words>
  <Characters>786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1863</cp:revision>
  <cp:lastPrinted>2009-02-06T05:36:00Z</cp:lastPrinted>
  <dcterms:created xsi:type="dcterms:W3CDTF">2024-01-07T13:43:00Z</dcterms:created>
  <dcterms:modified xsi:type="dcterms:W3CDTF">2025-04-17T09:24:00Z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