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5E438" w14:textId="102075B9" w:rsidR="00120AA8" w:rsidRDefault="008E3B20" w:rsidP="008E3B20">
      <w:pPr>
        <w:rPr>
          <w:rFonts w:ascii="Times New Roman" w:eastAsia="Arial Unicode MS" w:hAnsi="Times New Roman" w:cs="Times New Roman"/>
          <w:b/>
          <w:bCs/>
          <w:color w:val="000000"/>
          <w:kern w:val="0"/>
          <w:sz w:val="28"/>
          <w:szCs w:val="28"/>
          <w:lang w:eastAsia="ru-RU" w:bidi="uk-UA"/>
        </w:rPr>
      </w:pPr>
      <w:proofErr w:type="spellStart"/>
      <w:r w:rsidRPr="008E3B20">
        <w:rPr>
          <w:rFonts w:ascii="Times New Roman" w:eastAsia="Arial Unicode MS" w:hAnsi="Times New Roman" w:cs="Times New Roman" w:hint="eastAsia"/>
          <w:b/>
          <w:bCs/>
          <w:color w:val="000000"/>
          <w:kern w:val="0"/>
          <w:sz w:val="28"/>
          <w:szCs w:val="28"/>
          <w:lang w:eastAsia="ru-RU" w:bidi="uk-UA"/>
        </w:rPr>
        <w:t>Кубекова</w:t>
      </w:r>
      <w:proofErr w:type="spellEnd"/>
      <w:r w:rsidRPr="008E3B20">
        <w:rPr>
          <w:rFonts w:ascii="Times New Roman" w:eastAsia="Arial Unicode MS" w:hAnsi="Times New Roman" w:cs="Times New Roman"/>
          <w:b/>
          <w:bCs/>
          <w:color w:val="000000"/>
          <w:kern w:val="0"/>
          <w:sz w:val="28"/>
          <w:szCs w:val="28"/>
          <w:lang w:eastAsia="ru-RU" w:bidi="uk-UA"/>
        </w:rPr>
        <w:t xml:space="preserve"> </w:t>
      </w:r>
      <w:proofErr w:type="spellStart"/>
      <w:r w:rsidRPr="008E3B20">
        <w:rPr>
          <w:rFonts w:ascii="Times New Roman" w:eastAsia="Arial Unicode MS" w:hAnsi="Times New Roman" w:cs="Times New Roman" w:hint="eastAsia"/>
          <w:b/>
          <w:bCs/>
          <w:color w:val="000000"/>
          <w:kern w:val="0"/>
          <w:sz w:val="28"/>
          <w:szCs w:val="28"/>
          <w:lang w:eastAsia="ru-RU" w:bidi="uk-UA"/>
        </w:rPr>
        <w:t>Нурета</w:t>
      </w:r>
      <w:proofErr w:type="spellEnd"/>
      <w:r w:rsidRPr="008E3B20">
        <w:rPr>
          <w:rFonts w:ascii="Times New Roman" w:eastAsia="Arial Unicode MS" w:hAnsi="Times New Roman" w:cs="Times New Roman"/>
          <w:b/>
          <w:bCs/>
          <w:color w:val="000000"/>
          <w:kern w:val="0"/>
          <w:sz w:val="28"/>
          <w:szCs w:val="28"/>
          <w:lang w:eastAsia="ru-RU" w:bidi="uk-UA"/>
        </w:rPr>
        <w:t xml:space="preserve"> </w:t>
      </w:r>
      <w:proofErr w:type="spellStart"/>
      <w:r w:rsidRPr="008E3B20">
        <w:rPr>
          <w:rFonts w:ascii="Times New Roman" w:eastAsia="Arial Unicode MS" w:hAnsi="Times New Roman" w:cs="Times New Roman" w:hint="eastAsia"/>
          <w:b/>
          <w:bCs/>
          <w:color w:val="000000"/>
          <w:kern w:val="0"/>
          <w:sz w:val="28"/>
          <w:szCs w:val="28"/>
          <w:lang w:eastAsia="ru-RU" w:bidi="uk-UA"/>
        </w:rPr>
        <w:t>Азаматовна</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8E3B20">
        <w:rPr>
          <w:rFonts w:ascii="Times New Roman" w:eastAsia="Arial Unicode MS" w:hAnsi="Times New Roman" w:cs="Times New Roman" w:hint="eastAsia"/>
          <w:b/>
          <w:bCs/>
          <w:color w:val="000000"/>
          <w:kern w:val="0"/>
          <w:sz w:val="28"/>
          <w:szCs w:val="28"/>
          <w:lang w:eastAsia="ru-RU" w:bidi="uk-UA"/>
        </w:rPr>
        <w:t>Духовно</w:t>
      </w:r>
      <w:r w:rsidRPr="008E3B20">
        <w:rPr>
          <w:rFonts w:ascii="Times New Roman" w:eastAsia="Arial Unicode MS" w:hAnsi="Times New Roman" w:cs="Times New Roman"/>
          <w:b/>
          <w:bCs/>
          <w:color w:val="000000"/>
          <w:kern w:val="0"/>
          <w:sz w:val="28"/>
          <w:szCs w:val="28"/>
          <w:lang w:eastAsia="ru-RU" w:bidi="uk-UA"/>
        </w:rPr>
        <w:t xml:space="preserve"> - </w:t>
      </w:r>
      <w:r w:rsidRPr="008E3B20">
        <w:rPr>
          <w:rFonts w:ascii="Times New Roman" w:eastAsia="Arial Unicode MS" w:hAnsi="Times New Roman" w:cs="Times New Roman" w:hint="eastAsia"/>
          <w:b/>
          <w:bCs/>
          <w:color w:val="000000"/>
          <w:kern w:val="0"/>
          <w:sz w:val="28"/>
          <w:szCs w:val="28"/>
          <w:lang w:eastAsia="ru-RU" w:bidi="uk-UA"/>
        </w:rPr>
        <w:t>нравственное</w:t>
      </w:r>
      <w:r w:rsidRPr="008E3B20">
        <w:rPr>
          <w:rFonts w:ascii="Times New Roman" w:eastAsia="Arial Unicode MS" w:hAnsi="Times New Roman" w:cs="Times New Roman"/>
          <w:b/>
          <w:bCs/>
          <w:color w:val="000000"/>
          <w:kern w:val="0"/>
          <w:sz w:val="28"/>
          <w:szCs w:val="28"/>
          <w:lang w:eastAsia="ru-RU" w:bidi="uk-UA"/>
        </w:rPr>
        <w:t xml:space="preserve"> </w:t>
      </w:r>
      <w:r w:rsidRPr="008E3B20">
        <w:rPr>
          <w:rFonts w:ascii="Times New Roman" w:eastAsia="Arial Unicode MS" w:hAnsi="Times New Roman" w:cs="Times New Roman" w:hint="eastAsia"/>
          <w:b/>
          <w:bCs/>
          <w:color w:val="000000"/>
          <w:kern w:val="0"/>
          <w:sz w:val="28"/>
          <w:szCs w:val="28"/>
          <w:lang w:eastAsia="ru-RU" w:bidi="uk-UA"/>
        </w:rPr>
        <w:t>воспитание</w:t>
      </w:r>
      <w:r w:rsidRPr="008E3B20">
        <w:rPr>
          <w:rFonts w:ascii="Times New Roman" w:eastAsia="Arial Unicode MS" w:hAnsi="Times New Roman" w:cs="Times New Roman"/>
          <w:b/>
          <w:bCs/>
          <w:color w:val="000000"/>
          <w:kern w:val="0"/>
          <w:sz w:val="28"/>
          <w:szCs w:val="28"/>
          <w:lang w:eastAsia="ru-RU" w:bidi="uk-UA"/>
        </w:rPr>
        <w:t xml:space="preserve"> </w:t>
      </w:r>
      <w:r w:rsidRPr="008E3B20">
        <w:rPr>
          <w:rFonts w:ascii="Times New Roman" w:eastAsia="Arial Unicode MS" w:hAnsi="Times New Roman" w:cs="Times New Roman" w:hint="eastAsia"/>
          <w:b/>
          <w:bCs/>
          <w:color w:val="000000"/>
          <w:kern w:val="0"/>
          <w:sz w:val="28"/>
          <w:szCs w:val="28"/>
          <w:lang w:eastAsia="ru-RU" w:bidi="uk-UA"/>
        </w:rPr>
        <w:t>будущего</w:t>
      </w:r>
      <w:r w:rsidRPr="008E3B20">
        <w:rPr>
          <w:rFonts w:ascii="Times New Roman" w:eastAsia="Arial Unicode MS" w:hAnsi="Times New Roman" w:cs="Times New Roman"/>
          <w:b/>
          <w:bCs/>
          <w:color w:val="000000"/>
          <w:kern w:val="0"/>
          <w:sz w:val="28"/>
          <w:szCs w:val="28"/>
          <w:lang w:eastAsia="ru-RU" w:bidi="uk-UA"/>
        </w:rPr>
        <w:t xml:space="preserve"> </w:t>
      </w:r>
      <w:r w:rsidRPr="008E3B20">
        <w:rPr>
          <w:rFonts w:ascii="Times New Roman" w:eastAsia="Arial Unicode MS" w:hAnsi="Times New Roman" w:cs="Times New Roman" w:hint="eastAsia"/>
          <w:b/>
          <w:bCs/>
          <w:color w:val="000000"/>
          <w:kern w:val="0"/>
          <w:sz w:val="28"/>
          <w:szCs w:val="28"/>
          <w:lang w:eastAsia="ru-RU" w:bidi="uk-UA"/>
        </w:rPr>
        <w:t>семьянина</w:t>
      </w:r>
      <w:r w:rsidRPr="008E3B20">
        <w:rPr>
          <w:rFonts w:ascii="Times New Roman" w:eastAsia="Arial Unicode MS" w:hAnsi="Times New Roman" w:cs="Times New Roman"/>
          <w:b/>
          <w:bCs/>
          <w:color w:val="000000"/>
          <w:kern w:val="0"/>
          <w:sz w:val="28"/>
          <w:szCs w:val="28"/>
          <w:lang w:eastAsia="ru-RU" w:bidi="uk-UA"/>
        </w:rPr>
        <w:t xml:space="preserve"> </w:t>
      </w:r>
      <w:r w:rsidRPr="008E3B20">
        <w:rPr>
          <w:rFonts w:ascii="Times New Roman" w:eastAsia="Arial Unicode MS" w:hAnsi="Times New Roman" w:cs="Times New Roman" w:hint="eastAsia"/>
          <w:b/>
          <w:bCs/>
          <w:color w:val="000000"/>
          <w:kern w:val="0"/>
          <w:sz w:val="28"/>
          <w:szCs w:val="28"/>
          <w:lang w:eastAsia="ru-RU" w:bidi="uk-UA"/>
        </w:rPr>
        <w:t>в</w:t>
      </w:r>
      <w:r w:rsidRPr="008E3B20">
        <w:rPr>
          <w:rFonts w:ascii="Times New Roman" w:eastAsia="Arial Unicode MS" w:hAnsi="Times New Roman" w:cs="Times New Roman"/>
          <w:b/>
          <w:bCs/>
          <w:color w:val="000000"/>
          <w:kern w:val="0"/>
          <w:sz w:val="28"/>
          <w:szCs w:val="28"/>
          <w:lang w:eastAsia="ru-RU" w:bidi="uk-UA"/>
        </w:rPr>
        <w:t xml:space="preserve"> </w:t>
      </w:r>
      <w:proofErr w:type="spellStart"/>
      <w:r w:rsidRPr="008E3B20">
        <w:rPr>
          <w:rFonts w:ascii="Times New Roman" w:eastAsia="Arial Unicode MS" w:hAnsi="Times New Roman" w:cs="Times New Roman" w:hint="eastAsia"/>
          <w:b/>
          <w:bCs/>
          <w:color w:val="000000"/>
          <w:kern w:val="0"/>
          <w:sz w:val="28"/>
          <w:szCs w:val="28"/>
          <w:lang w:eastAsia="ru-RU" w:bidi="uk-UA"/>
        </w:rPr>
        <w:t>этнопедагогических</w:t>
      </w:r>
      <w:proofErr w:type="spellEnd"/>
      <w:r w:rsidRPr="008E3B20">
        <w:rPr>
          <w:rFonts w:ascii="Times New Roman" w:eastAsia="Arial Unicode MS" w:hAnsi="Times New Roman" w:cs="Times New Roman"/>
          <w:b/>
          <w:bCs/>
          <w:color w:val="000000"/>
          <w:kern w:val="0"/>
          <w:sz w:val="28"/>
          <w:szCs w:val="28"/>
          <w:lang w:eastAsia="ru-RU" w:bidi="uk-UA"/>
        </w:rPr>
        <w:t xml:space="preserve"> </w:t>
      </w:r>
      <w:r w:rsidRPr="008E3B20">
        <w:rPr>
          <w:rFonts w:ascii="Times New Roman" w:eastAsia="Arial Unicode MS" w:hAnsi="Times New Roman" w:cs="Times New Roman" w:hint="eastAsia"/>
          <w:b/>
          <w:bCs/>
          <w:color w:val="000000"/>
          <w:kern w:val="0"/>
          <w:sz w:val="28"/>
          <w:szCs w:val="28"/>
          <w:lang w:eastAsia="ru-RU" w:bidi="uk-UA"/>
        </w:rPr>
        <w:t>традициях</w:t>
      </w:r>
      <w:r w:rsidRPr="008E3B20">
        <w:rPr>
          <w:rFonts w:ascii="Times New Roman" w:eastAsia="Arial Unicode MS" w:hAnsi="Times New Roman" w:cs="Times New Roman"/>
          <w:b/>
          <w:bCs/>
          <w:color w:val="000000"/>
          <w:kern w:val="0"/>
          <w:sz w:val="28"/>
          <w:szCs w:val="28"/>
          <w:lang w:eastAsia="ru-RU" w:bidi="uk-UA"/>
        </w:rPr>
        <w:t xml:space="preserve"> </w:t>
      </w:r>
      <w:r w:rsidRPr="008E3B20">
        <w:rPr>
          <w:rFonts w:ascii="Times New Roman" w:eastAsia="Arial Unicode MS" w:hAnsi="Times New Roman" w:cs="Times New Roman" w:hint="eastAsia"/>
          <w:b/>
          <w:bCs/>
          <w:color w:val="000000"/>
          <w:kern w:val="0"/>
          <w:sz w:val="28"/>
          <w:szCs w:val="28"/>
          <w:lang w:eastAsia="ru-RU" w:bidi="uk-UA"/>
        </w:rPr>
        <w:t>ногайского</w:t>
      </w:r>
      <w:r w:rsidRPr="008E3B20">
        <w:rPr>
          <w:rFonts w:ascii="Times New Roman" w:eastAsia="Arial Unicode MS" w:hAnsi="Times New Roman" w:cs="Times New Roman"/>
          <w:b/>
          <w:bCs/>
          <w:color w:val="000000"/>
          <w:kern w:val="0"/>
          <w:sz w:val="28"/>
          <w:szCs w:val="28"/>
          <w:lang w:eastAsia="ru-RU" w:bidi="uk-UA"/>
        </w:rPr>
        <w:t xml:space="preserve"> </w:t>
      </w:r>
      <w:r w:rsidRPr="008E3B20">
        <w:rPr>
          <w:rFonts w:ascii="Times New Roman" w:eastAsia="Arial Unicode MS" w:hAnsi="Times New Roman" w:cs="Times New Roman" w:hint="eastAsia"/>
          <w:b/>
          <w:bCs/>
          <w:color w:val="000000"/>
          <w:kern w:val="0"/>
          <w:sz w:val="28"/>
          <w:szCs w:val="28"/>
          <w:lang w:eastAsia="ru-RU" w:bidi="uk-UA"/>
        </w:rPr>
        <w:t>народа</w:t>
      </w:r>
    </w:p>
    <w:p w14:paraId="28155EA4" w14:textId="77777777" w:rsidR="008E3B20" w:rsidRDefault="008E3B20" w:rsidP="008E3B20">
      <w:r>
        <w:rPr>
          <w:rFonts w:hint="eastAsia"/>
        </w:rPr>
        <w:t>ОГЛАВЛЕНИЕ</w:t>
      </w:r>
      <w:r>
        <w:t xml:space="preserve"> </w:t>
      </w:r>
      <w:r>
        <w:rPr>
          <w:rFonts w:hint="eastAsia"/>
        </w:rPr>
        <w:t>ДИССЕРТАЦИИ</w:t>
      </w:r>
    </w:p>
    <w:p w14:paraId="56DC84BB" w14:textId="77777777" w:rsidR="008E3B20" w:rsidRDefault="008E3B20" w:rsidP="008E3B20">
      <w:r>
        <w:rPr>
          <w:rFonts w:hint="eastAsia"/>
        </w:rPr>
        <w:t>кандидат</w:t>
      </w:r>
      <w:r>
        <w:t xml:space="preserve"> </w:t>
      </w:r>
      <w:r>
        <w:rPr>
          <w:rFonts w:hint="eastAsia"/>
        </w:rPr>
        <w:t>наук</w:t>
      </w:r>
      <w:r>
        <w:t xml:space="preserve"> </w:t>
      </w:r>
      <w:r>
        <w:rPr>
          <w:rFonts w:hint="eastAsia"/>
        </w:rPr>
        <w:t>Кубекова</w:t>
      </w:r>
      <w:r>
        <w:t xml:space="preserve"> </w:t>
      </w:r>
      <w:r>
        <w:rPr>
          <w:rFonts w:hint="eastAsia"/>
        </w:rPr>
        <w:t>Нурета</w:t>
      </w:r>
      <w:r>
        <w:t xml:space="preserve"> </w:t>
      </w:r>
      <w:r>
        <w:rPr>
          <w:rFonts w:hint="eastAsia"/>
        </w:rPr>
        <w:t>Азаматовна</w:t>
      </w:r>
    </w:p>
    <w:p w14:paraId="64DCDAE4" w14:textId="77777777" w:rsidR="008E3B20" w:rsidRDefault="008E3B20" w:rsidP="008E3B20">
      <w:r>
        <w:rPr>
          <w:rFonts w:hint="eastAsia"/>
        </w:rPr>
        <w:t>ВВЕДЕНИЕ</w:t>
      </w:r>
    </w:p>
    <w:p w14:paraId="07C63852" w14:textId="77777777" w:rsidR="008E3B20" w:rsidRDefault="008E3B20" w:rsidP="008E3B20"/>
    <w:p w14:paraId="5A6B4CF2" w14:textId="77777777" w:rsidR="008E3B20" w:rsidRDefault="008E3B20" w:rsidP="008E3B20">
      <w:r>
        <w:rPr>
          <w:rFonts w:hint="eastAsia"/>
        </w:rPr>
        <w:t>ГЛАВА</w:t>
      </w:r>
      <w:r>
        <w:t xml:space="preserve"> 1. </w:t>
      </w:r>
      <w:r>
        <w:rPr>
          <w:rFonts w:hint="eastAsia"/>
        </w:rPr>
        <w:t>ТЕОРЕТИКО</w:t>
      </w:r>
      <w:r>
        <w:t xml:space="preserve"> - </w:t>
      </w:r>
      <w:r>
        <w:rPr>
          <w:rFonts w:hint="eastAsia"/>
        </w:rPr>
        <w:t>МЕТОДОЛОГИЧЕСКИЕ</w:t>
      </w:r>
      <w:r>
        <w:t xml:space="preserve"> </w:t>
      </w:r>
      <w:r>
        <w:rPr>
          <w:rFonts w:hint="eastAsia"/>
        </w:rPr>
        <w:t>АСПЕКТЫ</w:t>
      </w:r>
      <w:r>
        <w:t xml:space="preserve"> </w:t>
      </w:r>
      <w:r>
        <w:rPr>
          <w:rFonts w:hint="eastAsia"/>
        </w:rPr>
        <w:t>ИССЛЕДОВАНИЯ</w:t>
      </w:r>
      <w:r>
        <w:t xml:space="preserve"> </w:t>
      </w:r>
      <w:r>
        <w:rPr>
          <w:rFonts w:hint="eastAsia"/>
        </w:rPr>
        <w:t>ДУХОВНО</w:t>
      </w:r>
      <w:r>
        <w:t xml:space="preserve"> - </w:t>
      </w:r>
      <w:r>
        <w:rPr>
          <w:rFonts w:hint="eastAsia"/>
        </w:rPr>
        <w:t>НРАВСТВЕННОГО</w:t>
      </w:r>
      <w:r>
        <w:t xml:space="preserve"> </w:t>
      </w:r>
      <w:r>
        <w:rPr>
          <w:rFonts w:hint="eastAsia"/>
        </w:rPr>
        <w:t>ВОСПИТАНИЯ</w:t>
      </w:r>
      <w:r>
        <w:t xml:space="preserve"> </w:t>
      </w:r>
      <w:r>
        <w:rPr>
          <w:rFonts w:hint="eastAsia"/>
        </w:rPr>
        <w:t>БУДУЩЕГО</w:t>
      </w:r>
      <w:r>
        <w:t xml:space="preserve"> </w:t>
      </w:r>
      <w:r>
        <w:rPr>
          <w:rFonts w:hint="eastAsia"/>
        </w:rPr>
        <w:t>СЕМЬЯНИНА</w:t>
      </w:r>
      <w:r>
        <w:t xml:space="preserve"> </w:t>
      </w:r>
      <w:r>
        <w:rPr>
          <w:rFonts w:hint="eastAsia"/>
        </w:rPr>
        <w:t>В</w:t>
      </w:r>
      <w:r>
        <w:t xml:space="preserve"> </w:t>
      </w:r>
      <w:r>
        <w:rPr>
          <w:rFonts w:hint="eastAsia"/>
        </w:rPr>
        <w:t>НАРОДНОЙ</w:t>
      </w:r>
      <w:r>
        <w:t xml:space="preserve"> </w:t>
      </w:r>
      <w:r>
        <w:rPr>
          <w:rFonts w:hint="eastAsia"/>
        </w:rPr>
        <w:t>ПЕДАГОГИКЕ</w:t>
      </w:r>
      <w:r>
        <w:t xml:space="preserve"> </w:t>
      </w:r>
      <w:r>
        <w:rPr>
          <w:rFonts w:hint="eastAsia"/>
        </w:rPr>
        <w:t>НОГАЙЦЕВ</w:t>
      </w:r>
    </w:p>
    <w:p w14:paraId="6173D1BA" w14:textId="77777777" w:rsidR="008E3B20" w:rsidRDefault="008E3B20" w:rsidP="008E3B20"/>
    <w:p w14:paraId="3341C967" w14:textId="77777777" w:rsidR="008E3B20" w:rsidRDefault="008E3B20" w:rsidP="008E3B20">
      <w:r>
        <w:t xml:space="preserve">1.1 </w:t>
      </w:r>
      <w:r>
        <w:rPr>
          <w:rFonts w:hint="eastAsia"/>
        </w:rPr>
        <w:t>Теоретический</w:t>
      </w:r>
      <w:r>
        <w:t xml:space="preserve"> </w:t>
      </w:r>
      <w:r>
        <w:rPr>
          <w:rFonts w:hint="eastAsia"/>
        </w:rPr>
        <w:t>анализ</w:t>
      </w:r>
      <w:r>
        <w:t xml:space="preserve"> </w:t>
      </w:r>
      <w:r>
        <w:rPr>
          <w:rFonts w:hint="eastAsia"/>
        </w:rPr>
        <w:t>проблем</w:t>
      </w:r>
      <w:r>
        <w:t xml:space="preserve"> </w:t>
      </w:r>
      <w:r>
        <w:rPr>
          <w:rFonts w:hint="eastAsia"/>
        </w:rPr>
        <w:t>института</w:t>
      </w:r>
      <w:r>
        <w:t xml:space="preserve"> </w:t>
      </w:r>
      <w:r>
        <w:rPr>
          <w:rFonts w:hint="eastAsia"/>
        </w:rPr>
        <w:t>семьи</w:t>
      </w:r>
      <w:r>
        <w:t xml:space="preserve"> </w:t>
      </w:r>
      <w:r>
        <w:rPr>
          <w:rFonts w:hint="eastAsia"/>
        </w:rPr>
        <w:t>и</w:t>
      </w:r>
      <w:r>
        <w:t xml:space="preserve"> </w:t>
      </w:r>
      <w:r>
        <w:rPr>
          <w:rFonts w:hint="eastAsia"/>
        </w:rPr>
        <w:t>духовно</w:t>
      </w:r>
      <w:r>
        <w:t xml:space="preserve"> -</w:t>
      </w:r>
      <w:r>
        <w:rPr>
          <w:rFonts w:hint="eastAsia"/>
        </w:rPr>
        <w:t>нравственного</w:t>
      </w:r>
      <w:r>
        <w:t xml:space="preserve"> </w:t>
      </w:r>
      <w:r>
        <w:rPr>
          <w:rFonts w:hint="eastAsia"/>
        </w:rPr>
        <w:t>воспитания</w:t>
      </w:r>
      <w:r>
        <w:t xml:space="preserve"> </w:t>
      </w:r>
      <w:r>
        <w:rPr>
          <w:rFonts w:hint="eastAsia"/>
        </w:rPr>
        <w:t>будущего</w:t>
      </w:r>
      <w:r>
        <w:t xml:space="preserve"> </w:t>
      </w:r>
      <w:r>
        <w:rPr>
          <w:rFonts w:hint="eastAsia"/>
        </w:rPr>
        <w:t>семьянина</w:t>
      </w:r>
      <w:r>
        <w:t xml:space="preserve"> </w:t>
      </w:r>
      <w:r>
        <w:rPr>
          <w:rFonts w:hint="eastAsia"/>
        </w:rPr>
        <w:t>в</w:t>
      </w:r>
      <w:r>
        <w:t xml:space="preserve"> </w:t>
      </w:r>
      <w:r>
        <w:rPr>
          <w:rFonts w:hint="eastAsia"/>
        </w:rPr>
        <w:t>современном</w:t>
      </w:r>
      <w:r>
        <w:t xml:space="preserve"> </w:t>
      </w:r>
      <w:r>
        <w:rPr>
          <w:rFonts w:hint="eastAsia"/>
        </w:rPr>
        <w:t>обществе</w:t>
      </w:r>
    </w:p>
    <w:p w14:paraId="7DD83F6B" w14:textId="77777777" w:rsidR="008E3B20" w:rsidRDefault="008E3B20" w:rsidP="008E3B20"/>
    <w:p w14:paraId="6C05E541" w14:textId="77777777" w:rsidR="008E3B20" w:rsidRDefault="008E3B20" w:rsidP="008E3B20">
      <w:r>
        <w:t xml:space="preserve">1.2 </w:t>
      </w:r>
      <w:r>
        <w:rPr>
          <w:rFonts w:hint="eastAsia"/>
        </w:rPr>
        <w:t>Влияние</w:t>
      </w:r>
      <w:r>
        <w:t xml:space="preserve"> </w:t>
      </w:r>
      <w:r>
        <w:rPr>
          <w:rFonts w:hint="eastAsia"/>
        </w:rPr>
        <w:t>морально</w:t>
      </w:r>
      <w:r>
        <w:t xml:space="preserve"> - </w:t>
      </w:r>
      <w:r>
        <w:rPr>
          <w:rFonts w:hint="eastAsia"/>
        </w:rPr>
        <w:t>этических</w:t>
      </w:r>
      <w:r>
        <w:t xml:space="preserve"> </w:t>
      </w:r>
      <w:r>
        <w:rPr>
          <w:rFonts w:hint="eastAsia"/>
        </w:rPr>
        <w:t>ценностей</w:t>
      </w:r>
      <w:r>
        <w:t xml:space="preserve"> </w:t>
      </w:r>
      <w:r>
        <w:rPr>
          <w:rFonts w:hint="eastAsia"/>
        </w:rPr>
        <w:t>этнокультуры</w:t>
      </w:r>
      <w:r>
        <w:t xml:space="preserve"> </w:t>
      </w:r>
      <w:r>
        <w:rPr>
          <w:rFonts w:hint="eastAsia"/>
        </w:rPr>
        <w:t>и</w:t>
      </w:r>
      <w:r>
        <w:t xml:space="preserve"> </w:t>
      </w:r>
      <w:r>
        <w:rPr>
          <w:rFonts w:hint="eastAsia"/>
        </w:rPr>
        <w:t>религиозных</w:t>
      </w:r>
      <w:r>
        <w:t xml:space="preserve"> </w:t>
      </w:r>
      <w:r>
        <w:rPr>
          <w:rFonts w:hint="eastAsia"/>
        </w:rPr>
        <w:t>воззрений</w:t>
      </w:r>
      <w:r>
        <w:t xml:space="preserve"> </w:t>
      </w:r>
      <w:r>
        <w:rPr>
          <w:rFonts w:hint="eastAsia"/>
        </w:rPr>
        <w:t>на</w:t>
      </w:r>
      <w:r>
        <w:t xml:space="preserve"> </w:t>
      </w:r>
      <w:r>
        <w:rPr>
          <w:rFonts w:hint="eastAsia"/>
        </w:rPr>
        <w:t>духовно</w:t>
      </w:r>
      <w:r>
        <w:t xml:space="preserve"> - </w:t>
      </w:r>
      <w:r>
        <w:rPr>
          <w:rFonts w:hint="eastAsia"/>
        </w:rPr>
        <w:t>нравственное</w:t>
      </w:r>
      <w:r>
        <w:t xml:space="preserve"> </w:t>
      </w:r>
      <w:r>
        <w:rPr>
          <w:rFonts w:hint="eastAsia"/>
        </w:rPr>
        <w:t>воспитание</w:t>
      </w:r>
      <w:r>
        <w:t xml:space="preserve"> </w:t>
      </w:r>
      <w:r>
        <w:rPr>
          <w:rFonts w:hint="eastAsia"/>
        </w:rPr>
        <w:t>семьянина</w:t>
      </w:r>
    </w:p>
    <w:p w14:paraId="3938D258" w14:textId="77777777" w:rsidR="008E3B20" w:rsidRDefault="008E3B20" w:rsidP="008E3B20"/>
    <w:p w14:paraId="53EA4AD1" w14:textId="77777777" w:rsidR="008E3B20" w:rsidRDefault="008E3B20" w:rsidP="008E3B20">
      <w:r>
        <w:t xml:space="preserve">1.3 </w:t>
      </w:r>
      <w:r>
        <w:rPr>
          <w:rFonts w:hint="eastAsia"/>
        </w:rPr>
        <w:t>Педагогический</w:t>
      </w:r>
      <w:r>
        <w:t xml:space="preserve"> </w:t>
      </w:r>
      <w:r>
        <w:rPr>
          <w:rFonts w:hint="eastAsia"/>
        </w:rPr>
        <w:t>потенциал</w:t>
      </w:r>
      <w:r>
        <w:t xml:space="preserve"> </w:t>
      </w:r>
      <w:r>
        <w:rPr>
          <w:rFonts w:hint="eastAsia"/>
        </w:rPr>
        <w:t>семьи</w:t>
      </w:r>
      <w:r>
        <w:t xml:space="preserve">, </w:t>
      </w:r>
      <w:r>
        <w:rPr>
          <w:rFonts w:hint="eastAsia"/>
        </w:rPr>
        <w:t>влияние</w:t>
      </w:r>
      <w:r>
        <w:t xml:space="preserve"> </w:t>
      </w:r>
      <w:r>
        <w:rPr>
          <w:rFonts w:hint="eastAsia"/>
        </w:rPr>
        <w:t>семейных</w:t>
      </w:r>
      <w:r>
        <w:t xml:space="preserve"> </w:t>
      </w:r>
      <w:r>
        <w:rPr>
          <w:rFonts w:hint="eastAsia"/>
        </w:rPr>
        <w:t>традиций</w:t>
      </w:r>
      <w:r>
        <w:t xml:space="preserve"> </w:t>
      </w:r>
      <w:r>
        <w:rPr>
          <w:rFonts w:hint="eastAsia"/>
        </w:rPr>
        <w:t>и</w:t>
      </w:r>
      <w:r>
        <w:t xml:space="preserve"> </w:t>
      </w:r>
      <w:r>
        <w:rPr>
          <w:rFonts w:hint="eastAsia"/>
        </w:rPr>
        <w:t>уклада</w:t>
      </w:r>
      <w:r>
        <w:t xml:space="preserve"> </w:t>
      </w:r>
      <w:r>
        <w:rPr>
          <w:rFonts w:hint="eastAsia"/>
        </w:rPr>
        <w:t>на</w:t>
      </w:r>
      <w:r>
        <w:t xml:space="preserve"> </w:t>
      </w:r>
      <w:r>
        <w:rPr>
          <w:rFonts w:hint="eastAsia"/>
        </w:rPr>
        <w:t>духовно</w:t>
      </w:r>
      <w:r>
        <w:t xml:space="preserve"> - </w:t>
      </w:r>
      <w:r>
        <w:rPr>
          <w:rFonts w:hint="eastAsia"/>
        </w:rPr>
        <w:t>нравственное</w:t>
      </w:r>
      <w:r>
        <w:t xml:space="preserve"> </w:t>
      </w:r>
      <w:r>
        <w:rPr>
          <w:rFonts w:hint="eastAsia"/>
        </w:rPr>
        <w:t>воспитание</w:t>
      </w:r>
      <w:r>
        <w:t xml:space="preserve"> </w:t>
      </w:r>
      <w:r>
        <w:rPr>
          <w:rFonts w:hint="eastAsia"/>
        </w:rPr>
        <w:t>семьянина</w:t>
      </w:r>
    </w:p>
    <w:p w14:paraId="5E450D63" w14:textId="77777777" w:rsidR="008E3B20" w:rsidRDefault="008E3B20" w:rsidP="008E3B20"/>
    <w:p w14:paraId="1A1F8A86" w14:textId="77777777" w:rsidR="008E3B20" w:rsidRDefault="008E3B20" w:rsidP="008E3B20">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711FE50" w14:textId="77777777" w:rsidR="008E3B20" w:rsidRDefault="008E3B20" w:rsidP="008E3B20"/>
    <w:p w14:paraId="18560F6B" w14:textId="77777777" w:rsidR="008E3B20" w:rsidRDefault="008E3B20" w:rsidP="008E3B20">
      <w:r>
        <w:rPr>
          <w:rFonts w:hint="eastAsia"/>
        </w:rPr>
        <w:t>ГЛАВА</w:t>
      </w:r>
      <w:r>
        <w:t xml:space="preserve"> 2. </w:t>
      </w:r>
      <w:r>
        <w:rPr>
          <w:rFonts w:hint="eastAsia"/>
        </w:rPr>
        <w:t>ПЕДАГОГИЧЕСКИЕ</w:t>
      </w:r>
      <w:r>
        <w:t xml:space="preserve"> </w:t>
      </w:r>
      <w:r>
        <w:rPr>
          <w:rFonts w:hint="eastAsia"/>
        </w:rPr>
        <w:t>УСЛОВИЯ</w:t>
      </w:r>
      <w:r>
        <w:t xml:space="preserve"> </w:t>
      </w:r>
      <w:r>
        <w:rPr>
          <w:rFonts w:hint="eastAsia"/>
        </w:rPr>
        <w:t>ФОРМИРОВАНИЯ</w:t>
      </w:r>
      <w:r>
        <w:t xml:space="preserve"> </w:t>
      </w:r>
      <w:r>
        <w:rPr>
          <w:rFonts w:hint="eastAsia"/>
        </w:rPr>
        <w:t>ДУХОВНО</w:t>
      </w:r>
      <w:r>
        <w:t xml:space="preserve"> - </w:t>
      </w:r>
      <w:r>
        <w:rPr>
          <w:rFonts w:hint="eastAsia"/>
        </w:rPr>
        <w:t>НРАВСТВЕННЫХ</w:t>
      </w:r>
      <w:r>
        <w:t xml:space="preserve"> </w:t>
      </w:r>
      <w:r>
        <w:rPr>
          <w:rFonts w:hint="eastAsia"/>
        </w:rPr>
        <w:t>ОСНОВ</w:t>
      </w:r>
      <w:r>
        <w:t xml:space="preserve"> </w:t>
      </w:r>
      <w:r>
        <w:rPr>
          <w:rFonts w:hint="eastAsia"/>
        </w:rPr>
        <w:t>БУДУЩЕГО</w:t>
      </w:r>
      <w:r>
        <w:t xml:space="preserve"> </w:t>
      </w:r>
      <w:r>
        <w:rPr>
          <w:rFonts w:hint="eastAsia"/>
        </w:rPr>
        <w:t>СЕМЬЯНИНА</w:t>
      </w:r>
      <w:r>
        <w:t xml:space="preserve"> </w:t>
      </w:r>
      <w:r>
        <w:rPr>
          <w:rFonts w:hint="eastAsia"/>
        </w:rPr>
        <w:t>В</w:t>
      </w:r>
      <w:r>
        <w:t xml:space="preserve"> </w:t>
      </w:r>
      <w:r>
        <w:rPr>
          <w:rFonts w:hint="eastAsia"/>
        </w:rPr>
        <w:t>ЭТНОПЕДАГОГИЧЕСКИХ</w:t>
      </w:r>
      <w:r>
        <w:t xml:space="preserve"> </w:t>
      </w:r>
      <w:r>
        <w:rPr>
          <w:rFonts w:hint="eastAsia"/>
        </w:rPr>
        <w:t>ТРАДИЦИЯХ</w:t>
      </w:r>
      <w:r>
        <w:t xml:space="preserve"> </w:t>
      </w:r>
      <w:r>
        <w:rPr>
          <w:rFonts w:hint="eastAsia"/>
        </w:rPr>
        <w:t>НОГАЙЦЕВ</w:t>
      </w:r>
      <w:r>
        <w:t xml:space="preserve"> </w:t>
      </w:r>
      <w:r>
        <w:rPr>
          <w:rFonts w:hint="eastAsia"/>
        </w:rPr>
        <w:t>И</w:t>
      </w:r>
      <w:r>
        <w:t xml:space="preserve"> </w:t>
      </w:r>
      <w:r>
        <w:rPr>
          <w:rFonts w:hint="eastAsia"/>
        </w:rPr>
        <w:t>В</w:t>
      </w:r>
      <w:r>
        <w:t xml:space="preserve"> </w:t>
      </w:r>
      <w:r>
        <w:rPr>
          <w:rFonts w:hint="eastAsia"/>
        </w:rPr>
        <w:t>СОВРЕМЕННОЙ</w:t>
      </w:r>
      <w:r>
        <w:t xml:space="preserve"> </w:t>
      </w:r>
      <w:r>
        <w:rPr>
          <w:rFonts w:hint="eastAsia"/>
        </w:rPr>
        <w:t>ПРАКТИКЕ</w:t>
      </w:r>
      <w:r>
        <w:t xml:space="preserve"> </w:t>
      </w:r>
      <w:r>
        <w:rPr>
          <w:rFonts w:hint="eastAsia"/>
        </w:rPr>
        <w:t>ВОСПИТАНИЯ</w:t>
      </w:r>
    </w:p>
    <w:p w14:paraId="389A32DF" w14:textId="77777777" w:rsidR="008E3B20" w:rsidRDefault="008E3B20" w:rsidP="008E3B20"/>
    <w:p w14:paraId="0E9E54EE" w14:textId="77777777" w:rsidR="008E3B20" w:rsidRDefault="008E3B20" w:rsidP="008E3B20">
      <w:r>
        <w:t xml:space="preserve">2.1 </w:t>
      </w:r>
      <w:r>
        <w:rPr>
          <w:rFonts w:hint="eastAsia"/>
        </w:rPr>
        <w:t>Отражение</w:t>
      </w:r>
      <w:r>
        <w:t xml:space="preserve"> </w:t>
      </w:r>
      <w:r>
        <w:rPr>
          <w:rFonts w:hint="eastAsia"/>
        </w:rPr>
        <w:t>идей</w:t>
      </w:r>
      <w:r>
        <w:t xml:space="preserve"> </w:t>
      </w:r>
      <w:r>
        <w:rPr>
          <w:rFonts w:hint="eastAsia"/>
        </w:rPr>
        <w:t>духовно</w:t>
      </w:r>
      <w:r>
        <w:t xml:space="preserve"> - </w:t>
      </w:r>
      <w:r>
        <w:rPr>
          <w:rFonts w:hint="eastAsia"/>
        </w:rPr>
        <w:t>нравственного</w:t>
      </w:r>
      <w:r>
        <w:t xml:space="preserve"> </w:t>
      </w:r>
      <w:r>
        <w:rPr>
          <w:rFonts w:hint="eastAsia"/>
        </w:rPr>
        <w:t>воспитания</w:t>
      </w:r>
      <w:r>
        <w:t xml:space="preserve"> </w:t>
      </w:r>
      <w:r>
        <w:rPr>
          <w:rFonts w:hint="eastAsia"/>
        </w:rPr>
        <w:t>семьянина</w:t>
      </w:r>
      <w:r>
        <w:t xml:space="preserve"> </w:t>
      </w:r>
      <w:r>
        <w:rPr>
          <w:rFonts w:hint="eastAsia"/>
        </w:rPr>
        <w:t>в</w:t>
      </w:r>
      <w:r>
        <w:t xml:space="preserve"> </w:t>
      </w:r>
      <w:r>
        <w:rPr>
          <w:rFonts w:hint="eastAsia"/>
        </w:rPr>
        <w:t>произведениях</w:t>
      </w:r>
      <w:r>
        <w:t xml:space="preserve"> </w:t>
      </w:r>
      <w:r>
        <w:rPr>
          <w:rFonts w:hint="eastAsia"/>
        </w:rPr>
        <w:t>устного</w:t>
      </w:r>
      <w:r>
        <w:t xml:space="preserve"> </w:t>
      </w:r>
      <w:r>
        <w:rPr>
          <w:rFonts w:hint="eastAsia"/>
        </w:rPr>
        <w:t>народного</w:t>
      </w:r>
      <w:r>
        <w:t xml:space="preserve"> </w:t>
      </w:r>
      <w:r>
        <w:rPr>
          <w:rFonts w:hint="eastAsia"/>
        </w:rPr>
        <w:t>творчества</w:t>
      </w:r>
      <w:r>
        <w:t xml:space="preserve"> </w:t>
      </w:r>
      <w:r>
        <w:rPr>
          <w:rFonts w:hint="eastAsia"/>
        </w:rPr>
        <w:t>ногайцев</w:t>
      </w:r>
    </w:p>
    <w:p w14:paraId="6B2CDF9D" w14:textId="77777777" w:rsidR="008E3B20" w:rsidRDefault="008E3B20" w:rsidP="008E3B20"/>
    <w:p w14:paraId="338B69DF" w14:textId="77777777" w:rsidR="008E3B20" w:rsidRDefault="008E3B20" w:rsidP="008E3B20">
      <w:r>
        <w:t xml:space="preserve">2.2 </w:t>
      </w:r>
      <w:r>
        <w:rPr>
          <w:rFonts w:hint="eastAsia"/>
        </w:rPr>
        <w:t>Средства</w:t>
      </w:r>
      <w:r>
        <w:t xml:space="preserve"> </w:t>
      </w:r>
      <w:r>
        <w:rPr>
          <w:rFonts w:hint="eastAsia"/>
        </w:rPr>
        <w:t>и</w:t>
      </w:r>
      <w:r>
        <w:t xml:space="preserve"> </w:t>
      </w:r>
      <w:r>
        <w:rPr>
          <w:rFonts w:hint="eastAsia"/>
        </w:rPr>
        <w:t>методы</w:t>
      </w:r>
      <w:r>
        <w:t xml:space="preserve"> </w:t>
      </w:r>
      <w:r>
        <w:rPr>
          <w:rFonts w:hint="eastAsia"/>
        </w:rPr>
        <w:t>духовно</w:t>
      </w:r>
      <w:r>
        <w:t xml:space="preserve"> - </w:t>
      </w:r>
      <w:r>
        <w:rPr>
          <w:rFonts w:hint="eastAsia"/>
        </w:rPr>
        <w:t>нравственного</w:t>
      </w:r>
      <w:r>
        <w:t xml:space="preserve"> </w:t>
      </w:r>
      <w:r>
        <w:rPr>
          <w:rFonts w:hint="eastAsia"/>
        </w:rPr>
        <w:t>воспитания</w:t>
      </w:r>
      <w:r>
        <w:t xml:space="preserve"> </w:t>
      </w:r>
      <w:r>
        <w:rPr>
          <w:rFonts w:hint="eastAsia"/>
        </w:rPr>
        <w:t>семьянина</w:t>
      </w:r>
      <w:r>
        <w:t xml:space="preserve"> </w:t>
      </w:r>
      <w:r>
        <w:rPr>
          <w:rFonts w:hint="eastAsia"/>
        </w:rPr>
        <w:t>в</w:t>
      </w:r>
      <w:r>
        <w:t xml:space="preserve"> </w:t>
      </w:r>
      <w:r>
        <w:rPr>
          <w:rFonts w:hint="eastAsia"/>
        </w:rPr>
        <w:t>народной</w:t>
      </w:r>
      <w:r>
        <w:t xml:space="preserve"> </w:t>
      </w:r>
      <w:r>
        <w:rPr>
          <w:rFonts w:hint="eastAsia"/>
        </w:rPr>
        <w:t>педагогике</w:t>
      </w:r>
      <w:r>
        <w:t xml:space="preserve"> </w:t>
      </w:r>
      <w:r>
        <w:rPr>
          <w:rFonts w:hint="eastAsia"/>
        </w:rPr>
        <w:t>ногайцев</w:t>
      </w:r>
    </w:p>
    <w:p w14:paraId="06694FC8" w14:textId="77777777" w:rsidR="008E3B20" w:rsidRDefault="008E3B20" w:rsidP="008E3B20"/>
    <w:p w14:paraId="11264EE0" w14:textId="77777777" w:rsidR="008E3B20" w:rsidRDefault="008E3B20" w:rsidP="008E3B20">
      <w:r>
        <w:lastRenderedPageBreak/>
        <w:t xml:space="preserve">2.3 </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использованию</w:t>
      </w:r>
      <w:r>
        <w:t xml:space="preserve"> </w:t>
      </w:r>
      <w:r>
        <w:rPr>
          <w:rFonts w:hint="eastAsia"/>
        </w:rPr>
        <w:t>этнопедагогических</w:t>
      </w:r>
      <w:r>
        <w:t xml:space="preserve"> </w:t>
      </w:r>
      <w:r>
        <w:rPr>
          <w:rFonts w:hint="eastAsia"/>
        </w:rPr>
        <w:t>традиций</w:t>
      </w:r>
      <w:r>
        <w:t xml:space="preserve"> </w:t>
      </w:r>
      <w:r>
        <w:rPr>
          <w:rFonts w:hint="eastAsia"/>
        </w:rPr>
        <w:t>ногайского</w:t>
      </w:r>
      <w:r>
        <w:t xml:space="preserve"> </w:t>
      </w:r>
      <w:r>
        <w:rPr>
          <w:rFonts w:hint="eastAsia"/>
        </w:rPr>
        <w:t>народа</w:t>
      </w:r>
      <w:r>
        <w:t xml:space="preserve"> </w:t>
      </w:r>
      <w:r>
        <w:rPr>
          <w:rFonts w:hint="eastAsia"/>
        </w:rPr>
        <w:t>в</w:t>
      </w:r>
      <w:r>
        <w:t xml:space="preserve"> </w:t>
      </w:r>
      <w:r>
        <w:rPr>
          <w:rFonts w:hint="eastAsia"/>
        </w:rPr>
        <w:t>современной</w:t>
      </w:r>
      <w:r>
        <w:t xml:space="preserve"> </w:t>
      </w:r>
      <w:r>
        <w:rPr>
          <w:rFonts w:hint="eastAsia"/>
        </w:rPr>
        <w:t>практике</w:t>
      </w:r>
      <w:r>
        <w:t xml:space="preserve"> </w:t>
      </w:r>
      <w:r>
        <w:rPr>
          <w:rFonts w:hint="eastAsia"/>
        </w:rPr>
        <w:t>духовно</w:t>
      </w:r>
      <w:r>
        <w:t xml:space="preserve"> - </w:t>
      </w:r>
      <w:r>
        <w:rPr>
          <w:rFonts w:hint="eastAsia"/>
        </w:rPr>
        <w:t>нравственного</w:t>
      </w:r>
      <w:r>
        <w:t xml:space="preserve"> </w:t>
      </w:r>
      <w:r>
        <w:rPr>
          <w:rFonts w:hint="eastAsia"/>
        </w:rPr>
        <w:t>воспитания</w:t>
      </w:r>
      <w:r>
        <w:t xml:space="preserve"> </w:t>
      </w:r>
      <w:r>
        <w:rPr>
          <w:rFonts w:hint="eastAsia"/>
        </w:rPr>
        <w:t>будущего</w:t>
      </w:r>
      <w:r>
        <w:t xml:space="preserve"> </w:t>
      </w:r>
      <w:r>
        <w:rPr>
          <w:rFonts w:hint="eastAsia"/>
        </w:rPr>
        <w:t>семьянина</w:t>
      </w:r>
    </w:p>
    <w:p w14:paraId="05ACA917" w14:textId="77777777" w:rsidR="008E3B20" w:rsidRDefault="008E3B20" w:rsidP="008E3B20"/>
    <w:p w14:paraId="4BDF964B" w14:textId="77777777" w:rsidR="008E3B20" w:rsidRDefault="008E3B20" w:rsidP="008E3B20">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5B95AB43" w14:textId="77777777" w:rsidR="008E3B20" w:rsidRDefault="008E3B20" w:rsidP="008E3B20"/>
    <w:p w14:paraId="17D81863" w14:textId="77777777" w:rsidR="008E3B20" w:rsidRDefault="008E3B20" w:rsidP="008E3B20">
      <w:r>
        <w:rPr>
          <w:rFonts w:hint="eastAsia"/>
        </w:rPr>
        <w:t>ЗАКЛЮЧЕНИЕ</w:t>
      </w:r>
    </w:p>
    <w:p w14:paraId="582C48C8" w14:textId="77777777" w:rsidR="008E3B20" w:rsidRDefault="008E3B20" w:rsidP="008E3B20"/>
    <w:p w14:paraId="35F1110D" w14:textId="77777777" w:rsidR="008E3B20" w:rsidRDefault="008E3B20" w:rsidP="008E3B20">
      <w:r>
        <w:rPr>
          <w:rFonts w:hint="eastAsia"/>
        </w:rPr>
        <w:t>СПИСОК</w:t>
      </w:r>
      <w:r>
        <w:t xml:space="preserve"> </w:t>
      </w:r>
      <w:r>
        <w:rPr>
          <w:rFonts w:hint="eastAsia"/>
        </w:rPr>
        <w:t>ЛИТЕРАТУРЫ</w:t>
      </w:r>
    </w:p>
    <w:p w14:paraId="7C27E4E1" w14:textId="77777777" w:rsidR="008E3B20" w:rsidRDefault="008E3B20" w:rsidP="008E3B20"/>
    <w:p w14:paraId="645C1D00" w14:textId="21847EAE" w:rsidR="008E3B20" w:rsidRPr="008E3B20" w:rsidRDefault="008E3B20" w:rsidP="008E3B20">
      <w:r>
        <w:rPr>
          <w:rFonts w:hint="eastAsia"/>
        </w:rPr>
        <w:t>ПРИЛОЖЕНИЯ</w:t>
      </w:r>
    </w:p>
    <w:sectPr w:rsidR="008E3B20" w:rsidRPr="008E3B20" w:rsidSect="008C641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CE8A9" w14:textId="77777777" w:rsidR="008C6415" w:rsidRDefault="008C6415">
      <w:pPr>
        <w:spacing w:after="0" w:line="240" w:lineRule="auto"/>
      </w:pPr>
      <w:r>
        <w:separator/>
      </w:r>
    </w:p>
  </w:endnote>
  <w:endnote w:type="continuationSeparator" w:id="0">
    <w:p w14:paraId="4E900E24" w14:textId="77777777" w:rsidR="008C6415" w:rsidRDefault="008C6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D303F" w14:textId="77777777" w:rsidR="008C6415" w:rsidRDefault="008C6415"/>
    <w:p w14:paraId="4F40E73C" w14:textId="77777777" w:rsidR="008C6415" w:rsidRDefault="008C6415"/>
    <w:p w14:paraId="07F3B680" w14:textId="77777777" w:rsidR="008C6415" w:rsidRDefault="008C6415"/>
    <w:p w14:paraId="2BAD0DD7" w14:textId="77777777" w:rsidR="008C6415" w:rsidRDefault="008C6415"/>
    <w:p w14:paraId="28F8B392" w14:textId="77777777" w:rsidR="008C6415" w:rsidRDefault="008C6415"/>
    <w:p w14:paraId="680D9FEF" w14:textId="77777777" w:rsidR="008C6415" w:rsidRDefault="008C6415"/>
    <w:p w14:paraId="6DBD80FE" w14:textId="77777777" w:rsidR="008C6415" w:rsidRDefault="008C641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6DC42F" wp14:editId="300BE35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B0155" w14:textId="77777777" w:rsidR="008C6415" w:rsidRDefault="008C64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6DC4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E3B0155" w14:textId="77777777" w:rsidR="008C6415" w:rsidRDefault="008C64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0A8311" w14:textId="77777777" w:rsidR="008C6415" w:rsidRDefault="008C6415"/>
    <w:p w14:paraId="2052E125" w14:textId="77777777" w:rsidR="008C6415" w:rsidRDefault="008C6415"/>
    <w:p w14:paraId="2694043C" w14:textId="77777777" w:rsidR="008C6415" w:rsidRDefault="008C641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1D5726" wp14:editId="27A51EC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2AFB5" w14:textId="77777777" w:rsidR="008C6415" w:rsidRDefault="008C6415"/>
                          <w:p w14:paraId="1C8BAED6" w14:textId="77777777" w:rsidR="008C6415" w:rsidRDefault="008C64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1D57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32AFB5" w14:textId="77777777" w:rsidR="008C6415" w:rsidRDefault="008C6415"/>
                    <w:p w14:paraId="1C8BAED6" w14:textId="77777777" w:rsidR="008C6415" w:rsidRDefault="008C64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7349B1" w14:textId="77777777" w:rsidR="008C6415" w:rsidRDefault="008C6415"/>
    <w:p w14:paraId="3CDEC140" w14:textId="77777777" w:rsidR="008C6415" w:rsidRDefault="008C6415">
      <w:pPr>
        <w:rPr>
          <w:sz w:val="2"/>
          <w:szCs w:val="2"/>
        </w:rPr>
      </w:pPr>
    </w:p>
    <w:p w14:paraId="48A885B2" w14:textId="77777777" w:rsidR="008C6415" w:rsidRDefault="008C6415"/>
    <w:p w14:paraId="041DE884" w14:textId="77777777" w:rsidR="008C6415" w:rsidRDefault="008C6415">
      <w:pPr>
        <w:spacing w:after="0" w:line="240" w:lineRule="auto"/>
      </w:pPr>
    </w:p>
  </w:footnote>
  <w:footnote w:type="continuationSeparator" w:id="0">
    <w:p w14:paraId="374146E8" w14:textId="77777777" w:rsidR="008C6415" w:rsidRDefault="008C6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15"/>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2942</TotalTime>
  <Pages>2</Pages>
  <Words>204</Words>
  <Characters>1167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194</cp:revision>
  <cp:lastPrinted>2009-02-06T05:36:00Z</cp:lastPrinted>
  <dcterms:created xsi:type="dcterms:W3CDTF">2024-01-07T13:43:00Z</dcterms:created>
  <dcterms:modified xsi:type="dcterms:W3CDTF">2024-01-15T20:33:00Z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