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27E4" w14:textId="2C7BD92D" w:rsidR="007A0B28" w:rsidRDefault="003534AA" w:rsidP="003534AA">
      <w:pPr>
        <w:rPr>
          <w:rFonts w:ascii="Times New Roman" w:eastAsia="Arial Unicode MS" w:hAnsi="Times New Roman" w:cs="Times New Roman"/>
          <w:b/>
          <w:bCs/>
          <w:color w:val="000000"/>
          <w:kern w:val="0"/>
          <w:sz w:val="28"/>
          <w:szCs w:val="28"/>
          <w:lang w:eastAsia="ru-RU" w:bidi="uk-UA"/>
        </w:rPr>
      </w:pPr>
      <w:r w:rsidRPr="003534AA">
        <w:rPr>
          <w:rFonts w:ascii="Times New Roman" w:eastAsia="Arial Unicode MS" w:hAnsi="Times New Roman" w:cs="Times New Roman" w:hint="eastAsia"/>
          <w:b/>
          <w:bCs/>
          <w:color w:val="000000"/>
          <w:kern w:val="0"/>
          <w:sz w:val="28"/>
          <w:szCs w:val="28"/>
          <w:lang w:eastAsia="ru-RU" w:bidi="uk-UA"/>
        </w:rPr>
        <w:t>Пьяе</w:t>
      </w:r>
      <w:r w:rsidRPr="003534AA">
        <w:rPr>
          <w:rFonts w:ascii="Times New Roman" w:eastAsia="Arial Unicode MS" w:hAnsi="Times New Roman" w:cs="Times New Roman"/>
          <w:b/>
          <w:bCs/>
          <w:color w:val="000000"/>
          <w:kern w:val="0"/>
          <w:sz w:val="28"/>
          <w:szCs w:val="28"/>
          <w:lang w:eastAsia="ru-RU" w:bidi="uk-UA"/>
        </w:rPr>
        <w:t xml:space="preserve"> </w:t>
      </w:r>
      <w:r w:rsidRPr="003534AA">
        <w:rPr>
          <w:rFonts w:ascii="Times New Roman" w:eastAsia="Arial Unicode MS" w:hAnsi="Times New Roman" w:cs="Times New Roman" w:hint="eastAsia"/>
          <w:b/>
          <w:bCs/>
          <w:color w:val="000000"/>
          <w:kern w:val="0"/>
          <w:sz w:val="28"/>
          <w:szCs w:val="28"/>
          <w:lang w:eastAsia="ru-RU" w:bidi="uk-UA"/>
        </w:rPr>
        <w:t>Пьо</w:t>
      </w:r>
      <w:r>
        <w:rPr>
          <w:rFonts w:ascii="Times New Roman" w:eastAsia="Arial Unicode MS" w:hAnsi="Times New Roman" w:cs="Times New Roman" w:hint="eastAsia"/>
          <w:b/>
          <w:bCs/>
          <w:color w:val="000000"/>
          <w:kern w:val="0"/>
          <w:sz w:val="28"/>
          <w:szCs w:val="28"/>
          <w:lang w:eastAsia="ru-RU" w:bidi="uk-UA"/>
        </w:rPr>
        <w:t xml:space="preserve"> </w:t>
      </w:r>
      <w:r w:rsidRPr="003534AA">
        <w:rPr>
          <w:rFonts w:ascii="Times New Roman" w:eastAsia="Arial Unicode MS" w:hAnsi="Times New Roman" w:cs="Times New Roman" w:hint="eastAsia"/>
          <w:b/>
          <w:bCs/>
          <w:color w:val="000000"/>
          <w:kern w:val="0"/>
          <w:sz w:val="28"/>
          <w:szCs w:val="28"/>
          <w:lang w:eastAsia="ru-RU" w:bidi="uk-UA"/>
        </w:rPr>
        <w:t>Гетерофазный</w:t>
      </w:r>
      <w:r w:rsidRPr="003534AA">
        <w:rPr>
          <w:rFonts w:ascii="Times New Roman" w:eastAsia="Arial Unicode MS" w:hAnsi="Times New Roman" w:cs="Times New Roman"/>
          <w:b/>
          <w:bCs/>
          <w:color w:val="000000"/>
          <w:kern w:val="0"/>
          <w:sz w:val="28"/>
          <w:szCs w:val="28"/>
          <w:lang w:eastAsia="ru-RU" w:bidi="uk-UA"/>
        </w:rPr>
        <w:t xml:space="preserve"> </w:t>
      </w:r>
      <w:r w:rsidRPr="003534AA">
        <w:rPr>
          <w:rFonts w:ascii="Times New Roman" w:eastAsia="Arial Unicode MS" w:hAnsi="Times New Roman" w:cs="Times New Roman" w:hint="eastAsia"/>
          <w:b/>
          <w:bCs/>
          <w:color w:val="000000"/>
          <w:kern w:val="0"/>
          <w:sz w:val="28"/>
          <w:szCs w:val="28"/>
          <w:lang w:eastAsia="ru-RU" w:bidi="uk-UA"/>
        </w:rPr>
        <w:t>синтез</w:t>
      </w:r>
      <w:r w:rsidRPr="003534AA">
        <w:rPr>
          <w:rFonts w:ascii="Times New Roman" w:eastAsia="Arial Unicode MS" w:hAnsi="Times New Roman" w:cs="Times New Roman"/>
          <w:b/>
          <w:bCs/>
          <w:color w:val="000000"/>
          <w:kern w:val="0"/>
          <w:sz w:val="28"/>
          <w:szCs w:val="28"/>
          <w:lang w:eastAsia="ru-RU" w:bidi="uk-UA"/>
        </w:rPr>
        <w:t xml:space="preserve"> </w:t>
      </w:r>
      <w:r w:rsidRPr="003534AA">
        <w:rPr>
          <w:rFonts w:ascii="Times New Roman" w:eastAsia="Arial Unicode MS" w:hAnsi="Times New Roman" w:cs="Times New Roman" w:hint="eastAsia"/>
          <w:b/>
          <w:bCs/>
          <w:color w:val="000000"/>
          <w:kern w:val="0"/>
          <w:sz w:val="28"/>
          <w:szCs w:val="28"/>
          <w:lang w:eastAsia="ru-RU" w:bidi="uk-UA"/>
        </w:rPr>
        <w:t>гидроксидов</w:t>
      </w:r>
      <w:r w:rsidRPr="003534AA">
        <w:rPr>
          <w:rFonts w:ascii="Times New Roman" w:eastAsia="Arial Unicode MS" w:hAnsi="Times New Roman" w:cs="Times New Roman"/>
          <w:b/>
          <w:bCs/>
          <w:color w:val="000000"/>
          <w:kern w:val="0"/>
          <w:sz w:val="28"/>
          <w:szCs w:val="28"/>
          <w:lang w:eastAsia="ru-RU" w:bidi="uk-UA"/>
        </w:rPr>
        <w:t xml:space="preserve"> </w:t>
      </w:r>
      <w:r w:rsidRPr="003534AA">
        <w:rPr>
          <w:rFonts w:ascii="Times New Roman" w:eastAsia="Arial Unicode MS" w:hAnsi="Times New Roman" w:cs="Times New Roman" w:hint="eastAsia"/>
          <w:b/>
          <w:bCs/>
          <w:color w:val="000000"/>
          <w:kern w:val="0"/>
          <w:sz w:val="28"/>
          <w:szCs w:val="28"/>
          <w:lang w:eastAsia="ru-RU" w:bidi="uk-UA"/>
        </w:rPr>
        <w:t>циркония</w:t>
      </w:r>
    </w:p>
    <w:p w14:paraId="640556A3" w14:textId="77777777" w:rsidR="003534AA" w:rsidRDefault="003534AA" w:rsidP="003534AA">
      <w:r>
        <w:rPr>
          <w:rFonts w:hint="eastAsia"/>
        </w:rPr>
        <w:t>ОГЛАВЛЕНИЕ</w:t>
      </w:r>
      <w:r>
        <w:t xml:space="preserve"> </w:t>
      </w:r>
      <w:r>
        <w:rPr>
          <w:rFonts w:hint="eastAsia"/>
        </w:rPr>
        <w:t>ДИССЕРТАЦИИ</w:t>
      </w:r>
    </w:p>
    <w:p w14:paraId="3BD98714" w14:textId="77777777" w:rsidR="003534AA" w:rsidRDefault="003534AA" w:rsidP="003534AA">
      <w:r>
        <w:rPr>
          <w:rFonts w:hint="eastAsia"/>
        </w:rPr>
        <w:t>кандидат</w:t>
      </w:r>
      <w:r>
        <w:t xml:space="preserve"> </w:t>
      </w:r>
      <w:r>
        <w:rPr>
          <w:rFonts w:hint="eastAsia"/>
        </w:rPr>
        <w:t>наук</w:t>
      </w:r>
      <w:r>
        <w:t xml:space="preserve"> </w:t>
      </w:r>
      <w:r>
        <w:rPr>
          <w:rFonts w:hint="eastAsia"/>
        </w:rPr>
        <w:t>Пьяе</w:t>
      </w:r>
      <w:r>
        <w:t xml:space="preserve"> </w:t>
      </w:r>
      <w:r>
        <w:rPr>
          <w:rFonts w:hint="eastAsia"/>
        </w:rPr>
        <w:t>Пьо</w:t>
      </w:r>
    </w:p>
    <w:p w14:paraId="231FD845" w14:textId="77777777" w:rsidR="003534AA" w:rsidRDefault="003534AA" w:rsidP="003534AA">
      <w:r>
        <w:rPr>
          <w:rFonts w:hint="eastAsia"/>
        </w:rPr>
        <w:t>ВВЕДЕНИЕ</w:t>
      </w:r>
    </w:p>
    <w:p w14:paraId="17B885EB" w14:textId="77777777" w:rsidR="003534AA" w:rsidRDefault="003534AA" w:rsidP="003534AA"/>
    <w:p w14:paraId="1CF63A5A" w14:textId="77777777" w:rsidR="003534AA" w:rsidRDefault="003534AA" w:rsidP="003534AA">
      <w:r>
        <w:rPr>
          <w:rFonts w:hint="eastAsia"/>
        </w:rPr>
        <w:t>ГЛАВА</w:t>
      </w:r>
      <w:r>
        <w:t xml:space="preserve"> 1. </w:t>
      </w:r>
      <w:r>
        <w:rPr>
          <w:rFonts w:hint="eastAsia"/>
        </w:rPr>
        <w:t>ЛИТЕРАТУРНЫЙ</w:t>
      </w:r>
      <w:r>
        <w:t xml:space="preserve"> </w:t>
      </w:r>
      <w:r>
        <w:rPr>
          <w:rFonts w:hint="eastAsia"/>
        </w:rPr>
        <w:t>ОБЗОР</w:t>
      </w:r>
    </w:p>
    <w:p w14:paraId="2D294818" w14:textId="77777777" w:rsidR="003534AA" w:rsidRDefault="003534AA" w:rsidP="003534AA"/>
    <w:p w14:paraId="23BF7971" w14:textId="77777777" w:rsidR="003534AA" w:rsidRDefault="003534AA" w:rsidP="003534AA">
      <w:r>
        <w:t xml:space="preserve">1.1. </w:t>
      </w:r>
      <w:r>
        <w:rPr>
          <w:rFonts w:hint="eastAsia"/>
        </w:rPr>
        <w:t>Применение</w:t>
      </w:r>
      <w:r>
        <w:t xml:space="preserve"> </w:t>
      </w:r>
      <w:r>
        <w:rPr>
          <w:rFonts w:hint="eastAsia"/>
        </w:rPr>
        <w:t>гидроксида</w:t>
      </w:r>
      <w:r>
        <w:t xml:space="preserve"> </w:t>
      </w:r>
      <w:r>
        <w:rPr>
          <w:rFonts w:hint="eastAsia"/>
        </w:rPr>
        <w:t>и</w:t>
      </w:r>
      <w:r>
        <w:t xml:space="preserve"> </w:t>
      </w:r>
      <w:r>
        <w:rPr>
          <w:rFonts w:hint="eastAsia"/>
        </w:rPr>
        <w:t>диоксида</w:t>
      </w:r>
      <w:r>
        <w:t xml:space="preserve"> </w:t>
      </w:r>
      <w:r>
        <w:rPr>
          <w:rFonts w:hint="eastAsia"/>
        </w:rPr>
        <w:t>циркония</w:t>
      </w:r>
    </w:p>
    <w:p w14:paraId="03A2AAC9" w14:textId="77777777" w:rsidR="003534AA" w:rsidRDefault="003534AA" w:rsidP="003534AA"/>
    <w:p w14:paraId="127EA67B" w14:textId="77777777" w:rsidR="003534AA" w:rsidRDefault="003534AA" w:rsidP="003534AA">
      <w:r>
        <w:t xml:space="preserve">1.2. </w:t>
      </w:r>
      <w:r>
        <w:rPr>
          <w:rFonts w:hint="eastAsia"/>
        </w:rPr>
        <w:t>Формы</w:t>
      </w:r>
      <w:r>
        <w:t xml:space="preserve"> </w:t>
      </w:r>
      <w:r>
        <w:rPr>
          <w:rFonts w:hint="eastAsia"/>
        </w:rPr>
        <w:t>существования</w:t>
      </w:r>
      <w:r>
        <w:t xml:space="preserve"> </w:t>
      </w:r>
      <w:r>
        <w:rPr>
          <w:rFonts w:hint="eastAsia"/>
        </w:rPr>
        <w:t>гидроксида</w:t>
      </w:r>
      <w:r>
        <w:t xml:space="preserve"> </w:t>
      </w:r>
      <w:r>
        <w:rPr>
          <w:rFonts w:hint="eastAsia"/>
        </w:rPr>
        <w:t>циркония</w:t>
      </w:r>
    </w:p>
    <w:p w14:paraId="1FC57EC6" w14:textId="77777777" w:rsidR="003534AA" w:rsidRDefault="003534AA" w:rsidP="003534AA"/>
    <w:p w14:paraId="769D2D58" w14:textId="77777777" w:rsidR="003534AA" w:rsidRDefault="003534AA" w:rsidP="003534AA">
      <w:r>
        <w:t xml:space="preserve">1.3 </w:t>
      </w:r>
      <w:r>
        <w:rPr>
          <w:rFonts w:hint="eastAsia"/>
        </w:rPr>
        <w:t>Методы</w:t>
      </w:r>
      <w:r>
        <w:t xml:space="preserve"> </w:t>
      </w:r>
      <w:r>
        <w:rPr>
          <w:rFonts w:hint="eastAsia"/>
        </w:rPr>
        <w:t>получения</w:t>
      </w:r>
      <w:r>
        <w:t xml:space="preserve"> </w:t>
      </w:r>
      <w:r>
        <w:rPr>
          <w:rFonts w:hint="eastAsia"/>
        </w:rPr>
        <w:t>гидроксида</w:t>
      </w:r>
      <w:r>
        <w:t xml:space="preserve"> </w:t>
      </w:r>
      <w:r>
        <w:rPr>
          <w:rFonts w:hint="eastAsia"/>
        </w:rPr>
        <w:t>циркония</w:t>
      </w:r>
    </w:p>
    <w:p w14:paraId="06E18AC0" w14:textId="77777777" w:rsidR="003534AA" w:rsidRDefault="003534AA" w:rsidP="003534AA"/>
    <w:p w14:paraId="15948BF1" w14:textId="77777777" w:rsidR="003534AA" w:rsidRDefault="003534AA" w:rsidP="003534AA">
      <w:r>
        <w:t xml:space="preserve">1.3.1. </w:t>
      </w:r>
      <w:r>
        <w:rPr>
          <w:rFonts w:hint="eastAsia"/>
        </w:rPr>
        <w:t>Метод</w:t>
      </w:r>
      <w:r>
        <w:t xml:space="preserve"> </w:t>
      </w:r>
      <w:r>
        <w:rPr>
          <w:rFonts w:hint="eastAsia"/>
        </w:rPr>
        <w:t>осаждения</w:t>
      </w:r>
    </w:p>
    <w:p w14:paraId="7EC96C1F" w14:textId="77777777" w:rsidR="003534AA" w:rsidRDefault="003534AA" w:rsidP="003534AA"/>
    <w:p w14:paraId="1045DDB9" w14:textId="77777777" w:rsidR="003534AA" w:rsidRDefault="003534AA" w:rsidP="003534AA">
      <w:r>
        <w:t xml:space="preserve">1.3.2. </w:t>
      </w:r>
      <w:r>
        <w:rPr>
          <w:rFonts w:hint="eastAsia"/>
        </w:rPr>
        <w:t>Золь</w:t>
      </w:r>
      <w:r>
        <w:t>-</w:t>
      </w:r>
      <w:r>
        <w:rPr>
          <w:rFonts w:hint="eastAsia"/>
        </w:rPr>
        <w:t>гель</w:t>
      </w:r>
      <w:r>
        <w:t xml:space="preserve"> </w:t>
      </w:r>
      <w:r>
        <w:rPr>
          <w:rFonts w:hint="eastAsia"/>
        </w:rPr>
        <w:t>метод</w:t>
      </w:r>
    </w:p>
    <w:p w14:paraId="6357AA71" w14:textId="77777777" w:rsidR="003534AA" w:rsidRDefault="003534AA" w:rsidP="003534AA"/>
    <w:p w14:paraId="35329FA5" w14:textId="77777777" w:rsidR="003534AA" w:rsidRDefault="003534AA" w:rsidP="003534AA">
      <w:r>
        <w:t xml:space="preserve">1.3.3. </w:t>
      </w:r>
      <w:r>
        <w:rPr>
          <w:rFonts w:hint="eastAsia"/>
        </w:rPr>
        <w:t>Гидротермальный</w:t>
      </w:r>
      <w:r>
        <w:t xml:space="preserve"> </w:t>
      </w:r>
      <w:r>
        <w:rPr>
          <w:rFonts w:hint="eastAsia"/>
        </w:rPr>
        <w:t>метод</w:t>
      </w:r>
    </w:p>
    <w:p w14:paraId="72235AAD" w14:textId="77777777" w:rsidR="003534AA" w:rsidRDefault="003534AA" w:rsidP="003534AA"/>
    <w:p w14:paraId="515A819A" w14:textId="77777777" w:rsidR="003534AA" w:rsidRDefault="003534AA" w:rsidP="003534AA">
      <w:r>
        <w:t xml:space="preserve">1.3.4. </w:t>
      </w:r>
      <w:r>
        <w:rPr>
          <w:rFonts w:hint="eastAsia"/>
        </w:rPr>
        <w:t>Метод</w:t>
      </w:r>
      <w:r>
        <w:t xml:space="preserve"> </w:t>
      </w:r>
      <w:r>
        <w:rPr>
          <w:rFonts w:hint="eastAsia"/>
        </w:rPr>
        <w:t>гетерофазного</w:t>
      </w:r>
      <w:r>
        <w:t xml:space="preserve"> </w:t>
      </w:r>
      <w:r>
        <w:rPr>
          <w:rFonts w:hint="eastAsia"/>
        </w:rPr>
        <w:t>осаждения</w:t>
      </w:r>
    </w:p>
    <w:p w14:paraId="182ADA5F" w14:textId="77777777" w:rsidR="003534AA" w:rsidRDefault="003534AA" w:rsidP="003534AA"/>
    <w:p w14:paraId="3F0837CB" w14:textId="77777777" w:rsidR="003534AA" w:rsidRDefault="003534AA" w:rsidP="003534AA">
      <w:r>
        <w:t xml:space="preserve">1.3.5. </w:t>
      </w:r>
      <w:r>
        <w:rPr>
          <w:rFonts w:hint="eastAsia"/>
        </w:rPr>
        <w:t>Гетерофазная</w:t>
      </w:r>
      <w:r>
        <w:t xml:space="preserve"> </w:t>
      </w:r>
      <w:r>
        <w:rPr>
          <w:rFonts w:hint="eastAsia"/>
        </w:rPr>
        <w:t>конверсия</w:t>
      </w:r>
    </w:p>
    <w:p w14:paraId="395132F3" w14:textId="77777777" w:rsidR="003534AA" w:rsidRDefault="003534AA" w:rsidP="003534AA"/>
    <w:p w14:paraId="7B1C63B3" w14:textId="77777777" w:rsidR="003534AA" w:rsidRDefault="003534AA" w:rsidP="003534AA">
      <w:r>
        <w:t xml:space="preserve">1.4. </w:t>
      </w:r>
      <w:r>
        <w:rPr>
          <w:rFonts w:hint="eastAsia"/>
        </w:rPr>
        <w:t>Термоэволюция</w:t>
      </w:r>
      <w:r>
        <w:t xml:space="preserve"> </w:t>
      </w:r>
      <w:r>
        <w:rPr>
          <w:rFonts w:hint="eastAsia"/>
        </w:rPr>
        <w:t>гидроксида</w:t>
      </w:r>
      <w:r>
        <w:t xml:space="preserve"> </w:t>
      </w:r>
      <w:r>
        <w:rPr>
          <w:rFonts w:hint="eastAsia"/>
        </w:rPr>
        <w:t>циркония</w:t>
      </w:r>
    </w:p>
    <w:p w14:paraId="0B29B88D" w14:textId="77777777" w:rsidR="003534AA" w:rsidRDefault="003534AA" w:rsidP="003534AA"/>
    <w:p w14:paraId="5A99A9B3" w14:textId="77777777" w:rsidR="003534AA" w:rsidRDefault="003534AA" w:rsidP="003534AA">
      <w:r>
        <w:t xml:space="preserve">1.4.1. </w:t>
      </w:r>
      <w:r>
        <w:rPr>
          <w:rFonts w:hint="eastAsia"/>
        </w:rPr>
        <w:t>Влияние</w:t>
      </w:r>
      <w:r>
        <w:t xml:space="preserve"> </w:t>
      </w:r>
      <w:r>
        <w:rPr>
          <w:rFonts w:hint="eastAsia"/>
        </w:rPr>
        <w:t>условий</w:t>
      </w:r>
      <w:r>
        <w:t xml:space="preserve"> </w:t>
      </w:r>
      <w:r>
        <w:rPr>
          <w:rFonts w:hint="eastAsia"/>
        </w:rPr>
        <w:t>синтеза</w:t>
      </w:r>
      <w:r>
        <w:t xml:space="preserve"> </w:t>
      </w:r>
      <w:r>
        <w:rPr>
          <w:rFonts w:hint="eastAsia"/>
        </w:rPr>
        <w:t>гидроксида</w:t>
      </w:r>
      <w:r>
        <w:t xml:space="preserve"> </w:t>
      </w:r>
      <w:r>
        <w:rPr>
          <w:rFonts w:hint="eastAsia"/>
        </w:rPr>
        <w:t>на</w:t>
      </w:r>
      <w:r>
        <w:t xml:space="preserve"> </w:t>
      </w:r>
      <w:r>
        <w:rPr>
          <w:rFonts w:hint="eastAsia"/>
        </w:rPr>
        <w:t>его</w:t>
      </w:r>
      <w:r>
        <w:t xml:space="preserve"> </w:t>
      </w:r>
      <w:r>
        <w:rPr>
          <w:rFonts w:hint="eastAsia"/>
        </w:rPr>
        <w:t>термоэволюцию</w:t>
      </w:r>
    </w:p>
    <w:p w14:paraId="541025DF" w14:textId="77777777" w:rsidR="003534AA" w:rsidRDefault="003534AA" w:rsidP="003534AA"/>
    <w:p w14:paraId="0A89C0CB" w14:textId="77777777" w:rsidR="003534AA" w:rsidRDefault="003534AA" w:rsidP="003534AA">
      <w:r>
        <w:t xml:space="preserve">1.4.2. </w:t>
      </w:r>
      <w:r>
        <w:rPr>
          <w:rFonts w:hint="eastAsia"/>
        </w:rPr>
        <w:t>Влияние</w:t>
      </w:r>
      <w:r>
        <w:t xml:space="preserve"> </w:t>
      </w:r>
      <w:r>
        <w:rPr>
          <w:rFonts w:hint="eastAsia"/>
        </w:rPr>
        <w:t>катионов</w:t>
      </w:r>
      <w:r>
        <w:t xml:space="preserve"> </w:t>
      </w:r>
      <w:r>
        <w:rPr>
          <w:rFonts w:hint="eastAsia"/>
        </w:rPr>
        <w:t>в</w:t>
      </w:r>
      <w:r>
        <w:t xml:space="preserve"> </w:t>
      </w:r>
      <w:r>
        <w:rPr>
          <w:rFonts w:hint="eastAsia"/>
        </w:rPr>
        <w:t>составе</w:t>
      </w:r>
      <w:r>
        <w:t xml:space="preserve"> </w:t>
      </w:r>
      <w:r>
        <w:rPr>
          <w:rFonts w:hint="eastAsia"/>
        </w:rPr>
        <w:t>гидроксида</w:t>
      </w:r>
      <w:r>
        <w:t xml:space="preserve"> </w:t>
      </w:r>
      <w:r>
        <w:rPr>
          <w:rFonts w:hint="eastAsia"/>
        </w:rPr>
        <w:t>циркония</w:t>
      </w:r>
      <w:r>
        <w:t xml:space="preserve"> </w:t>
      </w:r>
      <w:r>
        <w:rPr>
          <w:rFonts w:hint="eastAsia"/>
        </w:rPr>
        <w:t>на</w:t>
      </w:r>
      <w:r>
        <w:t xml:space="preserve"> </w:t>
      </w:r>
      <w:r>
        <w:rPr>
          <w:rFonts w:hint="eastAsia"/>
        </w:rPr>
        <w:t>его</w:t>
      </w:r>
      <w:r>
        <w:t xml:space="preserve"> </w:t>
      </w:r>
      <w:r>
        <w:rPr>
          <w:rFonts w:hint="eastAsia"/>
        </w:rPr>
        <w:t>термоэволюцию</w:t>
      </w:r>
    </w:p>
    <w:p w14:paraId="61B5EAFC" w14:textId="77777777" w:rsidR="003534AA" w:rsidRDefault="003534AA" w:rsidP="003534AA"/>
    <w:p w14:paraId="1B04AB14" w14:textId="77777777" w:rsidR="003534AA" w:rsidRDefault="003534AA" w:rsidP="003534AA">
      <w:r>
        <w:lastRenderedPageBreak/>
        <w:t xml:space="preserve">1.4.3. </w:t>
      </w:r>
      <w:r>
        <w:rPr>
          <w:rFonts w:hint="eastAsia"/>
        </w:rPr>
        <w:t>Механизм</w:t>
      </w:r>
      <w:r>
        <w:t xml:space="preserve"> </w:t>
      </w:r>
      <w:r>
        <w:rPr>
          <w:rFonts w:hint="eastAsia"/>
        </w:rPr>
        <w:t>стабилизации</w:t>
      </w:r>
      <w:r>
        <w:t xml:space="preserve"> </w:t>
      </w:r>
      <w:r>
        <w:rPr>
          <w:rFonts w:hint="eastAsia"/>
        </w:rPr>
        <w:t>метастабильного</w:t>
      </w:r>
      <w:r>
        <w:t xml:space="preserve"> 11-7</w:t>
      </w:r>
      <w:r>
        <w:rPr>
          <w:rFonts w:hint="eastAsia"/>
        </w:rPr>
        <w:t>г</w:t>
      </w:r>
      <w:r>
        <w:t>02</w:t>
      </w:r>
    </w:p>
    <w:p w14:paraId="1D23D677" w14:textId="77777777" w:rsidR="003534AA" w:rsidRDefault="003534AA" w:rsidP="003534AA"/>
    <w:p w14:paraId="02E74F8D" w14:textId="77777777" w:rsidR="003534AA" w:rsidRDefault="003534AA" w:rsidP="003534AA">
      <w:r>
        <w:rPr>
          <w:rFonts w:hint="eastAsia"/>
        </w:rPr>
        <w:t>ГЛАВА</w:t>
      </w:r>
      <w:r>
        <w:t xml:space="preserve"> 2. </w:t>
      </w:r>
      <w:r>
        <w:rPr>
          <w:rFonts w:hint="eastAsia"/>
        </w:rPr>
        <w:t>МЕТОДИЧЕСКАЯ</w:t>
      </w:r>
      <w:r>
        <w:t xml:space="preserve"> </w:t>
      </w:r>
      <w:r>
        <w:rPr>
          <w:rFonts w:hint="eastAsia"/>
        </w:rPr>
        <w:t>ЧАСТЬ</w:t>
      </w:r>
    </w:p>
    <w:p w14:paraId="7EE39029" w14:textId="77777777" w:rsidR="003534AA" w:rsidRDefault="003534AA" w:rsidP="003534AA"/>
    <w:p w14:paraId="7B1E8116" w14:textId="77777777" w:rsidR="003534AA" w:rsidRDefault="003534AA" w:rsidP="003534AA">
      <w:r>
        <w:t xml:space="preserve">2.1. </w:t>
      </w:r>
      <w:r>
        <w:rPr>
          <w:rFonts w:hint="eastAsia"/>
        </w:rPr>
        <w:t>Исходные</w:t>
      </w:r>
      <w:r>
        <w:t xml:space="preserve"> </w:t>
      </w:r>
      <w:r>
        <w:rPr>
          <w:rFonts w:hint="eastAsia"/>
        </w:rPr>
        <w:t>вещества</w:t>
      </w:r>
      <w:r>
        <w:t xml:space="preserve"> </w:t>
      </w:r>
      <w:r>
        <w:rPr>
          <w:rFonts w:hint="eastAsia"/>
        </w:rPr>
        <w:t>и</w:t>
      </w:r>
      <w:r>
        <w:t xml:space="preserve"> </w:t>
      </w:r>
      <w:r>
        <w:rPr>
          <w:rFonts w:hint="eastAsia"/>
        </w:rPr>
        <w:t>реактивы</w:t>
      </w:r>
    </w:p>
    <w:p w14:paraId="5C4B1410" w14:textId="77777777" w:rsidR="003534AA" w:rsidRDefault="003534AA" w:rsidP="003534AA"/>
    <w:p w14:paraId="474D9961" w14:textId="77777777" w:rsidR="003534AA" w:rsidRDefault="003534AA" w:rsidP="003534AA">
      <w:r>
        <w:t xml:space="preserve">2.1.1. </w:t>
      </w:r>
      <w:r>
        <w:rPr>
          <w:rFonts w:hint="eastAsia"/>
        </w:rPr>
        <w:t>Реактивы</w:t>
      </w:r>
    </w:p>
    <w:p w14:paraId="070209D7" w14:textId="77777777" w:rsidR="003534AA" w:rsidRDefault="003534AA" w:rsidP="003534AA"/>
    <w:p w14:paraId="74402A49" w14:textId="77777777" w:rsidR="003534AA" w:rsidRDefault="003534AA" w:rsidP="003534AA">
      <w:r>
        <w:t xml:space="preserve">2.1.2. </w:t>
      </w:r>
      <w:r>
        <w:rPr>
          <w:rFonts w:hint="eastAsia"/>
        </w:rPr>
        <w:t>Соединения</w:t>
      </w:r>
      <w:r>
        <w:t xml:space="preserve"> </w:t>
      </w:r>
      <w:r>
        <w:rPr>
          <w:rFonts w:hint="eastAsia"/>
        </w:rPr>
        <w:t>циркония</w:t>
      </w:r>
    </w:p>
    <w:p w14:paraId="5CA320AA" w14:textId="77777777" w:rsidR="003534AA" w:rsidRDefault="003534AA" w:rsidP="003534AA"/>
    <w:p w14:paraId="7928F431" w14:textId="77777777" w:rsidR="003534AA" w:rsidRDefault="003534AA" w:rsidP="003534AA">
      <w:r>
        <w:t xml:space="preserve">2.2. </w:t>
      </w:r>
      <w:r>
        <w:rPr>
          <w:rFonts w:hint="eastAsia"/>
        </w:rPr>
        <w:t>Методики</w:t>
      </w:r>
      <w:r>
        <w:t xml:space="preserve"> </w:t>
      </w:r>
      <w:r>
        <w:rPr>
          <w:rFonts w:hint="eastAsia"/>
        </w:rPr>
        <w:t>проведения</w:t>
      </w:r>
      <w:r>
        <w:t xml:space="preserve"> </w:t>
      </w:r>
      <w:r>
        <w:rPr>
          <w:rFonts w:hint="eastAsia"/>
        </w:rPr>
        <w:t>экспериментов</w:t>
      </w:r>
    </w:p>
    <w:p w14:paraId="332D0538" w14:textId="77777777" w:rsidR="003534AA" w:rsidRDefault="003534AA" w:rsidP="003534AA"/>
    <w:p w14:paraId="612E1447" w14:textId="77777777" w:rsidR="003534AA" w:rsidRDefault="003534AA" w:rsidP="003534AA">
      <w:r>
        <w:t xml:space="preserve">2.3. </w:t>
      </w:r>
      <w:r>
        <w:rPr>
          <w:rFonts w:hint="eastAsia"/>
        </w:rPr>
        <w:t>Приборы</w:t>
      </w:r>
      <w:r>
        <w:t xml:space="preserve"> </w:t>
      </w:r>
      <w:r>
        <w:rPr>
          <w:rFonts w:hint="eastAsia"/>
        </w:rPr>
        <w:t>и</w:t>
      </w:r>
      <w:r>
        <w:t xml:space="preserve"> </w:t>
      </w:r>
      <w:r>
        <w:rPr>
          <w:rFonts w:hint="eastAsia"/>
        </w:rPr>
        <w:t>аппараты</w:t>
      </w:r>
    </w:p>
    <w:p w14:paraId="3FCCC6F4" w14:textId="77777777" w:rsidR="003534AA" w:rsidRDefault="003534AA" w:rsidP="003534AA"/>
    <w:p w14:paraId="2DF94C58" w14:textId="77777777" w:rsidR="003534AA" w:rsidRDefault="003534AA" w:rsidP="003534AA">
      <w:r>
        <w:t xml:space="preserve">2.4. </w:t>
      </w:r>
      <w:r>
        <w:rPr>
          <w:rFonts w:hint="eastAsia"/>
        </w:rPr>
        <w:t>Физические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исследования</w:t>
      </w:r>
      <w:r>
        <w:t xml:space="preserve"> </w:t>
      </w:r>
      <w:r>
        <w:rPr>
          <w:rFonts w:hint="eastAsia"/>
        </w:rPr>
        <w:t>образцов</w:t>
      </w:r>
    </w:p>
    <w:p w14:paraId="4FF28D4E" w14:textId="77777777" w:rsidR="003534AA" w:rsidRDefault="003534AA" w:rsidP="003534AA"/>
    <w:p w14:paraId="2723D22A" w14:textId="77777777" w:rsidR="003534AA" w:rsidRDefault="003534AA" w:rsidP="003534AA">
      <w:r>
        <w:t xml:space="preserve">2.4.1. </w:t>
      </w:r>
      <w:r>
        <w:rPr>
          <w:rFonts w:hint="eastAsia"/>
        </w:rPr>
        <w:t>Микроскопия</w:t>
      </w:r>
    </w:p>
    <w:p w14:paraId="24424D28" w14:textId="77777777" w:rsidR="003534AA" w:rsidRDefault="003534AA" w:rsidP="003534AA"/>
    <w:p w14:paraId="1E96BE57" w14:textId="77777777" w:rsidR="003534AA" w:rsidRDefault="003534AA" w:rsidP="003534AA">
      <w:r>
        <w:t xml:space="preserve">2.4.2. </w:t>
      </w:r>
      <w:r>
        <w:rPr>
          <w:rFonts w:hint="eastAsia"/>
        </w:rPr>
        <w:t>Фракционный</w:t>
      </w:r>
      <w:r>
        <w:t xml:space="preserve"> </w:t>
      </w:r>
      <w:r>
        <w:rPr>
          <w:rFonts w:hint="eastAsia"/>
        </w:rPr>
        <w:t>состав</w:t>
      </w:r>
    </w:p>
    <w:p w14:paraId="1810DC09" w14:textId="77777777" w:rsidR="003534AA" w:rsidRDefault="003534AA" w:rsidP="003534AA"/>
    <w:p w14:paraId="59D6033C" w14:textId="77777777" w:rsidR="003534AA" w:rsidRDefault="003534AA" w:rsidP="003534AA">
      <w:r>
        <w:t xml:space="preserve">2.4.3. </w:t>
      </w:r>
      <w:r>
        <w:rPr>
          <w:rFonts w:hint="eastAsia"/>
        </w:rPr>
        <w:t>Гранулометрический</w:t>
      </w:r>
      <w:r>
        <w:t xml:space="preserve"> </w:t>
      </w:r>
      <w:r>
        <w:rPr>
          <w:rFonts w:hint="eastAsia"/>
        </w:rPr>
        <w:t>состав</w:t>
      </w:r>
    </w:p>
    <w:p w14:paraId="0246F6F5" w14:textId="77777777" w:rsidR="003534AA" w:rsidRDefault="003534AA" w:rsidP="003534AA"/>
    <w:p w14:paraId="777CC687" w14:textId="77777777" w:rsidR="003534AA" w:rsidRDefault="003534AA" w:rsidP="003534AA">
      <w:r>
        <w:t xml:space="preserve">2.4.4. </w:t>
      </w:r>
      <w:r>
        <w:rPr>
          <w:rFonts w:hint="eastAsia"/>
        </w:rPr>
        <w:t>Рентгенофазовый</w:t>
      </w:r>
      <w:r>
        <w:t xml:space="preserve"> </w:t>
      </w:r>
      <w:r>
        <w:rPr>
          <w:rFonts w:hint="eastAsia"/>
        </w:rPr>
        <w:t>анализ</w:t>
      </w:r>
    </w:p>
    <w:p w14:paraId="08D92BB9" w14:textId="77777777" w:rsidR="003534AA" w:rsidRDefault="003534AA" w:rsidP="003534AA"/>
    <w:p w14:paraId="0E6F1A5F" w14:textId="77777777" w:rsidR="003534AA" w:rsidRDefault="003534AA" w:rsidP="003534AA">
      <w:r>
        <w:t xml:space="preserve">2.4.5. </w:t>
      </w:r>
      <w:r>
        <w:rPr>
          <w:rFonts w:hint="eastAsia"/>
        </w:rPr>
        <w:t>Дифференциально</w:t>
      </w:r>
      <w:r>
        <w:t>-</w:t>
      </w:r>
      <w:r>
        <w:rPr>
          <w:rFonts w:hint="eastAsia"/>
        </w:rPr>
        <w:t>термический</w:t>
      </w:r>
      <w:r>
        <w:t xml:space="preserve"> </w:t>
      </w:r>
      <w:r>
        <w:rPr>
          <w:rFonts w:hint="eastAsia"/>
        </w:rPr>
        <w:t>анализ</w:t>
      </w:r>
      <w:r>
        <w:t xml:space="preserve">, </w:t>
      </w:r>
      <w:r>
        <w:rPr>
          <w:rFonts w:hint="eastAsia"/>
        </w:rPr>
        <w:t>совмещенный</w:t>
      </w:r>
      <w:r>
        <w:t xml:space="preserve"> </w:t>
      </w:r>
      <w:r>
        <w:rPr>
          <w:rFonts w:hint="eastAsia"/>
        </w:rPr>
        <w:t>с</w:t>
      </w:r>
      <w:r>
        <w:t xml:space="preserve"> </w:t>
      </w:r>
      <w:r>
        <w:rPr>
          <w:rFonts w:hint="eastAsia"/>
        </w:rPr>
        <w:t>масс</w:t>
      </w:r>
      <w:r>
        <w:t>-</w:t>
      </w:r>
      <w:r>
        <w:rPr>
          <w:rFonts w:hint="eastAsia"/>
        </w:rPr>
        <w:t>спектрометрией</w:t>
      </w:r>
    </w:p>
    <w:p w14:paraId="575370E6" w14:textId="77777777" w:rsidR="003534AA" w:rsidRDefault="003534AA" w:rsidP="003534AA"/>
    <w:p w14:paraId="371EFED9" w14:textId="77777777" w:rsidR="003534AA" w:rsidRDefault="003534AA" w:rsidP="003534AA">
      <w:r>
        <w:t xml:space="preserve">2.4.5. </w:t>
      </w:r>
      <w:r>
        <w:rPr>
          <w:rFonts w:hint="eastAsia"/>
        </w:rPr>
        <w:t>Удельная</w:t>
      </w:r>
      <w:r>
        <w:t xml:space="preserve"> </w:t>
      </w:r>
      <w:r>
        <w:rPr>
          <w:rFonts w:hint="eastAsia"/>
        </w:rPr>
        <w:t>площадь</w:t>
      </w:r>
      <w:r>
        <w:t xml:space="preserve"> </w:t>
      </w:r>
      <w:r>
        <w:rPr>
          <w:rFonts w:hint="eastAsia"/>
        </w:rPr>
        <w:t>поверхности</w:t>
      </w:r>
    </w:p>
    <w:p w14:paraId="3B2395C3" w14:textId="77777777" w:rsidR="003534AA" w:rsidRDefault="003534AA" w:rsidP="003534AA"/>
    <w:p w14:paraId="5F3525E4" w14:textId="77777777" w:rsidR="003534AA" w:rsidRDefault="003534AA" w:rsidP="003534AA">
      <w:r>
        <w:t xml:space="preserve">2.5. </w:t>
      </w:r>
      <w:r>
        <w:rPr>
          <w:rFonts w:hint="eastAsia"/>
        </w:rPr>
        <w:t>Методики</w:t>
      </w:r>
      <w:r>
        <w:t xml:space="preserve"> </w:t>
      </w:r>
      <w:r>
        <w:rPr>
          <w:rFonts w:hint="eastAsia"/>
        </w:rPr>
        <w:t>химического</w:t>
      </w:r>
      <w:r>
        <w:t xml:space="preserve"> </w:t>
      </w:r>
      <w:r>
        <w:rPr>
          <w:rFonts w:hint="eastAsia"/>
        </w:rPr>
        <w:t>анализа</w:t>
      </w:r>
    </w:p>
    <w:p w14:paraId="14FB83AF" w14:textId="77777777" w:rsidR="003534AA" w:rsidRDefault="003534AA" w:rsidP="003534AA"/>
    <w:p w14:paraId="0FF77A9D" w14:textId="77777777" w:rsidR="003534AA" w:rsidRDefault="003534AA" w:rsidP="003534AA">
      <w:r>
        <w:t xml:space="preserve">2.5.1. </w:t>
      </w:r>
      <w:r>
        <w:rPr>
          <w:rFonts w:hint="eastAsia"/>
        </w:rPr>
        <w:t>Определение</w:t>
      </w:r>
      <w:r>
        <w:t xml:space="preserve"> </w:t>
      </w:r>
      <w:r>
        <w:rPr>
          <w:rFonts w:hint="eastAsia"/>
        </w:rPr>
        <w:t>циркония</w:t>
      </w:r>
    </w:p>
    <w:p w14:paraId="242788B1" w14:textId="77777777" w:rsidR="003534AA" w:rsidRDefault="003534AA" w:rsidP="003534AA"/>
    <w:p w14:paraId="1BB3B5DC" w14:textId="77777777" w:rsidR="003534AA" w:rsidRDefault="003534AA" w:rsidP="003534AA">
      <w:r>
        <w:t xml:space="preserve">2.5.2. </w:t>
      </w:r>
      <w:r>
        <w:rPr>
          <w:rFonts w:hint="eastAsia"/>
        </w:rPr>
        <w:t>Определение</w:t>
      </w:r>
      <w:r>
        <w:t xml:space="preserve"> </w:t>
      </w:r>
      <w:r>
        <w:rPr>
          <w:rFonts w:hint="eastAsia"/>
        </w:rPr>
        <w:t>фторид</w:t>
      </w:r>
      <w:r>
        <w:t>-</w:t>
      </w:r>
      <w:r>
        <w:rPr>
          <w:rFonts w:hint="eastAsia"/>
        </w:rPr>
        <w:t>иона</w:t>
      </w:r>
    </w:p>
    <w:p w14:paraId="58547E4E" w14:textId="77777777" w:rsidR="003534AA" w:rsidRDefault="003534AA" w:rsidP="003534AA"/>
    <w:p w14:paraId="3C7E57D1" w14:textId="77777777" w:rsidR="003534AA" w:rsidRDefault="003534AA" w:rsidP="003534AA">
      <w:r>
        <w:t xml:space="preserve">2.5.3. </w:t>
      </w:r>
      <w:r>
        <w:rPr>
          <w:rFonts w:hint="eastAsia"/>
        </w:rPr>
        <w:t>Определение</w:t>
      </w:r>
      <w:r>
        <w:t xml:space="preserve"> </w:t>
      </w:r>
      <w:r>
        <w:rPr>
          <w:rFonts w:hint="eastAsia"/>
        </w:rPr>
        <w:t>хлорид</w:t>
      </w:r>
      <w:r>
        <w:t>-</w:t>
      </w:r>
      <w:r>
        <w:rPr>
          <w:rFonts w:hint="eastAsia"/>
        </w:rPr>
        <w:t>иона</w:t>
      </w:r>
    </w:p>
    <w:p w14:paraId="55FBD2D4" w14:textId="77777777" w:rsidR="003534AA" w:rsidRDefault="003534AA" w:rsidP="003534AA"/>
    <w:p w14:paraId="38D3EA0E" w14:textId="77777777" w:rsidR="003534AA" w:rsidRDefault="003534AA" w:rsidP="003534AA">
      <w:r>
        <w:t xml:space="preserve">2.5.4. </w:t>
      </w:r>
      <w:r>
        <w:rPr>
          <w:rFonts w:hint="eastAsia"/>
        </w:rPr>
        <w:t>Определение</w:t>
      </w:r>
      <w:r>
        <w:t xml:space="preserve"> </w:t>
      </w:r>
      <w:r>
        <w:rPr>
          <w:rFonts w:hint="eastAsia"/>
        </w:rPr>
        <w:t>щелочных</w:t>
      </w:r>
      <w:r>
        <w:t xml:space="preserve"> </w:t>
      </w:r>
      <w:r>
        <w:rPr>
          <w:rFonts w:hint="eastAsia"/>
        </w:rPr>
        <w:t>элементов</w:t>
      </w:r>
    </w:p>
    <w:p w14:paraId="34C6E92A" w14:textId="77777777" w:rsidR="003534AA" w:rsidRDefault="003534AA" w:rsidP="003534AA"/>
    <w:p w14:paraId="4DEBAE13" w14:textId="77777777" w:rsidR="003534AA" w:rsidRDefault="003534AA" w:rsidP="003534AA">
      <w:r>
        <w:rPr>
          <w:rFonts w:hint="eastAsia"/>
        </w:rPr>
        <w:t>ЭКСПЕРИМЕНТАЛЬНАЯ</w:t>
      </w:r>
      <w:r>
        <w:t xml:space="preserve"> </w:t>
      </w:r>
      <w:r>
        <w:rPr>
          <w:rFonts w:hint="eastAsia"/>
        </w:rPr>
        <w:t>ЧАСТЬ</w:t>
      </w:r>
    </w:p>
    <w:p w14:paraId="6581E31F" w14:textId="77777777" w:rsidR="003534AA" w:rsidRDefault="003534AA" w:rsidP="003534AA"/>
    <w:p w14:paraId="42F2FC65" w14:textId="77777777" w:rsidR="003534AA" w:rsidRDefault="003534AA" w:rsidP="003534AA">
      <w:r>
        <w:rPr>
          <w:rFonts w:hint="eastAsia"/>
        </w:rPr>
        <w:t>ГЛАВА</w:t>
      </w:r>
      <w:r>
        <w:t xml:space="preserve"> 3. </w:t>
      </w:r>
      <w:r>
        <w:rPr>
          <w:rFonts w:hint="eastAsia"/>
        </w:rPr>
        <w:t>ГЕТЕРОФАЗНАЯ</w:t>
      </w:r>
      <w:r>
        <w:t xml:space="preserve"> </w:t>
      </w:r>
      <w:r>
        <w:rPr>
          <w:rFonts w:hint="eastAsia"/>
        </w:rPr>
        <w:t>КОНВЕРСИЯ</w:t>
      </w:r>
      <w:r>
        <w:t xml:space="preserve"> </w:t>
      </w:r>
      <w:r>
        <w:rPr>
          <w:rFonts w:hint="eastAsia"/>
        </w:rPr>
        <w:t>ФТОРСОДЕРЖАЩИХ</w:t>
      </w:r>
      <w:r>
        <w:t xml:space="preserve"> </w:t>
      </w:r>
      <w:r>
        <w:rPr>
          <w:rFonts w:hint="eastAsia"/>
        </w:rPr>
        <w:t>СОЕДИНЕНИЙ</w:t>
      </w:r>
      <w:r>
        <w:t xml:space="preserve"> </w:t>
      </w:r>
      <w:r>
        <w:rPr>
          <w:rFonts w:hint="eastAsia"/>
        </w:rPr>
        <w:t>ЦИРКОНИЯ</w:t>
      </w:r>
      <w:r>
        <w:t xml:space="preserve"> </w:t>
      </w:r>
      <w:r>
        <w:rPr>
          <w:rFonts w:hint="eastAsia"/>
        </w:rPr>
        <w:t>В</w:t>
      </w:r>
      <w:r>
        <w:t xml:space="preserve"> </w:t>
      </w:r>
      <w:r>
        <w:rPr>
          <w:rFonts w:hint="eastAsia"/>
        </w:rPr>
        <w:t>ГИДРОКСИД</w:t>
      </w:r>
    </w:p>
    <w:p w14:paraId="7EC98A40" w14:textId="77777777" w:rsidR="003534AA" w:rsidRDefault="003534AA" w:rsidP="003534AA"/>
    <w:p w14:paraId="14C9B81B" w14:textId="77777777" w:rsidR="003534AA" w:rsidRDefault="003534AA" w:rsidP="003534AA">
      <w:r>
        <w:t xml:space="preserve">3.1. </w:t>
      </w:r>
      <w:r>
        <w:rPr>
          <w:rFonts w:hint="eastAsia"/>
        </w:rPr>
        <w:t>Характеристики</w:t>
      </w:r>
      <w:r>
        <w:t xml:space="preserve"> </w:t>
      </w:r>
      <w:r>
        <w:rPr>
          <w:rFonts w:hint="eastAsia"/>
        </w:rPr>
        <w:t>фтороцирконатов</w:t>
      </w:r>
      <w:r>
        <w:t xml:space="preserve"> </w:t>
      </w:r>
      <w:r>
        <w:rPr>
          <w:rFonts w:hint="eastAsia"/>
        </w:rPr>
        <w:t>щелочных</w:t>
      </w:r>
      <w:r>
        <w:t xml:space="preserve"> </w:t>
      </w:r>
      <w:r>
        <w:rPr>
          <w:rFonts w:hint="eastAsia"/>
        </w:rPr>
        <w:t>элементов</w:t>
      </w:r>
      <w:r>
        <w:t xml:space="preserve"> </w:t>
      </w:r>
      <w:r>
        <w:rPr>
          <w:rFonts w:hint="eastAsia"/>
        </w:rPr>
        <w:t>и</w:t>
      </w:r>
      <w:r>
        <w:t xml:space="preserve"> </w:t>
      </w:r>
      <w:r>
        <w:rPr>
          <w:rFonts w:hint="eastAsia"/>
        </w:rPr>
        <w:t>аммония</w:t>
      </w:r>
    </w:p>
    <w:p w14:paraId="19A8AB38" w14:textId="77777777" w:rsidR="003534AA" w:rsidRDefault="003534AA" w:rsidP="003534AA"/>
    <w:p w14:paraId="76BD3ACA" w14:textId="77777777" w:rsidR="003534AA" w:rsidRDefault="003534AA" w:rsidP="003534AA">
      <w:r>
        <w:t xml:space="preserve">3.1.1. </w:t>
      </w:r>
      <w:r>
        <w:rPr>
          <w:rFonts w:hint="eastAsia"/>
        </w:rPr>
        <w:t>Фтороцирконаты</w:t>
      </w:r>
      <w:r>
        <w:t xml:space="preserve"> </w:t>
      </w:r>
      <w:r>
        <w:rPr>
          <w:rFonts w:hint="eastAsia"/>
        </w:rPr>
        <w:t>калия</w:t>
      </w:r>
    </w:p>
    <w:p w14:paraId="5485411B" w14:textId="77777777" w:rsidR="003534AA" w:rsidRDefault="003534AA" w:rsidP="003534AA"/>
    <w:p w14:paraId="171F8E0A" w14:textId="77777777" w:rsidR="003534AA" w:rsidRDefault="003534AA" w:rsidP="003534AA">
      <w:r>
        <w:t xml:space="preserve">3.1.2. </w:t>
      </w:r>
      <w:r>
        <w:rPr>
          <w:rFonts w:hint="eastAsia"/>
        </w:rPr>
        <w:t>Фтороцирконаты</w:t>
      </w:r>
      <w:r>
        <w:t xml:space="preserve"> </w:t>
      </w:r>
      <w:r>
        <w:rPr>
          <w:rFonts w:hint="eastAsia"/>
        </w:rPr>
        <w:t>аммония</w:t>
      </w:r>
    </w:p>
    <w:p w14:paraId="3098D852" w14:textId="77777777" w:rsidR="003534AA" w:rsidRDefault="003534AA" w:rsidP="003534AA"/>
    <w:p w14:paraId="72AF8E96" w14:textId="77777777" w:rsidR="003534AA" w:rsidRDefault="003534AA" w:rsidP="003534AA">
      <w:r>
        <w:t xml:space="preserve">3.1.3. </w:t>
      </w:r>
      <w:r>
        <w:rPr>
          <w:rFonts w:hint="eastAsia"/>
        </w:rPr>
        <w:t>Фтороцирконат</w:t>
      </w:r>
      <w:r>
        <w:t xml:space="preserve"> </w:t>
      </w:r>
      <w:r>
        <w:rPr>
          <w:rFonts w:hint="eastAsia"/>
        </w:rPr>
        <w:t>цезия</w:t>
      </w:r>
    </w:p>
    <w:p w14:paraId="53FE17A9" w14:textId="77777777" w:rsidR="003534AA" w:rsidRDefault="003534AA" w:rsidP="003534AA"/>
    <w:p w14:paraId="55DEA24F" w14:textId="77777777" w:rsidR="003534AA" w:rsidRDefault="003534AA" w:rsidP="003534AA">
      <w:r>
        <w:t xml:space="preserve">3.2. </w:t>
      </w:r>
      <w:r>
        <w:rPr>
          <w:rFonts w:hint="eastAsia"/>
        </w:rPr>
        <w:t>Влияние</w:t>
      </w:r>
      <w:r>
        <w:t xml:space="preserve"> </w:t>
      </w:r>
      <w:r>
        <w:rPr>
          <w:rFonts w:hint="eastAsia"/>
        </w:rPr>
        <w:t>состава</w:t>
      </w:r>
      <w:r>
        <w:t xml:space="preserve"> </w:t>
      </w:r>
      <w:r>
        <w:rPr>
          <w:rFonts w:hint="eastAsia"/>
        </w:rPr>
        <w:t>фтороцирконатов</w:t>
      </w:r>
      <w:r>
        <w:t xml:space="preserve"> </w:t>
      </w:r>
      <w:r>
        <w:rPr>
          <w:rFonts w:hint="eastAsia"/>
        </w:rPr>
        <w:t>циркония</w:t>
      </w:r>
      <w:r>
        <w:t xml:space="preserve"> </w:t>
      </w:r>
      <w:r>
        <w:rPr>
          <w:rFonts w:hint="eastAsia"/>
        </w:rPr>
        <w:t>на</w:t>
      </w:r>
      <w:r>
        <w:t xml:space="preserve"> </w:t>
      </w:r>
      <w:r>
        <w:rPr>
          <w:rFonts w:hint="eastAsia"/>
        </w:rPr>
        <w:t>процесс</w:t>
      </w:r>
      <w:r>
        <w:t xml:space="preserve"> </w:t>
      </w:r>
      <w:r>
        <w:rPr>
          <w:rFonts w:hint="eastAsia"/>
        </w:rPr>
        <w:t>гетерофазной</w:t>
      </w:r>
      <w:r>
        <w:t xml:space="preserve"> </w:t>
      </w:r>
      <w:r>
        <w:rPr>
          <w:rFonts w:hint="eastAsia"/>
        </w:rPr>
        <w:t>конверсии</w:t>
      </w:r>
      <w:r>
        <w:t xml:space="preserve"> </w:t>
      </w:r>
      <w:r>
        <w:rPr>
          <w:rFonts w:hint="eastAsia"/>
        </w:rPr>
        <w:t>и</w:t>
      </w:r>
      <w:r>
        <w:t xml:space="preserve"> </w:t>
      </w:r>
      <w:r>
        <w:rPr>
          <w:rFonts w:hint="eastAsia"/>
        </w:rPr>
        <w:t>характеристики</w:t>
      </w:r>
      <w:r>
        <w:t xml:space="preserve"> </w:t>
      </w:r>
      <w:r>
        <w:rPr>
          <w:rFonts w:hint="eastAsia"/>
        </w:rPr>
        <w:t>гидроксида</w:t>
      </w:r>
    </w:p>
    <w:p w14:paraId="59058A76" w14:textId="77777777" w:rsidR="003534AA" w:rsidRDefault="003534AA" w:rsidP="003534AA"/>
    <w:p w14:paraId="449DC1EF" w14:textId="77777777" w:rsidR="003534AA" w:rsidRDefault="003534AA" w:rsidP="003534AA">
      <w:r>
        <w:t xml:space="preserve">3.2.1. </w:t>
      </w:r>
      <w:r>
        <w:rPr>
          <w:rFonts w:hint="eastAsia"/>
        </w:rPr>
        <w:t>Кинетические</w:t>
      </w:r>
      <w:r>
        <w:t xml:space="preserve"> </w:t>
      </w:r>
      <w:r>
        <w:rPr>
          <w:rFonts w:hint="eastAsia"/>
        </w:rPr>
        <w:t>закономерности</w:t>
      </w:r>
    </w:p>
    <w:p w14:paraId="7325CB55" w14:textId="77777777" w:rsidR="003534AA" w:rsidRDefault="003534AA" w:rsidP="003534AA"/>
    <w:p w14:paraId="0BF67019" w14:textId="77777777" w:rsidR="003534AA" w:rsidRDefault="003534AA" w:rsidP="003534AA">
      <w:r>
        <w:t xml:space="preserve">3.2.2. </w:t>
      </w:r>
      <w:r>
        <w:rPr>
          <w:rFonts w:hint="eastAsia"/>
        </w:rPr>
        <w:t>Фазовый</w:t>
      </w:r>
      <w:r>
        <w:t xml:space="preserve"> </w:t>
      </w:r>
      <w:r>
        <w:rPr>
          <w:rFonts w:hint="eastAsia"/>
        </w:rPr>
        <w:t>состав</w:t>
      </w:r>
      <w:r>
        <w:t xml:space="preserve"> </w:t>
      </w:r>
      <w:r>
        <w:rPr>
          <w:rFonts w:hint="eastAsia"/>
        </w:rPr>
        <w:t>продуктов</w:t>
      </w:r>
      <w:r>
        <w:t xml:space="preserve"> </w:t>
      </w:r>
      <w:r>
        <w:rPr>
          <w:rFonts w:hint="eastAsia"/>
        </w:rPr>
        <w:t>конверсии</w:t>
      </w:r>
    </w:p>
    <w:p w14:paraId="08371812" w14:textId="77777777" w:rsidR="003534AA" w:rsidRDefault="003534AA" w:rsidP="003534AA"/>
    <w:p w14:paraId="44A32BBA" w14:textId="77777777" w:rsidR="003534AA" w:rsidRDefault="003534AA" w:rsidP="003534AA">
      <w:r>
        <w:t xml:space="preserve">3.2.3. </w:t>
      </w:r>
      <w:r>
        <w:rPr>
          <w:rFonts w:hint="eastAsia"/>
        </w:rPr>
        <w:t>Химический</w:t>
      </w:r>
      <w:r>
        <w:t xml:space="preserve"> </w:t>
      </w:r>
      <w:r>
        <w:rPr>
          <w:rFonts w:hint="eastAsia"/>
        </w:rPr>
        <w:t>состав</w:t>
      </w:r>
      <w:r>
        <w:t xml:space="preserve"> </w:t>
      </w:r>
      <w:r>
        <w:rPr>
          <w:rFonts w:hint="eastAsia"/>
        </w:rPr>
        <w:t>продуктов</w:t>
      </w:r>
      <w:r>
        <w:t xml:space="preserve"> </w:t>
      </w:r>
      <w:r>
        <w:rPr>
          <w:rFonts w:hint="eastAsia"/>
        </w:rPr>
        <w:t>конверсии</w:t>
      </w:r>
    </w:p>
    <w:p w14:paraId="42D15975" w14:textId="77777777" w:rsidR="003534AA" w:rsidRDefault="003534AA" w:rsidP="003534AA"/>
    <w:p w14:paraId="7461C401" w14:textId="77777777" w:rsidR="003534AA" w:rsidRDefault="003534AA" w:rsidP="003534AA">
      <w:r>
        <w:t xml:space="preserve">3.2.4. </w:t>
      </w:r>
      <w:r>
        <w:rPr>
          <w:rFonts w:hint="eastAsia"/>
        </w:rPr>
        <w:t>Морфология</w:t>
      </w:r>
      <w:r>
        <w:t xml:space="preserve"> </w:t>
      </w:r>
      <w:r>
        <w:rPr>
          <w:rFonts w:hint="eastAsia"/>
        </w:rPr>
        <w:t>продуктов</w:t>
      </w:r>
      <w:r>
        <w:t xml:space="preserve"> </w:t>
      </w:r>
      <w:r>
        <w:rPr>
          <w:rFonts w:hint="eastAsia"/>
        </w:rPr>
        <w:t>конверсии</w:t>
      </w:r>
    </w:p>
    <w:p w14:paraId="65A946C8" w14:textId="77777777" w:rsidR="003534AA" w:rsidRDefault="003534AA" w:rsidP="003534AA"/>
    <w:p w14:paraId="2A0D6091" w14:textId="77777777" w:rsidR="003534AA" w:rsidRDefault="003534AA" w:rsidP="003534AA">
      <w:r>
        <w:t xml:space="preserve">3.3. </w:t>
      </w:r>
      <w:r>
        <w:rPr>
          <w:rFonts w:hint="eastAsia"/>
        </w:rPr>
        <w:t>Влияние</w:t>
      </w:r>
      <w:r>
        <w:t xml:space="preserve"> </w:t>
      </w:r>
      <w:r>
        <w:rPr>
          <w:rFonts w:hint="eastAsia"/>
        </w:rPr>
        <w:t>условий</w:t>
      </w:r>
      <w:r>
        <w:t xml:space="preserve"> </w:t>
      </w:r>
      <w:r>
        <w:rPr>
          <w:rFonts w:hint="eastAsia"/>
        </w:rPr>
        <w:t>гетерофазной</w:t>
      </w:r>
      <w:r>
        <w:t xml:space="preserve"> </w:t>
      </w:r>
      <w:r>
        <w:rPr>
          <w:rFonts w:hint="eastAsia"/>
        </w:rPr>
        <w:t>конверсии</w:t>
      </w:r>
      <w:r>
        <w:t xml:space="preserve"> K2ZrF6 </w:t>
      </w:r>
      <w:r>
        <w:rPr>
          <w:rFonts w:hint="eastAsia"/>
        </w:rPr>
        <w:t>на</w:t>
      </w:r>
      <w:r>
        <w:t xml:space="preserve"> </w:t>
      </w:r>
      <w:r>
        <w:rPr>
          <w:rFonts w:hint="eastAsia"/>
        </w:rPr>
        <w:t>синтез</w:t>
      </w:r>
      <w:r>
        <w:t xml:space="preserve"> </w:t>
      </w:r>
      <w:r>
        <w:rPr>
          <w:rFonts w:hint="eastAsia"/>
        </w:rPr>
        <w:t>гидроксида</w:t>
      </w:r>
      <w:r>
        <w:t xml:space="preserve"> </w:t>
      </w:r>
      <w:r>
        <w:rPr>
          <w:rFonts w:hint="eastAsia"/>
        </w:rPr>
        <w:t>циркония</w:t>
      </w:r>
      <w:r>
        <w:t xml:space="preserve"> </w:t>
      </w:r>
      <w:r>
        <w:rPr>
          <w:rFonts w:hint="eastAsia"/>
        </w:rPr>
        <w:t>и</w:t>
      </w:r>
      <w:r>
        <w:t xml:space="preserve"> </w:t>
      </w:r>
      <w:r>
        <w:rPr>
          <w:rFonts w:hint="eastAsia"/>
        </w:rPr>
        <w:t>его</w:t>
      </w:r>
      <w:r>
        <w:t xml:space="preserve"> </w:t>
      </w:r>
      <w:r>
        <w:rPr>
          <w:rFonts w:hint="eastAsia"/>
        </w:rPr>
        <w:t>характеристики</w:t>
      </w:r>
    </w:p>
    <w:p w14:paraId="5E3E6275" w14:textId="77777777" w:rsidR="003534AA" w:rsidRDefault="003534AA" w:rsidP="003534AA"/>
    <w:p w14:paraId="1A53FCCC" w14:textId="77777777" w:rsidR="003534AA" w:rsidRDefault="003534AA" w:rsidP="003534AA">
      <w:r>
        <w:t xml:space="preserve">3.3.1. </w:t>
      </w:r>
      <w:r>
        <w:rPr>
          <w:rFonts w:hint="eastAsia"/>
        </w:rPr>
        <w:t>Влияние</w:t>
      </w:r>
      <w:r>
        <w:t xml:space="preserve"> </w:t>
      </w:r>
      <w:r>
        <w:rPr>
          <w:rFonts w:hint="eastAsia"/>
        </w:rPr>
        <w:t>типа</w:t>
      </w:r>
      <w:r>
        <w:t xml:space="preserve"> </w:t>
      </w:r>
      <w:r>
        <w:rPr>
          <w:rFonts w:hint="eastAsia"/>
        </w:rPr>
        <w:t>основания</w:t>
      </w:r>
    </w:p>
    <w:p w14:paraId="2315CCDE" w14:textId="77777777" w:rsidR="003534AA" w:rsidRDefault="003534AA" w:rsidP="003534AA"/>
    <w:p w14:paraId="16612150" w14:textId="77777777" w:rsidR="003534AA" w:rsidRDefault="003534AA" w:rsidP="003534AA">
      <w:r>
        <w:t xml:space="preserve">3.3.2. </w:t>
      </w:r>
      <w:r>
        <w:rPr>
          <w:rFonts w:hint="eastAsia"/>
        </w:rPr>
        <w:t>Влияние</w:t>
      </w:r>
      <w:r>
        <w:t xml:space="preserve"> </w:t>
      </w:r>
      <w:r>
        <w:rPr>
          <w:rFonts w:hint="eastAsia"/>
        </w:rPr>
        <w:t>концентрации</w:t>
      </w:r>
      <w:r>
        <w:t xml:space="preserve"> </w:t>
      </w:r>
      <w:r>
        <w:rPr>
          <w:rFonts w:hint="eastAsia"/>
        </w:rPr>
        <w:t>основания</w:t>
      </w:r>
    </w:p>
    <w:p w14:paraId="2747CA8A" w14:textId="77777777" w:rsidR="003534AA" w:rsidRDefault="003534AA" w:rsidP="003534AA"/>
    <w:p w14:paraId="0831C6C2" w14:textId="77777777" w:rsidR="003534AA" w:rsidRDefault="003534AA" w:rsidP="003534AA">
      <w:r>
        <w:t xml:space="preserve">3.3.3. </w:t>
      </w:r>
      <w:r>
        <w:rPr>
          <w:rFonts w:hint="eastAsia"/>
        </w:rPr>
        <w:t>Влияние</w:t>
      </w:r>
      <w:r>
        <w:t xml:space="preserve"> </w:t>
      </w:r>
      <w:r>
        <w:rPr>
          <w:rFonts w:hint="eastAsia"/>
        </w:rPr>
        <w:t>количества</w:t>
      </w:r>
      <w:r>
        <w:t xml:space="preserve"> </w:t>
      </w:r>
      <w:r>
        <w:rPr>
          <w:rFonts w:hint="eastAsia"/>
        </w:rPr>
        <w:t>основания</w:t>
      </w:r>
    </w:p>
    <w:p w14:paraId="78A2C3E9" w14:textId="77777777" w:rsidR="003534AA" w:rsidRDefault="003534AA" w:rsidP="003534AA"/>
    <w:p w14:paraId="1742ADC5" w14:textId="77777777" w:rsidR="003534AA" w:rsidRDefault="003534AA" w:rsidP="003534AA">
      <w:r>
        <w:t xml:space="preserve">3.3.4. </w:t>
      </w:r>
      <w:r>
        <w:rPr>
          <w:rFonts w:hint="eastAsia"/>
        </w:rPr>
        <w:t>Влияние</w:t>
      </w:r>
      <w:r>
        <w:t xml:space="preserve"> </w:t>
      </w:r>
      <w:r>
        <w:rPr>
          <w:rFonts w:hint="eastAsia"/>
        </w:rPr>
        <w:t>температуры</w:t>
      </w:r>
    </w:p>
    <w:p w14:paraId="7411163C" w14:textId="77777777" w:rsidR="003534AA" w:rsidRDefault="003534AA" w:rsidP="003534AA"/>
    <w:p w14:paraId="4E8EFA6D" w14:textId="77777777" w:rsidR="003534AA" w:rsidRDefault="003534AA" w:rsidP="003534AA">
      <w:r>
        <w:t xml:space="preserve">3.3.5. </w:t>
      </w:r>
      <w:r>
        <w:rPr>
          <w:rFonts w:hint="eastAsia"/>
        </w:rPr>
        <w:t>Влияние</w:t>
      </w:r>
      <w:r>
        <w:t xml:space="preserve"> </w:t>
      </w:r>
      <w:r>
        <w:rPr>
          <w:rFonts w:hint="eastAsia"/>
        </w:rPr>
        <w:t>размера</w:t>
      </w:r>
      <w:r>
        <w:t xml:space="preserve"> </w:t>
      </w:r>
      <w:r>
        <w:rPr>
          <w:rFonts w:hint="eastAsia"/>
        </w:rPr>
        <w:t>кристаллов</w:t>
      </w:r>
    </w:p>
    <w:p w14:paraId="5E2A0089" w14:textId="77777777" w:rsidR="003534AA" w:rsidRDefault="003534AA" w:rsidP="003534AA"/>
    <w:p w14:paraId="0C6378EA" w14:textId="77777777" w:rsidR="003534AA" w:rsidRDefault="003534AA" w:rsidP="003534AA">
      <w:r>
        <w:t xml:space="preserve">3.4. </w:t>
      </w:r>
      <w:r>
        <w:rPr>
          <w:rFonts w:hint="eastAsia"/>
        </w:rPr>
        <w:t>Предполагаемый</w:t>
      </w:r>
      <w:r>
        <w:t xml:space="preserve"> </w:t>
      </w:r>
      <w:r>
        <w:rPr>
          <w:rFonts w:hint="eastAsia"/>
        </w:rPr>
        <w:t>механизм</w:t>
      </w:r>
      <w:r>
        <w:t xml:space="preserve"> </w:t>
      </w:r>
      <w:r>
        <w:rPr>
          <w:rFonts w:hint="eastAsia"/>
        </w:rPr>
        <w:t>гетерофазной</w:t>
      </w:r>
      <w:r>
        <w:t xml:space="preserve"> </w:t>
      </w:r>
      <w:r>
        <w:rPr>
          <w:rFonts w:hint="eastAsia"/>
        </w:rPr>
        <w:t>конверсии</w:t>
      </w:r>
      <w:r>
        <w:t xml:space="preserve"> </w:t>
      </w:r>
      <w:r>
        <w:rPr>
          <w:rFonts w:hint="eastAsia"/>
        </w:rPr>
        <w:t>фтороцирконатов</w:t>
      </w:r>
      <w:r>
        <w:t xml:space="preserve"> </w:t>
      </w:r>
      <w:r>
        <w:rPr>
          <w:rFonts w:hint="eastAsia"/>
        </w:rPr>
        <w:t>в</w:t>
      </w:r>
    </w:p>
    <w:p w14:paraId="5F22671F" w14:textId="77777777" w:rsidR="003534AA" w:rsidRDefault="003534AA" w:rsidP="003534AA"/>
    <w:p w14:paraId="45DB005B" w14:textId="77777777" w:rsidR="003534AA" w:rsidRDefault="003534AA" w:rsidP="003534AA">
      <w:r>
        <w:rPr>
          <w:rFonts w:hint="eastAsia"/>
        </w:rPr>
        <w:t>гидроксид</w:t>
      </w:r>
    </w:p>
    <w:p w14:paraId="7DA972B4" w14:textId="77777777" w:rsidR="003534AA" w:rsidRDefault="003534AA" w:rsidP="003534AA"/>
    <w:p w14:paraId="68A266D0" w14:textId="77777777" w:rsidR="003534AA" w:rsidRDefault="003534AA" w:rsidP="003534AA">
      <w:r>
        <w:rPr>
          <w:rFonts w:hint="eastAsia"/>
        </w:rPr>
        <w:t>ГЛАВА</w:t>
      </w:r>
      <w:r>
        <w:t xml:space="preserve"> 4. </w:t>
      </w:r>
      <w:r>
        <w:rPr>
          <w:rFonts w:hint="eastAsia"/>
        </w:rPr>
        <w:t>ГЕТЕРОФАЗНАЯ</w:t>
      </w:r>
      <w:r>
        <w:t xml:space="preserve"> </w:t>
      </w:r>
      <w:r>
        <w:rPr>
          <w:rFonts w:hint="eastAsia"/>
        </w:rPr>
        <w:t>КОНВЕРСИЯ</w:t>
      </w:r>
      <w:r>
        <w:t xml:space="preserve"> </w:t>
      </w:r>
      <w:r>
        <w:rPr>
          <w:rFonts w:hint="eastAsia"/>
        </w:rPr>
        <w:t>ХЛОРСОДЕРЖАЩИХ</w:t>
      </w:r>
    </w:p>
    <w:p w14:paraId="394F2A7B" w14:textId="77777777" w:rsidR="003534AA" w:rsidRDefault="003534AA" w:rsidP="003534AA"/>
    <w:p w14:paraId="2D1D8042" w14:textId="77777777" w:rsidR="003534AA" w:rsidRDefault="003534AA" w:rsidP="003534AA">
      <w:r>
        <w:rPr>
          <w:rFonts w:hint="eastAsia"/>
        </w:rPr>
        <w:t>СОЕДИНЕНИЙ</w:t>
      </w:r>
      <w:r>
        <w:t xml:space="preserve"> </w:t>
      </w:r>
      <w:r>
        <w:rPr>
          <w:rFonts w:hint="eastAsia"/>
        </w:rPr>
        <w:t>ЦИРКОНИЯ</w:t>
      </w:r>
      <w:r>
        <w:t xml:space="preserve"> </w:t>
      </w:r>
      <w:r>
        <w:rPr>
          <w:rFonts w:hint="eastAsia"/>
        </w:rPr>
        <w:t>В</w:t>
      </w:r>
      <w:r>
        <w:t xml:space="preserve"> </w:t>
      </w:r>
      <w:r>
        <w:rPr>
          <w:rFonts w:hint="eastAsia"/>
        </w:rPr>
        <w:t>ГИДРОКСИД</w:t>
      </w:r>
    </w:p>
    <w:p w14:paraId="5FCE3A11" w14:textId="77777777" w:rsidR="003534AA" w:rsidRDefault="003534AA" w:rsidP="003534AA"/>
    <w:p w14:paraId="05969311" w14:textId="77777777" w:rsidR="003534AA" w:rsidRDefault="003534AA" w:rsidP="003534AA">
      <w:r>
        <w:t xml:space="preserve">4.1. </w:t>
      </w:r>
      <w:r>
        <w:rPr>
          <w:rFonts w:hint="eastAsia"/>
        </w:rPr>
        <w:t>Характеристики</w:t>
      </w:r>
      <w:r>
        <w:t xml:space="preserve"> </w:t>
      </w:r>
      <w:r>
        <w:rPr>
          <w:rFonts w:hint="eastAsia"/>
        </w:rPr>
        <w:t>хлорсодержащих</w:t>
      </w:r>
      <w:r>
        <w:t xml:space="preserve"> </w:t>
      </w:r>
      <w:r>
        <w:rPr>
          <w:rFonts w:hint="eastAsia"/>
        </w:rPr>
        <w:t>соединений</w:t>
      </w:r>
      <w:r>
        <w:t xml:space="preserve"> </w:t>
      </w:r>
      <w:r>
        <w:rPr>
          <w:rFonts w:hint="eastAsia"/>
        </w:rPr>
        <w:t>циркония</w:t>
      </w:r>
    </w:p>
    <w:p w14:paraId="7C94B46F" w14:textId="77777777" w:rsidR="003534AA" w:rsidRDefault="003534AA" w:rsidP="003534AA"/>
    <w:p w14:paraId="6FDB0E8B" w14:textId="77777777" w:rsidR="003534AA" w:rsidRDefault="003534AA" w:rsidP="003534AA">
      <w:r>
        <w:t xml:space="preserve">4.2. </w:t>
      </w:r>
      <w:r>
        <w:rPr>
          <w:rFonts w:hint="eastAsia"/>
        </w:rPr>
        <w:t>Гетерофазная</w:t>
      </w:r>
      <w:r>
        <w:t xml:space="preserve"> </w:t>
      </w:r>
      <w:r>
        <w:rPr>
          <w:rFonts w:hint="eastAsia"/>
        </w:rPr>
        <w:t>конверсия</w:t>
      </w:r>
      <w:r>
        <w:t xml:space="preserve"> </w:t>
      </w:r>
      <w:r>
        <w:rPr>
          <w:rFonts w:hint="eastAsia"/>
        </w:rPr>
        <w:t>кристаллогидратов</w:t>
      </w:r>
      <w:r>
        <w:t xml:space="preserve"> </w:t>
      </w:r>
      <w:r>
        <w:rPr>
          <w:rFonts w:hint="eastAsia"/>
        </w:rPr>
        <w:t>оксихлорида</w:t>
      </w:r>
      <w:r>
        <w:t xml:space="preserve"> </w:t>
      </w:r>
      <w:r>
        <w:rPr>
          <w:rFonts w:hint="eastAsia"/>
        </w:rPr>
        <w:t>циркония</w:t>
      </w:r>
    </w:p>
    <w:p w14:paraId="41C9CD07" w14:textId="77777777" w:rsidR="003534AA" w:rsidRDefault="003534AA" w:rsidP="003534AA"/>
    <w:p w14:paraId="75CB59FC" w14:textId="77777777" w:rsidR="003534AA" w:rsidRDefault="003534AA" w:rsidP="003534AA">
      <w:r>
        <w:t xml:space="preserve">4.3. </w:t>
      </w:r>
      <w:r>
        <w:rPr>
          <w:rFonts w:hint="eastAsia"/>
        </w:rPr>
        <w:t>Гетерофазная</w:t>
      </w:r>
      <w:r>
        <w:t xml:space="preserve"> </w:t>
      </w:r>
      <w:r>
        <w:rPr>
          <w:rFonts w:hint="eastAsia"/>
        </w:rPr>
        <w:t>конверсия</w:t>
      </w:r>
      <w:r>
        <w:t xml:space="preserve"> Zr0Ch8H20</w:t>
      </w:r>
    </w:p>
    <w:p w14:paraId="15480D96" w14:textId="77777777" w:rsidR="003534AA" w:rsidRDefault="003534AA" w:rsidP="003534AA"/>
    <w:p w14:paraId="083E02D8" w14:textId="77777777" w:rsidR="003534AA" w:rsidRDefault="003534AA" w:rsidP="003534AA">
      <w:r>
        <w:t xml:space="preserve">4.3.1. </w:t>
      </w:r>
      <w:r>
        <w:rPr>
          <w:rFonts w:hint="eastAsia"/>
        </w:rPr>
        <w:t>Влияние</w:t>
      </w:r>
      <w:r>
        <w:t xml:space="preserve"> </w:t>
      </w:r>
      <w:r>
        <w:rPr>
          <w:rFonts w:hint="eastAsia"/>
        </w:rPr>
        <w:t>природы</w:t>
      </w:r>
      <w:r>
        <w:t xml:space="preserve">, </w:t>
      </w:r>
      <w:r>
        <w:rPr>
          <w:rFonts w:hint="eastAsia"/>
        </w:rPr>
        <w:t>концентрации</w:t>
      </w:r>
      <w:r>
        <w:t xml:space="preserve"> </w:t>
      </w:r>
      <w:r>
        <w:rPr>
          <w:rFonts w:hint="eastAsia"/>
        </w:rPr>
        <w:t>и</w:t>
      </w:r>
      <w:r>
        <w:t xml:space="preserve"> </w:t>
      </w:r>
      <w:r>
        <w:rPr>
          <w:rFonts w:hint="eastAsia"/>
        </w:rPr>
        <w:t>количества</w:t>
      </w:r>
      <w:r>
        <w:t xml:space="preserve"> </w:t>
      </w:r>
      <w:r>
        <w:rPr>
          <w:rFonts w:hint="eastAsia"/>
        </w:rPr>
        <w:t>основания</w:t>
      </w:r>
    </w:p>
    <w:p w14:paraId="4DFFD9A8" w14:textId="77777777" w:rsidR="003534AA" w:rsidRDefault="003534AA" w:rsidP="003534AA"/>
    <w:p w14:paraId="6B4DDCEB" w14:textId="77777777" w:rsidR="003534AA" w:rsidRDefault="003534AA" w:rsidP="003534AA">
      <w:r>
        <w:t xml:space="preserve">4.3.2. </w:t>
      </w:r>
      <w:r>
        <w:rPr>
          <w:rFonts w:hint="eastAsia"/>
        </w:rPr>
        <w:t>Влияние</w:t>
      </w:r>
      <w:r>
        <w:t xml:space="preserve"> </w:t>
      </w:r>
      <w:r>
        <w:rPr>
          <w:rFonts w:hint="eastAsia"/>
        </w:rPr>
        <w:t>температуры</w:t>
      </w:r>
      <w:r>
        <w:t xml:space="preserve"> </w:t>
      </w:r>
      <w:r>
        <w:rPr>
          <w:rFonts w:hint="eastAsia"/>
        </w:rPr>
        <w:t>раствора</w:t>
      </w:r>
      <w:r>
        <w:t xml:space="preserve"> </w:t>
      </w:r>
      <w:r>
        <w:rPr>
          <w:rFonts w:hint="eastAsia"/>
        </w:rPr>
        <w:t>основания</w:t>
      </w:r>
    </w:p>
    <w:p w14:paraId="252109E0" w14:textId="77777777" w:rsidR="003534AA" w:rsidRDefault="003534AA" w:rsidP="003534AA"/>
    <w:p w14:paraId="7F849C6E" w14:textId="77777777" w:rsidR="003534AA" w:rsidRDefault="003534AA" w:rsidP="003534AA">
      <w:r>
        <w:rPr>
          <w:rFonts w:hint="eastAsia"/>
        </w:rPr>
        <w:t>ГЛАВА</w:t>
      </w:r>
      <w:r>
        <w:t xml:space="preserve"> 5. </w:t>
      </w:r>
      <w:r>
        <w:rPr>
          <w:rFonts w:hint="eastAsia"/>
        </w:rPr>
        <w:t>ТЕРМОЭВОЛЮЦИЯ</w:t>
      </w:r>
      <w:r>
        <w:t xml:space="preserve"> </w:t>
      </w:r>
      <w:r>
        <w:rPr>
          <w:rFonts w:hint="eastAsia"/>
        </w:rPr>
        <w:t>ГИДРОКСИДА</w:t>
      </w:r>
      <w:r>
        <w:t xml:space="preserve"> </w:t>
      </w:r>
      <w:r>
        <w:rPr>
          <w:rFonts w:hint="eastAsia"/>
        </w:rPr>
        <w:t>ЦИРКОНИЯ</w:t>
      </w:r>
      <w:r>
        <w:t xml:space="preserve">, </w:t>
      </w:r>
      <w:r>
        <w:rPr>
          <w:rFonts w:hint="eastAsia"/>
        </w:rPr>
        <w:t>СИНТЕЗИРОВАННОГО</w:t>
      </w:r>
      <w:r>
        <w:t xml:space="preserve"> </w:t>
      </w:r>
      <w:r>
        <w:rPr>
          <w:rFonts w:hint="eastAsia"/>
        </w:rPr>
        <w:t>МЕТОДОМ</w:t>
      </w:r>
      <w:r>
        <w:t xml:space="preserve"> </w:t>
      </w:r>
      <w:r>
        <w:rPr>
          <w:rFonts w:hint="eastAsia"/>
        </w:rPr>
        <w:t>ГЕТЕРОФАЗНОЙ</w:t>
      </w:r>
      <w:r>
        <w:t xml:space="preserve"> </w:t>
      </w:r>
      <w:r>
        <w:rPr>
          <w:rFonts w:hint="eastAsia"/>
        </w:rPr>
        <w:t>КОНВЕРСИИ</w:t>
      </w:r>
    </w:p>
    <w:p w14:paraId="1D7221CC" w14:textId="77777777" w:rsidR="003534AA" w:rsidRDefault="003534AA" w:rsidP="003534AA"/>
    <w:p w14:paraId="3E875013" w14:textId="77777777" w:rsidR="003534AA" w:rsidRDefault="003534AA" w:rsidP="003534AA">
      <w:r>
        <w:t xml:space="preserve">5.1. </w:t>
      </w:r>
      <w:r>
        <w:rPr>
          <w:rFonts w:hint="eastAsia"/>
        </w:rPr>
        <w:t>Гидроксид</w:t>
      </w:r>
      <w:r>
        <w:t xml:space="preserve"> </w:t>
      </w:r>
      <w:r>
        <w:rPr>
          <w:rFonts w:hint="eastAsia"/>
        </w:rPr>
        <w:t>циркония</w:t>
      </w:r>
      <w:r>
        <w:t xml:space="preserve">, </w:t>
      </w:r>
      <w:r>
        <w:rPr>
          <w:rFonts w:hint="eastAsia"/>
        </w:rPr>
        <w:t>синтезированный</w:t>
      </w:r>
      <w:r>
        <w:t xml:space="preserve"> </w:t>
      </w:r>
      <w:r>
        <w:rPr>
          <w:rFonts w:hint="eastAsia"/>
        </w:rPr>
        <w:t>из</w:t>
      </w:r>
      <w:r>
        <w:t xml:space="preserve"> </w:t>
      </w:r>
      <w:r>
        <w:rPr>
          <w:rFonts w:hint="eastAsia"/>
        </w:rPr>
        <w:t>фторсодержащих</w:t>
      </w:r>
      <w:r>
        <w:t xml:space="preserve"> </w:t>
      </w:r>
      <w:r>
        <w:rPr>
          <w:rFonts w:hint="eastAsia"/>
        </w:rPr>
        <w:t>соединений</w:t>
      </w:r>
    </w:p>
    <w:p w14:paraId="6817AEE2" w14:textId="77777777" w:rsidR="003534AA" w:rsidRDefault="003534AA" w:rsidP="003534AA"/>
    <w:p w14:paraId="6F9D06F7" w14:textId="77777777" w:rsidR="003534AA" w:rsidRDefault="003534AA" w:rsidP="003534AA">
      <w:r>
        <w:t xml:space="preserve">5.1.1. </w:t>
      </w:r>
      <w:r>
        <w:rPr>
          <w:rFonts w:hint="eastAsia"/>
        </w:rPr>
        <w:t>Влияние</w:t>
      </w:r>
      <w:r>
        <w:t xml:space="preserve"> </w:t>
      </w:r>
      <w:r>
        <w:rPr>
          <w:rFonts w:hint="eastAsia"/>
        </w:rPr>
        <w:t>длительности</w:t>
      </w:r>
      <w:r>
        <w:t xml:space="preserve"> </w:t>
      </w:r>
      <w:r>
        <w:rPr>
          <w:rFonts w:hint="eastAsia"/>
        </w:rPr>
        <w:t>гетерофазной</w:t>
      </w:r>
      <w:r>
        <w:t xml:space="preserve"> </w:t>
      </w:r>
      <w:r>
        <w:rPr>
          <w:rFonts w:hint="eastAsia"/>
        </w:rPr>
        <w:t>конверсии</w:t>
      </w:r>
      <w:r>
        <w:t xml:space="preserve"> </w:t>
      </w:r>
      <w:r>
        <w:rPr>
          <w:rFonts w:hint="eastAsia"/>
        </w:rPr>
        <w:t>фтороцирконатов</w:t>
      </w:r>
      <w:r>
        <w:t xml:space="preserve"> </w:t>
      </w:r>
      <w:r>
        <w:rPr>
          <w:rFonts w:hint="eastAsia"/>
        </w:rPr>
        <w:t>аммония</w:t>
      </w:r>
      <w:r>
        <w:t xml:space="preserve">, </w:t>
      </w:r>
      <w:r>
        <w:rPr>
          <w:rFonts w:hint="eastAsia"/>
        </w:rPr>
        <w:t>калия</w:t>
      </w:r>
      <w:r>
        <w:t xml:space="preserve"> </w:t>
      </w:r>
      <w:r>
        <w:rPr>
          <w:rFonts w:hint="eastAsia"/>
        </w:rPr>
        <w:t>цезия</w:t>
      </w:r>
    </w:p>
    <w:p w14:paraId="76211D06" w14:textId="77777777" w:rsidR="003534AA" w:rsidRDefault="003534AA" w:rsidP="003534AA"/>
    <w:p w14:paraId="6F637393" w14:textId="77777777" w:rsidR="003534AA" w:rsidRDefault="003534AA" w:rsidP="003534AA">
      <w:r>
        <w:t xml:space="preserve">5.1.2. </w:t>
      </w:r>
      <w:r>
        <w:rPr>
          <w:rFonts w:hint="eastAsia"/>
        </w:rPr>
        <w:t>Влияние</w:t>
      </w:r>
      <w:r>
        <w:t xml:space="preserve"> </w:t>
      </w:r>
      <w:r>
        <w:rPr>
          <w:rFonts w:hint="eastAsia"/>
        </w:rPr>
        <w:t>температуры</w:t>
      </w:r>
      <w:r>
        <w:t xml:space="preserve"> </w:t>
      </w:r>
      <w:r>
        <w:rPr>
          <w:rFonts w:hint="eastAsia"/>
        </w:rPr>
        <w:t>раствора</w:t>
      </w:r>
      <w:r>
        <w:t xml:space="preserve"> </w:t>
      </w:r>
      <w:r>
        <w:rPr>
          <w:rFonts w:hint="eastAsia"/>
        </w:rPr>
        <w:t>основания</w:t>
      </w:r>
    </w:p>
    <w:p w14:paraId="5555CD1B" w14:textId="77777777" w:rsidR="003534AA" w:rsidRDefault="003534AA" w:rsidP="003534AA"/>
    <w:p w14:paraId="57AA64A4" w14:textId="77777777" w:rsidR="003534AA" w:rsidRDefault="003534AA" w:rsidP="003534AA">
      <w:r>
        <w:t xml:space="preserve">5.1.3. </w:t>
      </w:r>
      <w:r>
        <w:rPr>
          <w:rFonts w:hint="eastAsia"/>
        </w:rPr>
        <w:t>Влияние</w:t>
      </w:r>
      <w:r>
        <w:t xml:space="preserve"> </w:t>
      </w:r>
      <w:r>
        <w:rPr>
          <w:rFonts w:hint="eastAsia"/>
        </w:rPr>
        <w:t>температуры</w:t>
      </w:r>
      <w:r>
        <w:t xml:space="preserve"> </w:t>
      </w:r>
      <w:r>
        <w:rPr>
          <w:rFonts w:hint="eastAsia"/>
        </w:rPr>
        <w:t>термообработки</w:t>
      </w:r>
    </w:p>
    <w:p w14:paraId="3EE3CDA1" w14:textId="77777777" w:rsidR="003534AA" w:rsidRDefault="003534AA" w:rsidP="003534AA"/>
    <w:p w14:paraId="44548276" w14:textId="77777777" w:rsidR="003534AA" w:rsidRDefault="003534AA" w:rsidP="003534AA">
      <w:r>
        <w:t xml:space="preserve">5.2. </w:t>
      </w:r>
      <w:r>
        <w:rPr>
          <w:rFonts w:hint="eastAsia"/>
        </w:rPr>
        <w:t>Гидроксид</w:t>
      </w:r>
      <w:r>
        <w:t xml:space="preserve"> </w:t>
      </w:r>
      <w:r>
        <w:rPr>
          <w:rFonts w:hint="eastAsia"/>
        </w:rPr>
        <w:t>циркония</w:t>
      </w:r>
      <w:r>
        <w:t xml:space="preserve">, </w:t>
      </w:r>
      <w:r>
        <w:rPr>
          <w:rFonts w:hint="eastAsia"/>
        </w:rPr>
        <w:t>синтезированный</w:t>
      </w:r>
      <w:r>
        <w:t xml:space="preserve"> </w:t>
      </w:r>
      <w:r>
        <w:rPr>
          <w:rFonts w:hint="eastAsia"/>
        </w:rPr>
        <w:t>из</w:t>
      </w:r>
      <w:r>
        <w:t xml:space="preserve"> Zr0Ch8H20</w:t>
      </w:r>
    </w:p>
    <w:p w14:paraId="791DD50F" w14:textId="77777777" w:rsidR="003534AA" w:rsidRDefault="003534AA" w:rsidP="003534AA"/>
    <w:p w14:paraId="0883ABBF" w14:textId="77777777" w:rsidR="003534AA" w:rsidRDefault="003534AA" w:rsidP="003534AA">
      <w:r>
        <w:t xml:space="preserve">5.2.1. </w:t>
      </w:r>
      <w:r>
        <w:rPr>
          <w:rFonts w:hint="eastAsia"/>
        </w:rPr>
        <w:t>Влияние</w:t>
      </w:r>
      <w:r>
        <w:t xml:space="preserve"> </w:t>
      </w:r>
      <w:r>
        <w:rPr>
          <w:rFonts w:hint="eastAsia"/>
        </w:rPr>
        <w:t>условий</w:t>
      </w:r>
      <w:r>
        <w:t xml:space="preserve"> </w:t>
      </w:r>
      <w:r>
        <w:rPr>
          <w:rFonts w:hint="eastAsia"/>
        </w:rPr>
        <w:t>гетерофазной</w:t>
      </w:r>
      <w:r>
        <w:t xml:space="preserve"> </w:t>
      </w:r>
      <w:r>
        <w:rPr>
          <w:rFonts w:hint="eastAsia"/>
        </w:rPr>
        <w:t>конверсии</w:t>
      </w:r>
    </w:p>
    <w:p w14:paraId="3E606546" w14:textId="77777777" w:rsidR="003534AA" w:rsidRDefault="003534AA" w:rsidP="003534AA"/>
    <w:p w14:paraId="131A12B0" w14:textId="77777777" w:rsidR="003534AA" w:rsidRDefault="003534AA" w:rsidP="003534AA">
      <w:r>
        <w:t xml:space="preserve">5.2.3. </w:t>
      </w:r>
      <w:r>
        <w:rPr>
          <w:rFonts w:hint="eastAsia"/>
        </w:rPr>
        <w:t>Влияние</w:t>
      </w:r>
      <w:r>
        <w:t xml:space="preserve"> </w:t>
      </w:r>
      <w:r>
        <w:rPr>
          <w:rFonts w:hint="eastAsia"/>
        </w:rPr>
        <w:t>температуры</w:t>
      </w:r>
      <w:r>
        <w:t xml:space="preserve"> </w:t>
      </w:r>
      <w:r>
        <w:rPr>
          <w:rFonts w:hint="eastAsia"/>
        </w:rPr>
        <w:t>термообработки</w:t>
      </w:r>
      <w:r>
        <w:t xml:space="preserve"> </w:t>
      </w:r>
      <w:r>
        <w:rPr>
          <w:rFonts w:hint="eastAsia"/>
        </w:rPr>
        <w:t>гидроксида</w:t>
      </w:r>
    </w:p>
    <w:p w14:paraId="6A4B9EC2" w14:textId="77777777" w:rsidR="003534AA" w:rsidRDefault="003534AA" w:rsidP="003534AA"/>
    <w:p w14:paraId="72167AD9" w14:textId="77777777" w:rsidR="003534AA" w:rsidRDefault="003534AA" w:rsidP="003534AA">
      <w:r>
        <w:rPr>
          <w:rFonts w:hint="eastAsia"/>
        </w:rPr>
        <w:t>ВЫВОДЫ</w:t>
      </w:r>
    </w:p>
    <w:p w14:paraId="6373D921" w14:textId="77777777" w:rsidR="003534AA" w:rsidRDefault="003534AA" w:rsidP="003534AA"/>
    <w:p w14:paraId="19074C39" w14:textId="6E5DC265" w:rsidR="003534AA" w:rsidRPr="003534AA" w:rsidRDefault="003534AA" w:rsidP="003534AA">
      <w:r>
        <w:rPr>
          <w:rFonts w:hint="eastAsia"/>
        </w:rPr>
        <w:t>СПИСОК</w:t>
      </w:r>
      <w:r>
        <w:t xml:space="preserve"> </w:t>
      </w:r>
      <w:r>
        <w:rPr>
          <w:rFonts w:hint="eastAsia"/>
        </w:rPr>
        <w:t>ИСПОЛЬЗОВАННЫХ</w:t>
      </w:r>
      <w:r>
        <w:t xml:space="preserve"> </w:t>
      </w:r>
      <w:r>
        <w:rPr>
          <w:rFonts w:hint="eastAsia"/>
        </w:rPr>
        <w:t>СОКРАЩЕНИЙ</w:t>
      </w:r>
    </w:p>
    <w:sectPr w:rsidR="003534AA" w:rsidRPr="003534AA" w:rsidSect="002162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F935" w14:textId="77777777" w:rsidR="00216270" w:rsidRDefault="00216270">
      <w:pPr>
        <w:spacing w:after="0" w:line="240" w:lineRule="auto"/>
      </w:pPr>
      <w:r>
        <w:separator/>
      </w:r>
    </w:p>
  </w:endnote>
  <w:endnote w:type="continuationSeparator" w:id="0">
    <w:p w14:paraId="096E6A23" w14:textId="77777777" w:rsidR="00216270" w:rsidRDefault="0021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D716" w14:textId="77777777" w:rsidR="00216270" w:rsidRDefault="00216270"/>
    <w:p w14:paraId="4C9B2D20" w14:textId="77777777" w:rsidR="00216270" w:rsidRDefault="00216270"/>
    <w:p w14:paraId="781EFF0F" w14:textId="77777777" w:rsidR="00216270" w:rsidRDefault="00216270"/>
    <w:p w14:paraId="582BEBDE" w14:textId="77777777" w:rsidR="00216270" w:rsidRDefault="00216270"/>
    <w:p w14:paraId="28048296" w14:textId="77777777" w:rsidR="00216270" w:rsidRDefault="00216270"/>
    <w:p w14:paraId="50126D4A" w14:textId="77777777" w:rsidR="00216270" w:rsidRDefault="00216270"/>
    <w:p w14:paraId="6DF77D95" w14:textId="77777777" w:rsidR="00216270" w:rsidRDefault="002162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F83CC6" wp14:editId="02404D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F7AA" w14:textId="77777777" w:rsidR="00216270" w:rsidRDefault="00216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F83C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14F7AA" w14:textId="77777777" w:rsidR="00216270" w:rsidRDefault="00216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9A4D4" w14:textId="77777777" w:rsidR="00216270" w:rsidRDefault="00216270"/>
    <w:p w14:paraId="035541D8" w14:textId="77777777" w:rsidR="00216270" w:rsidRDefault="00216270"/>
    <w:p w14:paraId="78CBB35D" w14:textId="77777777" w:rsidR="00216270" w:rsidRDefault="002162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E14BFF" wp14:editId="192D60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CFF8" w14:textId="77777777" w:rsidR="00216270" w:rsidRDefault="00216270"/>
                          <w:p w14:paraId="684C2DA4" w14:textId="77777777" w:rsidR="00216270" w:rsidRDefault="00216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E14B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9CFF8" w14:textId="77777777" w:rsidR="00216270" w:rsidRDefault="00216270"/>
                    <w:p w14:paraId="684C2DA4" w14:textId="77777777" w:rsidR="00216270" w:rsidRDefault="00216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CE3F5" w14:textId="77777777" w:rsidR="00216270" w:rsidRDefault="00216270"/>
    <w:p w14:paraId="38B2116F" w14:textId="77777777" w:rsidR="00216270" w:rsidRDefault="00216270">
      <w:pPr>
        <w:rPr>
          <w:sz w:val="2"/>
          <w:szCs w:val="2"/>
        </w:rPr>
      </w:pPr>
    </w:p>
    <w:p w14:paraId="2253AA97" w14:textId="77777777" w:rsidR="00216270" w:rsidRDefault="00216270"/>
    <w:p w14:paraId="7EC41F78" w14:textId="77777777" w:rsidR="00216270" w:rsidRDefault="00216270">
      <w:pPr>
        <w:spacing w:after="0" w:line="240" w:lineRule="auto"/>
      </w:pPr>
    </w:p>
  </w:footnote>
  <w:footnote w:type="continuationSeparator" w:id="0">
    <w:p w14:paraId="609D51AF" w14:textId="77777777" w:rsidR="00216270" w:rsidRDefault="00216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70"/>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18892</TotalTime>
  <Pages>5</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2402</cp:revision>
  <cp:lastPrinted>2009-02-06T05:36:00Z</cp:lastPrinted>
  <dcterms:created xsi:type="dcterms:W3CDTF">2024-01-07T13:43:00Z</dcterms:created>
  <dcterms:modified xsi:type="dcterms:W3CDTF">2024-02-08T18:58:00Z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