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F679" w14:textId="77777777" w:rsidR="0094610D" w:rsidRDefault="0094610D" w:rsidP="0094610D"/>
    <w:p w14:paraId="366AD9AE" w14:textId="190C5E87" w:rsidR="006C0ADF" w:rsidRDefault="0094610D" w:rsidP="0094610D">
      <w:r>
        <w:rPr>
          <w:rFonts w:hint="eastAsia"/>
        </w:rPr>
        <w:t>Пантелей</w:t>
      </w:r>
      <w:r>
        <w:t xml:space="preserve"> </w:t>
      </w:r>
      <w:r>
        <w:rPr>
          <w:rFonts w:hint="eastAsia"/>
        </w:rPr>
        <w:t>Дмитрий</w:t>
      </w:r>
      <w:r>
        <w:t xml:space="preserve"> </w:t>
      </w:r>
      <w:r>
        <w:rPr>
          <w:rFonts w:hint="eastAsia"/>
        </w:rPr>
        <w:t>Сергеевич</w:t>
      </w:r>
      <w:r>
        <w:t xml:space="preserve"> </w:t>
      </w:r>
      <w:r w:rsidRPr="0094610D">
        <w:rPr>
          <w:rFonts w:hint="eastAsia"/>
        </w:rPr>
        <w:t>Проблема</w:t>
      </w:r>
      <w:r w:rsidRPr="0094610D">
        <w:t xml:space="preserve"> </w:t>
      </w:r>
      <w:r w:rsidRPr="0094610D">
        <w:rPr>
          <w:rFonts w:hint="eastAsia"/>
        </w:rPr>
        <w:t>конкурентноспособности</w:t>
      </w:r>
      <w:r w:rsidRPr="0094610D">
        <w:t xml:space="preserve"> </w:t>
      </w:r>
      <w:r w:rsidRPr="0094610D">
        <w:rPr>
          <w:rFonts w:hint="eastAsia"/>
        </w:rPr>
        <w:t>госкорпорации</w:t>
      </w:r>
      <w:r w:rsidRPr="0094610D">
        <w:t xml:space="preserve"> </w:t>
      </w:r>
      <w:r w:rsidRPr="0094610D">
        <w:rPr>
          <w:rFonts w:hint="eastAsia"/>
        </w:rPr>
        <w:t>на</w:t>
      </w:r>
      <w:r w:rsidRPr="0094610D">
        <w:t xml:space="preserve"> </w:t>
      </w:r>
      <w:r w:rsidRPr="0094610D">
        <w:rPr>
          <w:rFonts w:hint="eastAsia"/>
        </w:rPr>
        <w:t>мировом</w:t>
      </w:r>
      <w:r w:rsidRPr="0094610D">
        <w:t xml:space="preserve"> </w:t>
      </w:r>
      <w:r w:rsidRPr="0094610D">
        <w:rPr>
          <w:rFonts w:hint="eastAsia"/>
        </w:rPr>
        <w:t>рынке</w:t>
      </w:r>
      <w:r w:rsidRPr="0094610D">
        <w:t xml:space="preserve"> </w:t>
      </w:r>
      <w:r w:rsidRPr="0094610D">
        <w:rPr>
          <w:rFonts w:hint="eastAsia"/>
        </w:rPr>
        <w:t>на</w:t>
      </w:r>
      <w:r w:rsidRPr="0094610D">
        <w:t xml:space="preserve"> </w:t>
      </w:r>
      <w:r w:rsidRPr="0094610D">
        <w:rPr>
          <w:rFonts w:hint="eastAsia"/>
        </w:rPr>
        <w:t>примере</w:t>
      </w:r>
      <w:r w:rsidRPr="0094610D">
        <w:t xml:space="preserve"> </w:t>
      </w:r>
      <w:r w:rsidRPr="0094610D">
        <w:rPr>
          <w:rFonts w:hint="eastAsia"/>
        </w:rPr>
        <w:t>Госкорпорации</w:t>
      </w:r>
      <w:r w:rsidRPr="0094610D">
        <w:t xml:space="preserve"> </w:t>
      </w:r>
      <w:r w:rsidRPr="0094610D">
        <w:rPr>
          <w:rFonts w:hint="eastAsia"/>
        </w:rPr>
        <w:t>«</w:t>
      </w:r>
      <w:r w:rsidRPr="0094610D">
        <w:rPr>
          <w:rFonts w:hint="eastAsia"/>
        </w:rPr>
        <w:t>Росатом</w:t>
      </w:r>
      <w:r w:rsidRPr="0094610D">
        <w:rPr>
          <w:rFonts w:hint="eastAsia"/>
        </w:rPr>
        <w:t>»</w:t>
      </w:r>
    </w:p>
    <w:p w14:paraId="5257E568" w14:textId="77777777" w:rsidR="0094610D" w:rsidRDefault="0094610D" w:rsidP="0094610D">
      <w:r>
        <w:rPr>
          <w:rFonts w:hint="eastAsia"/>
        </w:rPr>
        <w:t>ОГЛАВЛЕНИЕ</w:t>
      </w:r>
      <w:r>
        <w:t xml:space="preserve"> </w:t>
      </w:r>
      <w:r>
        <w:rPr>
          <w:rFonts w:hint="eastAsia"/>
        </w:rPr>
        <w:t>ДИССЕРТАЦИИ</w:t>
      </w:r>
    </w:p>
    <w:p w14:paraId="1108A0D9" w14:textId="77777777" w:rsidR="0094610D" w:rsidRDefault="0094610D" w:rsidP="0094610D">
      <w:r>
        <w:rPr>
          <w:rFonts w:hint="eastAsia"/>
        </w:rPr>
        <w:t>кандидат</w:t>
      </w:r>
      <w:r>
        <w:t xml:space="preserve"> </w:t>
      </w:r>
      <w:r>
        <w:rPr>
          <w:rFonts w:hint="eastAsia"/>
        </w:rPr>
        <w:t>наук</w:t>
      </w:r>
      <w:r>
        <w:t xml:space="preserve"> </w:t>
      </w:r>
      <w:r>
        <w:rPr>
          <w:rFonts w:hint="eastAsia"/>
        </w:rPr>
        <w:t>Пантелей</w:t>
      </w:r>
      <w:r>
        <w:t xml:space="preserve"> </w:t>
      </w:r>
      <w:r>
        <w:rPr>
          <w:rFonts w:hint="eastAsia"/>
        </w:rPr>
        <w:t>Дмитрий</w:t>
      </w:r>
      <w:r>
        <w:t xml:space="preserve"> </w:t>
      </w:r>
      <w:r>
        <w:rPr>
          <w:rFonts w:hint="eastAsia"/>
        </w:rPr>
        <w:t>Сергеевич</w:t>
      </w:r>
    </w:p>
    <w:p w14:paraId="130F650C" w14:textId="77777777" w:rsidR="0094610D" w:rsidRDefault="0094610D" w:rsidP="0094610D">
      <w:r>
        <w:rPr>
          <w:rFonts w:hint="eastAsia"/>
        </w:rPr>
        <w:t>Введение</w:t>
      </w:r>
    </w:p>
    <w:p w14:paraId="50A44A63" w14:textId="77777777" w:rsidR="0094610D" w:rsidRDefault="0094610D" w:rsidP="0094610D"/>
    <w:p w14:paraId="49C68750" w14:textId="77777777" w:rsidR="0094610D" w:rsidRDefault="0094610D" w:rsidP="0094610D">
      <w:r>
        <w:rPr>
          <w:rFonts w:hint="eastAsia"/>
        </w:rPr>
        <w:t>Глава</w:t>
      </w:r>
      <w:r>
        <w:t xml:space="preserve"> 1. </w:t>
      </w:r>
      <w:r>
        <w:rPr>
          <w:rFonts w:hint="eastAsia"/>
        </w:rPr>
        <w:t>Мировая</w:t>
      </w:r>
      <w:r>
        <w:t xml:space="preserve"> </w:t>
      </w:r>
      <w:r>
        <w:rPr>
          <w:rFonts w:hint="eastAsia"/>
        </w:rPr>
        <w:t>атомная</w:t>
      </w:r>
      <w:r>
        <w:t xml:space="preserve"> </w:t>
      </w:r>
      <w:r>
        <w:rPr>
          <w:rFonts w:hint="eastAsia"/>
        </w:rPr>
        <w:t>энергетика</w:t>
      </w:r>
      <w:r>
        <w:t xml:space="preserve"> </w:t>
      </w:r>
      <w:r>
        <w:rPr>
          <w:rFonts w:hint="eastAsia"/>
        </w:rPr>
        <w:t>в</w:t>
      </w:r>
      <w:r>
        <w:t xml:space="preserve"> XXI </w:t>
      </w:r>
      <w:r>
        <w:rPr>
          <w:rFonts w:hint="eastAsia"/>
        </w:rPr>
        <w:t>веке</w:t>
      </w:r>
    </w:p>
    <w:p w14:paraId="6041EF9D" w14:textId="77777777" w:rsidR="0094610D" w:rsidRDefault="0094610D" w:rsidP="0094610D"/>
    <w:p w14:paraId="5C9234EC" w14:textId="77777777" w:rsidR="0094610D" w:rsidRDefault="0094610D" w:rsidP="0094610D">
      <w:r>
        <w:t xml:space="preserve">1.1 </w:t>
      </w:r>
      <w:r>
        <w:rPr>
          <w:rFonts w:hint="eastAsia"/>
        </w:rPr>
        <w:t>Научные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конкурентоспособности</w:t>
      </w:r>
    </w:p>
    <w:p w14:paraId="7005283C" w14:textId="77777777" w:rsidR="0094610D" w:rsidRDefault="0094610D" w:rsidP="0094610D"/>
    <w:p w14:paraId="10E57239" w14:textId="77777777" w:rsidR="0094610D" w:rsidRDefault="0094610D" w:rsidP="0094610D">
      <w:r>
        <w:rPr>
          <w:rFonts w:hint="eastAsia"/>
        </w:rPr>
        <w:t>отрасли</w:t>
      </w:r>
    </w:p>
    <w:p w14:paraId="4D5BA1E3" w14:textId="77777777" w:rsidR="0094610D" w:rsidRDefault="0094610D" w:rsidP="0094610D"/>
    <w:p w14:paraId="4F5E6F9C" w14:textId="77777777" w:rsidR="0094610D" w:rsidRDefault="0094610D" w:rsidP="0094610D">
      <w:r>
        <w:t xml:space="preserve">1.2.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атомной</w:t>
      </w:r>
    </w:p>
    <w:p w14:paraId="74EC8DF5" w14:textId="77777777" w:rsidR="0094610D" w:rsidRDefault="0094610D" w:rsidP="0094610D"/>
    <w:p w14:paraId="320EEB7D" w14:textId="77777777" w:rsidR="0094610D" w:rsidRDefault="0094610D" w:rsidP="0094610D">
      <w:r>
        <w:rPr>
          <w:rFonts w:hint="eastAsia"/>
        </w:rPr>
        <w:t>энергетики</w:t>
      </w:r>
    </w:p>
    <w:p w14:paraId="016CDB14" w14:textId="77777777" w:rsidR="0094610D" w:rsidRDefault="0094610D" w:rsidP="0094610D"/>
    <w:p w14:paraId="481D3860" w14:textId="77777777" w:rsidR="0094610D" w:rsidRDefault="0094610D" w:rsidP="0094610D">
      <w:r>
        <w:t xml:space="preserve">1.3 </w:t>
      </w:r>
      <w:r>
        <w:rPr>
          <w:rFonts w:hint="eastAsia"/>
        </w:rPr>
        <w:t>Фирменная</w:t>
      </w:r>
      <w:r>
        <w:t xml:space="preserve"> </w:t>
      </w:r>
      <w:r>
        <w:rPr>
          <w:rFonts w:hint="eastAsia"/>
        </w:rPr>
        <w:t>структура</w:t>
      </w:r>
      <w:r>
        <w:t xml:space="preserve"> </w:t>
      </w:r>
      <w:r>
        <w:rPr>
          <w:rFonts w:hint="eastAsia"/>
        </w:rPr>
        <w:t>мировой</w:t>
      </w:r>
      <w:r>
        <w:t xml:space="preserve"> </w:t>
      </w:r>
      <w:r>
        <w:rPr>
          <w:rFonts w:hint="eastAsia"/>
        </w:rPr>
        <w:t>атомной</w:t>
      </w:r>
      <w:r>
        <w:t xml:space="preserve"> </w:t>
      </w:r>
      <w:r>
        <w:rPr>
          <w:rFonts w:hint="eastAsia"/>
        </w:rPr>
        <w:t>энергетики</w:t>
      </w:r>
      <w:r>
        <w:t xml:space="preserve"> </w:t>
      </w:r>
      <w:r>
        <w:rPr>
          <w:rFonts w:hint="eastAsia"/>
        </w:rPr>
        <w:t>и</w:t>
      </w:r>
      <w:r>
        <w:t xml:space="preserve"> </w:t>
      </w:r>
      <w:r>
        <w:rPr>
          <w:rFonts w:hint="eastAsia"/>
        </w:rPr>
        <w:t>особенности</w:t>
      </w:r>
      <w:r>
        <w:t xml:space="preserve"> </w:t>
      </w:r>
      <w:r>
        <w:rPr>
          <w:rFonts w:hint="eastAsia"/>
        </w:rPr>
        <w:t>ее</w:t>
      </w:r>
    </w:p>
    <w:p w14:paraId="240897DD" w14:textId="77777777" w:rsidR="0094610D" w:rsidRDefault="0094610D" w:rsidP="0094610D"/>
    <w:p w14:paraId="78B6C82E" w14:textId="77777777" w:rsidR="0094610D" w:rsidRDefault="0094610D" w:rsidP="0094610D">
      <w:r>
        <w:rPr>
          <w:rFonts w:hint="eastAsia"/>
        </w:rPr>
        <w:t>конкуренции</w:t>
      </w:r>
    </w:p>
    <w:p w14:paraId="172A972E" w14:textId="77777777" w:rsidR="0094610D" w:rsidRDefault="0094610D" w:rsidP="0094610D"/>
    <w:p w14:paraId="57F68CF6" w14:textId="77777777" w:rsidR="0094610D" w:rsidRDefault="0094610D" w:rsidP="0094610D">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88A9D9F" w14:textId="77777777" w:rsidR="0094610D" w:rsidRDefault="0094610D" w:rsidP="0094610D"/>
    <w:p w14:paraId="68CDB7F3" w14:textId="77777777" w:rsidR="0094610D" w:rsidRDefault="0094610D" w:rsidP="0094610D">
      <w:r>
        <w:rPr>
          <w:rFonts w:hint="eastAsia"/>
        </w:rPr>
        <w:t>Глава</w:t>
      </w:r>
      <w:r>
        <w:t xml:space="preserve"> 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оценка</w:t>
      </w:r>
      <w:r>
        <w:t xml:space="preserve"> </w:t>
      </w:r>
      <w:r>
        <w:rPr>
          <w:rFonts w:hint="eastAsia"/>
        </w:rPr>
        <w:t>конкурентоспособности</w:t>
      </w:r>
      <w:r>
        <w:t xml:space="preserve"> </w:t>
      </w:r>
      <w:r>
        <w:rPr>
          <w:rFonts w:hint="eastAsia"/>
        </w:rPr>
        <w:t>атомной</w:t>
      </w:r>
      <w:r>
        <w:t xml:space="preserve"> </w:t>
      </w:r>
      <w:r>
        <w:rPr>
          <w:rFonts w:hint="eastAsia"/>
        </w:rPr>
        <w:t>энергетики</w:t>
      </w:r>
      <w:r>
        <w:t xml:space="preserve"> </w:t>
      </w:r>
      <w:r>
        <w:rPr>
          <w:rFonts w:hint="eastAsia"/>
        </w:rPr>
        <w:t>России</w:t>
      </w:r>
    </w:p>
    <w:p w14:paraId="3716C14A" w14:textId="77777777" w:rsidR="0094610D" w:rsidRDefault="0094610D" w:rsidP="0094610D"/>
    <w:p w14:paraId="7F020FD1" w14:textId="77777777" w:rsidR="0094610D" w:rsidRDefault="0094610D" w:rsidP="0094610D">
      <w:r>
        <w:t xml:space="preserve">2.1 </w:t>
      </w:r>
      <w:r>
        <w:rPr>
          <w:rFonts w:hint="eastAsia"/>
        </w:rPr>
        <w:t>Экономический</w:t>
      </w:r>
      <w:r>
        <w:t xml:space="preserve"> </w:t>
      </w:r>
      <w:r>
        <w:rPr>
          <w:rFonts w:hint="eastAsia"/>
        </w:rPr>
        <w:t>анализ</w:t>
      </w:r>
      <w:r>
        <w:t xml:space="preserve"> </w:t>
      </w:r>
      <w:r>
        <w:rPr>
          <w:rFonts w:hint="eastAsia"/>
        </w:rPr>
        <w:t>атомной</w:t>
      </w:r>
      <w:r>
        <w:t xml:space="preserve"> </w:t>
      </w:r>
      <w:r>
        <w:rPr>
          <w:rFonts w:hint="eastAsia"/>
        </w:rPr>
        <w:t>отрасли</w:t>
      </w:r>
      <w:r>
        <w:t xml:space="preserve"> </w:t>
      </w:r>
      <w:r>
        <w:rPr>
          <w:rFonts w:hint="eastAsia"/>
        </w:rPr>
        <w:t>России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энергетическом</w:t>
      </w:r>
      <w:r>
        <w:t xml:space="preserve"> </w:t>
      </w:r>
      <w:r>
        <w:rPr>
          <w:rFonts w:hint="eastAsia"/>
        </w:rPr>
        <w:t>балансе</w:t>
      </w:r>
    </w:p>
    <w:p w14:paraId="0D25C043" w14:textId="77777777" w:rsidR="0094610D" w:rsidRDefault="0094610D" w:rsidP="0094610D"/>
    <w:p w14:paraId="7C4D7D36" w14:textId="77777777" w:rsidR="0094610D" w:rsidRDefault="0094610D" w:rsidP="0094610D">
      <w:r>
        <w:lastRenderedPageBreak/>
        <w:t xml:space="preserve">2.2 </w:t>
      </w:r>
      <w:r>
        <w:rPr>
          <w:rFonts w:hint="eastAsia"/>
        </w:rPr>
        <w:t>Правовые</w:t>
      </w:r>
      <w:r>
        <w:t xml:space="preserve">, </w:t>
      </w:r>
      <w:r>
        <w:rPr>
          <w:rFonts w:hint="eastAsia"/>
        </w:rPr>
        <w:t>экономические</w:t>
      </w:r>
      <w:r>
        <w:t xml:space="preserve">, </w:t>
      </w:r>
      <w:r>
        <w:rPr>
          <w:rFonts w:hint="eastAsia"/>
        </w:rPr>
        <w:t>технологические</w:t>
      </w:r>
      <w:r>
        <w:t xml:space="preserve"> </w:t>
      </w:r>
      <w:r>
        <w:rPr>
          <w:rFonts w:hint="eastAsia"/>
        </w:rPr>
        <w:t>и</w:t>
      </w:r>
      <w:r>
        <w:t xml:space="preserve"> </w:t>
      </w:r>
      <w:r>
        <w:rPr>
          <w:rFonts w:hint="eastAsia"/>
        </w:rPr>
        <w:t>экологические</w:t>
      </w:r>
      <w:r>
        <w:t xml:space="preserve"> </w:t>
      </w:r>
      <w:r>
        <w:rPr>
          <w:rFonts w:hint="eastAsia"/>
        </w:rPr>
        <w:t>факторы</w:t>
      </w:r>
      <w:r>
        <w:t xml:space="preserve"> </w:t>
      </w:r>
      <w:r>
        <w:rPr>
          <w:rFonts w:hint="eastAsia"/>
        </w:rPr>
        <w:t>конкурентоспособности</w:t>
      </w:r>
      <w:r>
        <w:t xml:space="preserve"> </w:t>
      </w:r>
      <w:r>
        <w:rPr>
          <w:rFonts w:hint="eastAsia"/>
        </w:rPr>
        <w:t>атомной</w:t>
      </w:r>
      <w:r>
        <w:t xml:space="preserve"> </w:t>
      </w:r>
      <w:r>
        <w:rPr>
          <w:rFonts w:hint="eastAsia"/>
        </w:rPr>
        <w:t>энергетики</w:t>
      </w:r>
      <w:r>
        <w:t xml:space="preserve"> </w:t>
      </w:r>
      <w:r>
        <w:rPr>
          <w:rFonts w:hint="eastAsia"/>
        </w:rPr>
        <w:t>России</w:t>
      </w:r>
    </w:p>
    <w:p w14:paraId="43C98DA2" w14:textId="77777777" w:rsidR="0094610D" w:rsidRDefault="0094610D" w:rsidP="0094610D"/>
    <w:p w14:paraId="264B53FF" w14:textId="77777777" w:rsidR="0094610D" w:rsidRDefault="0094610D" w:rsidP="0094610D">
      <w:r>
        <w:t xml:space="preserve">2.3 </w:t>
      </w:r>
      <w:r>
        <w:rPr>
          <w:rFonts w:hint="eastAsia"/>
        </w:rPr>
        <w:t>Ключевые</w:t>
      </w:r>
      <w:r>
        <w:t xml:space="preserve"> </w:t>
      </w:r>
      <w:r>
        <w:rPr>
          <w:rFonts w:hint="eastAsia"/>
        </w:rPr>
        <w:t>аспекты</w:t>
      </w:r>
      <w:r>
        <w:t xml:space="preserve"> </w:t>
      </w:r>
      <w:r>
        <w:rPr>
          <w:rFonts w:hint="eastAsia"/>
        </w:rPr>
        <w:t>реформирования</w:t>
      </w:r>
      <w:r>
        <w:t xml:space="preserve"> </w:t>
      </w:r>
      <w:r>
        <w:rPr>
          <w:rFonts w:hint="eastAsia"/>
        </w:rPr>
        <w:t>атомной</w:t>
      </w:r>
      <w:r>
        <w:t xml:space="preserve"> </w:t>
      </w:r>
      <w:r>
        <w:rPr>
          <w:rFonts w:hint="eastAsia"/>
        </w:rPr>
        <w:t>энергетики</w:t>
      </w:r>
      <w:r>
        <w:t xml:space="preserve"> </w:t>
      </w:r>
      <w:r>
        <w:rPr>
          <w:rFonts w:hint="eastAsia"/>
        </w:rPr>
        <w:t>России</w:t>
      </w:r>
    </w:p>
    <w:p w14:paraId="32E236CD" w14:textId="77777777" w:rsidR="0094610D" w:rsidRDefault="0094610D" w:rsidP="0094610D"/>
    <w:p w14:paraId="2B5D3628" w14:textId="77777777" w:rsidR="0094610D" w:rsidRDefault="0094610D" w:rsidP="0094610D">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1F374A6" w14:textId="77777777" w:rsidR="0094610D" w:rsidRDefault="0094610D" w:rsidP="0094610D"/>
    <w:p w14:paraId="63CECF28" w14:textId="77777777" w:rsidR="0094610D" w:rsidRDefault="0094610D" w:rsidP="0094610D">
      <w:r>
        <w:rPr>
          <w:rFonts w:hint="eastAsia"/>
        </w:rPr>
        <w:t>Глава</w:t>
      </w:r>
      <w:r>
        <w:t xml:space="preserve"> 3. </w:t>
      </w:r>
      <w:r>
        <w:rPr>
          <w:rFonts w:hint="eastAsia"/>
        </w:rPr>
        <w:t>Основные</w:t>
      </w:r>
      <w:r>
        <w:t xml:space="preserve"> </w:t>
      </w:r>
      <w:r>
        <w:rPr>
          <w:rFonts w:hint="eastAsia"/>
        </w:rPr>
        <w:t>факторы</w:t>
      </w:r>
      <w:r>
        <w:t xml:space="preserve"> </w:t>
      </w:r>
      <w:r>
        <w:rPr>
          <w:rFonts w:hint="eastAsia"/>
        </w:rPr>
        <w:t>повышения</w:t>
      </w:r>
      <w:r>
        <w:t xml:space="preserve"> </w:t>
      </w:r>
      <w:r>
        <w:rPr>
          <w:rFonts w:hint="eastAsia"/>
        </w:rPr>
        <w:t>конкурентной</w:t>
      </w:r>
      <w:r>
        <w:t xml:space="preserve"> </w:t>
      </w:r>
      <w:r>
        <w:rPr>
          <w:rFonts w:hint="eastAsia"/>
        </w:rPr>
        <w:t>позиции</w:t>
      </w:r>
      <w:r>
        <w:t xml:space="preserve"> </w:t>
      </w:r>
      <w:r>
        <w:rPr>
          <w:rFonts w:hint="eastAsia"/>
        </w:rPr>
        <w:t>России</w:t>
      </w:r>
      <w:r>
        <w:t xml:space="preserve"> </w:t>
      </w:r>
      <w:r>
        <w:rPr>
          <w:rFonts w:hint="eastAsia"/>
        </w:rPr>
        <w:t>в</w:t>
      </w:r>
      <w:r>
        <w:t xml:space="preserve"> </w:t>
      </w:r>
      <w:r>
        <w:rPr>
          <w:rFonts w:hint="eastAsia"/>
        </w:rPr>
        <w:t>мировой</w:t>
      </w:r>
      <w:r>
        <w:t xml:space="preserve"> </w:t>
      </w:r>
      <w:r>
        <w:rPr>
          <w:rFonts w:hint="eastAsia"/>
        </w:rPr>
        <w:t>атомной</w:t>
      </w:r>
      <w:r>
        <w:t xml:space="preserve"> </w:t>
      </w:r>
      <w:r>
        <w:rPr>
          <w:rFonts w:hint="eastAsia"/>
        </w:rPr>
        <w:t>энергетике</w:t>
      </w:r>
    </w:p>
    <w:p w14:paraId="0FEE1CFB" w14:textId="77777777" w:rsidR="0094610D" w:rsidRDefault="0094610D" w:rsidP="0094610D"/>
    <w:p w14:paraId="3CDA8ECB" w14:textId="77777777" w:rsidR="0094610D" w:rsidRDefault="0094610D" w:rsidP="0094610D">
      <w:r>
        <w:t xml:space="preserve">3.1 </w:t>
      </w:r>
      <w:r>
        <w:rPr>
          <w:rFonts w:hint="eastAsia"/>
        </w:rPr>
        <w:t>Конкурентный</w:t>
      </w:r>
      <w:r>
        <w:t xml:space="preserve"> </w:t>
      </w:r>
      <w:r>
        <w:rPr>
          <w:rFonts w:hint="eastAsia"/>
        </w:rPr>
        <w:t>анализ</w:t>
      </w:r>
      <w:r>
        <w:t xml:space="preserve"> </w:t>
      </w:r>
      <w:r>
        <w:rPr>
          <w:rFonts w:hint="eastAsia"/>
        </w:rPr>
        <w:t>российских</w:t>
      </w:r>
      <w:r>
        <w:t xml:space="preserve"> </w:t>
      </w:r>
      <w:r>
        <w:rPr>
          <w:rFonts w:hint="eastAsia"/>
        </w:rPr>
        <w:t>экспортных</w:t>
      </w:r>
      <w:r>
        <w:t xml:space="preserve"> </w:t>
      </w:r>
      <w:r>
        <w:rPr>
          <w:rFonts w:hint="eastAsia"/>
        </w:rPr>
        <w:t>возможностей</w:t>
      </w:r>
      <w:r>
        <w:t xml:space="preserve"> </w:t>
      </w:r>
      <w:r>
        <w:rPr>
          <w:rFonts w:hint="eastAsia"/>
        </w:rPr>
        <w:t>в</w:t>
      </w:r>
      <w:r>
        <w:t xml:space="preserve"> </w:t>
      </w:r>
      <w:r>
        <w:rPr>
          <w:rFonts w:hint="eastAsia"/>
        </w:rPr>
        <w:t>атомной</w:t>
      </w:r>
      <w:r>
        <w:t xml:space="preserve"> </w:t>
      </w:r>
      <w:r>
        <w:rPr>
          <w:rFonts w:hint="eastAsia"/>
        </w:rPr>
        <w:t>энергетике</w:t>
      </w:r>
    </w:p>
    <w:p w14:paraId="27A4D1C5" w14:textId="77777777" w:rsidR="0094610D" w:rsidRDefault="0094610D" w:rsidP="0094610D"/>
    <w:p w14:paraId="79104C1A" w14:textId="77777777" w:rsidR="0094610D" w:rsidRDefault="0094610D" w:rsidP="0094610D">
      <w:r>
        <w:t xml:space="preserve">3.2 </w:t>
      </w:r>
      <w:r>
        <w:rPr>
          <w:rFonts w:hint="eastAsia"/>
        </w:rPr>
        <w:t>Роль</w:t>
      </w:r>
      <w:r>
        <w:t xml:space="preserve"> </w:t>
      </w:r>
      <w:r>
        <w:rPr>
          <w:rFonts w:hint="eastAsia"/>
        </w:rPr>
        <w:t>инновационной</w:t>
      </w:r>
      <w:r>
        <w:t xml:space="preserve"> </w:t>
      </w:r>
      <w:r>
        <w:rPr>
          <w:rFonts w:hint="eastAsia"/>
        </w:rPr>
        <w:t>составляющей</w:t>
      </w:r>
      <w:r>
        <w:t xml:space="preserve"> </w:t>
      </w:r>
      <w:r>
        <w:rPr>
          <w:rFonts w:hint="eastAsia"/>
        </w:rPr>
        <w:t>в</w:t>
      </w:r>
      <w:r>
        <w:t xml:space="preserve"> </w:t>
      </w:r>
      <w:r>
        <w:rPr>
          <w:rFonts w:hint="eastAsia"/>
        </w:rPr>
        <w:t>повышении</w:t>
      </w:r>
      <w:r>
        <w:t xml:space="preserve"> </w:t>
      </w:r>
      <w:r>
        <w:rPr>
          <w:rFonts w:hint="eastAsia"/>
        </w:rPr>
        <w:t>конкурентоспособности</w:t>
      </w:r>
      <w:r>
        <w:t xml:space="preserve"> </w:t>
      </w:r>
      <w:r>
        <w:rPr>
          <w:rFonts w:hint="eastAsia"/>
        </w:rPr>
        <w:t>российской</w:t>
      </w:r>
      <w:r>
        <w:t xml:space="preserve"> </w:t>
      </w:r>
      <w:r>
        <w:rPr>
          <w:rFonts w:hint="eastAsia"/>
        </w:rPr>
        <w:t>атомной</w:t>
      </w:r>
      <w:r>
        <w:t xml:space="preserve"> </w:t>
      </w:r>
      <w:r>
        <w:rPr>
          <w:rFonts w:hint="eastAsia"/>
        </w:rPr>
        <w:t>энергетики</w:t>
      </w:r>
    </w:p>
    <w:p w14:paraId="014483F9" w14:textId="77777777" w:rsidR="0094610D" w:rsidRDefault="0094610D" w:rsidP="0094610D"/>
    <w:p w14:paraId="3C87AB1E" w14:textId="77777777" w:rsidR="0094610D" w:rsidRDefault="0094610D" w:rsidP="0094610D">
      <w:r>
        <w:t xml:space="preserve">3.3 </w:t>
      </w:r>
      <w:r>
        <w:rPr>
          <w:rFonts w:hint="eastAsia"/>
        </w:rPr>
        <w:t>Пути</w:t>
      </w:r>
      <w:r>
        <w:t xml:space="preserve"> </w:t>
      </w:r>
      <w:r>
        <w:rPr>
          <w:rFonts w:hint="eastAsia"/>
        </w:rPr>
        <w:t>повышения</w:t>
      </w:r>
      <w:r>
        <w:t xml:space="preserve"> </w:t>
      </w:r>
      <w:r>
        <w:rPr>
          <w:rFonts w:hint="eastAsia"/>
        </w:rPr>
        <w:t>конкурентоспособности</w:t>
      </w:r>
      <w:r>
        <w:t xml:space="preserve"> </w:t>
      </w:r>
      <w:r>
        <w:rPr>
          <w:rFonts w:hint="eastAsia"/>
        </w:rPr>
        <w:t>России</w:t>
      </w:r>
      <w:r>
        <w:t xml:space="preserve"> </w:t>
      </w:r>
      <w:r>
        <w:rPr>
          <w:rFonts w:hint="eastAsia"/>
        </w:rPr>
        <w:t>на</w:t>
      </w:r>
      <w:r>
        <w:t xml:space="preserve"> </w:t>
      </w:r>
      <w:r>
        <w:rPr>
          <w:rFonts w:hint="eastAsia"/>
        </w:rPr>
        <w:t>мировых</w:t>
      </w:r>
      <w:r>
        <w:t xml:space="preserve"> </w:t>
      </w:r>
      <w:r>
        <w:rPr>
          <w:rFonts w:hint="eastAsia"/>
        </w:rPr>
        <w:t>рынках</w:t>
      </w:r>
    </w:p>
    <w:p w14:paraId="3BBC7890" w14:textId="77777777" w:rsidR="0094610D" w:rsidRDefault="0094610D" w:rsidP="0094610D"/>
    <w:p w14:paraId="486A0960" w14:textId="77777777" w:rsidR="0094610D" w:rsidRDefault="0094610D" w:rsidP="0094610D">
      <w:r>
        <w:rPr>
          <w:rFonts w:hint="eastAsia"/>
        </w:rPr>
        <w:t>ядерного</w:t>
      </w:r>
      <w:r>
        <w:t xml:space="preserve"> </w:t>
      </w:r>
      <w:r>
        <w:rPr>
          <w:rFonts w:hint="eastAsia"/>
        </w:rPr>
        <w:t>топлива</w:t>
      </w:r>
      <w:r>
        <w:t xml:space="preserve"> </w:t>
      </w:r>
      <w:r>
        <w:rPr>
          <w:rFonts w:hint="eastAsia"/>
        </w:rPr>
        <w:t>и</w:t>
      </w:r>
      <w:r>
        <w:t xml:space="preserve"> </w:t>
      </w:r>
      <w:r>
        <w:rPr>
          <w:rFonts w:hint="eastAsia"/>
        </w:rPr>
        <w:t>атомного</w:t>
      </w:r>
      <w:r>
        <w:t xml:space="preserve"> </w:t>
      </w:r>
      <w:r>
        <w:rPr>
          <w:rFonts w:hint="eastAsia"/>
        </w:rPr>
        <w:t>энергетического</w:t>
      </w:r>
      <w:r>
        <w:t xml:space="preserve"> </w:t>
      </w:r>
      <w:r>
        <w:rPr>
          <w:rFonts w:hint="eastAsia"/>
        </w:rPr>
        <w:t>оборудования</w:t>
      </w:r>
    </w:p>
    <w:p w14:paraId="26F67248" w14:textId="77777777" w:rsidR="0094610D" w:rsidRDefault="0094610D" w:rsidP="0094610D"/>
    <w:p w14:paraId="578AF5CB" w14:textId="77777777" w:rsidR="0094610D" w:rsidRDefault="0094610D" w:rsidP="0094610D">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9044B16" w14:textId="77777777" w:rsidR="0094610D" w:rsidRDefault="0094610D" w:rsidP="0094610D"/>
    <w:p w14:paraId="04C13269" w14:textId="77777777" w:rsidR="0094610D" w:rsidRDefault="0094610D" w:rsidP="0094610D">
      <w:r>
        <w:rPr>
          <w:rFonts w:hint="eastAsia"/>
        </w:rPr>
        <w:t>Заключение</w:t>
      </w:r>
    </w:p>
    <w:p w14:paraId="02B78817" w14:textId="77777777" w:rsidR="0094610D" w:rsidRDefault="0094610D" w:rsidP="0094610D"/>
    <w:p w14:paraId="55EC98B2" w14:textId="77777777" w:rsidR="0094610D" w:rsidRDefault="0094610D" w:rsidP="0094610D">
      <w:r>
        <w:rPr>
          <w:rFonts w:hint="eastAsia"/>
        </w:rPr>
        <w:t>Список</w:t>
      </w:r>
      <w:r>
        <w:t xml:space="preserve"> </w:t>
      </w:r>
      <w:r>
        <w:rPr>
          <w:rFonts w:hint="eastAsia"/>
        </w:rPr>
        <w:t>литературы</w:t>
      </w:r>
      <w:r>
        <w:t xml:space="preserve"> </w:t>
      </w:r>
      <w:r>
        <w:rPr>
          <w:rFonts w:hint="eastAsia"/>
        </w:rPr>
        <w:t>Приложения</w:t>
      </w:r>
    </w:p>
    <w:p w14:paraId="70AAC34C" w14:textId="77777777" w:rsidR="0094610D" w:rsidRDefault="0094610D" w:rsidP="0094610D"/>
    <w:p w14:paraId="4B6C771D" w14:textId="62133B42" w:rsidR="0094610D" w:rsidRPr="0094610D" w:rsidRDefault="0094610D" w:rsidP="0094610D">
      <w:r>
        <w:t>191</w:t>
      </w:r>
    </w:p>
    <w:sectPr w:rsidR="0094610D" w:rsidRPr="0094610D" w:rsidSect="00BA4C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D00B" w14:textId="77777777" w:rsidR="00BA4C60" w:rsidRDefault="00BA4C60">
      <w:pPr>
        <w:spacing w:after="0" w:line="240" w:lineRule="auto"/>
      </w:pPr>
      <w:r>
        <w:separator/>
      </w:r>
    </w:p>
  </w:endnote>
  <w:endnote w:type="continuationSeparator" w:id="0">
    <w:p w14:paraId="0209891D" w14:textId="77777777" w:rsidR="00BA4C60" w:rsidRDefault="00BA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7EEF" w14:textId="77777777" w:rsidR="00BA4C60" w:rsidRDefault="00BA4C60"/>
    <w:p w14:paraId="769D82A5" w14:textId="77777777" w:rsidR="00BA4C60" w:rsidRDefault="00BA4C60"/>
    <w:p w14:paraId="13A9DC78" w14:textId="77777777" w:rsidR="00BA4C60" w:rsidRDefault="00BA4C60"/>
    <w:p w14:paraId="767BAA0D" w14:textId="77777777" w:rsidR="00BA4C60" w:rsidRDefault="00BA4C60"/>
    <w:p w14:paraId="0137B95A" w14:textId="77777777" w:rsidR="00BA4C60" w:rsidRDefault="00BA4C60"/>
    <w:p w14:paraId="51CE524A" w14:textId="77777777" w:rsidR="00BA4C60" w:rsidRDefault="00BA4C60"/>
    <w:p w14:paraId="7337BB3F" w14:textId="77777777" w:rsidR="00BA4C60" w:rsidRDefault="00BA4C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066CE7" wp14:editId="698CA1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4A26" w14:textId="77777777" w:rsidR="00BA4C60" w:rsidRDefault="00BA4C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66C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304A26" w14:textId="77777777" w:rsidR="00BA4C60" w:rsidRDefault="00BA4C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174770" w14:textId="77777777" w:rsidR="00BA4C60" w:rsidRDefault="00BA4C60"/>
    <w:p w14:paraId="641C6EB9" w14:textId="77777777" w:rsidR="00BA4C60" w:rsidRDefault="00BA4C60"/>
    <w:p w14:paraId="31D0A3A6" w14:textId="77777777" w:rsidR="00BA4C60" w:rsidRDefault="00BA4C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2EB17" wp14:editId="17D1BF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B7CF" w14:textId="77777777" w:rsidR="00BA4C60" w:rsidRDefault="00BA4C60"/>
                          <w:p w14:paraId="2494679A" w14:textId="77777777" w:rsidR="00BA4C60" w:rsidRDefault="00BA4C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2EB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2CB7CF" w14:textId="77777777" w:rsidR="00BA4C60" w:rsidRDefault="00BA4C60"/>
                    <w:p w14:paraId="2494679A" w14:textId="77777777" w:rsidR="00BA4C60" w:rsidRDefault="00BA4C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22D51F" w14:textId="77777777" w:rsidR="00BA4C60" w:rsidRDefault="00BA4C60"/>
    <w:p w14:paraId="4F56DA7B" w14:textId="77777777" w:rsidR="00BA4C60" w:rsidRDefault="00BA4C60">
      <w:pPr>
        <w:rPr>
          <w:sz w:val="2"/>
          <w:szCs w:val="2"/>
        </w:rPr>
      </w:pPr>
    </w:p>
    <w:p w14:paraId="520880D1" w14:textId="77777777" w:rsidR="00BA4C60" w:rsidRDefault="00BA4C60"/>
    <w:p w14:paraId="2B42AD7D" w14:textId="77777777" w:rsidR="00BA4C60" w:rsidRDefault="00BA4C60">
      <w:pPr>
        <w:spacing w:after="0" w:line="240" w:lineRule="auto"/>
      </w:pPr>
    </w:p>
  </w:footnote>
  <w:footnote w:type="continuationSeparator" w:id="0">
    <w:p w14:paraId="0C9651F1" w14:textId="77777777" w:rsidR="00BA4C60" w:rsidRDefault="00BA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C60"/>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15965</TotalTime>
  <Pages>2</Pages>
  <Words>202</Words>
  <Characters>1153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2493</cp:revision>
  <cp:lastPrinted>2009-02-06T05:36:00Z</cp:lastPrinted>
  <dcterms:created xsi:type="dcterms:W3CDTF">2024-04-09T10:20:00Z</dcterms:created>
  <dcterms:modified xsi:type="dcterms:W3CDTF">2024-04-28T10:54:00Z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