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1B63"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Колмаков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Павел</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Юрьевич</w:t>
      </w:r>
      <w:r w:rsidRPr="000D668A">
        <w:rPr>
          <w:rFonts w:ascii="Helvetica" w:hAnsi="Helvetica" w:cs="Helvetica"/>
          <w:b/>
          <w:bCs/>
          <w:color w:val="222222"/>
          <w:sz w:val="21"/>
          <w:szCs w:val="21"/>
        </w:rPr>
        <w:t>.</w:t>
      </w:r>
    </w:p>
    <w:p w14:paraId="4BCB8B2B"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Агарикоидные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Белорусско</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Валдайского</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поозерья</w:t>
      </w:r>
      <w:r w:rsidRPr="000D668A">
        <w:rPr>
          <w:rFonts w:ascii="Helvetica" w:hAnsi="Helvetica" w:cs="Helvetica"/>
          <w:b/>
          <w:bCs/>
          <w:color w:val="222222"/>
          <w:sz w:val="21"/>
          <w:szCs w:val="21"/>
        </w:rPr>
        <w:t xml:space="preserve"> :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пределах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Республики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Беларусь</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Псковской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области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России</w:t>
      </w:r>
      <w:r w:rsidRPr="000D668A">
        <w:rPr>
          <w:rFonts w:ascii="Helvetica" w:hAnsi="Helvetica" w:cs="Helvetica"/>
          <w:b/>
          <w:bCs/>
          <w:color w:val="222222"/>
          <w:sz w:val="21"/>
          <w:szCs w:val="21"/>
        </w:rPr>
        <w:t xml:space="preserve"> : </w:t>
      </w:r>
      <w:r w:rsidRPr="000D668A">
        <w:rPr>
          <w:rFonts w:ascii="Helvetica" w:hAnsi="Helvetica" w:cs="Helvetica" w:hint="eastAsia"/>
          <w:b/>
          <w:bCs/>
          <w:color w:val="222222"/>
          <w:sz w:val="21"/>
          <w:szCs w:val="21"/>
        </w:rPr>
        <w:t>диссертация</w:t>
      </w:r>
      <w:r w:rsidRPr="000D668A">
        <w:rPr>
          <w:rFonts w:ascii="Helvetica" w:hAnsi="Helvetica" w:cs="Helvetica"/>
          <w:b/>
          <w:bCs/>
          <w:color w:val="222222"/>
          <w:sz w:val="21"/>
          <w:szCs w:val="21"/>
        </w:rPr>
        <w:t xml:space="preserve"> ... </w:t>
      </w:r>
      <w:r w:rsidRPr="000D668A">
        <w:rPr>
          <w:rFonts w:ascii="Helvetica" w:hAnsi="Helvetica" w:cs="Helvetica" w:hint="eastAsia"/>
          <w:b/>
          <w:bCs/>
          <w:color w:val="222222"/>
          <w:sz w:val="21"/>
          <w:szCs w:val="21"/>
        </w:rPr>
        <w:t>кандидата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биологических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наук</w:t>
      </w:r>
      <w:r w:rsidRPr="000D668A">
        <w:rPr>
          <w:rFonts w:ascii="Helvetica" w:hAnsi="Helvetica" w:cs="Helvetica"/>
          <w:b/>
          <w:bCs/>
          <w:color w:val="222222"/>
          <w:sz w:val="21"/>
          <w:szCs w:val="21"/>
        </w:rPr>
        <w:t xml:space="preserve"> : 03.00.24. - </w:t>
      </w:r>
      <w:r w:rsidRPr="000D668A">
        <w:rPr>
          <w:rFonts w:ascii="Helvetica" w:hAnsi="Helvetica" w:cs="Helvetica" w:hint="eastAsia"/>
          <w:b/>
          <w:bCs/>
          <w:color w:val="222222"/>
          <w:sz w:val="21"/>
          <w:szCs w:val="21"/>
        </w:rPr>
        <w:t>Санкт</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Петербург</w:t>
      </w:r>
      <w:r w:rsidRPr="000D668A">
        <w:rPr>
          <w:rFonts w:ascii="Helvetica" w:hAnsi="Helvetica" w:cs="Helvetica"/>
          <w:b/>
          <w:bCs/>
          <w:color w:val="222222"/>
          <w:sz w:val="21"/>
          <w:szCs w:val="21"/>
        </w:rPr>
        <w:t xml:space="preserve">, 2005. - 220 </w:t>
      </w:r>
      <w:r w:rsidRPr="000D668A">
        <w:rPr>
          <w:rFonts w:ascii="Helvetica" w:hAnsi="Helvetica" w:cs="Helvetica" w:hint="eastAsia"/>
          <w:b/>
          <w:bCs/>
          <w:color w:val="222222"/>
          <w:sz w:val="21"/>
          <w:szCs w:val="21"/>
        </w:rPr>
        <w:t>с</w:t>
      </w:r>
      <w:r w:rsidRPr="000D668A">
        <w:rPr>
          <w:rFonts w:ascii="Helvetica" w:hAnsi="Helvetica" w:cs="Helvetica"/>
          <w:b/>
          <w:bCs/>
          <w:color w:val="222222"/>
          <w:sz w:val="21"/>
          <w:szCs w:val="21"/>
        </w:rPr>
        <w:t xml:space="preserve">. : </w:t>
      </w:r>
      <w:r w:rsidRPr="000D668A">
        <w:rPr>
          <w:rFonts w:ascii="Helvetica" w:hAnsi="Helvetica" w:cs="Helvetica" w:hint="eastAsia"/>
          <w:b/>
          <w:bCs/>
          <w:color w:val="222222"/>
          <w:sz w:val="21"/>
          <w:szCs w:val="21"/>
        </w:rPr>
        <w:t>ил</w:t>
      </w:r>
      <w:r w:rsidRPr="000D668A">
        <w:rPr>
          <w:rFonts w:ascii="Helvetica" w:hAnsi="Helvetica" w:cs="Helvetica"/>
          <w:b/>
          <w:bCs/>
          <w:color w:val="222222"/>
          <w:sz w:val="21"/>
          <w:szCs w:val="21"/>
        </w:rPr>
        <w:t>.</w:t>
      </w:r>
    </w:p>
    <w:p w14:paraId="5AA6C12B"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больше</w:t>
      </w:r>
    </w:p>
    <w:p w14:paraId="4A4D7293"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Цитаты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из</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текста</w:t>
      </w:r>
      <w:r w:rsidRPr="000D668A">
        <w:rPr>
          <w:rFonts w:ascii="Helvetica" w:hAnsi="Helvetica" w:cs="Helvetica"/>
          <w:b/>
          <w:bCs/>
          <w:color w:val="222222"/>
          <w:sz w:val="21"/>
          <w:szCs w:val="21"/>
        </w:rPr>
        <w:t>:</w:t>
      </w:r>
    </w:p>
    <w:p w14:paraId="18315715"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стр</w:t>
      </w:r>
      <w:r w:rsidRPr="000D668A">
        <w:rPr>
          <w:rFonts w:ascii="Helvetica" w:hAnsi="Helvetica" w:cs="Helvetica"/>
          <w:b/>
          <w:bCs/>
          <w:color w:val="222222"/>
          <w:sz w:val="21"/>
          <w:szCs w:val="21"/>
        </w:rPr>
        <w:t>. 1</w:t>
      </w:r>
    </w:p>
    <w:p w14:paraId="37E686C3"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61:06-3/394 </w:t>
      </w:r>
      <w:r w:rsidRPr="000D668A">
        <w:rPr>
          <w:rFonts w:ascii="Helvetica" w:hAnsi="Helvetica" w:cs="Helvetica" w:hint="eastAsia"/>
          <w:b/>
          <w:bCs/>
          <w:color w:val="222222"/>
          <w:sz w:val="21"/>
          <w:szCs w:val="21"/>
        </w:rPr>
        <w:t>РОССИЙСКАЯ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АКАДЕМИЯ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НАУК</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Ботанический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институт</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им</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Л</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Комарова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правах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рукопиш</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Колмаков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Павел</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Юрьевич</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Белорусско</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Валдайского</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иоозерья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пределах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Республики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Беларусь</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Псковской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области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России</w:t>
      </w:r>
      <w:r w:rsidRPr="000D668A">
        <w:rPr>
          <w:rFonts w:ascii="Helvetica" w:hAnsi="Helvetica" w:cs="Helvetica"/>
          <w:b/>
          <w:bCs/>
          <w:color w:val="222222"/>
          <w:sz w:val="21"/>
          <w:szCs w:val="21"/>
        </w:rPr>
        <w:t xml:space="preserve">) 03.00.24 - </w:t>
      </w:r>
      <w:r w:rsidRPr="000D668A">
        <w:rPr>
          <w:rFonts w:ascii="Helvetica" w:hAnsi="Helvetica" w:cs="Helvetica" w:hint="eastAsia"/>
          <w:b/>
          <w:bCs/>
          <w:color w:val="222222"/>
          <w:sz w:val="21"/>
          <w:szCs w:val="21"/>
        </w:rPr>
        <w:t>«</w:t>
      </w:r>
      <w:r w:rsidRPr="000D668A">
        <w:rPr>
          <w:rFonts w:ascii="Helvetica" w:hAnsi="Helvetica" w:cs="Helvetica" w:hint="eastAsia"/>
          <w:b/>
          <w:bCs/>
          <w:color w:val="222222"/>
          <w:sz w:val="21"/>
          <w:szCs w:val="21"/>
        </w:rPr>
        <w:t>Микология</w:t>
      </w:r>
      <w:r w:rsidRPr="000D668A">
        <w:rPr>
          <w:rFonts w:ascii="Helvetica" w:hAnsi="Helvetica" w:cs="Helvetica" w:hint="eastAsia"/>
          <w:b/>
          <w:bCs/>
          <w:color w:val="222222"/>
          <w:sz w:val="21"/>
          <w:szCs w:val="21"/>
        </w:rPr>
        <w:t>»</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Диссертация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соискание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ученой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степени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кандидата</w:t>
      </w:r>
    </w:p>
    <w:p w14:paraId="21CCC148"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стр</w:t>
      </w:r>
      <w:r w:rsidRPr="000D668A">
        <w:rPr>
          <w:rFonts w:ascii="Helvetica" w:hAnsi="Helvetica" w:cs="Helvetica"/>
          <w:b/>
          <w:bCs/>
          <w:color w:val="222222"/>
          <w:sz w:val="21"/>
          <w:szCs w:val="21"/>
        </w:rPr>
        <w:t>. 18</w:t>
      </w:r>
    </w:p>
    <w:p w14:paraId="471FA3D9"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видов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встречающихся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Белорусском</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поозерье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территории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Псковской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области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Белорусско</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Валдайском</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поозерье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начались</w:t>
      </w:r>
    </w:p>
    <w:p w14:paraId="23DD9A9E"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стр</w:t>
      </w:r>
      <w:r w:rsidRPr="000D668A">
        <w:rPr>
          <w:rFonts w:ascii="Helvetica" w:hAnsi="Helvetica" w:cs="Helvetica"/>
          <w:b/>
          <w:bCs/>
          <w:color w:val="222222"/>
          <w:sz w:val="21"/>
          <w:szCs w:val="21"/>
        </w:rPr>
        <w:t>. 24</w:t>
      </w:r>
    </w:p>
    <w:p w14:paraId="078170A0"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данные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Шубина</w:t>
      </w:r>
      <w:r w:rsidRPr="000D668A">
        <w:rPr>
          <w:rFonts w:ascii="Helvetica" w:hAnsi="Helvetica" w:cs="Helvetica"/>
          <w:b/>
          <w:bCs/>
          <w:color w:val="222222"/>
          <w:sz w:val="21"/>
          <w:szCs w:val="21"/>
        </w:rPr>
        <w:t xml:space="preserve"> (19906) </w:t>
      </w:r>
      <w:r w:rsidRPr="000D668A">
        <w:rPr>
          <w:rFonts w:ascii="Helvetica" w:hAnsi="Helvetica" w:cs="Helvetica" w:hint="eastAsia"/>
          <w:b/>
          <w:bCs/>
          <w:color w:val="222222"/>
          <w:sz w:val="21"/>
          <w:szCs w:val="21"/>
        </w:rPr>
        <w:t>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П</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Василькова</w:t>
      </w:r>
      <w:r w:rsidRPr="000D668A">
        <w:rPr>
          <w:rFonts w:ascii="Helvetica" w:hAnsi="Helvetica" w:cs="Helvetica"/>
          <w:b/>
          <w:bCs/>
          <w:color w:val="222222"/>
          <w:sz w:val="21"/>
          <w:szCs w:val="21"/>
        </w:rPr>
        <w:t xml:space="preserve"> (1948). 24 </w:t>
      </w:r>
      <w:r w:rsidRPr="000D668A">
        <w:rPr>
          <w:rFonts w:ascii="Helvetica" w:hAnsi="Helvetica" w:cs="Helvetica" w:hint="eastAsia"/>
          <w:b/>
          <w:bCs/>
          <w:color w:val="222222"/>
          <w:sz w:val="21"/>
          <w:szCs w:val="21"/>
        </w:rPr>
        <w:t>ГЛАВА</w:t>
      </w:r>
      <w:r w:rsidRPr="000D668A">
        <w:rPr>
          <w:rFonts w:ascii="Helvetica" w:hAnsi="Helvetica" w:cs="Helvetica"/>
          <w:b/>
          <w:bCs/>
          <w:color w:val="222222"/>
          <w:sz w:val="21"/>
          <w:szCs w:val="21"/>
        </w:rPr>
        <w:t xml:space="preserve"> 4. </w:t>
      </w:r>
      <w:r w:rsidRPr="000D668A">
        <w:rPr>
          <w:rFonts w:ascii="Helvetica" w:hAnsi="Helvetica" w:cs="Helvetica" w:hint="eastAsia"/>
          <w:b/>
          <w:bCs/>
          <w:color w:val="222222"/>
          <w:sz w:val="21"/>
          <w:szCs w:val="21"/>
        </w:rPr>
        <w:t>КОНСПЕКТ</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БИОТЫ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БЕЛОРУССКО</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ВАЛДАЙСКОГО</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ПООЗЕРЬЯ</w:t>
      </w:r>
      <w:r w:rsidRPr="000D668A">
        <w:rPr>
          <w:rFonts w:ascii="Helvetica" w:hAnsi="Helvetica" w:cs="Helvetica"/>
          <w:b/>
          <w:bCs/>
          <w:color w:val="222222"/>
          <w:sz w:val="21"/>
          <w:szCs w:val="21"/>
        </w:rPr>
        <w:t xml:space="preserve"> 4.1. </w:t>
      </w:r>
      <w:r w:rsidRPr="000D668A">
        <w:rPr>
          <w:rFonts w:ascii="Helvetica" w:hAnsi="Helvetica" w:cs="Helvetica" w:hint="eastAsia"/>
          <w:b/>
          <w:bCs/>
          <w:color w:val="222222"/>
          <w:sz w:val="21"/>
          <w:szCs w:val="21"/>
        </w:rPr>
        <w:t>Общие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положения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Основу</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конспекта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составляют</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образцы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собранные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автором</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период</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w:t>
      </w:r>
      <w:r w:rsidRPr="000D668A">
        <w:rPr>
          <w:rFonts w:ascii="Helvetica" w:hAnsi="Helvetica" w:cs="Helvetica"/>
          <w:b/>
          <w:bCs/>
          <w:color w:val="222222"/>
          <w:sz w:val="21"/>
          <w:szCs w:val="21"/>
        </w:rPr>
        <w:t xml:space="preserve"> 1999 </w:t>
      </w:r>
      <w:r w:rsidRPr="000D668A">
        <w:rPr>
          <w:rFonts w:ascii="Helvetica" w:hAnsi="Helvetica" w:cs="Helvetica" w:hint="eastAsia"/>
          <w:b/>
          <w:bCs/>
          <w:color w:val="222222"/>
          <w:sz w:val="21"/>
          <w:szCs w:val="21"/>
        </w:rPr>
        <w:t>по</w:t>
      </w:r>
      <w:r w:rsidRPr="000D668A">
        <w:rPr>
          <w:rFonts w:ascii="Helvetica" w:hAnsi="Helvetica" w:cs="Helvetica"/>
          <w:b/>
          <w:bCs/>
          <w:color w:val="222222"/>
          <w:sz w:val="21"/>
          <w:szCs w:val="21"/>
        </w:rPr>
        <w:t xml:space="preserve"> 2004 </w:t>
      </w:r>
      <w:r w:rsidRPr="000D668A">
        <w:rPr>
          <w:rFonts w:ascii="Helvetica" w:hAnsi="Helvetica" w:cs="Helvetica" w:hint="eastAsia"/>
          <w:b/>
          <w:bCs/>
          <w:color w:val="222222"/>
          <w:sz w:val="21"/>
          <w:szCs w:val="21"/>
        </w:rPr>
        <w:t>годы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южных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районах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Псковской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области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России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северной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Беларуси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После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критического</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изучения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конспект</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включены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также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образцы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других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коллекторов</w:t>
      </w:r>
      <w:r w:rsidRPr="000D668A">
        <w:rPr>
          <w:rFonts w:ascii="Helvetica" w:hAnsi="Helvetica" w:cs="Helvetica"/>
          <w:b/>
          <w:bCs/>
          <w:color w:val="222222"/>
          <w:sz w:val="21"/>
          <w:szCs w:val="21"/>
        </w:rPr>
        <w:t>,...</w:t>
      </w:r>
    </w:p>
    <w:p w14:paraId="0BCA59B5" w14:textId="77777777" w:rsidR="000D668A" w:rsidRPr="000D668A" w:rsidRDefault="000D668A" w:rsidP="000D668A">
      <w:pPr>
        <w:rPr>
          <w:rFonts w:ascii="Helvetica" w:hAnsi="Helvetica" w:cs="Helvetica"/>
          <w:b/>
          <w:bCs/>
          <w:color w:val="222222"/>
          <w:sz w:val="21"/>
          <w:szCs w:val="21"/>
        </w:rPr>
      </w:pPr>
    </w:p>
    <w:p w14:paraId="6CE03557"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Оглавление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диссертации</w:t>
      </w:r>
    </w:p>
    <w:p w14:paraId="706B3A79"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кандидат</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биологических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наук</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Колмаков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Павел</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Юрьевич</w:t>
      </w:r>
    </w:p>
    <w:p w14:paraId="5CAF1523"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lastRenderedPageBreak/>
        <w:t>Введение</w:t>
      </w:r>
    </w:p>
    <w:p w14:paraId="43CAD02F" w14:textId="77777777" w:rsidR="000D668A" w:rsidRPr="000D668A" w:rsidRDefault="000D668A" w:rsidP="000D668A">
      <w:pPr>
        <w:rPr>
          <w:rFonts w:ascii="Helvetica" w:hAnsi="Helvetica" w:cs="Helvetica"/>
          <w:b/>
          <w:bCs/>
          <w:color w:val="222222"/>
          <w:sz w:val="21"/>
          <w:szCs w:val="21"/>
        </w:rPr>
      </w:pPr>
    </w:p>
    <w:p w14:paraId="56A16733"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Глава</w:t>
      </w:r>
      <w:r w:rsidRPr="000D668A">
        <w:rPr>
          <w:rFonts w:ascii="Helvetica" w:hAnsi="Helvetica" w:cs="Helvetica"/>
          <w:b/>
          <w:bCs/>
          <w:color w:val="222222"/>
          <w:sz w:val="21"/>
          <w:szCs w:val="21"/>
        </w:rPr>
        <w:t xml:space="preserve"> 1. </w:t>
      </w:r>
      <w:r w:rsidRPr="000D668A">
        <w:rPr>
          <w:rFonts w:ascii="Helvetica" w:hAnsi="Helvetica" w:cs="Helvetica" w:hint="eastAsia"/>
          <w:b/>
          <w:bCs/>
          <w:color w:val="222222"/>
          <w:sz w:val="21"/>
          <w:szCs w:val="21"/>
        </w:rPr>
        <w:t>Природные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условия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исследования</w:t>
      </w:r>
    </w:p>
    <w:p w14:paraId="0900FE5A" w14:textId="77777777" w:rsidR="000D668A" w:rsidRPr="000D668A" w:rsidRDefault="000D668A" w:rsidP="000D668A">
      <w:pPr>
        <w:rPr>
          <w:rFonts w:ascii="Helvetica" w:hAnsi="Helvetica" w:cs="Helvetica"/>
          <w:b/>
          <w:bCs/>
          <w:color w:val="222222"/>
          <w:sz w:val="21"/>
          <w:szCs w:val="21"/>
        </w:rPr>
      </w:pPr>
    </w:p>
    <w:p w14:paraId="062A689D"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1.1. </w:t>
      </w:r>
      <w:r w:rsidRPr="000D668A">
        <w:rPr>
          <w:rFonts w:ascii="Helvetica" w:hAnsi="Helvetica" w:cs="Helvetica" w:hint="eastAsia"/>
          <w:b/>
          <w:bCs/>
          <w:color w:val="222222"/>
          <w:sz w:val="21"/>
          <w:szCs w:val="21"/>
        </w:rPr>
        <w:t>Границы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исследования</w:t>
      </w:r>
    </w:p>
    <w:p w14:paraId="23FBFF11" w14:textId="77777777" w:rsidR="000D668A" w:rsidRPr="000D668A" w:rsidRDefault="000D668A" w:rsidP="000D668A">
      <w:pPr>
        <w:rPr>
          <w:rFonts w:ascii="Helvetica" w:hAnsi="Helvetica" w:cs="Helvetica"/>
          <w:b/>
          <w:bCs/>
          <w:color w:val="222222"/>
          <w:sz w:val="21"/>
          <w:szCs w:val="21"/>
        </w:rPr>
      </w:pPr>
    </w:p>
    <w:p w14:paraId="1574F337"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1.2. </w:t>
      </w:r>
      <w:r w:rsidRPr="000D668A">
        <w:rPr>
          <w:rFonts w:ascii="Helvetica" w:hAnsi="Helvetica" w:cs="Helvetica" w:hint="eastAsia"/>
          <w:b/>
          <w:bCs/>
          <w:color w:val="222222"/>
          <w:sz w:val="21"/>
          <w:szCs w:val="21"/>
        </w:rPr>
        <w:t>Физико</w:t>
      </w:r>
      <w:r w:rsidRPr="000D668A">
        <w:rPr>
          <w:rFonts w:ascii="Helvetica" w:hAnsi="Helvetica" w:cs="Helvetica"/>
          <w:b/>
          <w:bCs/>
          <w:color w:val="222222"/>
          <w:sz w:val="21"/>
          <w:szCs w:val="21"/>
        </w:rPr>
        <w:t>-</w:t>
      </w:r>
      <w:r w:rsidRPr="000D668A">
        <w:rPr>
          <w:rFonts w:ascii="Helvetica" w:hAnsi="Helvetica" w:cs="Helvetica" w:hint="eastAsia"/>
          <w:b/>
          <w:bCs/>
          <w:color w:val="222222"/>
          <w:sz w:val="21"/>
          <w:szCs w:val="21"/>
        </w:rPr>
        <w:t>географический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очерк</w:t>
      </w:r>
    </w:p>
    <w:p w14:paraId="42A335C2" w14:textId="77777777" w:rsidR="000D668A" w:rsidRPr="000D668A" w:rsidRDefault="000D668A" w:rsidP="000D668A">
      <w:pPr>
        <w:rPr>
          <w:rFonts w:ascii="Helvetica" w:hAnsi="Helvetica" w:cs="Helvetica"/>
          <w:b/>
          <w:bCs/>
          <w:color w:val="222222"/>
          <w:sz w:val="21"/>
          <w:szCs w:val="21"/>
        </w:rPr>
      </w:pPr>
    </w:p>
    <w:p w14:paraId="0A5236D6"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1.3. </w:t>
      </w:r>
      <w:r w:rsidRPr="000D668A">
        <w:rPr>
          <w:rFonts w:ascii="Helvetica" w:hAnsi="Helvetica" w:cs="Helvetica" w:hint="eastAsia"/>
          <w:b/>
          <w:bCs/>
          <w:color w:val="222222"/>
          <w:sz w:val="21"/>
          <w:szCs w:val="21"/>
        </w:rPr>
        <w:t>Растительный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покров</w:t>
      </w:r>
    </w:p>
    <w:p w14:paraId="0F0E5DAD" w14:textId="77777777" w:rsidR="000D668A" w:rsidRPr="000D668A" w:rsidRDefault="000D668A" w:rsidP="000D668A">
      <w:pPr>
        <w:rPr>
          <w:rFonts w:ascii="Helvetica" w:hAnsi="Helvetica" w:cs="Helvetica"/>
          <w:b/>
          <w:bCs/>
          <w:color w:val="222222"/>
          <w:sz w:val="21"/>
          <w:szCs w:val="21"/>
        </w:rPr>
      </w:pPr>
    </w:p>
    <w:p w14:paraId="352C7696"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Глава</w:t>
      </w:r>
      <w:r w:rsidRPr="000D668A">
        <w:rPr>
          <w:rFonts w:ascii="Helvetica" w:hAnsi="Helvetica" w:cs="Helvetica"/>
          <w:b/>
          <w:bCs/>
          <w:color w:val="222222"/>
          <w:sz w:val="21"/>
          <w:szCs w:val="21"/>
        </w:rPr>
        <w:t xml:space="preserve"> 2. </w:t>
      </w:r>
      <w:r w:rsidRPr="000D668A">
        <w:rPr>
          <w:rFonts w:ascii="Helvetica" w:hAnsi="Helvetica" w:cs="Helvetica" w:hint="eastAsia"/>
          <w:b/>
          <w:bCs/>
          <w:color w:val="222222"/>
          <w:sz w:val="21"/>
          <w:szCs w:val="21"/>
        </w:rPr>
        <w:t>История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изучения</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исследования</w:t>
      </w:r>
    </w:p>
    <w:p w14:paraId="05CE2FF0" w14:textId="77777777" w:rsidR="000D668A" w:rsidRPr="000D668A" w:rsidRDefault="000D668A" w:rsidP="000D668A">
      <w:pPr>
        <w:rPr>
          <w:rFonts w:ascii="Helvetica" w:hAnsi="Helvetica" w:cs="Helvetica"/>
          <w:b/>
          <w:bCs/>
          <w:color w:val="222222"/>
          <w:sz w:val="21"/>
          <w:szCs w:val="21"/>
        </w:rPr>
      </w:pPr>
    </w:p>
    <w:p w14:paraId="5211BCB0"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Глава</w:t>
      </w:r>
      <w:r w:rsidRPr="000D668A">
        <w:rPr>
          <w:rFonts w:ascii="Helvetica" w:hAnsi="Helvetica" w:cs="Helvetica"/>
          <w:b/>
          <w:bCs/>
          <w:color w:val="222222"/>
          <w:sz w:val="21"/>
          <w:szCs w:val="21"/>
        </w:rPr>
        <w:t xml:space="preserve"> 3. </w:t>
      </w:r>
      <w:r w:rsidRPr="000D668A">
        <w:rPr>
          <w:rFonts w:ascii="Helvetica" w:hAnsi="Helvetica" w:cs="Helvetica" w:hint="eastAsia"/>
          <w:b/>
          <w:bCs/>
          <w:color w:val="222222"/>
          <w:sz w:val="21"/>
          <w:szCs w:val="21"/>
        </w:rPr>
        <w:t>Материал</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методы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исследований</w:t>
      </w:r>
    </w:p>
    <w:p w14:paraId="0D80961D" w14:textId="77777777" w:rsidR="000D668A" w:rsidRPr="000D668A" w:rsidRDefault="000D668A" w:rsidP="000D668A">
      <w:pPr>
        <w:rPr>
          <w:rFonts w:ascii="Helvetica" w:hAnsi="Helvetica" w:cs="Helvetica"/>
          <w:b/>
          <w:bCs/>
          <w:color w:val="222222"/>
          <w:sz w:val="21"/>
          <w:szCs w:val="21"/>
        </w:rPr>
      </w:pPr>
    </w:p>
    <w:p w14:paraId="190B98C6"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Глава</w:t>
      </w:r>
      <w:r w:rsidRPr="000D668A">
        <w:rPr>
          <w:rFonts w:ascii="Helvetica" w:hAnsi="Helvetica" w:cs="Helvetica"/>
          <w:b/>
          <w:bCs/>
          <w:color w:val="222222"/>
          <w:sz w:val="21"/>
          <w:szCs w:val="21"/>
        </w:rPr>
        <w:t xml:space="preserve"> 4. </w:t>
      </w:r>
      <w:r w:rsidRPr="000D668A">
        <w:rPr>
          <w:rFonts w:ascii="Helvetica" w:hAnsi="Helvetica" w:cs="Helvetica" w:hint="eastAsia"/>
          <w:b/>
          <w:bCs/>
          <w:color w:val="222222"/>
          <w:sz w:val="21"/>
          <w:szCs w:val="21"/>
        </w:rPr>
        <w:t>Конспект</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биоты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исследования</w:t>
      </w:r>
    </w:p>
    <w:p w14:paraId="6CF0AD48" w14:textId="77777777" w:rsidR="000D668A" w:rsidRPr="000D668A" w:rsidRDefault="000D668A" w:rsidP="000D668A">
      <w:pPr>
        <w:rPr>
          <w:rFonts w:ascii="Helvetica" w:hAnsi="Helvetica" w:cs="Helvetica"/>
          <w:b/>
          <w:bCs/>
          <w:color w:val="222222"/>
          <w:sz w:val="21"/>
          <w:szCs w:val="21"/>
        </w:rPr>
      </w:pPr>
    </w:p>
    <w:p w14:paraId="68349CB0"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4.1. </w:t>
      </w:r>
      <w:r w:rsidRPr="000D668A">
        <w:rPr>
          <w:rFonts w:ascii="Helvetica" w:hAnsi="Helvetica" w:cs="Helvetica" w:hint="eastAsia"/>
          <w:b/>
          <w:bCs/>
          <w:color w:val="222222"/>
          <w:sz w:val="21"/>
          <w:szCs w:val="21"/>
        </w:rPr>
        <w:t>Общие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положения</w:t>
      </w:r>
    </w:p>
    <w:p w14:paraId="456BFDC1" w14:textId="77777777" w:rsidR="000D668A" w:rsidRPr="000D668A" w:rsidRDefault="000D668A" w:rsidP="000D668A">
      <w:pPr>
        <w:rPr>
          <w:rFonts w:ascii="Helvetica" w:hAnsi="Helvetica" w:cs="Helvetica"/>
          <w:b/>
          <w:bCs/>
          <w:color w:val="222222"/>
          <w:sz w:val="21"/>
          <w:szCs w:val="21"/>
        </w:rPr>
      </w:pPr>
    </w:p>
    <w:p w14:paraId="5AF2AB94"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4.2. </w:t>
      </w:r>
      <w:r w:rsidRPr="000D668A">
        <w:rPr>
          <w:rFonts w:ascii="Helvetica" w:hAnsi="Helvetica" w:cs="Helvetica" w:hint="eastAsia"/>
          <w:b/>
          <w:bCs/>
          <w:color w:val="222222"/>
          <w:sz w:val="21"/>
          <w:szCs w:val="21"/>
        </w:rPr>
        <w:t>Аннотированный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список</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видов</w:t>
      </w:r>
    </w:p>
    <w:p w14:paraId="2AAD3E22" w14:textId="77777777" w:rsidR="000D668A" w:rsidRPr="000D668A" w:rsidRDefault="000D668A" w:rsidP="000D668A">
      <w:pPr>
        <w:rPr>
          <w:rFonts w:ascii="Helvetica" w:hAnsi="Helvetica" w:cs="Helvetica"/>
          <w:b/>
          <w:bCs/>
          <w:color w:val="222222"/>
          <w:sz w:val="21"/>
          <w:szCs w:val="21"/>
        </w:rPr>
      </w:pPr>
    </w:p>
    <w:p w14:paraId="5335715F"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Глава</w:t>
      </w:r>
      <w:r w:rsidRPr="000D668A">
        <w:rPr>
          <w:rFonts w:ascii="Helvetica" w:hAnsi="Helvetica" w:cs="Helvetica"/>
          <w:b/>
          <w:bCs/>
          <w:color w:val="222222"/>
          <w:sz w:val="21"/>
          <w:szCs w:val="21"/>
        </w:rPr>
        <w:t xml:space="preserve"> 5. </w:t>
      </w:r>
      <w:r w:rsidRPr="000D668A">
        <w:rPr>
          <w:rFonts w:ascii="Helvetica" w:hAnsi="Helvetica" w:cs="Helvetica" w:hint="eastAsia"/>
          <w:b/>
          <w:bCs/>
          <w:color w:val="222222"/>
          <w:sz w:val="21"/>
          <w:szCs w:val="21"/>
        </w:rPr>
        <w:t>Анализ</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биоты</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исследования</w:t>
      </w:r>
    </w:p>
    <w:p w14:paraId="444B2D3E" w14:textId="77777777" w:rsidR="000D668A" w:rsidRPr="000D668A" w:rsidRDefault="000D668A" w:rsidP="000D668A">
      <w:pPr>
        <w:rPr>
          <w:rFonts w:ascii="Helvetica" w:hAnsi="Helvetica" w:cs="Helvetica"/>
          <w:b/>
          <w:bCs/>
          <w:color w:val="222222"/>
          <w:sz w:val="21"/>
          <w:szCs w:val="21"/>
        </w:rPr>
      </w:pPr>
    </w:p>
    <w:p w14:paraId="1313744D"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5.1. </w:t>
      </w:r>
      <w:r w:rsidRPr="000D668A">
        <w:rPr>
          <w:rFonts w:ascii="Helvetica" w:hAnsi="Helvetica" w:cs="Helvetica" w:hint="eastAsia"/>
          <w:b/>
          <w:bCs/>
          <w:color w:val="222222"/>
          <w:sz w:val="21"/>
          <w:szCs w:val="21"/>
        </w:rPr>
        <w:t>Таксономический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анализ</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биоты</w:t>
      </w:r>
    </w:p>
    <w:p w14:paraId="6C615A1A" w14:textId="77777777" w:rsidR="000D668A" w:rsidRPr="000D668A" w:rsidRDefault="000D668A" w:rsidP="000D668A">
      <w:pPr>
        <w:rPr>
          <w:rFonts w:ascii="Helvetica" w:hAnsi="Helvetica" w:cs="Helvetica"/>
          <w:b/>
          <w:bCs/>
          <w:color w:val="222222"/>
          <w:sz w:val="21"/>
          <w:szCs w:val="21"/>
        </w:rPr>
      </w:pPr>
    </w:p>
    <w:p w14:paraId="6DCA971F"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5.2. </w:t>
      </w:r>
      <w:r w:rsidRPr="000D668A">
        <w:rPr>
          <w:rFonts w:ascii="Helvetica" w:hAnsi="Helvetica" w:cs="Helvetica" w:hint="eastAsia"/>
          <w:b/>
          <w:bCs/>
          <w:color w:val="222222"/>
          <w:sz w:val="21"/>
          <w:szCs w:val="21"/>
        </w:rPr>
        <w:t>Трофический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анализ</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биоты</w:t>
      </w:r>
    </w:p>
    <w:p w14:paraId="10146DE3" w14:textId="77777777" w:rsidR="000D668A" w:rsidRPr="000D668A" w:rsidRDefault="000D668A" w:rsidP="000D668A">
      <w:pPr>
        <w:rPr>
          <w:rFonts w:ascii="Helvetica" w:hAnsi="Helvetica" w:cs="Helvetica"/>
          <w:b/>
          <w:bCs/>
          <w:color w:val="222222"/>
          <w:sz w:val="21"/>
          <w:szCs w:val="21"/>
        </w:rPr>
      </w:pPr>
    </w:p>
    <w:p w14:paraId="7AC8470C"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lastRenderedPageBreak/>
        <w:t xml:space="preserve">5.3. </w:t>
      </w:r>
      <w:r w:rsidRPr="000D668A">
        <w:rPr>
          <w:rFonts w:ascii="Helvetica" w:hAnsi="Helvetica" w:cs="Helvetica" w:hint="eastAsia"/>
          <w:b/>
          <w:bCs/>
          <w:color w:val="222222"/>
          <w:sz w:val="21"/>
          <w:szCs w:val="21"/>
        </w:rPr>
        <w:t>Анализ</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видового</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состава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по</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типам</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местообитания</w:t>
      </w:r>
    </w:p>
    <w:p w14:paraId="705A904B" w14:textId="77777777" w:rsidR="000D668A" w:rsidRPr="000D668A" w:rsidRDefault="000D668A" w:rsidP="000D668A">
      <w:pPr>
        <w:rPr>
          <w:rFonts w:ascii="Helvetica" w:hAnsi="Helvetica" w:cs="Helvetica"/>
          <w:b/>
          <w:bCs/>
          <w:color w:val="222222"/>
          <w:sz w:val="21"/>
          <w:szCs w:val="21"/>
        </w:rPr>
      </w:pPr>
    </w:p>
    <w:p w14:paraId="5D5E6DAD"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5.4. </w:t>
      </w:r>
      <w:r w:rsidRPr="000D668A">
        <w:rPr>
          <w:rFonts w:ascii="Helvetica" w:hAnsi="Helvetica" w:cs="Helvetica" w:hint="eastAsia"/>
          <w:b/>
          <w:bCs/>
          <w:color w:val="222222"/>
          <w:sz w:val="21"/>
          <w:szCs w:val="21"/>
        </w:rPr>
        <w:t>Фенологический</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анализ</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биоты</w:t>
      </w:r>
    </w:p>
    <w:p w14:paraId="0AA27D5D" w14:textId="77777777" w:rsidR="000D668A" w:rsidRPr="000D668A" w:rsidRDefault="000D668A" w:rsidP="000D668A">
      <w:pPr>
        <w:rPr>
          <w:rFonts w:ascii="Helvetica" w:hAnsi="Helvetica" w:cs="Helvetica"/>
          <w:b/>
          <w:bCs/>
          <w:color w:val="222222"/>
          <w:sz w:val="21"/>
          <w:szCs w:val="21"/>
        </w:rPr>
      </w:pPr>
    </w:p>
    <w:p w14:paraId="16B00166"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hint="eastAsia"/>
          <w:b/>
          <w:bCs/>
          <w:color w:val="222222"/>
          <w:sz w:val="21"/>
          <w:szCs w:val="21"/>
        </w:rPr>
        <w:t>Глава</w:t>
      </w:r>
      <w:r w:rsidRPr="000D668A">
        <w:rPr>
          <w:rFonts w:ascii="Helvetica" w:hAnsi="Helvetica" w:cs="Helvetica"/>
          <w:b/>
          <w:bCs/>
          <w:color w:val="222222"/>
          <w:sz w:val="21"/>
          <w:szCs w:val="21"/>
        </w:rPr>
        <w:t xml:space="preserve"> 6. </w:t>
      </w:r>
      <w:r w:rsidRPr="000D668A">
        <w:rPr>
          <w:rFonts w:ascii="Helvetica" w:hAnsi="Helvetica" w:cs="Helvetica" w:hint="eastAsia"/>
          <w:b/>
          <w:bCs/>
          <w:color w:val="222222"/>
          <w:sz w:val="21"/>
          <w:szCs w:val="21"/>
        </w:rPr>
        <w:t>Хозяйственное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значение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исследования</w:t>
      </w:r>
    </w:p>
    <w:p w14:paraId="79326AC3" w14:textId="77777777" w:rsidR="000D668A" w:rsidRPr="000D668A" w:rsidRDefault="000D668A" w:rsidP="000D668A">
      <w:pPr>
        <w:rPr>
          <w:rFonts w:ascii="Helvetica" w:hAnsi="Helvetica" w:cs="Helvetica"/>
          <w:b/>
          <w:bCs/>
          <w:color w:val="222222"/>
          <w:sz w:val="21"/>
          <w:szCs w:val="21"/>
        </w:rPr>
      </w:pPr>
    </w:p>
    <w:p w14:paraId="1E36AA56"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6.1. </w:t>
      </w:r>
      <w:r w:rsidRPr="000D668A">
        <w:rPr>
          <w:rFonts w:ascii="Helvetica" w:hAnsi="Helvetica" w:cs="Helvetica" w:hint="eastAsia"/>
          <w:b/>
          <w:bCs/>
          <w:color w:val="222222"/>
          <w:sz w:val="21"/>
          <w:szCs w:val="21"/>
        </w:rPr>
        <w:t>Пищевое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значение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видов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исследования</w:t>
      </w:r>
    </w:p>
    <w:p w14:paraId="32316382" w14:textId="77777777" w:rsidR="000D668A" w:rsidRPr="000D668A" w:rsidRDefault="000D668A" w:rsidP="000D668A">
      <w:pPr>
        <w:rPr>
          <w:rFonts w:ascii="Helvetica" w:hAnsi="Helvetica" w:cs="Helvetica"/>
          <w:b/>
          <w:bCs/>
          <w:color w:val="222222"/>
          <w:sz w:val="21"/>
          <w:szCs w:val="21"/>
        </w:rPr>
      </w:pPr>
    </w:p>
    <w:p w14:paraId="2BC349E5" w14:textId="77777777" w:rsidR="000D668A" w:rsidRPr="000D668A" w:rsidRDefault="000D668A" w:rsidP="000D668A">
      <w:pPr>
        <w:rPr>
          <w:rFonts w:ascii="Helvetica" w:hAnsi="Helvetica" w:cs="Helvetica"/>
          <w:b/>
          <w:bCs/>
          <w:color w:val="222222"/>
          <w:sz w:val="21"/>
          <w:szCs w:val="21"/>
        </w:rPr>
      </w:pPr>
      <w:r w:rsidRPr="000D668A">
        <w:rPr>
          <w:rFonts w:ascii="Helvetica" w:hAnsi="Helvetica" w:cs="Helvetica"/>
          <w:b/>
          <w:bCs/>
          <w:color w:val="222222"/>
          <w:sz w:val="21"/>
          <w:szCs w:val="21"/>
        </w:rPr>
        <w:t xml:space="preserve">6.2. </w:t>
      </w:r>
      <w:r w:rsidRPr="000D668A">
        <w:rPr>
          <w:rFonts w:ascii="Helvetica" w:hAnsi="Helvetica" w:cs="Helvetica" w:hint="eastAsia"/>
          <w:b/>
          <w:bCs/>
          <w:color w:val="222222"/>
          <w:sz w:val="21"/>
          <w:szCs w:val="21"/>
        </w:rPr>
        <w:t>Лекарственные</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свойства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видов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агарикоидных</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базидиомицетов</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района</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исследован</w:t>
      </w:r>
      <w:r w:rsidRPr="000D668A">
        <w:rPr>
          <w:rFonts w:ascii="Helvetica" w:hAnsi="Helvetica" w:cs="Helvetica"/>
          <w:b/>
          <w:bCs/>
          <w:color w:val="222222"/>
          <w:sz w:val="21"/>
          <w:szCs w:val="21"/>
        </w:rPr>
        <w:t xml:space="preserve"> </w:t>
      </w:r>
      <w:r w:rsidRPr="000D668A">
        <w:rPr>
          <w:rFonts w:ascii="Helvetica" w:hAnsi="Helvetica" w:cs="Helvetica" w:hint="eastAsia"/>
          <w:b/>
          <w:bCs/>
          <w:color w:val="222222"/>
          <w:sz w:val="21"/>
          <w:szCs w:val="21"/>
        </w:rPr>
        <w:t>ия</w:t>
      </w:r>
    </w:p>
    <w:p w14:paraId="7DF69D98" w14:textId="77777777" w:rsidR="000D668A" w:rsidRPr="000D668A" w:rsidRDefault="000D668A" w:rsidP="000D668A">
      <w:pPr>
        <w:rPr>
          <w:rFonts w:ascii="Helvetica" w:hAnsi="Helvetica" w:cs="Helvetica"/>
          <w:b/>
          <w:bCs/>
          <w:color w:val="222222"/>
          <w:sz w:val="21"/>
          <w:szCs w:val="21"/>
        </w:rPr>
      </w:pPr>
    </w:p>
    <w:p w14:paraId="109CC004" w14:textId="7908D464" w:rsidR="00484EB4" w:rsidRPr="000D668A" w:rsidRDefault="000D668A" w:rsidP="000D668A">
      <w:r w:rsidRPr="000D668A">
        <w:rPr>
          <w:rFonts w:ascii="Helvetica" w:hAnsi="Helvetica" w:cs="Helvetica" w:hint="eastAsia"/>
          <w:b/>
          <w:bCs/>
          <w:color w:val="222222"/>
          <w:sz w:val="21"/>
          <w:szCs w:val="21"/>
        </w:rPr>
        <w:t>Выводы</w:t>
      </w:r>
    </w:p>
    <w:sectPr w:rsidR="00484EB4" w:rsidRPr="000D66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5BC3" w14:textId="77777777" w:rsidR="00EC02DC" w:rsidRDefault="00EC02DC">
      <w:pPr>
        <w:spacing w:after="0" w:line="240" w:lineRule="auto"/>
      </w:pPr>
      <w:r>
        <w:separator/>
      </w:r>
    </w:p>
  </w:endnote>
  <w:endnote w:type="continuationSeparator" w:id="0">
    <w:p w14:paraId="4CF63CED" w14:textId="77777777" w:rsidR="00EC02DC" w:rsidRDefault="00EC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B4CB" w14:textId="77777777" w:rsidR="00EC02DC" w:rsidRDefault="00EC02DC"/>
    <w:p w14:paraId="27DACE9A" w14:textId="77777777" w:rsidR="00EC02DC" w:rsidRDefault="00EC02DC"/>
    <w:p w14:paraId="1034B15B" w14:textId="77777777" w:rsidR="00EC02DC" w:rsidRDefault="00EC02DC"/>
    <w:p w14:paraId="5084A781" w14:textId="77777777" w:rsidR="00EC02DC" w:rsidRDefault="00EC02DC"/>
    <w:p w14:paraId="0C1AE997" w14:textId="77777777" w:rsidR="00EC02DC" w:rsidRDefault="00EC02DC"/>
    <w:p w14:paraId="7F8004A4" w14:textId="77777777" w:rsidR="00EC02DC" w:rsidRDefault="00EC02DC"/>
    <w:p w14:paraId="6D3F1005" w14:textId="77777777" w:rsidR="00EC02DC" w:rsidRDefault="00EC02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D6AB0B" wp14:editId="756CC8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FE8EB" w14:textId="77777777" w:rsidR="00EC02DC" w:rsidRDefault="00EC02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D6AB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3FE8EB" w14:textId="77777777" w:rsidR="00EC02DC" w:rsidRDefault="00EC02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56872E" w14:textId="77777777" w:rsidR="00EC02DC" w:rsidRDefault="00EC02DC"/>
    <w:p w14:paraId="3D8CB0D3" w14:textId="77777777" w:rsidR="00EC02DC" w:rsidRDefault="00EC02DC"/>
    <w:p w14:paraId="59686292" w14:textId="77777777" w:rsidR="00EC02DC" w:rsidRDefault="00EC02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5A4153" wp14:editId="4688EF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3A72" w14:textId="77777777" w:rsidR="00EC02DC" w:rsidRDefault="00EC02DC"/>
                          <w:p w14:paraId="19A922D3" w14:textId="77777777" w:rsidR="00EC02DC" w:rsidRDefault="00EC02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A41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A23A72" w14:textId="77777777" w:rsidR="00EC02DC" w:rsidRDefault="00EC02DC"/>
                    <w:p w14:paraId="19A922D3" w14:textId="77777777" w:rsidR="00EC02DC" w:rsidRDefault="00EC02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9A65AA" w14:textId="77777777" w:rsidR="00EC02DC" w:rsidRDefault="00EC02DC"/>
    <w:p w14:paraId="023AF072" w14:textId="77777777" w:rsidR="00EC02DC" w:rsidRDefault="00EC02DC">
      <w:pPr>
        <w:rPr>
          <w:sz w:val="2"/>
          <w:szCs w:val="2"/>
        </w:rPr>
      </w:pPr>
    </w:p>
    <w:p w14:paraId="2A26F60B" w14:textId="77777777" w:rsidR="00EC02DC" w:rsidRDefault="00EC02DC"/>
    <w:p w14:paraId="33B9D96B" w14:textId="77777777" w:rsidR="00EC02DC" w:rsidRDefault="00EC02DC">
      <w:pPr>
        <w:spacing w:after="0" w:line="240" w:lineRule="auto"/>
      </w:pPr>
    </w:p>
  </w:footnote>
  <w:footnote w:type="continuationSeparator" w:id="0">
    <w:p w14:paraId="6BD23F66" w14:textId="77777777" w:rsidR="00EC02DC" w:rsidRDefault="00EC0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2DC"/>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1986</TotalTime>
  <Pages>3</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cp:revision>
  <cp:lastPrinted>2009-02-06T05:36:00Z</cp:lastPrinted>
  <dcterms:created xsi:type="dcterms:W3CDTF">2025-11-25T20:19:00Z</dcterms:created>
  <dcterms:modified xsi:type="dcterms:W3CDTF">2025-11-27T09:57:00Z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