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A9" w:rsidRPr="00A005F3" w:rsidRDefault="00A005F3" w:rsidP="00A005F3">
      <w:r w:rsidRPr="00491E62">
        <w:rPr>
          <w:rFonts w:ascii="Times New Roman" w:eastAsia="Times New Roman" w:hAnsi="Times New Roman" w:cs="Times New Roman"/>
          <w:b/>
          <w:bCs/>
          <w:color w:val="000000" w:themeColor="text1"/>
          <w:sz w:val="24"/>
          <w:szCs w:val="24"/>
          <w:lang w:eastAsia="ru-RU"/>
        </w:rPr>
        <w:t xml:space="preserve">Огір Олена Олександрівна, </w:t>
      </w:r>
      <w:r w:rsidRPr="00491E62">
        <w:rPr>
          <w:rFonts w:ascii="Times New Roman" w:eastAsia="Times New Roman" w:hAnsi="Times New Roman" w:cs="Times New Roman"/>
          <w:color w:val="000000" w:themeColor="text1"/>
          <w:sz w:val="24"/>
          <w:szCs w:val="24"/>
          <w:lang w:eastAsia="ru-RU"/>
        </w:rPr>
        <w:t>аспірантка, Інститут проблем моделювання в енергетиці ім. Г.Є. Пухова НАН України. Назва дисертації</w:t>
      </w:r>
      <w:r w:rsidRPr="00491E62">
        <w:rPr>
          <w:rFonts w:ascii="Times New Roman" w:eastAsia="Times New Roman" w:hAnsi="Times New Roman" w:cs="Times New Roman"/>
          <w:b/>
          <w:bCs/>
          <w:color w:val="000000" w:themeColor="text1"/>
          <w:sz w:val="24"/>
          <w:szCs w:val="24"/>
          <w:lang w:eastAsia="ru-RU"/>
        </w:rPr>
        <w:t xml:space="preserve">: </w:t>
      </w:r>
      <w:r w:rsidRPr="00491E62">
        <w:rPr>
          <w:rFonts w:ascii="Times New Roman" w:eastAsia="Times New Roman" w:hAnsi="Times New Roman" w:cs="Times New Roman"/>
          <w:color w:val="000000" w:themeColor="text1"/>
          <w:sz w:val="24"/>
          <w:szCs w:val="24"/>
          <w:lang w:eastAsia="ru-RU"/>
        </w:rPr>
        <w:t>«</w:t>
      </w:r>
      <w:r w:rsidRPr="00491E62">
        <w:rPr>
          <w:rFonts w:ascii="Times New Roman" w:eastAsia="Times New Roman" w:hAnsi="Times New Roman" w:cs="Times New Roman"/>
          <w:bCs/>
          <w:color w:val="000000" w:themeColor="text1"/>
          <w:sz w:val="24"/>
          <w:szCs w:val="24"/>
          <w:lang w:eastAsia="ru-RU"/>
        </w:rPr>
        <w:t>Метод підвищення якості реконструкції діагностичних зображень на основі інтегральних перетворень</w:t>
      </w:r>
      <w:r w:rsidRPr="00491E62">
        <w:rPr>
          <w:rFonts w:ascii="Times New Roman" w:eastAsia="Times New Roman" w:hAnsi="Times New Roman" w:cs="Times New Roman"/>
          <w:color w:val="000000" w:themeColor="text1"/>
          <w:sz w:val="24"/>
          <w:szCs w:val="24"/>
          <w:lang w:eastAsia="ru-RU"/>
        </w:rPr>
        <w:t xml:space="preserve">». </w:t>
      </w:r>
      <w:r w:rsidRPr="00491E62">
        <w:rPr>
          <w:rFonts w:ascii="Times New Roman" w:eastAsia="Times New Roman" w:hAnsi="Times New Roman" w:cs="Times New Roman"/>
          <w:iCs/>
          <w:color w:val="000000" w:themeColor="text1"/>
          <w:sz w:val="24"/>
          <w:szCs w:val="24"/>
          <w:lang w:eastAsia="ru-RU"/>
        </w:rPr>
        <w:t>Шифр та назва спеціальності</w:t>
      </w:r>
      <w:r w:rsidRPr="00491E62">
        <w:rPr>
          <w:rFonts w:ascii="Times New Roman" w:eastAsia="Times New Roman" w:hAnsi="Times New Roman" w:cs="Times New Roman"/>
          <w:color w:val="000000" w:themeColor="text1"/>
          <w:sz w:val="24"/>
          <w:szCs w:val="24"/>
          <w:lang w:eastAsia="ru-RU"/>
        </w:rPr>
        <w:t xml:space="preserve"> – 01.05.02 – математичне моделювання та обчислювальні методи. Спецрада Д 26.185.01 Інституту проблем моделювання в енергетиці ім. Г.Є. Пухова</w:t>
      </w:r>
    </w:p>
    <w:sectPr w:rsidR="006B30A9" w:rsidRPr="00A005F3"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917" w:rsidRDefault="009F5917">
      <w:pPr>
        <w:spacing w:after="0" w:line="240" w:lineRule="auto"/>
      </w:pPr>
      <w:r>
        <w:separator/>
      </w:r>
    </w:p>
  </w:endnote>
  <w:endnote w:type="continuationSeparator" w:id="0">
    <w:p w:rsidR="009F5917" w:rsidRDefault="009F5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332BE3">
    <w:pPr>
      <w:rPr>
        <w:sz w:val="2"/>
        <w:szCs w:val="2"/>
      </w:rPr>
    </w:pPr>
    <w:r w:rsidRPr="00332BE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F5917" w:rsidRDefault="00332BE3">
                <w:pPr>
                  <w:spacing w:line="240" w:lineRule="auto"/>
                </w:pPr>
                <w:fldSimple w:instr=" PAGE \* MERGEFORMAT ">
                  <w:r w:rsidR="009F5917">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917" w:rsidRDefault="009F5917"/>
    <w:p w:rsidR="009F5917" w:rsidRDefault="009F5917"/>
    <w:p w:rsidR="009F5917" w:rsidRDefault="009F5917"/>
    <w:p w:rsidR="009F5917" w:rsidRDefault="009F5917"/>
    <w:p w:rsidR="009F5917" w:rsidRDefault="009F5917"/>
    <w:p w:rsidR="009F5917" w:rsidRDefault="009F5917"/>
    <w:p w:rsidR="009F5917" w:rsidRDefault="00332BE3">
      <w:pPr>
        <w:rPr>
          <w:sz w:val="2"/>
          <w:szCs w:val="2"/>
        </w:rPr>
      </w:pPr>
      <w:r w:rsidRPr="00332BE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F5917" w:rsidRDefault="00332BE3">
                  <w:pPr>
                    <w:spacing w:line="240" w:lineRule="auto"/>
                  </w:pPr>
                  <w:fldSimple w:instr=" PAGE \* MERGEFORMAT ">
                    <w:r w:rsidR="009F5917" w:rsidRPr="00B27682">
                      <w:rPr>
                        <w:rStyle w:val="afffff9"/>
                        <w:b w:val="0"/>
                        <w:bCs w:val="0"/>
                        <w:noProof/>
                      </w:rPr>
                      <w:t>14</w:t>
                    </w:r>
                  </w:fldSimple>
                </w:p>
              </w:txbxContent>
            </v:textbox>
            <w10:wrap anchorx="page" anchory="page"/>
          </v:shape>
        </w:pict>
      </w:r>
    </w:p>
    <w:p w:rsidR="009F5917" w:rsidRDefault="009F5917"/>
    <w:p w:rsidR="009F5917" w:rsidRDefault="009F5917"/>
    <w:p w:rsidR="009F5917" w:rsidRDefault="00332BE3">
      <w:pPr>
        <w:rPr>
          <w:sz w:val="2"/>
          <w:szCs w:val="2"/>
        </w:rPr>
      </w:pPr>
      <w:r w:rsidRPr="00332BE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F5917" w:rsidRDefault="009F5917"/>
              </w:txbxContent>
            </v:textbox>
            <w10:wrap anchorx="page" anchory="page"/>
          </v:shape>
        </w:pict>
      </w:r>
    </w:p>
    <w:p w:rsidR="009F5917" w:rsidRDefault="009F5917"/>
    <w:p w:rsidR="009F5917" w:rsidRDefault="009F5917">
      <w:pPr>
        <w:rPr>
          <w:sz w:val="2"/>
          <w:szCs w:val="2"/>
        </w:rPr>
      </w:pPr>
    </w:p>
    <w:p w:rsidR="009F5917" w:rsidRDefault="009F5917"/>
    <w:p w:rsidR="009F5917" w:rsidRDefault="009F5917">
      <w:pPr>
        <w:spacing w:after="0" w:line="240" w:lineRule="auto"/>
      </w:pPr>
    </w:p>
  </w:footnote>
  <w:footnote w:type="continuationSeparator" w:id="0">
    <w:p w:rsidR="009F5917" w:rsidRDefault="009F59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9F5917"/>
  <w:p w:rsidR="009F5917" w:rsidRDefault="009F59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Pr="005856C0" w:rsidRDefault="009F5917"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79">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2">
    <w:nsid w:val="172063C6"/>
    <w:multiLevelType w:val="multilevel"/>
    <w:tmpl w:val="E6E687E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5">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7">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88">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89">
    <w:nsid w:val="4EAE41B7"/>
    <w:multiLevelType w:val="hybridMultilevel"/>
    <w:tmpl w:val="427CFC10"/>
    <w:lvl w:ilvl="0" w:tplc="73EA539E">
      <w:start w:val="1"/>
      <w:numFmt w:val="decimal"/>
      <w:lvlText w:val="%1."/>
      <w:lvlJc w:val="left"/>
      <w:pPr>
        <w:tabs>
          <w:tab w:val="num" w:pos="360"/>
        </w:tabs>
        <w:ind w:left="360" w:hanging="360"/>
      </w:pPr>
      <w:rPr>
        <w:rFonts w:hint="default"/>
        <w:i w:val="0"/>
        <w:color w:val="auto"/>
      </w:rPr>
    </w:lvl>
    <w:lvl w:ilvl="1" w:tplc="04190019">
      <w:start w:val="1"/>
      <w:numFmt w:val="lowerLetter"/>
      <w:lvlText w:val="%2."/>
      <w:lvlJc w:val="left"/>
      <w:pPr>
        <w:tabs>
          <w:tab w:val="num" w:pos="2008"/>
        </w:tabs>
        <w:ind w:left="2008" w:hanging="360"/>
      </w:pPr>
    </w:lvl>
    <w:lvl w:ilvl="2" w:tplc="0419001B" w:tentative="1">
      <w:start w:val="1"/>
      <w:numFmt w:val="lowerRoman"/>
      <w:lvlText w:val="%3."/>
      <w:lvlJc w:val="right"/>
      <w:pPr>
        <w:tabs>
          <w:tab w:val="num" w:pos="2728"/>
        </w:tabs>
        <w:ind w:left="2728" w:hanging="180"/>
      </w:pPr>
    </w:lvl>
    <w:lvl w:ilvl="3" w:tplc="0419000F" w:tentative="1">
      <w:start w:val="1"/>
      <w:numFmt w:val="decimal"/>
      <w:lvlText w:val="%4."/>
      <w:lvlJc w:val="left"/>
      <w:pPr>
        <w:tabs>
          <w:tab w:val="num" w:pos="3448"/>
        </w:tabs>
        <w:ind w:left="3448" w:hanging="360"/>
      </w:pPr>
    </w:lvl>
    <w:lvl w:ilvl="4" w:tplc="04190019" w:tentative="1">
      <w:start w:val="1"/>
      <w:numFmt w:val="lowerLetter"/>
      <w:lvlText w:val="%5."/>
      <w:lvlJc w:val="left"/>
      <w:pPr>
        <w:tabs>
          <w:tab w:val="num" w:pos="4168"/>
        </w:tabs>
        <w:ind w:left="4168" w:hanging="360"/>
      </w:pPr>
    </w:lvl>
    <w:lvl w:ilvl="5" w:tplc="0419001B" w:tentative="1">
      <w:start w:val="1"/>
      <w:numFmt w:val="lowerRoman"/>
      <w:lvlText w:val="%6."/>
      <w:lvlJc w:val="right"/>
      <w:pPr>
        <w:tabs>
          <w:tab w:val="num" w:pos="4888"/>
        </w:tabs>
        <w:ind w:left="4888" w:hanging="180"/>
      </w:pPr>
    </w:lvl>
    <w:lvl w:ilvl="6" w:tplc="0419000F" w:tentative="1">
      <w:start w:val="1"/>
      <w:numFmt w:val="decimal"/>
      <w:lvlText w:val="%7."/>
      <w:lvlJc w:val="left"/>
      <w:pPr>
        <w:tabs>
          <w:tab w:val="num" w:pos="5608"/>
        </w:tabs>
        <w:ind w:left="5608" w:hanging="360"/>
      </w:pPr>
    </w:lvl>
    <w:lvl w:ilvl="7" w:tplc="04190019" w:tentative="1">
      <w:start w:val="1"/>
      <w:numFmt w:val="lowerLetter"/>
      <w:lvlText w:val="%8."/>
      <w:lvlJc w:val="left"/>
      <w:pPr>
        <w:tabs>
          <w:tab w:val="num" w:pos="6328"/>
        </w:tabs>
        <w:ind w:left="6328" w:hanging="360"/>
      </w:pPr>
    </w:lvl>
    <w:lvl w:ilvl="8" w:tplc="0419001B" w:tentative="1">
      <w:start w:val="1"/>
      <w:numFmt w:val="lowerRoman"/>
      <w:lvlText w:val="%9."/>
      <w:lvlJc w:val="right"/>
      <w:pPr>
        <w:tabs>
          <w:tab w:val="num" w:pos="7048"/>
        </w:tabs>
        <w:ind w:left="7048" w:hanging="180"/>
      </w:pPr>
    </w:lvl>
  </w:abstractNum>
  <w:abstractNum w:abstractNumId="90">
    <w:nsid w:val="56D74DC9"/>
    <w:multiLevelType w:val="hybridMultilevel"/>
    <w:tmpl w:val="A1CCB4A0"/>
    <w:lvl w:ilvl="0" w:tplc="7C1E001A">
      <w:start w:val="1"/>
      <w:numFmt w:val="decimal"/>
      <w:lvlText w:val="%1."/>
      <w:lvlJc w:val="left"/>
      <w:pPr>
        <w:tabs>
          <w:tab w:val="num" w:pos="2728"/>
        </w:tabs>
        <w:ind w:left="2728" w:hanging="885"/>
      </w:pPr>
      <w:rPr>
        <w:rFonts w:hint="default"/>
        <w:color w:val="000000"/>
        <w:lang w:val="ru-RU"/>
      </w:rPr>
    </w:lvl>
    <w:lvl w:ilvl="1" w:tplc="04190019">
      <w:start w:val="1"/>
      <w:numFmt w:val="lowerLetter"/>
      <w:lvlText w:val="%2."/>
      <w:lvlJc w:val="left"/>
      <w:pPr>
        <w:tabs>
          <w:tab w:val="num" w:pos="2329"/>
        </w:tabs>
        <w:ind w:left="2329" w:hanging="360"/>
      </w:pPr>
    </w:lvl>
    <w:lvl w:ilvl="2" w:tplc="0419001B" w:tentative="1">
      <w:start w:val="1"/>
      <w:numFmt w:val="lowerRoman"/>
      <w:lvlText w:val="%3."/>
      <w:lvlJc w:val="right"/>
      <w:pPr>
        <w:tabs>
          <w:tab w:val="num" w:pos="3049"/>
        </w:tabs>
        <w:ind w:left="3049" w:hanging="180"/>
      </w:pPr>
    </w:lvl>
    <w:lvl w:ilvl="3" w:tplc="0419000F" w:tentative="1">
      <w:start w:val="1"/>
      <w:numFmt w:val="decimal"/>
      <w:lvlText w:val="%4."/>
      <w:lvlJc w:val="left"/>
      <w:pPr>
        <w:tabs>
          <w:tab w:val="num" w:pos="3769"/>
        </w:tabs>
        <w:ind w:left="3769" w:hanging="360"/>
      </w:pPr>
    </w:lvl>
    <w:lvl w:ilvl="4" w:tplc="04190019" w:tentative="1">
      <w:start w:val="1"/>
      <w:numFmt w:val="lowerLetter"/>
      <w:lvlText w:val="%5."/>
      <w:lvlJc w:val="left"/>
      <w:pPr>
        <w:tabs>
          <w:tab w:val="num" w:pos="4489"/>
        </w:tabs>
        <w:ind w:left="4489" w:hanging="360"/>
      </w:pPr>
    </w:lvl>
    <w:lvl w:ilvl="5" w:tplc="0419001B" w:tentative="1">
      <w:start w:val="1"/>
      <w:numFmt w:val="lowerRoman"/>
      <w:lvlText w:val="%6."/>
      <w:lvlJc w:val="right"/>
      <w:pPr>
        <w:tabs>
          <w:tab w:val="num" w:pos="5209"/>
        </w:tabs>
        <w:ind w:left="5209" w:hanging="180"/>
      </w:pPr>
    </w:lvl>
    <w:lvl w:ilvl="6" w:tplc="0419000F" w:tentative="1">
      <w:start w:val="1"/>
      <w:numFmt w:val="decimal"/>
      <w:lvlText w:val="%7."/>
      <w:lvlJc w:val="left"/>
      <w:pPr>
        <w:tabs>
          <w:tab w:val="num" w:pos="5929"/>
        </w:tabs>
        <w:ind w:left="5929" w:hanging="360"/>
      </w:pPr>
    </w:lvl>
    <w:lvl w:ilvl="7" w:tplc="04190019" w:tentative="1">
      <w:start w:val="1"/>
      <w:numFmt w:val="lowerLetter"/>
      <w:lvlText w:val="%8."/>
      <w:lvlJc w:val="left"/>
      <w:pPr>
        <w:tabs>
          <w:tab w:val="num" w:pos="6649"/>
        </w:tabs>
        <w:ind w:left="6649" w:hanging="360"/>
      </w:pPr>
    </w:lvl>
    <w:lvl w:ilvl="8" w:tplc="0419001B" w:tentative="1">
      <w:start w:val="1"/>
      <w:numFmt w:val="lowerRoman"/>
      <w:lvlText w:val="%9."/>
      <w:lvlJc w:val="right"/>
      <w:pPr>
        <w:tabs>
          <w:tab w:val="num" w:pos="7369"/>
        </w:tabs>
        <w:ind w:left="7369" w:hanging="180"/>
      </w:pPr>
    </w:lvl>
  </w:abstractNum>
  <w:abstractNum w:abstractNumId="91">
    <w:nsid w:val="5EF81FD4"/>
    <w:multiLevelType w:val="hybridMultilevel"/>
    <w:tmpl w:val="7BA86B1E"/>
    <w:lvl w:ilvl="0" w:tplc="EC8446A2">
      <w:start w:val="9"/>
      <w:numFmt w:val="bullet"/>
      <w:lvlText w:val="-"/>
      <w:lvlJc w:val="left"/>
      <w:pPr>
        <w:ind w:left="1353" w:hanging="360"/>
      </w:pPr>
      <w:rPr>
        <w:rFonts w:ascii="Times New Roman" w:eastAsia="Times New Roman" w:hAnsi="Times New Roman" w:hint="default"/>
        <w:sz w:val="28"/>
      </w:rPr>
    </w:lvl>
    <w:lvl w:ilvl="1" w:tplc="04190019" w:tentative="1">
      <w:start w:val="1"/>
      <w:numFmt w:val="bullet"/>
      <w:lvlText w:val="o"/>
      <w:lvlJc w:val="left"/>
      <w:pPr>
        <w:ind w:left="2073" w:hanging="360"/>
      </w:pPr>
      <w:rPr>
        <w:rFonts w:ascii="Courier New" w:hAnsi="Courier New" w:hint="default"/>
      </w:rPr>
    </w:lvl>
    <w:lvl w:ilvl="2" w:tplc="0419001B" w:tentative="1">
      <w:start w:val="1"/>
      <w:numFmt w:val="bullet"/>
      <w:lvlText w:val=""/>
      <w:lvlJc w:val="left"/>
      <w:pPr>
        <w:ind w:left="2793" w:hanging="360"/>
      </w:pPr>
      <w:rPr>
        <w:rFonts w:ascii="Wingdings" w:hAnsi="Wingdings" w:hint="default"/>
      </w:rPr>
    </w:lvl>
    <w:lvl w:ilvl="3" w:tplc="0419000F" w:tentative="1">
      <w:start w:val="1"/>
      <w:numFmt w:val="bullet"/>
      <w:lvlText w:val=""/>
      <w:lvlJc w:val="left"/>
      <w:pPr>
        <w:ind w:left="3513" w:hanging="360"/>
      </w:pPr>
      <w:rPr>
        <w:rFonts w:ascii="Symbol" w:hAnsi="Symbol" w:hint="default"/>
      </w:rPr>
    </w:lvl>
    <w:lvl w:ilvl="4" w:tplc="04190019" w:tentative="1">
      <w:start w:val="1"/>
      <w:numFmt w:val="bullet"/>
      <w:lvlText w:val="o"/>
      <w:lvlJc w:val="left"/>
      <w:pPr>
        <w:ind w:left="4233" w:hanging="360"/>
      </w:pPr>
      <w:rPr>
        <w:rFonts w:ascii="Courier New" w:hAnsi="Courier New" w:hint="default"/>
      </w:rPr>
    </w:lvl>
    <w:lvl w:ilvl="5" w:tplc="0419001B" w:tentative="1">
      <w:start w:val="1"/>
      <w:numFmt w:val="bullet"/>
      <w:lvlText w:val=""/>
      <w:lvlJc w:val="left"/>
      <w:pPr>
        <w:ind w:left="4953" w:hanging="360"/>
      </w:pPr>
      <w:rPr>
        <w:rFonts w:ascii="Wingdings" w:hAnsi="Wingdings" w:hint="default"/>
      </w:rPr>
    </w:lvl>
    <w:lvl w:ilvl="6" w:tplc="0419000F" w:tentative="1">
      <w:start w:val="1"/>
      <w:numFmt w:val="bullet"/>
      <w:lvlText w:val=""/>
      <w:lvlJc w:val="left"/>
      <w:pPr>
        <w:ind w:left="5673" w:hanging="360"/>
      </w:pPr>
      <w:rPr>
        <w:rFonts w:ascii="Symbol" w:hAnsi="Symbol" w:hint="default"/>
      </w:rPr>
    </w:lvl>
    <w:lvl w:ilvl="7" w:tplc="04190019" w:tentative="1">
      <w:start w:val="1"/>
      <w:numFmt w:val="bullet"/>
      <w:lvlText w:val="o"/>
      <w:lvlJc w:val="left"/>
      <w:pPr>
        <w:ind w:left="6393" w:hanging="360"/>
      </w:pPr>
      <w:rPr>
        <w:rFonts w:ascii="Courier New" w:hAnsi="Courier New" w:hint="default"/>
      </w:rPr>
    </w:lvl>
    <w:lvl w:ilvl="8" w:tplc="0419001B" w:tentative="1">
      <w:start w:val="1"/>
      <w:numFmt w:val="bullet"/>
      <w:lvlText w:val=""/>
      <w:lvlJc w:val="left"/>
      <w:pPr>
        <w:ind w:left="7113" w:hanging="360"/>
      </w:pPr>
      <w:rPr>
        <w:rFonts w:ascii="Wingdings" w:hAnsi="Wingdings" w:hint="default"/>
      </w:rPr>
    </w:lvl>
  </w:abstractNum>
  <w:abstractNum w:abstractNumId="92">
    <w:nsid w:val="6AA03AD4"/>
    <w:multiLevelType w:val="hybridMultilevel"/>
    <w:tmpl w:val="265627BA"/>
    <w:lvl w:ilvl="0" w:tplc="024C9C04">
      <w:start w:val="1"/>
      <w:numFmt w:val="bullet"/>
      <w:lvlText w:val="-"/>
      <w:lvlJc w:val="left"/>
      <w:pPr>
        <w:tabs>
          <w:tab w:val="num" w:pos="1800"/>
        </w:tabs>
        <w:ind w:left="1800"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Times New Roman" w:hint="default"/>
      </w:rPr>
    </w:lvl>
    <w:lvl w:ilvl="3" w:tplc="04190001">
      <w:start w:val="1"/>
      <w:numFmt w:val="bullet"/>
      <w:lvlText w:val=""/>
      <w:lvlJc w:val="left"/>
      <w:pPr>
        <w:tabs>
          <w:tab w:val="num" w:pos="3600"/>
        </w:tabs>
        <w:ind w:left="3600" w:hanging="360"/>
      </w:pPr>
      <w:rPr>
        <w:rFonts w:ascii="Symbol" w:hAnsi="Symbol" w:cs="Times New Roman"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Times New Roman" w:hint="default"/>
      </w:rPr>
    </w:lvl>
    <w:lvl w:ilvl="6" w:tplc="04190001">
      <w:start w:val="1"/>
      <w:numFmt w:val="bullet"/>
      <w:lvlText w:val=""/>
      <w:lvlJc w:val="left"/>
      <w:pPr>
        <w:tabs>
          <w:tab w:val="num" w:pos="5760"/>
        </w:tabs>
        <w:ind w:left="5760" w:hanging="360"/>
      </w:pPr>
      <w:rPr>
        <w:rFonts w:ascii="Symbol" w:hAnsi="Symbol" w:cs="Times New Roman"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Times New Roman" w:hint="default"/>
      </w:rPr>
    </w:lvl>
  </w:abstractNum>
  <w:abstractNum w:abstractNumId="93">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4">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84"/>
  </w:num>
  <w:num w:numId="8">
    <w:abstractNumId w:val="88"/>
  </w:num>
  <w:num w:numId="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2AC"/>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5665B5-96FE-4A99-B44F-DDCE831AF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1</Pages>
  <Words>59</Words>
  <Characters>338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129</cp:revision>
  <cp:lastPrinted>2009-02-06T05:36:00Z</cp:lastPrinted>
  <dcterms:created xsi:type="dcterms:W3CDTF">2020-06-01T08:43:00Z</dcterms:created>
  <dcterms:modified xsi:type="dcterms:W3CDTF">2020-06-05T20:03:00Z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