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779A55" w14:textId="1C6542EF" w:rsidR="0068369B" w:rsidRDefault="00182859" w:rsidP="00182859">
      <w:r w:rsidRPr="00182859">
        <w:rPr>
          <w:rFonts w:hint="eastAsia"/>
        </w:rPr>
        <w:t>Сравнительная</w:t>
      </w:r>
      <w:r w:rsidRPr="00182859">
        <w:t xml:space="preserve"> </w:t>
      </w:r>
      <w:r w:rsidRPr="00182859">
        <w:rPr>
          <w:rFonts w:hint="eastAsia"/>
        </w:rPr>
        <w:t>характеристика</w:t>
      </w:r>
      <w:r w:rsidRPr="00182859">
        <w:t xml:space="preserve"> </w:t>
      </w:r>
      <w:r w:rsidRPr="00182859">
        <w:rPr>
          <w:rFonts w:hint="eastAsia"/>
        </w:rPr>
        <w:t>иммуногенеза</w:t>
      </w:r>
      <w:r w:rsidRPr="00182859">
        <w:t xml:space="preserve">, </w:t>
      </w:r>
      <w:r w:rsidRPr="00182859">
        <w:rPr>
          <w:rFonts w:hint="eastAsia"/>
        </w:rPr>
        <w:t>вызванного</w:t>
      </w:r>
      <w:r w:rsidRPr="00182859">
        <w:t xml:space="preserve"> </w:t>
      </w:r>
      <w:r w:rsidRPr="00182859">
        <w:rPr>
          <w:rFonts w:hint="eastAsia"/>
        </w:rPr>
        <w:t>инактивированными</w:t>
      </w:r>
      <w:r w:rsidRPr="00182859">
        <w:t xml:space="preserve"> </w:t>
      </w:r>
      <w:r w:rsidRPr="00182859">
        <w:rPr>
          <w:rFonts w:hint="eastAsia"/>
        </w:rPr>
        <w:t>химической</w:t>
      </w:r>
      <w:r w:rsidRPr="00182859">
        <w:t xml:space="preserve"> </w:t>
      </w:r>
      <w:r w:rsidRPr="00182859">
        <w:rPr>
          <w:rFonts w:hint="eastAsia"/>
        </w:rPr>
        <w:t>и</w:t>
      </w:r>
      <w:r w:rsidRPr="00182859">
        <w:t xml:space="preserve"> </w:t>
      </w:r>
      <w:r w:rsidRPr="00182859">
        <w:rPr>
          <w:rFonts w:hint="eastAsia"/>
        </w:rPr>
        <w:t>живой</w:t>
      </w:r>
      <w:r w:rsidRPr="00182859">
        <w:t xml:space="preserve"> </w:t>
      </w:r>
      <w:r w:rsidRPr="00182859">
        <w:rPr>
          <w:rFonts w:hint="eastAsia"/>
        </w:rPr>
        <w:t>противобруцеллезными</w:t>
      </w:r>
      <w:r w:rsidRPr="00182859">
        <w:t xml:space="preserve"> </w:t>
      </w:r>
      <w:r w:rsidRPr="00182859">
        <w:rPr>
          <w:rFonts w:hint="eastAsia"/>
        </w:rPr>
        <w:t>вакцинами</w:t>
      </w:r>
      <w:r>
        <w:t xml:space="preserve"> </w:t>
      </w:r>
      <w:r w:rsidRPr="00182859">
        <w:rPr>
          <w:rFonts w:hint="eastAsia"/>
        </w:rPr>
        <w:t>Петрова</w:t>
      </w:r>
      <w:r w:rsidRPr="00182859">
        <w:t xml:space="preserve">, </w:t>
      </w:r>
      <w:r w:rsidRPr="00182859">
        <w:rPr>
          <w:rFonts w:hint="eastAsia"/>
        </w:rPr>
        <w:t>Марина</w:t>
      </w:r>
      <w:r w:rsidRPr="00182859">
        <w:t xml:space="preserve"> </w:t>
      </w:r>
      <w:r w:rsidRPr="00182859">
        <w:rPr>
          <w:rFonts w:hint="eastAsia"/>
        </w:rPr>
        <w:t>Ивановна</w:t>
      </w:r>
    </w:p>
    <w:p w14:paraId="7222B638" w14:textId="77777777" w:rsidR="00182859" w:rsidRDefault="00182859" w:rsidP="00182859">
      <w:r>
        <w:rPr>
          <w:rFonts w:hint="eastAsia"/>
        </w:rPr>
        <w:t>ОГЛАВЛЕНИЕ</w:t>
      </w:r>
      <w:r>
        <w:t xml:space="preserve"> </w:t>
      </w:r>
      <w:r>
        <w:rPr>
          <w:rFonts w:hint="eastAsia"/>
        </w:rPr>
        <w:t>ДИССЕРТАЦИИ</w:t>
      </w:r>
    </w:p>
    <w:p w14:paraId="38B56D58" w14:textId="77777777" w:rsidR="00182859" w:rsidRDefault="00182859" w:rsidP="00182859">
      <w:r>
        <w:rPr>
          <w:rFonts w:hint="eastAsia"/>
        </w:rPr>
        <w:t>кандидат</w:t>
      </w:r>
      <w:r>
        <w:t xml:space="preserve"> </w:t>
      </w:r>
      <w:r>
        <w:rPr>
          <w:rFonts w:hint="eastAsia"/>
        </w:rPr>
        <w:t>ветеринарных</w:t>
      </w:r>
      <w:r>
        <w:t xml:space="preserve"> </w:t>
      </w:r>
      <w:r>
        <w:rPr>
          <w:rFonts w:hint="eastAsia"/>
        </w:rPr>
        <w:t>наук</w:t>
      </w:r>
      <w:r>
        <w:t xml:space="preserve"> </w:t>
      </w:r>
      <w:r>
        <w:rPr>
          <w:rFonts w:hint="eastAsia"/>
        </w:rPr>
        <w:t>Петрова</w:t>
      </w:r>
      <w:r>
        <w:t xml:space="preserve">, </w:t>
      </w:r>
      <w:r>
        <w:rPr>
          <w:rFonts w:hint="eastAsia"/>
        </w:rPr>
        <w:t>Марина</w:t>
      </w:r>
      <w:r>
        <w:t xml:space="preserve"> </w:t>
      </w:r>
      <w:r>
        <w:rPr>
          <w:rFonts w:hint="eastAsia"/>
        </w:rPr>
        <w:t>Ивановна</w:t>
      </w:r>
    </w:p>
    <w:p w14:paraId="23308B22" w14:textId="77777777" w:rsidR="00182859" w:rsidRDefault="00182859" w:rsidP="00182859">
      <w:r>
        <w:rPr>
          <w:rFonts w:hint="eastAsia"/>
        </w:rPr>
        <w:t>Введение</w:t>
      </w:r>
    </w:p>
    <w:p w14:paraId="185659BE" w14:textId="77777777" w:rsidR="00182859" w:rsidRDefault="00182859" w:rsidP="00182859"/>
    <w:p w14:paraId="43BD7EF4" w14:textId="77777777" w:rsidR="00182859" w:rsidRDefault="00182859" w:rsidP="00182859">
      <w:r>
        <w:t xml:space="preserve">1. </w:t>
      </w:r>
      <w:r>
        <w:rPr>
          <w:rFonts w:hint="eastAsia"/>
        </w:rPr>
        <w:t>Обзор</w:t>
      </w:r>
      <w:r>
        <w:t xml:space="preserve"> </w:t>
      </w:r>
      <w:r>
        <w:rPr>
          <w:rFonts w:hint="eastAsia"/>
        </w:rPr>
        <w:t>литературы</w:t>
      </w:r>
    </w:p>
    <w:p w14:paraId="57BC2191" w14:textId="77777777" w:rsidR="00182859" w:rsidRDefault="00182859" w:rsidP="00182859"/>
    <w:p w14:paraId="6760AA17" w14:textId="77777777" w:rsidR="00182859" w:rsidRDefault="00182859" w:rsidP="00182859">
      <w:r>
        <w:t xml:space="preserve">1.1. </w:t>
      </w:r>
      <w:r>
        <w:rPr>
          <w:rFonts w:hint="eastAsia"/>
        </w:rPr>
        <w:t>Патогенность</w:t>
      </w:r>
      <w:r>
        <w:t xml:space="preserve">, </w:t>
      </w:r>
      <w:r>
        <w:rPr>
          <w:rFonts w:hint="eastAsia"/>
        </w:rPr>
        <w:t>факторы</w:t>
      </w:r>
      <w:r>
        <w:t xml:space="preserve"> </w:t>
      </w:r>
      <w:r>
        <w:rPr>
          <w:rFonts w:hint="eastAsia"/>
        </w:rPr>
        <w:t>патогенности</w:t>
      </w:r>
      <w:r>
        <w:t xml:space="preserve"> </w:t>
      </w:r>
      <w:r>
        <w:rPr>
          <w:rFonts w:hint="eastAsia"/>
        </w:rPr>
        <w:t>и</w:t>
      </w:r>
      <w:r>
        <w:t xml:space="preserve"> </w:t>
      </w:r>
      <w:r>
        <w:rPr>
          <w:rFonts w:hint="eastAsia"/>
        </w:rPr>
        <w:t>персистенция</w:t>
      </w:r>
      <w:r>
        <w:t xml:space="preserve"> </w:t>
      </w:r>
      <w:r>
        <w:rPr>
          <w:rFonts w:hint="eastAsia"/>
        </w:rPr>
        <w:t>микроорганизмов</w:t>
      </w:r>
      <w:r>
        <w:t xml:space="preserve"> </w:t>
      </w:r>
      <w:r>
        <w:rPr>
          <w:rFonts w:hint="eastAsia"/>
        </w:rPr>
        <w:t>в</w:t>
      </w:r>
      <w:r>
        <w:t xml:space="preserve"> </w:t>
      </w:r>
      <w:r>
        <w:rPr>
          <w:rFonts w:hint="eastAsia"/>
        </w:rPr>
        <w:t>организме</w:t>
      </w:r>
      <w:r>
        <w:t xml:space="preserve"> </w:t>
      </w:r>
      <w:r>
        <w:rPr>
          <w:rFonts w:hint="eastAsia"/>
        </w:rPr>
        <w:t>хозяина</w:t>
      </w:r>
    </w:p>
    <w:p w14:paraId="026A1C36" w14:textId="77777777" w:rsidR="00182859" w:rsidRDefault="00182859" w:rsidP="00182859"/>
    <w:p w14:paraId="3BC8EDA7" w14:textId="77777777" w:rsidR="00182859" w:rsidRDefault="00182859" w:rsidP="00182859">
      <w:r>
        <w:t xml:space="preserve">1.2. </w:t>
      </w:r>
      <w:r>
        <w:rPr>
          <w:rFonts w:hint="eastAsia"/>
        </w:rPr>
        <w:t>Реализация</w:t>
      </w:r>
      <w:r>
        <w:t xml:space="preserve"> </w:t>
      </w:r>
      <w:r>
        <w:rPr>
          <w:rFonts w:hint="eastAsia"/>
        </w:rPr>
        <w:t>иммунитета</w:t>
      </w:r>
      <w:r>
        <w:t xml:space="preserve">. </w:t>
      </w:r>
      <w:r>
        <w:rPr>
          <w:rFonts w:hint="eastAsia"/>
        </w:rPr>
        <w:t>Современные</w:t>
      </w:r>
      <w:r>
        <w:t xml:space="preserve"> </w:t>
      </w:r>
      <w:r>
        <w:rPr>
          <w:rFonts w:hint="eastAsia"/>
        </w:rPr>
        <w:t>представления</w:t>
      </w:r>
      <w:r>
        <w:t xml:space="preserve"> </w:t>
      </w:r>
      <w:r>
        <w:rPr>
          <w:rFonts w:hint="eastAsia"/>
        </w:rPr>
        <w:t>о</w:t>
      </w:r>
      <w:r>
        <w:t xml:space="preserve"> </w:t>
      </w:r>
      <w:r>
        <w:rPr>
          <w:rFonts w:hint="eastAsia"/>
        </w:rPr>
        <w:t>механизме</w:t>
      </w:r>
      <w:r>
        <w:t xml:space="preserve"> </w:t>
      </w:r>
      <w:r>
        <w:rPr>
          <w:rFonts w:hint="eastAsia"/>
        </w:rPr>
        <w:t>взаимодействия</w:t>
      </w:r>
      <w:r>
        <w:t xml:space="preserve"> </w:t>
      </w:r>
      <w:r>
        <w:rPr>
          <w:rFonts w:hint="eastAsia"/>
        </w:rPr>
        <w:t>клеток</w:t>
      </w:r>
      <w:r>
        <w:t xml:space="preserve"> </w:t>
      </w:r>
      <w:r>
        <w:rPr>
          <w:rFonts w:hint="eastAsia"/>
        </w:rPr>
        <w:t>иммунной</w:t>
      </w:r>
      <w:r>
        <w:t xml:space="preserve"> </w:t>
      </w:r>
      <w:r>
        <w:rPr>
          <w:rFonts w:hint="eastAsia"/>
        </w:rPr>
        <w:t>системы</w:t>
      </w:r>
      <w:r>
        <w:t xml:space="preserve">. </w:t>
      </w:r>
      <w:r>
        <w:rPr>
          <w:rFonts w:hint="eastAsia"/>
        </w:rPr>
        <w:t>Молекулы</w:t>
      </w:r>
      <w:r>
        <w:t xml:space="preserve"> </w:t>
      </w:r>
      <w:r>
        <w:rPr>
          <w:rFonts w:hint="eastAsia"/>
        </w:rPr>
        <w:t>адгезии</w:t>
      </w:r>
      <w:r>
        <w:t xml:space="preserve"> </w:t>
      </w:r>
      <w:r>
        <w:rPr>
          <w:rFonts w:hint="eastAsia"/>
        </w:rPr>
        <w:t>в</w:t>
      </w:r>
      <w:r>
        <w:t xml:space="preserve"> </w:t>
      </w:r>
      <w:r>
        <w:rPr>
          <w:rFonts w:hint="eastAsia"/>
        </w:rPr>
        <w:t>межклеточном</w:t>
      </w:r>
      <w:r>
        <w:t xml:space="preserve"> </w:t>
      </w:r>
      <w:r>
        <w:rPr>
          <w:rFonts w:hint="eastAsia"/>
        </w:rPr>
        <w:t>взаимодействии</w:t>
      </w:r>
      <w:r>
        <w:t xml:space="preserve">. </w:t>
      </w:r>
      <w:r>
        <w:rPr>
          <w:rFonts w:hint="eastAsia"/>
        </w:rPr>
        <w:t>Цитокины</w:t>
      </w:r>
    </w:p>
    <w:p w14:paraId="2651F5B1" w14:textId="77777777" w:rsidR="00182859" w:rsidRDefault="00182859" w:rsidP="00182859"/>
    <w:p w14:paraId="314B3F80" w14:textId="77777777" w:rsidR="00182859" w:rsidRDefault="00182859" w:rsidP="00182859">
      <w:r>
        <w:t xml:space="preserve">1.3. </w:t>
      </w:r>
      <w:r>
        <w:rPr>
          <w:rFonts w:hint="eastAsia"/>
        </w:rPr>
        <w:t>Специфическая</w:t>
      </w:r>
      <w:r>
        <w:t xml:space="preserve"> </w:t>
      </w:r>
      <w:r>
        <w:rPr>
          <w:rFonts w:hint="eastAsia"/>
        </w:rPr>
        <w:t>профилактика</w:t>
      </w:r>
      <w:r>
        <w:t xml:space="preserve"> </w:t>
      </w:r>
      <w:r>
        <w:rPr>
          <w:rFonts w:hint="eastAsia"/>
        </w:rPr>
        <w:t>при</w:t>
      </w:r>
      <w:r>
        <w:t xml:space="preserve"> </w:t>
      </w:r>
      <w:r>
        <w:rPr>
          <w:rFonts w:hint="eastAsia"/>
        </w:rPr>
        <w:t>бруцеллезе</w:t>
      </w:r>
    </w:p>
    <w:p w14:paraId="2ECFCDD2" w14:textId="77777777" w:rsidR="00182859" w:rsidRDefault="00182859" w:rsidP="00182859"/>
    <w:p w14:paraId="7517AD3B" w14:textId="77777777" w:rsidR="00182859" w:rsidRDefault="00182859" w:rsidP="00182859">
      <w:r>
        <w:t xml:space="preserve">1.4. </w:t>
      </w:r>
      <w:r>
        <w:rPr>
          <w:rFonts w:hint="eastAsia"/>
        </w:rPr>
        <w:t>Неспецифическая</w:t>
      </w:r>
      <w:r>
        <w:t xml:space="preserve"> </w:t>
      </w:r>
      <w:r>
        <w:rPr>
          <w:rFonts w:hint="eastAsia"/>
        </w:rPr>
        <w:t>стимуляция</w:t>
      </w:r>
      <w:r>
        <w:t xml:space="preserve"> </w:t>
      </w:r>
      <w:r>
        <w:rPr>
          <w:rFonts w:hint="eastAsia"/>
        </w:rPr>
        <w:t>иммунитета</w:t>
      </w:r>
    </w:p>
    <w:p w14:paraId="285D9643" w14:textId="77777777" w:rsidR="00182859" w:rsidRDefault="00182859" w:rsidP="00182859"/>
    <w:p w14:paraId="295A5C7C" w14:textId="77777777" w:rsidR="00182859" w:rsidRDefault="00182859" w:rsidP="00182859">
      <w:r>
        <w:t xml:space="preserve">1.5. </w:t>
      </w:r>
      <w:r>
        <w:rPr>
          <w:rFonts w:hint="eastAsia"/>
        </w:rPr>
        <w:t>Генотоксическое</w:t>
      </w:r>
      <w:r>
        <w:t xml:space="preserve"> </w:t>
      </w:r>
      <w:r>
        <w:rPr>
          <w:rFonts w:hint="eastAsia"/>
        </w:rPr>
        <w:t>действие</w:t>
      </w:r>
      <w:r>
        <w:t xml:space="preserve"> </w:t>
      </w:r>
      <w:r>
        <w:rPr>
          <w:rFonts w:hint="eastAsia"/>
        </w:rPr>
        <w:t>вакцин</w:t>
      </w:r>
    </w:p>
    <w:p w14:paraId="0A9ADA37" w14:textId="77777777" w:rsidR="00182859" w:rsidRDefault="00182859" w:rsidP="00182859"/>
    <w:p w14:paraId="71B2294C" w14:textId="77777777" w:rsidR="00182859" w:rsidRDefault="00182859" w:rsidP="00182859">
      <w:r>
        <w:t xml:space="preserve">2. </w:t>
      </w:r>
      <w:r>
        <w:rPr>
          <w:rFonts w:hint="eastAsia"/>
        </w:rPr>
        <w:t>Собственные</w:t>
      </w:r>
      <w:r>
        <w:t xml:space="preserve"> </w:t>
      </w:r>
      <w:r>
        <w:rPr>
          <w:rFonts w:hint="eastAsia"/>
        </w:rPr>
        <w:t>исследования</w:t>
      </w:r>
    </w:p>
    <w:p w14:paraId="5AE74716" w14:textId="77777777" w:rsidR="00182859" w:rsidRDefault="00182859" w:rsidP="00182859"/>
    <w:p w14:paraId="759F0835" w14:textId="77777777" w:rsidR="00182859" w:rsidRDefault="00182859" w:rsidP="00182859">
      <w:r>
        <w:t xml:space="preserve">2.1. </w:t>
      </w:r>
      <w:r>
        <w:rPr>
          <w:rFonts w:hint="eastAsia"/>
        </w:rPr>
        <w:t>Материалы</w:t>
      </w:r>
      <w:r>
        <w:t xml:space="preserve"> </w:t>
      </w:r>
      <w:r>
        <w:rPr>
          <w:rFonts w:hint="eastAsia"/>
        </w:rPr>
        <w:t>и</w:t>
      </w:r>
      <w:r>
        <w:t xml:space="preserve"> </w:t>
      </w:r>
      <w:r>
        <w:rPr>
          <w:rFonts w:hint="eastAsia"/>
        </w:rPr>
        <w:t>методы</w:t>
      </w:r>
      <w:r>
        <w:t>.</w:t>
      </w:r>
    </w:p>
    <w:p w14:paraId="710AC4B3" w14:textId="77777777" w:rsidR="00182859" w:rsidRDefault="00182859" w:rsidP="00182859"/>
    <w:p w14:paraId="4528F326" w14:textId="77777777" w:rsidR="00182859" w:rsidRDefault="00182859" w:rsidP="00182859">
      <w:r>
        <w:t xml:space="preserve">2.2. </w:t>
      </w:r>
      <w:r>
        <w:rPr>
          <w:rFonts w:hint="eastAsia"/>
        </w:rPr>
        <w:t>Испытание</w:t>
      </w:r>
      <w:r>
        <w:t xml:space="preserve"> </w:t>
      </w:r>
      <w:r>
        <w:rPr>
          <w:rFonts w:hint="eastAsia"/>
        </w:rPr>
        <w:t>противобруцеллезных</w:t>
      </w:r>
      <w:r>
        <w:t xml:space="preserve"> </w:t>
      </w:r>
      <w:r>
        <w:rPr>
          <w:rFonts w:hint="eastAsia"/>
        </w:rPr>
        <w:t>вакцин</w:t>
      </w:r>
      <w:r>
        <w:t xml:space="preserve">, </w:t>
      </w:r>
      <w:r>
        <w:rPr>
          <w:rFonts w:hint="eastAsia"/>
        </w:rPr>
        <w:t>полученных</w:t>
      </w:r>
      <w:r>
        <w:t xml:space="preserve"> </w:t>
      </w:r>
      <w:r>
        <w:rPr>
          <w:rFonts w:hint="eastAsia"/>
        </w:rPr>
        <w:t>различными</w:t>
      </w:r>
      <w:r>
        <w:t xml:space="preserve"> </w:t>
      </w:r>
      <w:r>
        <w:rPr>
          <w:rFonts w:hint="eastAsia"/>
        </w:rPr>
        <w:t>способами</w:t>
      </w:r>
    </w:p>
    <w:p w14:paraId="4F04D6D7" w14:textId="77777777" w:rsidR="00182859" w:rsidRDefault="00182859" w:rsidP="00182859"/>
    <w:p w14:paraId="07B2CE60" w14:textId="77777777" w:rsidR="00182859" w:rsidRDefault="00182859" w:rsidP="00182859">
      <w:r>
        <w:t xml:space="preserve">2.2.1. </w:t>
      </w:r>
      <w:r>
        <w:rPr>
          <w:rFonts w:hint="eastAsia"/>
        </w:rPr>
        <w:t>Испытание</w:t>
      </w:r>
      <w:r>
        <w:t xml:space="preserve"> </w:t>
      </w:r>
      <w:r>
        <w:rPr>
          <w:rFonts w:hint="eastAsia"/>
        </w:rPr>
        <w:t>вакцины</w:t>
      </w:r>
      <w:r>
        <w:t xml:space="preserve">, </w:t>
      </w:r>
      <w:r>
        <w:rPr>
          <w:rFonts w:hint="eastAsia"/>
        </w:rPr>
        <w:t>полученной</w:t>
      </w:r>
      <w:r>
        <w:t xml:space="preserve"> </w:t>
      </w:r>
      <w:r>
        <w:rPr>
          <w:rFonts w:hint="eastAsia"/>
        </w:rPr>
        <w:t>методом</w:t>
      </w:r>
      <w:r>
        <w:t xml:space="preserve"> </w:t>
      </w:r>
      <w:r>
        <w:rPr>
          <w:rFonts w:hint="eastAsia"/>
        </w:rPr>
        <w:t>облучения</w:t>
      </w:r>
      <w:r>
        <w:t>.</w:t>
      </w:r>
    </w:p>
    <w:p w14:paraId="71A3EB4D" w14:textId="77777777" w:rsidR="00182859" w:rsidRDefault="00182859" w:rsidP="00182859"/>
    <w:p w14:paraId="3886CC2E" w14:textId="77777777" w:rsidR="00182859" w:rsidRDefault="00182859" w:rsidP="00182859">
      <w:r>
        <w:t xml:space="preserve">2.2.2. </w:t>
      </w:r>
      <w:r>
        <w:rPr>
          <w:rFonts w:hint="eastAsia"/>
        </w:rPr>
        <w:t>Иммуноморфологическая</w:t>
      </w:r>
      <w:r>
        <w:t xml:space="preserve"> </w:t>
      </w:r>
      <w:r>
        <w:rPr>
          <w:rFonts w:hint="eastAsia"/>
        </w:rPr>
        <w:t>и</w:t>
      </w:r>
      <w:r>
        <w:t xml:space="preserve"> </w:t>
      </w:r>
      <w:r>
        <w:rPr>
          <w:rFonts w:hint="eastAsia"/>
        </w:rPr>
        <w:t>морфологическая</w:t>
      </w:r>
      <w:r>
        <w:t xml:space="preserve"> </w:t>
      </w:r>
      <w:r>
        <w:rPr>
          <w:rFonts w:hint="eastAsia"/>
        </w:rPr>
        <w:t>ха</w:t>
      </w:r>
      <w:r>
        <w:rPr>
          <w:rFonts w:hint="eastAsia"/>
        </w:rPr>
        <w:lastRenderedPageBreak/>
        <w:t>рактеристика</w:t>
      </w:r>
      <w:r>
        <w:t xml:space="preserve"> </w:t>
      </w:r>
      <w:r>
        <w:rPr>
          <w:rFonts w:hint="eastAsia"/>
        </w:rPr>
        <w:t>вакцинного</w:t>
      </w:r>
      <w:r>
        <w:t xml:space="preserve"> </w:t>
      </w:r>
      <w:r>
        <w:rPr>
          <w:rFonts w:hint="eastAsia"/>
        </w:rPr>
        <w:t>процесса</w:t>
      </w:r>
      <w:r>
        <w:t xml:space="preserve">, </w:t>
      </w:r>
      <w:r>
        <w:rPr>
          <w:rFonts w:hint="eastAsia"/>
        </w:rPr>
        <w:t>вызванного</w:t>
      </w:r>
      <w:r>
        <w:t xml:space="preserve"> </w:t>
      </w:r>
      <w:r>
        <w:rPr>
          <w:rFonts w:hint="eastAsia"/>
        </w:rPr>
        <w:t>различными</w:t>
      </w:r>
      <w:r>
        <w:t xml:space="preserve"> </w:t>
      </w:r>
      <w:r>
        <w:rPr>
          <w:rFonts w:hint="eastAsia"/>
        </w:rPr>
        <w:t>вакцинами</w:t>
      </w:r>
      <w:r>
        <w:t>.</w:t>
      </w:r>
    </w:p>
    <w:p w14:paraId="2653C712" w14:textId="77777777" w:rsidR="00182859" w:rsidRDefault="00182859" w:rsidP="00182859"/>
    <w:p w14:paraId="7708C684" w14:textId="77777777" w:rsidR="00182859" w:rsidRDefault="00182859" w:rsidP="00182859">
      <w:r>
        <w:t xml:space="preserve">2.2.3. </w:t>
      </w:r>
      <w:r>
        <w:rPr>
          <w:rFonts w:hint="eastAsia"/>
        </w:rPr>
        <w:t>Испытание</w:t>
      </w:r>
      <w:r>
        <w:t xml:space="preserve"> </w:t>
      </w:r>
      <w:r>
        <w:rPr>
          <w:rFonts w:hint="eastAsia"/>
        </w:rPr>
        <w:t>противобруцеллезных</w:t>
      </w:r>
      <w:r>
        <w:t xml:space="preserve"> </w:t>
      </w:r>
      <w:r>
        <w:rPr>
          <w:rFonts w:hint="eastAsia"/>
        </w:rPr>
        <w:t>вакцин</w:t>
      </w:r>
      <w:r>
        <w:t xml:space="preserve"> </w:t>
      </w:r>
      <w:r>
        <w:rPr>
          <w:rFonts w:hint="eastAsia"/>
        </w:rPr>
        <w:t>в</w:t>
      </w:r>
      <w:r>
        <w:t xml:space="preserve"> </w:t>
      </w:r>
      <w:r>
        <w:rPr>
          <w:rFonts w:hint="eastAsia"/>
        </w:rPr>
        <w:t>сочетании</w:t>
      </w:r>
      <w:r>
        <w:t xml:space="preserve"> </w:t>
      </w:r>
      <w:r>
        <w:rPr>
          <w:rFonts w:hint="eastAsia"/>
        </w:rPr>
        <w:t>с</w:t>
      </w:r>
      <w:r>
        <w:t xml:space="preserve"> </w:t>
      </w:r>
      <w:r>
        <w:rPr>
          <w:rFonts w:hint="eastAsia"/>
        </w:rPr>
        <w:t>липосомами</w:t>
      </w:r>
      <w:r>
        <w:t>.</w:t>
      </w:r>
    </w:p>
    <w:p w14:paraId="26B4B303" w14:textId="77777777" w:rsidR="00182859" w:rsidRDefault="00182859" w:rsidP="00182859"/>
    <w:p w14:paraId="7D4433B5" w14:textId="77777777" w:rsidR="00182859" w:rsidRDefault="00182859" w:rsidP="00182859">
      <w:r>
        <w:t xml:space="preserve">2.2.4. </w:t>
      </w:r>
      <w:r>
        <w:rPr>
          <w:rFonts w:hint="eastAsia"/>
        </w:rPr>
        <w:t>Изучение</w:t>
      </w:r>
      <w:r>
        <w:t xml:space="preserve"> </w:t>
      </w:r>
      <w:r>
        <w:rPr>
          <w:rFonts w:hint="eastAsia"/>
        </w:rPr>
        <w:t>иммунитета</w:t>
      </w:r>
      <w:r>
        <w:t xml:space="preserve">, </w:t>
      </w:r>
      <w:r>
        <w:rPr>
          <w:rFonts w:hint="eastAsia"/>
        </w:rPr>
        <w:t>создаваемого</w:t>
      </w:r>
      <w:r>
        <w:t xml:space="preserve"> </w:t>
      </w:r>
      <w:r>
        <w:rPr>
          <w:rFonts w:hint="eastAsia"/>
        </w:rPr>
        <w:t>облученной</w:t>
      </w:r>
      <w:r>
        <w:t xml:space="preserve"> </w:t>
      </w:r>
      <w:r>
        <w:rPr>
          <w:rFonts w:hint="eastAsia"/>
        </w:rPr>
        <w:t>противобру</w:t>
      </w:r>
      <w:r>
        <w:t>-</w:t>
      </w:r>
      <w:r>
        <w:rPr>
          <w:rFonts w:hint="eastAsia"/>
        </w:rPr>
        <w:t>целлезной</w:t>
      </w:r>
      <w:r>
        <w:t xml:space="preserve"> </w:t>
      </w:r>
      <w:r>
        <w:rPr>
          <w:rFonts w:hint="eastAsia"/>
        </w:rPr>
        <w:t>вакциной</w:t>
      </w:r>
      <w:r>
        <w:t xml:space="preserve"> </w:t>
      </w:r>
      <w:r>
        <w:rPr>
          <w:rFonts w:hint="eastAsia"/>
        </w:rPr>
        <w:t>в</w:t>
      </w:r>
      <w:r>
        <w:t xml:space="preserve"> </w:t>
      </w:r>
      <w:r>
        <w:rPr>
          <w:rFonts w:hint="eastAsia"/>
        </w:rPr>
        <w:t>сочетании</w:t>
      </w:r>
      <w:r>
        <w:t xml:space="preserve"> </w:t>
      </w:r>
      <w:r>
        <w:rPr>
          <w:rFonts w:hint="eastAsia"/>
        </w:rPr>
        <w:t>с</w:t>
      </w:r>
      <w:r>
        <w:t xml:space="preserve"> </w:t>
      </w:r>
      <w:r>
        <w:rPr>
          <w:rFonts w:hint="eastAsia"/>
        </w:rPr>
        <w:t>иммуностимуляторами</w:t>
      </w:r>
    </w:p>
    <w:p w14:paraId="3C809ABE" w14:textId="77777777" w:rsidR="00182859" w:rsidRDefault="00182859" w:rsidP="00182859"/>
    <w:p w14:paraId="2CBD4BC2" w14:textId="77777777" w:rsidR="00182859" w:rsidRDefault="00182859" w:rsidP="00182859">
      <w:r>
        <w:t xml:space="preserve">2.2.5. </w:t>
      </w:r>
      <w:r>
        <w:rPr>
          <w:rFonts w:hint="eastAsia"/>
        </w:rPr>
        <w:t>Изучение</w:t>
      </w:r>
      <w:r>
        <w:t xml:space="preserve"> </w:t>
      </w:r>
      <w:r>
        <w:rPr>
          <w:rFonts w:hint="eastAsia"/>
        </w:rPr>
        <w:t>возможности</w:t>
      </w:r>
      <w:r>
        <w:t xml:space="preserve"> </w:t>
      </w:r>
      <w:r>
        <w:rPr>
          <w:rFonts w:hint="eastAsia"/>
        </w:rPr>
        <w:t>использования</w:t>
      </w:r>
      <w:r>
        <w:t xml:space="preserve"> </w:t>
      </w:r>
      <w:r>
        <w:rPr>
          <w:rFonts w:hint="eastAsia"/>
        </w:rPr>
        <w:t>токоферола</w:t>
      </w:r>
      <w:r>
        <w:t xml:space="preserve"> </w:t>
      </w:r>
      <w:r>
        <w:rPr>
          <w:rFonts w:hint="eastAsia"/>
        </w:rPr>
        <w:t>в</w:t>
      </w:r>
      <w:r>
        <w:t xml:space="preserve"> </w:t>
      </w:r>
      <w:r>
        <w:rPr>
          <w:rFonts w:hint="eastAsia"/>
        </w:rPr>
        <w:t>виде</w:t>
      </w:r>
      <w:r>
        <w:t xml:space="preserve"> </w:t>
      </w:r>
      <w:r>
        <w:rPr>
          <w:rFonts w:hint="eastAsia"/>
        </w:rPr>
        <w:t>иммуностимулятора</w:t>
      </w:r>
      <w:r>
        <w:t xml:space="preserve">, </w:t>
      </w:r>
      <w:r>
        <w:rPr>
          <w:rFonts w:hint="eastAsia"/>
        </w:rPr>
        <w:t>но</w:t>
      </w:r>
      <w:r>
        <w:t xml:space="preserve"> </w:t>
      </w:r>
      <w:r>
        <w:rPr>
          <w:rFonts w:hint="eastAsia"/>
        </w:rPr>
        <w:t>уже</w:t>
      </w:r>
      <w:r>
        <w:t xml:space="preserve"> </w:t>
      </w:r>
      <w:r>
        <w:rPr>
          <w:rFonts w:hint="eastAsia"/>
        </w:rPr>
        <w:t>в</w:t>
      </w:r>
      <w:r>
        <w:t xml:space="preserve"> </w:t>
      </w:r>
      <w:r>
        <w:rPr>
          <w:rFonts w:hint="eastAsia"/>
        </w:rPr>
        <w:t>сочетании</w:t>
      </w:r>
      <w:r>
        <w:t xml:space="preserve"> </w:t>
      </w:r>
      <w:r>
        <w:rPr>
          <w:rFonts w:hint="eastAsia"/>
        </w:rPr>
        <w:t>с</w:t>
      </w:r>
      <w:r>
        <w:t xml:space="preserve"> </w:t>
      </w:r>
      <w:r>
        <w:rPr>
          <w:rFonts w:hint="eastAsia"/>
        </w:rPr>
        <w:t>бруцеллезной</w:t>
      </w:r>
      <w:r>
        <w:t xml:space="preserve"> </w:t>
      </w:r>
      <w:r>
        <w:rPr>
          <w:rFonts w:hint="eastAsia"/>
        </w:rPr>
        <w:t>химической</w:t>
      </w:r>
      <w:r>
        <w:t xml:space="preserve"> </w:t>
      </w:r>
      <w:r>
        <w:rPr>
          <w:rFonts w:hint="eastAsia"/>
        </w:rPr>
        <w:t>вакциной</w:t>
      </w:r>
    </w:p>
    <w:p w14:paraId="7510180E" w14:textId="77777777" w:rsidR="00182859" w:rsidRDefault="00182859" w:rsidP="00182859"/>
    <w:p w14:paraId="0577D557" w14:textId="77777777" w:rsidR="00182859" w:rsidRDefault="00182859" w:rsidP="00182859">
      <w:r>
        <w:t xml:space="preserve">3. </w:t>
      </w:r>
      <w:r>
        <w:rPr>
          <w:rFonts w:hint="eastAsia"/>
        </w:rPr>
        <w:t>Обсуждение</w:t>
      </w:r>
      <w:r>
        <w:t xml:space="preserve"> </w:t>
      </w:r>
      <w:r>
        <w:rPr>
          <w:rFonts w:hint="eastAsia"/>
        </w:rPr>
        <w:t>результатов</w:t>
      </w:r>
    </w:p>
    <w:p w14:paraId="61400EA5" w14:textId="77777777" w:rsidR="00182859" w:rsidRDefault="00182859" w:rsidP="00182859"/>
    <w:p w14:paraId="717EB7F0" w14:textId="77777777" w:rsidR="00182859" w:rsidRDefault="00182859" w:rsidP="00182859">
      <w:r>
        <w:t xml:space="preserve">4. </w:t>
      </w:r>
      <w:r>
        <w:rPr>
          <w:rFonts w:hint="eastAsia"/>
        </w:rPr>
        <w:t>Выводы</w:t>
      </w:r>
      <w:r>
        <w:t>.</w:t>
      </w:r>
    </w:p>
    <w:p w14:paraId="256376E3" w14:textId="77777777" w:rsidR="00182859" w:rsidRDefault="00182859" w:rsidP="00182859"/>
    <w:p w14:paraId="7A79E26B" w14:textId="73D4B050" w:rsidR="00182859" w:rsidRPr="00182859" w:rsidRDefault="00182859" w:rsidP="00182859">
      <w:r>
        <w:t xml:space="preserve">5. </w:t>
      </w:r>
      <w:r>
        <w:rPr>
          <w:rFonts w:hint="eastAsia"/>
        </w:rPr>
        <w:t>Практические</w:t>
      </w:r>
      <w:r>
        <w:t xml:space="preserve"> </w:t>
      </w:r>
      <w:r>
        <w:rPr>
          <w:rFonts w:hint="eastAsia"/>
        </w:rPr>
        <w:t>предложения</w:t>
      </w:r>
      <w:r>
        <w:t xml:space="preserve"> </w:t>
      </w:r>
      <w:r>
        <w:rPr>
          <w:rFonts w:hint="eastAsia"/>
        </w:rPr>
        <w:t>и</w:t>
      </w:r>
      <w:r>
        <w:t xml:space="preserve"> </w:t>
      </w:r>
      <w:r>
        <w:rPr>
          <w:rFonts w:hint="eastAsia"/>
        </w:rPr>
        <w:t>рекомендации</w:t>
      </w:r>
    </w:p>
    <w:sectPr w:rsidR="00182859" w:rsidRPr="00182859"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D0488E" w14:textId="77777777" w:rsidR="006E71FB" w:rsidRPr="008D1934" w:rsidRDefault="006E71FB">
      <w:pPr>
        <w:spacing w:after="0" w:line="240" w:lineRule="auto"/>
      </w:pPr>
      <w:r w:rsidRPr="008D1934">
        <w:separator/>
      </w:r>
    </w:p>
  </w:endnote>
  <w:endnote w:type="continuationSeparator" w:id="0">
    <w:p w14:paraId="1D45215A" w14:textId="77777777" w:rsidR="006E71FB" w:rsidRPr="008D1934" w:rsidRDefault="006E71FB">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2D9FC4" w14:textId="77777777" w:rsidR="006E71FB" w:rsidRPr="008D1934" w:rsidRDefault="006E71FB"/>
    <w:p w14:paraId="725711FE" w14:textId="77777777" w:rsidR="006E71FB" w:rsidRPr="008D1934" w:rsidRDefault="006E71FB"/>
    <w:p w14:paraId="115A3DC7" w14:textId="77777777" w:rsidR="006E71FB" w:rsidRPr="008D1934" w:rsidRDefault="006E71FB"/>
    <w:p w14:paraId="4E00C28D" w14:textId="77777777" w:rsidR="006E71FB" w:rsidRPr="008D1934" w:rsidRDefault="006E71FB"/>
    <w:p w14:paraId="0E346B19" w14:textId="77777777" w:rsidR="006E71FB" w:rsidRPr="008D1934" w:rsidRDefault="006E71FB"/>
    <w:p w14:paraId="0BFD69B0" w14:textId="77777777" w:rsidR="006E71FB" w:rsidRPr="008D1934" w:rsidRDefault="006E71FB"/>
    <w:p w14:paraId="13CC42FB" w14:textId="77777777" w:rsidR="006E71FB" w:rsidRPr="008D1934" w:rsidRDefault="006E71FB">
      <w:pPr>
        <w:rPr>
          <w:sz w:val="2"/>
          <w:szCs w:val="2"/>
        </w:rPr>
      </w:pPr>
      <w:r>
        <w:rPr>
          <w:noProof/>
        </w:rPr>
        <mc:AlternateContent>
          <mc:Choice Requires="wps">
            <w:drawing>
              <wp:anchor distT="0" distB="0" distL="63500" distR="63500" simplePos="0" relativeHeight="251660288" behindDoc="1" locked="0" layoutInCell="1" allowOverlap="1" wp14:anchorId="0F184096" wp14:editId="30726F78">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793A0D1E" w14:textId="77777777" w:rsidR="006E71FB" w:rsidRPr="008D1934" w:rsidRDefault="006E71F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F184096"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93A0D1E" w14:textId="77777777" w:rsidR="006E71FB" w:rsidRPr="008D1934" w:rsidRDefault="006E71F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1E3259F2" w14:textId="77777777" w:rsidR="006E71FB" w:rsidRPr="008D1934" w:rsidRDefault="006E71FB"/>
    <w:p w14:paraId="0CB16CB0" w14:textId="77777777" w:rsidR="006E71FB" w:rsidRPr="008D1934" w:rsidRDefault="006E71FB"/>
    <w:p w14:paraId="0DA35244" w14:textId="77777777" w:rsidR="006E71FB" w:rsidRPr="008D1934" w:rsidRDefault="006E71FB">
      <w:pPr>
        <w:rPr>
          <w:sz w:val="2"/>
          <w:szCs w:val="2"/>
        </w:rPr>
      </w:pPr>
      <w:r>
        <w:rPr>
          <w:noProof/>
        </w:rPr>
        <mc:AlternateContent>
          <mc:Choice Requires="wps">
            <w:drawing>
              <wp:anchor distT="0" distB="0" distL="63500" distR="63500" simplePos="0" relativeHeight="251659264" behindDoc="1" locked="0" layoutInCell="1" allowOverlap="1" wp14:anchorId="312B122E" wp14:editId="5C654268">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43E3ACAE" w14:textId="77777777" w:rsidR="006E71FB" w:rsidRPr="008D1934" w:rsidRDefault="006E71F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12B122E"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3E3ACAE" w14:textId="77777777" w:rsidR="006E71FB" w:rsidRPr="008D1934" w:rsidRDefault="006E71F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4D97A244" w14:textId="77777777" w:rsidR="006E71FB" w:rsidRPr="008D1934" w:rsidRDefault="006E71FB"/>
    <w:p w14:paraId="4D38E0F2" w14:textId="77777777" w:rsidR="006E71FB" w:rsidRPr="008D1934" w:rsidRDefault="006E71FB">
      <w:pPr>
        <w:rPr>
          <w:sz w:val="2"/>
          <w:szCs w:val="2"/>
        </w:rPr>
      </w:pPr>
    </w:p>
    <w:p w14:paraId="1A1A8061" w14:textId="77777777" w:rsidR="006E71FB" w:rsidRPr="008D1934" w:rsidRDefault="006E71FB"/>
    <w:p w14:paraId="05BBC243" w14:textId="77777777" w:rsidR="006E71FB" w:rsidRPr="008D1934" w:rsidRDefault="006E71FB">
      <w:pPr>
        <w:spacing w:after="0" w:line="240" w:lineRule="auto"/>
      </w:pPr>
    </w:p>
  </w:footnote>
  <w:footnote w:type="continuationSeparator" w:id="0">
    <w:p w14:paraId="378FB18C" w14:textId="77777777" w:rsidR="006E71FB" w:rsidRPr="008D1934" w:rsidRDefault="006E71FB">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C3"/>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1B"/>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3A"/>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48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2F"/>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3F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51"/>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37"/>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20"/>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CD0"/>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24"/>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E53"/>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B6A"/>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8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17"/>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30"/>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BC3"/>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4AB"/>
    <w:rsid w:val="00095640"/>
    <w:rsid w:val="00095664"/>
    <w:rsid w:val="000956E3"/>
    <w:rsid w:val="00095797"/>
    <w:rsid w:val="00095879"/>
    <w:rsid w:val="00095947"/>
    <w:rsid w:val="000959D2"/>
    <w:rsid w:val="000959F3"/>
    <w:rsid w:val="00095A29"/>
    <w:rsid w:val="00095A34"/>
    <w:rsid w:val="00095B3A"/>
    <w:rsid w:val="00095D15"/>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2A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6B"/>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3F8"/>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BF0"/>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7E"/>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5B"/>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B"/>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6AE"/>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8E"/>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1FD2"/>
    <w:rsid w:val="000F208A"/>
    <w:rsid w:val="000F220A"/>
    <w:rsid w:val="000F2272"/>
    <w:rsid w:val="000F2381"/>
    <w:rsid w:val="000F23C1"/>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3D3"/>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5C"/>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7C"/>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0D"/>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CF3"/>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8D"/>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51"/>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6FC7"/>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66"/>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3DE"/>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28"/>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C7"/>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B5"/>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85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B3"/>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3E"/>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D4B"/>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35"/>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4FC7"/>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465"/>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99"/>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01"/>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3D8"/>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ED4"/>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9C0"/>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49"/>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8C"/>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38"/>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79"/>
    <w:rsid w:val="00222993"/>
    <w:rsid w:val="00222A53"/>
    <w:rsid w:val="00222AE9"/>
    <w:rsid w:val="00222B05"/>
    <w:rsid w:val="00222B1B"/>
    <w:rsid w:val="00222B46"/>
    <w:rsid w:val="00222BA8"/>
    <w:rsid w:val="00222C3B"/>
    <w:rsid w:val="00222C51"/>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8A"/>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38"/>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9A"/>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62"/>
    <w:rsid w:val="00237878"/>
    <w:rsid w:val="002378AA"/>
    <w:rsid w:val="00237903"/>
    <w:rsid w:val="0023790B"/>
    <w:rsid w:val="00237940"/>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5E"/>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27"/>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68C"/>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1F51"/>
    <w:rsid w:val="00262043"/>
    <w:rsid w:val="00262088"/>
    <w:rsid w:val="002620B2"/>
    <w:rsid w:val="00262128"/>
    <w:rsid w:val="002621A3"/>
    <w:rsid w:val="002621C6"/>
    <w:rsid w:val="002622E6"/>
    <w:rsid w:val="0026240C"/>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A9B"/>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B5C"/>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AF2"/>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56"/>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D9"/>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8BA"/>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6F7"/>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BA9"/>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15"/>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C6E"/>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4FD"/>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7F"/>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97"/>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5C"/>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885"/>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AD"/>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CFF"/>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0A2"/>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5A"/>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1E6"/>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E7"/>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63"/>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C1"/>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63"/>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4A8"/>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95"/>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5F"/>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C5"/>
    <w:rsid w:val="00331FDF"/>
    <w:rsid w:val="00332025"/>
    <w:rsid w:val="00332052"/>
    <w:rsid w:val="00332066"/>
    <w:rsid w:val="003322D0"/>
    <w:rsid w:val="003322EB"/>
    <w:rsid w:val="0033235B"/>
    <w:rsid w:val="00332397"/>
    <w:rsid w:val="00332569"/>
    <w:rsid w:val="0033257E"/>
    <w:rsid w:val="003326C2"/>
    <w:rsid w:val="0033272D"/>
    <w:rsid w:val="0033289B"/>
    <w:rsid w:val="00332908"/>
    <w:rsid w:val="00332915"/>
    <w:rsid w:val="0033294A"/>
    <w:rsid w:val="00332973"/>
    <w:rsid w:val="003329EA"/>
    <w:rsid w:val="00332A17"/>
    <w:rsid w:val="00332A3F"/>
    <w:rsid w:val="00332B61"/>
    <w:rsid w:val="00332BE3"/>
    <w:rsid w:val="00332C75"/>
    <w:rsid w:val="00332E62"/>
    <w:rsid w:val="00332FED"/>
    <w:rsid w:val="003330E7"/>
    <w:rsid w:val="003330FA"/>
    <w:rsid w:val="00333218"/>
    <w:rsid w:val="00333284"/>
    <w:rsid w:val="00333295"/>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89"/>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5C3"/>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CD6"/>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10"/>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B7"/>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4F6"/>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E91"/>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9A"/>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38"/>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3"/>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3FBE"/>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26"/>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A9"/>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97A"/>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43"/>
    <w:rsid w:val="004019DA"/>
    <w:rsid w:val="004019F9"/>
    <w:rsid w:val="00401AC0"/>
    <w:rsid w:val="00401BE1"/>
    <w:rsid w:val="00401BF6"/>
    <w:rsid w:val="00401C29"/>
    <w:rsid w:val="00401D41"/>
    <w:rsid w:val="00401DA9"/>
    <w:rsid w:val="00401DB3"/>
    <w:rsid w:val="00401FA7"/>
    <w:rsid w:val="00401FE8"/>
    <w:rsid w:val="0040201D"/>
    <w:rsid w:val="0040201E"/>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B"/>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2EE"/>
    <w:rsid w:val="00414311"/>
    <w:rsid w:val="004143D7"/>
    <w:rsid w:val="00414472"/>
    <w:rsid w:val="00414476"/>
    <w:rsid w:val="004144B9"/>
    <w:rsid w:val="004145B9"/>
    <w:rsid w:val="004146CD"/>
    <w:rsid w:val="004146F8"/>
    <w:rsid w:val="00414722"/>
    <w:rsid w:val="00414746"/>
    <w:rsid w:val="004147DB"/>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52"/>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3A4"/>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39"/>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4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DF5"/>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70"/>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DDC"/>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1FA"/>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BD"/>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24"/>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693"/>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48"/>
    <w:rsid w:val="00472D5F"/>
    <w:rsid w:val="00472DAE"/>
    <w:rsid w:val="00472DD2"/>
    <w:rsid w:val="00472F84"/>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7"/>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CD3"/>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46"/>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6FB3"/>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6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7BC"/>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1A"/>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7EC"/>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EDD"/>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98B"/>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8A"/>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A7"/>
    <w:rsid w:val="004E47FB"/>
    <w:rsid w:val="004E4817"/>
    <w:rsid w:val="004E48F1"/>
    <w:rsid w:val="004E49C0"/>
    <w:rsid w:val="004E49DB"/>
    <w:rsid w:val="004E4A22"/>
    <w:rsid w:val="004E4A3A"/>
    <w:rsid w:val="004E4C9D"/>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9C"/>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ABC"/>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D75"/>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3E"/>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7"/>
    <w:rsid w:val="005228F8"/>
    <w:rsid w:val="0052291A"/>
    <w:rsid w:val="0052291E"/>
    <w:rsid w:val="0052298C"/>
    <w:rsid w:val="00522A3A"/>
    <w:rsid w:val="00522A55"/>
    <w:rsid w:val="00522AB1"/>
    <w:rsid w:val="00522ABD"/>
    <w:rsid w:val="00522B0C"/>
    <w:rsid w:val="00522B0F"/>
    <w:rsid w:val="00522B2C"/>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5F"/>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EB4"/>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DC"/>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A3"/>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279"/>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92"/>
    <w:rsid w:val="00550EDB"/>
    <w:rsid w:val="00550F97"/>
    <w:rsid w:val="00550FA9"/>
    <w:rsid w:val="00551000"/>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3E"/>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5B"/>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3D0"/>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72"/>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E8"/>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2C"/>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2F"/>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06"/>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88"/>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8EB"/>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0F9"/>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9A1"/>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5D"/>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8B7"/>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22"/>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20"/>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175"/>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16"/>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BEE"/>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9D5"/>
    <w:rsid w:val="00622A53"/>
    <w:rsid w:val="00622C25"/>
    <w:rsid w:val="00622C38"/>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0E"/>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5B"/>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42"/>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5BB"/>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DF4"/>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083"/>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11"/>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0F8"/>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1F6"/>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0B5"/>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DFF"/>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9B"/>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1E"/>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81"/>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152"/>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7CC"/>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7D"/>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02B"/>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9A9"/>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1DE"/>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6"/>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B7"/>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8"/>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EF5"/>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3B"/>
    <w:rsid w:val="006E6BBC"/>
    <w:rsid w:val="006E6BCB"/>
    <w:rsid w:val="006E6CE1"/>
    <w:rsid w:val="006E6D26"/>
    <w:rsid w:val="006E6D3A"/>
    <w:rsid w:val="006E6F7D"/>
    <w:rsid w:val="006E6FCD"/>
    <w:rsid w:val="006E7013"/>
    <w:rsid w:val="006E70B6"/>
    <w:rsid w:val="006E70D8"/>
    <w:rsid w:val="006E70DB"/>
    <w:rsid w:val="006E711A"/>
    <w:rsid w:val="006E718A"/>
    <w:rsid w:val="006E71FB"/>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3D"/>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04"/>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08"/>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62"/>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BC"/>
    <w:rsid w:val="007125FA"/>
    <w:rsid w:val="007125FE"/>
    <w:rsid w:val="00712616"/>
    <w:rsid w:val="00712626"/>
    <w:rsid w:val="00712736"/>
    <w:rsid w:val="007127AA"/>
    <w:rsid w:val="007127E5"/>
    <w:rsid w:val="007128EB"/>
    <w:rsid w:val="00712962"/>
    <w:rsid w:val="00712968"/>
    <w:rsid w:val="007129AF"/>
    <w:rsid w:val="00712A62"/>
    <w:rsid w:val="00712A93"/>
    <w:rsid w:val="00712AD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5AB"/>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CB"/>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7F"/>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896"/>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6A8"/>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557"/>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4C8"/>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BC9"/>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E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0"/>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11"/>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D2"/>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75"/>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0EB2"/>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6FE"/>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7C"/>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3B8"/>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10"/>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49"/>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3A"/>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6B"/>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59E"/>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4A6"/>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25"/>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375"/>
    <w:rsid w:val="008424B7"/>
    <w:rsid w:val="0084253C"/>
    <w:rsid w:val="008425BB"/>
    <w:rsid w:val="008425F3"/>
    <w:rsid w:val="00842614"/>
    <w:rsid w:val="008426CF"/>
    <w:rsid w:val="008426F8"/>
    <w:rsid w:val="0084271F"/>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7F9"/>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39"/>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A7"/>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AF1"/>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9B"/>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74"/>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0F9"/>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17"/>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BA3"/>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DF"/>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CDA"/>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A4B"/>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958"/>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14B"/>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B"/>
    <w:rsid w:val="0092066E"/>
    <w:rsid w:val="009206EB"/>
    <w:rsid w:val="00920746"/>
    <w:rsid w:val="0092086D"/>
    <w:rsid w:val="0092088F"/>
    <w:rsid w:val="009208A6"/>
    <w:rsid w:val="009208CF"/>
    <w:rsid w:val="00920AAC"/>
    <w:rsid w:val="00920D46"/>
    <w:rsid w:val="00920D93"/>
    <w:rsid w:val="00920DE6"/>
    <w:rsid w:val="00920E0F"/>
    <w:rsid w:val="00920E7E"/>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71"/>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A4F"/>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A1"/>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4F"/>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645"/>
    <w:rsid w:val="00941728"/>
    <w:rsid w:val="009418C3"/>
    <w:rsid w:val="00941A00"/>
    <w:rsid w:val="00941A14"/>
    <w:rsid w:val="00941BF9"/>
    <w:rsid w:val="00941CDB"/>
    <w:rsid w:val="00941D44"/>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B6"/>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5EC"/>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051"/>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84E"/>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49"/>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99"/>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20"/>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22B"/>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8A1"/>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A5"/>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A5"/>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1C"/>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1FC"/>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E72"/>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0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998"/>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4B"/>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7A"/>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A4E"/>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3F9"/>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0D4"/>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7D"/>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1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3F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5F"/>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2"/>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AC"/>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4E"/>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38"/>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6D"/>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6C"/>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370"/>
    <w:rsid w:val="00A45575"/>
    <w:rsid w:val="00A455CD"/>
    <w:rsid w:val="00A4568A"/>
    <w:rsid w:val="00A456FA"/>
    <w:rsid w:val="00A4574A"/>
    <w:rsid w:val="00A4584B"/>
    <w:rsid w:val="00A45969"/>
    <w:rsid w:val="00A45987"/>
    <w:rsid w:val="00A45A05"/>
    <w:rsid w:val="00A45A50"/>
    <w:rsid w:val="00A45A6C"/>
    <w:rsid w:val="00A45B09"/>
    <w:rsid w:val="00A45B0E"/>
    <w:rsid w:val="00A45B99"/>
    <w:rsid w:val="00A45BA3"/>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1F9"/>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52B"/>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8D7"/>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EBC"/>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7"/>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B8"/>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CF2"/>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43"/>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26"/>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39"/>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0B4"/>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17E"/>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6E"/>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67"/>
    <w:rsid w:val="00AE0371"/>
    <w:rsid w:val="00AE038B"/>
    <w:rsid w:val="00AE0411"/>
    <w:rsid w:val="00AE0414"/>
    <w:rsid w:val="00AE0456"/>
    <w:rsid w:val="00AE0568"/>
    <w:rsid w:val="00AE05F4"/>
    <w:rsid w:val="00AE0672"/>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05"/>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4F8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AE"/>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10B"/>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8D"/>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CF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84"/>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9D1"/>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6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BB"/>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C8"/>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1F5D"/>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54"/>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5A6"/>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47"/>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EFA"/>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0EC"/>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AD"/>
    <w:rsid w:val="00BA0BBD"/>
    <w:rsid w:val="00BA0C3C"/>
    <w:rsid w:val="00BA0CCA"/>
    <w:rsid w:val="00BA0D9F"/>
    <w:rsid w:val="00BA0ED1"/>
    <w:rsid w:val="00BA0F37"/>
    <w:rsid w:val="00BA0F4E"/>
    <w:rsid w:val="00BA0FD6"/>
    <w:rsid w:val="00BA108A"/>
    <w:rsid w:val="00BA1108"/>
    <w:rsid w:val="00BA110E"/>
    <w:rsid w:val="00BA129E"/>
    <w:rsid w:val="00BA12DB"/>
    <w:rsid w:val="00BA1309"/>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3C7"/>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3D"/>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4FD5"/>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9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19"/>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B1"/>
    <w:rsid w:val="00BC44C6"/>
    <w:rsid w:val="00BC44EF"/>
    <w:rsid w:val="00BC44F5"/>
    <w:rsid w:val="00BC4551"/>
    <w:rsid w:val="00BC4561"/>
    <w:rsid w:val="00BC4683"/>
    <w:rsid w:val="00BC46FF"/>
    <w:rsid w:val="00BC4807"/>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EC0"/>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0E"/>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04"/>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21"/>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907"/>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8B2"/>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05"/>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62A"/>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29"/>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7EA"/>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1"/>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28"/>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8A3"/>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39A"/>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9D"/>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424"/>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0B"/>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A8F"/>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C0D"/>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3D"/>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C8C"/>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689"/>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5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BF"/>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60"/>
    <w:rsid w:val="00CD518F"/>
    <w:rsid w:val="00CD5301"/>
    <w:rsid w:val="00CD549F"/>
    <w:rsid w:val="00CD5513"/>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1ED"/>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07"/>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782"/>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DAF"/>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28"/>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AC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97"/>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1B"/>
    <w:rsid w:val="00D34342"/>
    <w:rsid w:val="00D3446B"/>
    <w:rsid w:val="00D34604"/>
    <w:rsid w:val="00D3469B"/>
    <w:rsid w:val="00D34725"/>
    <w:rsid w:val="00D348A8"/>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3CD"/>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93E"/>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AB7"/>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6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054"/>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10"/>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1D"/>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51"/>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4E"/>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38A"/>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3AE"/>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54"/>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7A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DC1"/>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51"/>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4E"/>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57"/>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6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2F"/>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C2"/>
    <w:rsid w:val="00DE4FF0"/>
    <w:rsid w:val="00DE50DB"/>
    <w:rsid w:val="00DE5220"/>
    <w:rsid w:val="00DE527C"/>
    <w:rsid w:val="00DE52CC"/>
    <w:rsid w:val="00DE547B"/>
    <w:rsid w:val="00DE549E"/>
    <w:rsid w:val="00DE54B5"/>
    <w:rsid w:val="00DE54DD"/>
    <w:rsid w:val="00DE5602"/>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65"/>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882"/>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CF8"/>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1C"/>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645"/>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C3"/>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47"/>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C14"/>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CC"/>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7F6"/>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4AC"/>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1B"/>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0E"/>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5C"/>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AF2"/>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34F"/>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31"/>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EF2"/>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5F2"/>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7"/>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91E"/>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6"/>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23"/>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4D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7D5"/>
    <w:rsid w:val="00EE185E"/>
    <w:rsid w:val="00EE19B3"/>
    <w:rsid w:val="00EE19CA"/>
    <w:rsid w:val="00EE1A17"/>
    <w:rsid w:val="00EE1A95"/>
    <w:rsid w:val="00EE1B0C"/>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AC6"/>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EC"/>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8AB"/>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C9"/>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02"/>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38"/>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1E"/>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53"/>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DD0"/>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AD7"/>
    <w:rsid w:val="00F56B29"/>
    <w:rsid w:val="00F56B72"/>
    <w:rsid w:val="00F56BAB"/>
    <w:rsid w:val="00F56CA2"/>
    <w:rsid w:val="00F56CE7"/>
    <w:rsid w:val="00F56D19"/>
    <w:rsid w:val="00F56DC6"/>
    <w:rsid w:val="00F56DCB"/>
    <w:rsid w:val="00F56E33"/>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4A"/>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28"/>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84A"/>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85"/>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A5D"/>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19"/>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01"/>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5C"/>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30"/>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3E4"/>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A73"/>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59"/>
    <w:rsid w:val="00FA59A1"/>
    <w:rsid w:val="00FA59BB"/>
    <w:rsid w:val="00FA59EE"/>
    <w:rsid w:val="00FA5AB6"/>
    <w:rsid w:val="00FA5AFD"/>
    <w:rsid w:val="00FA5B4D"/>
    <w:rsid w:val="00FA5B97"/>
    <w:rsid w:val="00FA5BB1"/>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42"/>
    <w:rsid w:val="00FB498A"/>
    <w:rsid w:val="00FB49C2"/>
    <w:rsid w:val="00FB4A30"/>
    <w:rsid w:val="00FB4A67"/>
    <w:rsid w:val="00FB4A6B"/>
    <w:rsid w:val="00FB4B73"/>
    <w:rsid w:val="00FB4BB5"/>
    <w:rsid w:val="00FB4BCC"/>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37"/>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23"/>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2EB"/>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A"/>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1F7"/>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99555">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179042">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876550">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23732">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103909">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39721">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2425">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04437">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79452">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328">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550">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442363">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56398">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0460">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29586">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00243">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48139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265701">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046960">
      <w:bodyDiv w:val="1"/>
      <w:marLeft w:val="0"/>
      <w:marRight w:val="0"/>
      <w:marTop w:val="0"/>
      <w:marBottom w:val="0"/>
      <w:divBdr>
        <w:top w:val="none" w:sz="0" w:space="0" w:color="auto"/>
        <w:left w:val="none" w:sz="0" w:space="0" w:color="auto"/>
        <w:bottom w:val="none" w:sz="0" w:space="0" w:color="auto"/>
        <w:right w:val="none" w:sz="0" w:space="0" w:color="auto"/>
      </w:divBdr>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10">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1955">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440483">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8752253">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02314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0368">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798725">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5885">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773446">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14512">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453486">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1639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6105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0292">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4897">
      <w:bodyDiv w:val="1"/>
      <w:marLeft w:val="0"/>
      <w:marRight w:val="0"/>
      <w:marTop w:val="0"/>
      <w:marBottom w:val="0"/>
      <w:divBdr>
        <w:top w:val="none" w:sz="0" w:space="0" w:color="auto"/>
        <w:left w:val="none" w:sz="0" w:space="0" w:color="auto"/>
        <w:bottom w:val="none" w:sz="0" w:space="0" w:color="auto"/>
        <w:right w:val="none" w:sz="0" w:space="0" w:color="auto"/>
      </w:divBdr>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745907">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2850">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87926">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53162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774689">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552067">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595605">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326569">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611940">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541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4856352">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3112">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47961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09014">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563506">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17901">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099611">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15051">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8190">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89394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499064">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1809">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611783">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377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319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113762">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339126">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761984">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762417">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28985">
      <w:bodyDiv w:val="1"/>
      <w:marLeft w:val="0"/>
      <w:marRight w:val="0"/>
      <w:marTop w:val="0"/>
      <w:marBottom w:val="0"/>
      <w:divBdr>
        <w:top w:val="none" w:sz="0" w:space="0" w:color="auto"/>
        <w:left w:val="none" w:sz="0" w:space="0" w:color="auto"/>
        <w:bottom w:val="none" w:sz="0" w:space="0" w:color="auto"/>
        <w:right w:val="none" w:sz="0" w:space="0" w:color="auto"/>
      </w:divBdr>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337702">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38418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18914">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5304">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19551">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22241">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4894955">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2683">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3999">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696913">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23995">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090771">
      <w:bodyDiv w:val="1"/>
      <w:marLeft w:val="0"/>
      <w:marRight w:val="0"/>
      <w:marTop w:val="0"/>
      <w:marBottom w:val="0"/>
      <w:divBdr>
        <w:top w:val="none" w:sz="0" w:space="0" w:color="auto"/>
        <w:left w:val="none" w:sz="0" w:space="0" w:color="auto"/>
        <w:bottom w:val="none" w:sz="0" w:space="0" w:color="auto"/>
        <w:right w:val="none" w:sz="0" w:space="0" w:color="auto"/>
      </w:divBdr>
    </w:div>
    <w:div w:id="235433078">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19">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220160">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5010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89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5805">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788773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17989">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552842">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6098">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480119">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099040">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783051">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178059">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1874">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17244">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1981">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27539">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0700">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53325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72168">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16761">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632462">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7522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3991932">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4916658">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272216">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054517">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474301">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893">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4478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6946">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5156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3924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460638">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009822">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22008">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016501">
      <w:bodyDiv w:val="1"/>
      <w:marLeft w:val="0"/>
      <w:marRight w:val="0"/>
      <w:marTop w:val="0"/>
      <w:marBottom w:val="0"/>
      <w:divBdr>
        <w:top w:val="none" w:sz="0" w:space="0" w:color="auto"/>
        <w:left w:val="none" w:sz="0" w:space="0" w:color="auto"/>
        <w:bottom w:val="none" w:sz="0" w:space="0" w:color="auto"/>
        <w:right w:val="none" w:sz="0" w:space="0" w:color="auto"/>
      </w:divBdr>
    </w:div>
    <w:div w:id="344088844">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08914">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3546">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311864">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241129">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0599">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10901">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657253">
      <w:bodyDiv w:val="1"/>
      <w:marLeft w:val="0"/>
      <w:marRight w:val="0"/>
      <w:marTop w:val="0"/>
      <w:marBottom w:val="0"/>
      <w:divBdr>
        <w:top w:val="none" w:sz="0" w:space="0" w:color="auto"/>
        <w:left w:val="none" w:sz="0" w:space="0" w:color="auto"/>
        <w:bottom w:val="none" w:sz="0" w:space="0" w:color="auto"/>
        <w:right w:val="none" w:sz="0" w:space="0" w:color="auto"/>
      </w:divBdr>
    </w:div>
    <w:div w:id="392699269">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15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2649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073199">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500466">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367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27917">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169520">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144287">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23442">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431363">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398208">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56195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874521">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541436">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553499">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60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28908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8160">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004800">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246935">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777269">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7272">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1136">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24243">
      <w:bodyDiv w:val="1"/>
      <w:marLeft w:val="0"/>
      <w:marRight w:val="0"/>
      <w:marTop w:val="0"/>
      <w:marBottom w:val="0"/>
      <w:divBdr>
        <w:top w:val="none" w:sz="0" w:space="0" w:color="auto"/>
        <w:left w:val="none" w:sz="0" w:space="0" w:color="auto"/>
        <w:bottom w:val="none" w:sz="0" w:space="0" w:color="auto"/>
        <w:right w:val="none" w:sz="0" w:space="0" w:color="auto"/>
      </w:divBdr>
    </w:div>
    <w:div w:id="474227214">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18274">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488528">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69861">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849526">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27591">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477226">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491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84715">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293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0369">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5947587">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347764">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500069">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473296">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4732">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228334">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8957239">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64076">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59512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586635">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4387">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252752">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761">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492446">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49103">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769">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8031">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438531">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454342">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49675">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1096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168420">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4899">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602349">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199732">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815564">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47864">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1085">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97999">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28421">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65848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62520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36832">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52467">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761747">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265637">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16838">
      <w:bodyDiv w:val="1"/>
      <w:marLeft w:val="0"/>
      <w:marRight w:val="0"/>
      <w:marTop w:val="0"/>
      <w:marBottom w:val="0"/>
      <w:divBdr>
        <w:top w:val="none" w:sz="0" w:space="0" w:color="auto"/>
        <w:left w:val="none" w:sz="0" w:space="0" w:color="auto"/>
        <w:bottom w:val="none" w:sz="0" w:space="0" w:color="auto"/>
        <w:right w:val="none" w:sz="0" w:space="0" w:color="auto"/>
      </w:divBdr>
    </w:div>
    <w:div w:id="62026348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1779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541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08252">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112118">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364">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3320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7522">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665779">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19673">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67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870358">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56000">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8871194">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12368">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75708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234867">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385330">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543753">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776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65732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597816">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058520">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8313">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20576">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183410">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3252">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3796">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81317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8999">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74295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449247">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34469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16738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3158">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59403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5207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293346">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7856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3995404">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6257">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6870">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635465">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270">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03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10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44">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431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1974821">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325060">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695088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49186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3963668">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587755">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18242">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43423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511962">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353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109893">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271174">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4875">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3953">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69531">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7967">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21509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19059">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3506">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13185">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38001">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3522">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0595">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11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04131">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69117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341200">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1706374">
      <w:bodyDiv w:val="1"/>
      <w:marLeft w:val="0"/>
      <w:marRight w:val="0"/>
      <w:marTop w:val="0"/>
      <w:marBottom w:val="0"/>
      <w:divBdr>
        <w:top w:val="none" w:sz="0" w:space="0" w:color="auto"/>
        <w:left w:val="none" w:sz="0" w:space="0" w:color="auto"/>
        <w:bottom w:val="none" w:sz="0" w:space="0" w:color="auto"/>
        <w:right w:val="none" w:sz="0" w:space="0" w:color="auto"/>
      </w:divBdr>
    </w:div>
    <w:div w:id="841775026">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395427">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7580">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0300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292025">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486425">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4833">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65426">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7440">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7871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89431">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08594">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22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698399">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428070">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07224">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50746">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656911">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693614">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466123">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39866">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67257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190948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074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56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246660">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4247">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485614">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40520">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307">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889586">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29968472">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79403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0993186">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297014">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56806">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404793">
      <w:bodyDiv w:val="1"/>
      <w:marLeft w:val="0"/>
      <w:marRight w:val="0"/>
      <w:marTop w:val="0"/>
      <w:marBottom w:val="0"/>
      <w:divBdr>
        <w:top w:val="none" w:sz="0" w:space="0" w:color="auto"/>
        <w:left w:val="none" w:sz="0" w:space="0" w:color="auto"/>
        <w:bottom w:val="none" w:sz="0" w:space="0" w:color="auto"/>
        <w:right w:val="none" w:sz="0" w:space="0" w:color="auto"/>
      </w:divBdr>
    </w:div>
    <w:div w:id="95552951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568405">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7881062">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56228">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0637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9757">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038">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4178">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85423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591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031106">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4245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6485">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2103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49361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49931">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1937">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596696">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69126">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59209">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06683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454301">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026309">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552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12317">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0721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87873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596010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15115">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399697">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54000">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3876">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141966">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88386">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59076">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751762">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0157">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680005">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33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270565">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03532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191446">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5988">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2675">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1996">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029392">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072456">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00813">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702197">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37420">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2066">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4833">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42444">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30416">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881229">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57848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733547">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05180">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635348">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2957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00189">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4128">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737429">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546783">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05429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095636">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140156">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3357">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4468">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1887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00379">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19263">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319590">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7820">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507826">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548952">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7986856">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667463">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360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147267">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694">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00996">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652460">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657979">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358176">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4713443">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5825208">
      <w:bodyDiv w:val="1"/>
      <w:marLeft w:val="0"/>
      <w:marRight w:val="0"/>
      <w:marTop w:val="0"/>
      <w:marBottom w:val="0"/>
      <w:divBdr>
        <w:top w:val="none" w:sz="0" w:space="0" w:color="auto"/>
        <w:left w:val="none" w:sz="0" w:space="0" w:color="auto"/>
        <w:bottom w:val="none" w:sz="0" w:space="0" w:color="auto"/>
        <w:right w:val="none" w:sz="0" w:space="0" w:color="auto"/>
      </w:divBdr>
    </w:div>
    <w:div w:id="1186022630">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16530">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614">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012113">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508590">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2840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4417">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567905">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454968">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72373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6369">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31638">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4921">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2580">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198844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9741">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019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5995262">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1469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1934">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739656">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44402">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2717">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427596">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905782">
      <w:bodyDiv w:val="1"/>
      <w:marLeft w:val="0"/>
      <w:marRight w:val="0"/>
      <w:marTop w:val="0"/>
      <w:marBottom w:val="0"/>
      <w:divBdr>
        <w:top w:val="none" w:sz="0" w:space="0" w:color="auto"/>
        <w:left w:val="none" w:sz="0" w:space="0" w:color="auto"/>
        <w:bottom w:val="none" w:sz="0" w:space="0" w:color="auto"/>
        <w:right w:val="none" w:sz="0" w:space="0" w:color="auto"/>
      </w:divBdr>
    </w:div>
    <w:div w:id="1238974483">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9341">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343501">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38874">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16197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6032">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6140">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291780">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1261">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72575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497911">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20956">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663407">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846258">
      <w:bodyDiv w:val="1"/>
      <w:marLeft w:val="0"/>
      <w:marRight w:val="0"/>
      <w:marTop w:val="0"/>
      <w:marBottom w:val="0"/>
      <w:divBdr>
        <w:top w:val="none" w:sz="0" w:space="0" w:color="auto"/>
        <w:left w:val="none" w:sz="0" w:space="0" w:color="auto"/>
        <w:bottom w:val="none" w:sz="0" w:space="0" w:color="auto"/>
        <w:right w:val="none" w:sz="0" w:space="0" w:color="auto"/>
      </w:divBdr>
    </w:div>
    <w:div w:id="1269853641">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3198">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097161">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801980">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12329">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865039">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2915">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77629">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04139">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291008">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186621">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1536">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772954">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3420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2855562">
      <w:bodyDiv w:val="1"/>
      <w:marLeft w:val="0"/>
      <w:marRight w:val="0"/>
      <w:marTop w:val="0"/>
      <w:marBottom w:val="0"/>
      <w:divBdr>
        <w:top w:val="none" w:sz="0" w:space="0" w:color="auto"/>
        <w:left w:val="none" w:sz="0" w:space="0" w:color="auto"/>
        <w:bottom w:val="none" w:sz="0" w:space="0" w:color="auto"/>
        <w:right w:val="none" w:sz="0" w:space="0" w:color="auto"/>
      </w:divBdr>
    </w:div>
    <w:div w:id="132292562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744650">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087">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105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681220">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6534">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196585">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521826">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747583">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258410">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34129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7998616">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028796">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877287">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6055">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235">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23170">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167868">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3327">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7463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6731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992">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400582">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1299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8996257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808661">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537549">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547246">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03525">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786280">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696325">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27152">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125675">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85253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7895653">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01192">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84224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773251">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533589">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615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469725">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402832">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323729">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830216">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408010">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405364">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59613">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85122">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650925">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035930">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725927">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1193">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3225">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1676339">
      <w:bodyDiv w:val="1"/>
      <w:marLeft w:val="0"/>
      <w:marRight w:val="0"/>
      <w:marTop w:val="0"/>
      <w:marBottom w:val="0"/>
      <w:divBdr>
        <w:top w:val="none" w:sz="0" w:space="0" w:color="auto"/>
        <w:left w:val="none" w:sz="0" w:space="0" w:color="auto"/>
        <w:bottom w:val="none" w:sz="0" w:space="0" w:color="auto"/>
        <w:right w:val="none" w:sz="0" w:space="0" w:color="auto"/>
      </w:divBdr>
    </w:div>
    <w:div w:id="1491869111">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2544">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4836983">
      <w:bodyDiv w:val="1"/>
      <w:marLeft w:val="0"/>
      <w:marRight w:val="0"/>
      <w:marTop w:val="0"/>
      <w:marBottom w:val="0"/>
      <w:divBdr>
        <w:top w:val="none" w:sz="0" w:space="0" w:color="auto"/>
        <w:left w:val="none" w:sz="0" w:space="0" w:color="auto"/>
        <w:bottom w:val="none" w:sz="0" w:space="0" w:color="auto"/>
        <w:right w:val="none" w:sz="0" w:space="0" w:color="auto"/>
      </w:divBdr>
    </w:div>
    <w:div w:id="1494906414">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726454">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20374">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000423">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5674">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05134">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47287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488993">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077">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04151">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194">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2860623">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4977734">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298796">
      <w:bodyDiv w:val="1"/>
      <w:marLeft w:val="0"/>
      <w:marRight w:val="0"/>
      <w:marTop w:val="0"/>
      <w:marBottom w:val="0"/>
      <w:divBdr>
        <w:top w:val="none" w:sz="0" w:space="0" w:color="auto"/>
        <w:left w:val="none" w:sz="0" w:space="0" w:color="auto"/>
        <w:bottom w:val="none" w:sz="0" w:space="0" w:color="auto"/>
        <w:right w:val="none" w:sz="0" w:space="0" w:color="auto"/>
      </w:divBdr>
    </w:div>
    <w:div w:id="1533347946">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760456">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771919">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1649">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6997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779398">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282056">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0273">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117364">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067757">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44055">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351008">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632739">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6624">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699784">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68728">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5623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38699">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6564">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447875">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836410">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7561">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696905">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440965">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1011">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6755">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3835">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7909658">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8948324">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145999">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464266">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292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04589">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672418">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03727">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882286">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37687">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29114">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450644">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485407">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4911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5462">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086426">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8454">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0603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359556">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1909">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559917">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09882">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270327">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3939743">
      <w:bodyDiv w:val="1"/>
      <w:marLeft w:val="0"/>
      <w:marRight w:val="0"/>
      <w:marTop w:val="0"/>
      <w:marBottom w:val="0"/>
      <w:divBdr>
        <w:top w:val="none" w:sz="0" w:space="0" w:color="auto"/>
        <w:left w:val="none" w:sz="0" w:space="0" w:color="auto"/>
        <w:bottom w:val="none" w:sz="0" w:space="0" w:color="auto"/>
        <w:right w:val="none" w:sz="0" w:space="0" w:color="auto"/>
      </w:divBdr>
    </w:div>
    <w:div w:id="1704019773">
      <w:bodyDiv w:val="1"/>
      <w:marLeft w:val="0"/>
      <w:marRight w:val="0"/>
      <w:marTop w:val="0"/>
      <w:marBottom w:val="0"/>
      <w:divBdr>
        <w:top w:val="none" w:sz="0" w:space="0" w:color="auto"/>
        <w:left w:val="none" w:sz="0" w:space="0" w:color="auto"/>
        <w:bottom w:val="none" w:sz="0" w:space="0" w:color="auto"/>
        <w:right w:val="none" w:sz="0" w:space="0" w:color="auto"/>
      </w:divBdr>
    </w:div>
    <w:div w:id="1704020462">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40897">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4745">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6929">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19203">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01490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109">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067706">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843790">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488967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165235">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894684">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5649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02720">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2065">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941041">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190915">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39516">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04312">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5997">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485664">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598168">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363">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79278">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345825">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20665">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19468">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5976">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3601">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84929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8628">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3116">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8836448">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88258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41951">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1997327">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2992663">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421993">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26753">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762606">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82960">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21706">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27365">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11706">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009411">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02">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07672">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19831">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12356">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1719">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183295">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5539">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23181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1349">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320299">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023351">
      <w:bodyDiv w:val="1"/>
      <w:marLeft w:val="0"/>
      <w:marRight w:val="0"/>
      <w:marTop w:val="0"/>
      <w:marBottom w:val="0"/>
      <w:divBdr>
        <w:top w:val="none" w:sz="0" w:space="0" w:color="auto"/>
        <w:left w:val="none" w:sz="0" w:space="0" w:color="auto"/>
        <w:bottom w:val="none" w:sz="0" w:space="0" w:color="auto"/>
        <w:right w:val="none" w:sz="0" w:space="0" w:color="auto"/>
      </w:divBdr>
    </w:div>
    <w:div w:id="1869023573">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456831">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29933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234253">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896180">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278849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50">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805006">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89840">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693063">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4950">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14258">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2809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2605">
      <w:bodyDiv w:val="1"/>
      <w:marLeft w:val="0"/>
      <w:marRight w:val="0"/>
      <w:marTop w:val="0"/>
      <w:marBottom w:val="0"/>
      <w:divBdr>
        <w:top w:val="none" w:sz="0" w:space="0" w:color="auto"/>
        <w:left w:val="none" w:sz="0" w:space="0" w:color="auto"/>
        <w:bottom w:val="none" w:sz="0" w:space="0" w:color="auto"/>
        <w:right w:val="none" w:sz="0" w:space="0" w:color="auto"/>
      </w:divBdr>
    </w:div>
    <w:div w:id="1904481771">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373451">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267303">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035981">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1962">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161764">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4878">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1813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09386">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004738">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434061">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41863">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866463">
      <w:bodyDiv w:val="1"/>
      <w:marLeft w:val="0"/>
      <w:marRight w:val="0"/>
      <w:marTop w:val="0"/>
      <w:marBottom w:val="0"/>
      <w:divBdr>
        <w:top w:val="none" w:sz="0" w:space="0" w:color="auto"/>
        <w:left w:val="none" w:sz="0" w:space="0" w:color="auto"/>
        <w:bottom w:val="none" w:sz="0" w:space="0" w:color="auto"/>
        <w:right w:val="none" w:sz="0" w:space="0" w:color="auto"/>
      </w:divBdr>
    </w:div>
    <w:div w:id="1940870283">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2131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661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46781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7637">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2365">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8827128">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5662">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7761">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5694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72962">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10722">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50198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127299">
      <w:bodyDiv w:val="1"/>
      <w:marLeft w:val="0"/>
      <w:marRight w:val="0"/>
      <w:marTop w:val="0"/>
      <w:marBottom w:val="0"/>
      <w:divBdr>
        <w:top w:val="none" w:sz="0" w:space="0" w:color="auto"/>
        <w:left w:val="none" w:sz="0" w:space="0" w:color="auto"/>
        <w:bottom w:val="none" w:sz="0" w:space="0" w:color="auto"/>
        <w:right w:val="none" w:sz="0" w:space="0" w:color="auto"/>
      </w:divBdr>
    </w:div>
    <w:div w:id="1987315941">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30234">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58854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198">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0416">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249766">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644">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604">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461937">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37901">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892965">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0928">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857068">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0743">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7506">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237819">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1271">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780623">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20257">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5003">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8770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83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27944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6787534">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408">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2501">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350252">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53087">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785613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07583">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231">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102">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839625">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46194">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390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257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659176">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8938185">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5131">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21473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90386">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48530">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5383">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194">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5967">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59283">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3863">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834365">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07653">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385721">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035102">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8392">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117595">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7507">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46082">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636554">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599797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701071">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785561">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4974989">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032445">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337281">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928993">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2</Pages>
  <Words>201</Words>
  <Characters>1147</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1346</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80</cp:revision>
  <cp:lastPrinted>2024-05-12T14:21:00Z</cp:lastPrinted>
  <dcterms:created xsi:type="dcterms:W3CDTF">2024-06-09T18:55:00Z</dcterms:created>
  <dcterms:modified xsi:type="dcterms:W3CDTF">2024-06-09T22:30:00Z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