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DA83" w14:textId="6282182E" w:rsidR="00732934" w:rsidRDefault="009D3AEB" w:rsidP="009D3AEB">
      <w:pPr>
        <w:rPr>
          <w:rFonts w:ascii="Times New Roman" w:eastAsia="Arial Unicode MS" w:hAnsi="Times New Roman" w:cs="Times New Roman"/>
          <w:b/>
          <w:bCs/>
          <w:color w:val="000000"/>
          <w:kern w:val="0"/>
          <w:sz w:val="28"/>
          <w:szCs w:val="28"/>
          <w:lang w:eastAsia="ru-RU" w:bidi="uk-UA"/>
        </w:rPr>
      </w:pPr>
      <w:r w:rsidRPr="009D3AEB">
        <w:rPr>
          <w:rFonts w:ascii="Times New Roman" w:eastAsia="Arial Unicode MS" w:hAnsi="Times New Roman" w:cs="Times New Roman" w:hint="eastAsia"/>
          <w:b/>
          <w:bCs/>
          <w:color w:val="000000"/>
          <w:kern w:val="0"/>
          <w:sz w:val="28"/>
          <w:szCs w:val="28"/>
          <w:lang w:eastAsia="ru-RU" w:bidi="uk-UA"/>
        </w:rPr>
        <w:t>Ефремова</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Мария</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Математическое</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моделирование</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транспортировки</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интенсивного</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электронного</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потока</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в</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мощных</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электровакуумных</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приборах</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миллиметрового</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диапазона</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со</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сложной</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структурой</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магнитного</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поля</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фокусирующей</w:t>
      </w:r>
      <w:r w:rsidRPr="009D3AEB">
        <w:rPr>
          <w:rFonts w:ascii="Times New Roman" w:eastAsia="Arial Unicode MS" w:hAnsi="Times New Roman" w:cs="Times New Roman"/>
          <w:b/>
          <w:bCs/>
          <w:color w:val="000000"/>
          <w:kern w:val="0"/>
          <w:sz w:val="28"/>
          <w:szCs w:val="28"/>
          <w:lang w:eastAsia="ru-RU" w:bidi="uk-UA"/>
        </w:rPr>
        <w:t xml:space="preserve"> </w:t>
      </w:r>
      <w:r w:rsidRPr="009D3AEB">
        <w:rPr>
          <w:rFonts w:ascii="Times New Roman" w:eastAsia="Arial Unicode MS" w:hAnsi="Times New Roman" w:cs="Times New Roman" w:hint="eastAsia"/>
          <w:b/>
          <w:bCs/>
          <w:color w:val="000000"/>
          <w:kern w:val="0"/>
          <w:sz w:val="28"/>
          <w:szCs w:val="28"/>
          <w:lang w:eastAsia="ru-RU" w:bidi="uk-UA"/>
        </w:rPr>
        <w:t>системы</w:t>
      </w:r>
    </w:p>
    <w:p w14:paraId="43582362" w14:textId="77777777" w:rsidR="009D3AEB" w:rsidRDefault="009D3AEB" w:rsidP="009D3AEB">
      <w:r>
        <w:rPr>
          <w:rFonts w:hint="eastAsia"/>
        </w:rPr>
        <w:t>ОГЛАВЛЕНИЕ</w:t>
      </w:r>
      <w:r>
        <w:t xml:space="preserve"> </w:t>
      </w:r>
      <w:r>
        <w:rPr>
          <w:rFonts w:hint="eastAsia"/>
        </w:rPr>
        <w:t>ДИССЕРТАЦИИ</w:t>
      </w:r>
    </w:p>
    <w:p w14:paraId="27523ECB" w14:textId="77777777" w:rsidR="009D3AEB" w:rsidRDefault="009D3AEB" w:rsidP="009D3AEB">
      <w:r>
        <w:rPr>
          <w:rFonts w:hint="eastAsia"/>
        </w:rPr>
        <w:t>кандидат</w:t>
      </w:r>
      <w:r>
        <w:t xml:space="preserve"> </w:t>
      </w:r>
      <w:r>
        <w:rPr>
          <w:rFonts w:hint="eastAsia"/>
        </w:rPr>
        <w:t>наук</w:t>
      </w:r>
      <w:r>
        <w:t xml:space="preserve"> </w:t>
      </w:r>
      <w:r>
        <w:rPr>
          <w:rFonts w:hint="eastAsia"/>
        </w:rPr>
        <w:t>Ефремова</w:t>
      </w:r>
      <w:r>
        <w:t xml:space="preserve"> </w:t>
      </w:r>
      <w:r>
        <w:rPr>
          <w:rFonts w:hint="eastAsia"/>
        </w:rPr>
        <w:t>Мария</w:t>
      </w:r>
      <w:r>
        <w:t xml:space="preserve"> </w:t>
      </w:r>
      <w:r>
        <w:rPr>
          <w:rFonts w:hint="eastAsia"/>
        </w:rPr>
        <w:t>Васильевна</w:t>
      </w:r>
    </w:p>
    <w:p w14:paraId="193FC392" w14:textId="77777777" w:rsidR="009D3AEB" w:rsidRDefault="009D3AEB" w:rsidP="009D3AEB">
      <w:r>
        <w:rPr>
          <w:rFonts w:hint="eastAsia"/>
        </w:rPr>
        <w:t>Введение</w:t>
      </w:r>
    </w:p>
    <w:p w14:paraId="3E3E7901" w14:textId="77777777" w:rsidR="009D3AEB" w:rsidRDefault="009D3AEB" w:rsidP="009D3AEB"/>
    <w:p w14:paraId="7DB4E158" w14:textId="77777777" w:rsidR="009D3AEB" w:rsidRDefault="009D3AEB" w:rsidP="009D3AEB">
      <w:r>
        <w:rPr>
          <w:rFonts w:hint="eastAsia"/>
        </w:rPr>
        <w:t>Глава</w:t>
      </w:r>
      <w:r>
        <w:t xml:space="preserve"> 1. </w:t>
      </w:r>
      <w:r>
        <w:rPr>
          <w:rFonts w:hint="eastAsia"/>
        </w:rPr>
        <w:t>Аналитический</w:t>
      </w:r>
      <w:r>
        <w:t xml:space="preserve"> </w:t>
      </w:r>
      <w:r>
        <w:rPr>
          <w:rFonts w:hint="eastAsia"/>
        </w:rPr>
        <w:t>обзор</w:t>
      </w:r>
    </w:p>
    <w:p w14:paraId="1F35DFD6" w14:textId="77777777" w:rsidR="009D3AEB" w:rsidRDefault="009D3AEB" w:rsidP="009D3AEB"/>
    <w:p w14:paraId="70D8D9C0" w14:textId="77777777" w:rsidR="009D3AEB" w:rsidRDefault="009D3AEB" w:rsidP="009D3AEB">
      <w:r>
        <w:t xml:space="preserve">1.1 </w:t>
      </w:r>
      <w:r>
        <w:rPr>
          <w:rFonts w:hint="eastAsia"/>
        </w:rPr>
        <w:t>Обзор</w:t>
      </w:r>
      <w:r>
        <w:t xml:space="preserve"> </w:t>
      </w:r>
      <w:r>
        <w:rPr>
          <w:rFonts w:hint="eastAsia"/>
        </w:rPr>
        <w:t>магнитных</w:t>
      </w:r>
      <w:r>
        <w:t xml:space="preserve"> </w:t>
      </w:r>
      <w:r>
        <w:rPr>
          <w:rFonts w:hint="eastAsia"/>
        </w:rPr>
        <w:t>фокусирующих</w:t>
      </w:r>
      <w:r>
        <w:t xml:space="preserve"> </w:t>
      </w:r>
      <w:r>
        <w:rPr>
          <w:rFonts w:hint="eastAsia"/>
        </w:rPr>
        <w:t>систем</w:t>
      </w:r>
      <w:r>
        <w:t xml:space="preserve">, </w:t>
      </w:r>
      <w:r>
        <w:rPr>
          <w:rFonts w:hint="eastAsia"/>
        </w:rPr>
        <w:t>применяемых</w:t>
      </w:r>
      <w:r>
        <w:t xml:space="preserve"> </w:t>
      </w:r>
      <w:r>
        <w:rPr>
          <w:rFonts w:hint="eastAsia"/>
        </w:rPr>
        <w:t>в</w:t>
      </w:r>
      <w:r>
        <w:t xml:space="preserve"> </w:t>
      </w:r>
      <w:r>
        <w:rPr>
          <w:rFonts w:hint="eastAsia"/>
        </w:rPr>
        <w:t>приборах</w:t>
      </w:r>
      <w:r>
        <w:t xml:space="preserve"> </w:t>
      </w:r>
      <w:r>
        <w:rPr>
          <w:rFonts w:hint="eastAsia"/>
        </w:rPr>
        <w:t>О</w:t>
      </w:r>
      <w:r>
        <w:t>-</w:t>
      </w:r>
      <w:r>
        <w:rPr>
          <w:rFonts w:hint="eastAsia"/>
        </w:rPr>
        <w:t>типа</w:t>
      </w:r>
    </w:p>
    <w:p w14:paraId="4A267FC1" w14:textId="77777777" w:rsidR="009D3AEB" w:rsidRDefault="009D3AEB" w:rsidP="009D3AEB"/>
    <w:p w14:paraId="41FFE342" w14:textId="77777777" w:rsidR="009D3AEB" w:rsidRDefault="009D3AEB" w:rsidP="009D3AEB">
      <w:r>
        <w:t xml:space="preserve">1.2 </w:t>
      </w:r>
      <w:r>
        <w:rPr>
          <w:rFonts w:hint="eastAsia"/>
        </w:rPr>
        <w:t>Обзор</w:t>
      </w:r>
      <w:r>
        <w:t xml:space="preserve"> </w:t>
      </w:r>
      <w:r>
        <w:rPr>
          <w:rFonts w:hint="eastAsia"/>
        </w:rPr>
        <w:t>программ</w:t>
      </w:r>
      <w:r>
        <w:t xml:space="preserve"> </w:t>
      </w:r>
      <w:r>
        <w:rPr>
          <w:rFonts w:hint="eastAsia"/>
        </w:rPr>
        <w:t>моделирования</w:t>
      </w:r>
      <w:r>
        <w:t xml:space="preserve"> </w:t>
      </w:r>
      <w:r>
        <w:rPr>
          <w:rFonts w:hint="eastAsia"/>
        </w:rPr>
        <w:t>электронно</w:t>
      </w:r>
      <w:r>
        <w:t>-</w:t>
      </w:r>
      <w:r>
        <w:rPr>
          <w:rFonts w:hint="eastAsia"/>
        </w:rPr>
        <w:t>оптических</w:t>
      </w:r>
      <w:r>
        <w:t xml:space="preserve"> </w:t>
      </w:r>
      <w:r>
        <w:rPr>
          <w:rFonts w:hint="eastAsia"/>
        </w:rPr>
        <w:t>систем</w:t>
      </w:r>
    </w:p>
    <w:p w14:paraId="10BE3425" w14:textId="77777777" w:rsidR="009D3AEB" w:rsidRDefault="009D3AEB" w:rsidP="009D3AEB"/>
    <w:p w14:paraId="6BE328C2" w14:textId="77777777" w:rsidR="009D3AEB" w:rsidRDefault="009D3AEB" w:rsidP="009D3AEB">
      <w:r>
        <w:t xml:space="preserve">1.3 </w:t>
      </w:r>
      <w:r>
        <w:rPr>
          <w:rFonts w:hint="eastAsia"/>
        </w:rPr>
        <w:t>Постановка</w:t>
      </w:r>
      <w:r>
        <w:t xml:space="preserve"> </w:t>
      </w:r>
      <w:r>
        <w:rPr>
          <w:rFonts w:hint="eastAsia"/>
        </w:rPr>
        <w:t>задачи</w:t>
      </w:r>
      <w:r>
        <w:t xml:space="preserve"> </w:t>
      </w:r>
      <w:r>
        <w:rPr>
          <w:rFonts w:hint="eastAsia"/>
        </w:rPr>
        <w:t>исследования</w:t>
      </w:r>
    </w:p>
    <w:p w14:paraId="049F98F6" w14:textId="77777777" w:rsidR="009D3AEB" w:rsidRDefault="009D3AEB" w:rsidP="009D3AEB"/>
    <w:p w14:paraId="79BBB9DB" w14:textId="77777777" w:rsidR="009D3AEB" w:rsidRDefault="009D3AEB" w:rsidP="009D3AEB">
      <w:r>
        <w:rPr>
          <w:rFonts w:hint="eastAsia"/>
        </w:rPr>
        <w:t>Выводы</w:t>
      </w:r>
      <w:r>
        <w:t xml:space="preserve"> </w:t>
      </w:r>
      <w:r>
        <w:rPr>
          <w:rFonts w:hint="eastAsia"/>
        </w:rPr>
        <w:t>главы</w:t>
      </w:r>
    </w:p>
    <w:p w14:paraId="31D5F202" w14:textId="77777777" w:rsidR="009D3AEB" w:rsidRDefault="009D3AEB" w:rsidP="009D3AEB"/>
    <w:p w14:paraId="77B1FC7B" w14:textId="77777777" w:rsidR="009D3AEB" w:rsidRDefault="009D3AEB" w:rsidP="009D3AEB">
      <w:r>
        <w:rPr>
          <w:rFonts w:hint="eastAsia"/>
        </w:rPr>
        <w:t>Глава</w:t>
      </w:r>
      <w:r>
        <w:t xml:space="preserve"> 2.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МПФС</w:t>
      </w:r>
      <w:r>
        <w:t xml:space="preserve"> </w:t>
      </w:r>
      <w:r>
        <w:rPr>
          <w:rFonts w:hint="eastAsia"/>
        </w:rPr>
        <w:t>со</w:t>
      </w:r>
      <w:r>
        <w:t xml:space="preserve"> </w:t>
      </w:r>
      <w:r>
        <w:rPr>
          <w:rFonts w:hint="eastAsia"/>
        </w:rPr>
        <w:t>вставками</w:t>
      </w:r>
      <w:r>
        <w:t xml:space="preserve">, </w:t>
      </w:r>
      <w:r>
        <w:rPr>
          <w:rFonts w:hint="eastAsia"/>
        </w:rPr>
        <w:t>внутренний</w:t>
      </w:r>
      <w:r>
        <w:t xml:space="preserve"> </w:t>
      </w:r>
      <w:r>
        <w:rPr>
          <w:rFonts w:hint="eastAsia"/>
        </w:rPr>
        <w:t>диаметр</w:t>
      </w:r>
      <w:r>
        <w:t xml:space="preserve"> </w:t>
      </w:r>
      <w:r>
        <w:rPr>
          <w:rFonts w:hint="eastAsia"/>
        </w:rPr>
        <w:t>отверстий</w:t>
      </w:r>
      <w:r>
        <w:t xml:space="preserve"> </w:t>
      </w:r>
      <w:r>
        <w:rPr>
          <w:rFonts w:hint="eastAsia"/>
        </w:rPr>
        <w:t>которых</w:t>
      </w:r>
      <w:r>
        <w:t xml:space="preserve"> </w:t>
      </w:r>
      <w:r>
        <w:rPr>
          <w:rFonts w:hint="eastAsia"/>
        </w:rPr>
        <w:t>меньше</w:t>
      </w:r>
      <w:r>
        <w:t xml:space="preserve"> </w:t>
      </w:r>
      <w:r>
        <w:rPr>
          <w:rFonts w:hint="eastAsia"/>
        </w:rPr>
        <w:t>внутреннего</w:t>
      </w:r>
      <w:r>
        <w:t xml:space="preserve"> </w:t>
      </w:r>
      <w:r>
        <w:rPr>
          <w:rFonts w:hint="eastAsia"/>
        </w:rPr>
        <w:t>диаметра</w:t>
      </w:r>
      <w:r>
        <w:t xml:space="preserve"> </w:t>
      </w:r>
      <w:r>
        <w:rPr>
          <w:rFonts w:hint="eastAsia"/>
        </w:rPr>
        <w:t>отверстий</w:t>
      </w:r>
      <w:r>
        <w:t xml:space="preserve"> </w:t>
      </w:r>
      <w:r>
        <w:rPr>
          <w:rFonts w:hint="eastAsia"/>
        </w:rPr>
        <w:t>полюсных</w:t>
      </w:r>
      <w:r>
        <w:t xml:space="preserve"> </w:t>
      </w:r>
      <w:r>
        <w:rPr>
          <w:rFonts w:hint="eastAsia"/>
        </w:rPr>
        <w:t>наконечников</w:t>
      </w:r>
    </w:p>
    <w:p w14:paraId="022FFF03" w14:textId="77777777" w:rsidR="009D3AEB" w:rsidRDefault="009D3AEB" w:rsidP="009D3AEB"/>
    <w:p w14:paraId="0656C12D" w14:textId="77777777" w:rsidR="009D3AEB" w:rsidRDefault="009D3AEB" w:rsidP="009D3AEB">
      <w:r>
        <w:t xml:space="preserve">2.1 </w:t>
      </w:r>
      <w:r>
        <w:rPr>
          <w:rFonts w:hint="eastAsia"/>
        </w:rPr>
        <w:t>Метод</w:t>
      </w:r>
      <w:r>
        <w:t xml:space="preserve"> </w:t>
      </w:r>
      <w:r>
        <w:rPr>
          <w:rFonts w:hint="eastAsia"/>
        </w:rPr>
        <w:t>построения</w:t>
      </w:r>
      <w:r>
        <w:t xml:space="preserve"> </w:t>
      </w:r>
      <w:r>
        <w:rPr>
          <w:rFonts w:hint="eastAsia"/>
        </w:rPr>
        <w:t>математических</w:t>
      </w:r>
      <w:r>
        <w:t xml:space="preserve"> </w:t>
      </w:r>
      <w:r>
        <w:rPr>
          <w:rFonts w:hint="eastAsia"/>
        </w:rPr>
        <w:t>моделей</w:t>
      </w:r>
      <w:r>
        <w:t xml:space="preserve"> </w:t>
      </w:r>
      <w:r>
        <w:rPr>
          <w:rFonts w:hint="eastAsia"/>
        </w:rPr>
        <w:t>МПФС</w:t>
      </w:r>
    </w:p>
    <w:p w14:paraId="493D9FD6" w14:textId="77777777" w:rsidR="009D3AEB" w:rsidRDefault="009D3AEB" w:rsidP="009D3AEB"/>
    <w:p w14:paraId="5C299FF6" w14:textId="77777777" w:rsidR="009D3AEB" w:rsidRDefault="009D3AEB" w:rsidP="009D3AEB">
      <w:r>
        <w:t xml:space="preserve">2.2 </w:t>
      </w:r>
      <w:r>
        <w:rPr>
          <w:rFonts w:hint="eastAsia"/>
        </w:rPr>
        <w:t>Математическая</w:t>
      </w:r>
      <w:r>
        <w:t xml:space="preserve"> </w:t>
      </w:r>
      <w:r>
        <w:rPr>
          <w:rFonts w:hint="eastAsia"/>
        </w:rPr>
        <w:t>модель</w:t>
      </w:r>
      <w:r>
        <w:t xml:space="preserve"> </w:t>
      </w:r>
      <w:r>
        <w:rPr>
          <w:rFonts w:hint="eastAsia"/>
        </w:rPr>
        <w:t>МПФС</w:t>
      </w:r>
      <w:r>
        <w:t xml:space="preserve"> </w:t>
      </w:r>
      <w:r>
        <w:rPr>
          <w:rFonts w:hint="eastAsia"/>
        </w:rPr>
        <w:t>с</w:t>
      </w:r>
      <w:r>
        <w:t xml:space="preserve"> </w:t>
      </w:r>
      <w:r>
        <w:rPr>
          <w:rFonts w:hint="eastAsia"/>
        </w:rPr>
        <w:t>одной</w:t>
      </w:r>
      <w:r>
        <w:t xml:space="preserve"> </w:t>
      </w:r>
      <w:r>
        <w:rPr>
          <w:rFonts w:hint="eastAsia"/>
        </w:rPr>
        <w:t>вставкой</w:t>
      </w:r>
      <w:r>
        <w:t xml:space="preserve">, </w:t>
      </w:r>
      <w:r>
        <w:rPr>
          <w:rFonts w:hint="eastAsia"/>
        </w:rPr>
        <w:t>внутренний</w:t>
      </w:r>
      <w:r>
        <w:t xml:space="preserve"> </w:t>
      </w:r>
      <w:r>
        <w:rPr>
          <w:rFonts w:hint="eastAsia"/>
        </w:rPr>
        <w:t>диаметр</w:t>
      </w:r>
      <w:r>
        <w:t xml:space="preserve"> </w:t>
      </w:r>
      <w:r>
        <w:rPr>
          <w:rFonts w:hint="eastAsia"/>
        </w:rPr>
        <w:t>отверстия</w:t>
      </w:r>
      <w:r>
        <w:t xml:space="preserve"> </w:t>
      </w:r>
      <w:r>
        <w:rPr>
          <w:rFonts w:hint="eastAsia"/>
        </w:rPr>
        <w:t>которой</w:t>
      </w:r>
      <w:r>
        <w:t xml:space="preserve"> </w:t>
      </w:r>
      <w:r>
        <w:rPr>
          <w:rFonts w:hint="eastAsia"/>
        </w:rPr>
        <w:t>меньше</w:t>
      </w:r>
      <w:r>
        <w:t xml:space="preserve"> </w:t>
      </w:r>
      <w:r>
        <w:rPr>
          <w:rFonts w:hint="eastAsia"/>
        </w:rPr>
        <w:t>внутреннего</w:t>
      </w:r>
      <w:r>
        <w:t xml:space="preserve"> </w:t>
      </w:r>
      <w:r>
        <w:rPr>
          <w:rFonts w:hint="eastAsia"/>
        </w:rPr>
        <w:t>диаметра</w:t>
      </w:r>
      <w:r>
        <w:t xml:space="preserve"> </w:t>
      </w:r>
      <w:r>
        <w:rPr>
          <w:rFonts w:hint="eastAsia"/>
        </w:rPr>
        <w:t>отверстий</w:t>
      </w:r>
      <w:r>
        <w:t xml:space="preserve"> </w:t>
      </w:r>
      <w:r>
        <w:rPr>
          <w:rFonts w:hint="eastAsia"/>
        </w:rPr>
        <w:t>полюсных</w:t>
      </w:r>
      <w:r>
        <w:t xml:space="preserve"> </w:t>
      </w:r>
      <w:r>
        <w:rPr>
          <w:rFonts w:hint="eastAsia"/>
        </w:rPr>
        <w:t>наконечников</w:t>
      </w:r>
    </w:p>
    <w:p w14:paraId="43EA7902" w14:textId="77777777" w:rsidR="009D3AEB" w:rsidRDefault="009D3AEB" w:rsidP="009D3AEB"/>
    <w:p w14:paraId="153116FF" w14:textId="77777777" w:rsidR="009D3AEB" w:rsidRDefault="009D3AEB" w:rsidP="009D3AEB">
      <w:r>
        <w:t xml:space="preserve">2.3 </w:t>
      </w:r>
      <w:r>
        <w:rPr>
          <w:rFonts w:hint="eastAsia"/>
        </w:rPr>
        <w:t>Математическая</w:t>
      </w:r>
      <w:r>
        <w:t xml:space="preserve"> </w:t>
      </w:r>
      <w:r>
        <w:rPr>
          <w:rFonts w:hint="eastAsia"/>
        </w:rPr>
        <w:t>модель</w:t>
      </w:r>
      <w:r>
        <w:t xml:space="preserve"> </w:t>
      </w:r>
      <w:r>
        <w:rPr>
          <w:rFonts w:hint="eastAsia"/>
        </w:rPr>
        <w:t>МПФС</w:t>
      </w:r>
      <w:r>
        <w:t xml:space="preserve"> </w:t>
      </w:r>
      <w:r>
        <w:rPr>
          <w:rFonts w:hint="eastAsia"/>
        </w:rPr>
        <w:t>с</w:t>
      </w:r>
      <w:r>
        <w:t xml:space="preserve"> </w:t>
      </w:r>
      <w:r>
        <w:rPr>
          <w:rFonts w:hint="eastAsia"/>
        </w:rPr>
        <w:t>произвольным</w:t>
      </w:r>
      <w:r>
        <w:t xml:space="preserve"> </w:t>
      </w:r>
      <w:r>
        <w:rPr>
          <w:rFonts w:hint="eastAsia"/>
        </w:rPr>
        <w:t>количеством</w:t>
      </w:r>
      <w:r>
        <w:t xml:space="preserve"> </w:t>
      </w:r>
      <w:r>
        <w:rPr>
          <w:rFonts w:hint="eastAsia"/>
        </w:rPr>
        <w:t>вставок</w:t>
      </w:r>
      <w:r>
        <w:t xml:space="preserve">, </w:t>
      </w:r>
      <w:r>
        <w:rPr>
          <w:rFonts w:hint="eastAsia"/>
        </w:rPr>
        <w:t>внутренний</w:t>
      </w:r>
      <w:r>
        <w:t xml:space="preserve"> </w:t>
      </w:r>
      <w:r>
        <w:rPr>
          <w:rFonts w:hint="eastAsia"/>
        </w:rPr>
        <w:t>диаметр</w:t>
      </w:r>
      <w:r>
        <w:t xml:space="preserve"> </w:t>
      </w:r>
      <w:r>
        <w:rPr>
          <w:rFonts w:hint="eastAsia"/>
        </w:rPr>
        <w:t>отверстий</w:t>
      </w:r>
      <w:r>
        <w:t xml:space="preserve"> </w:t>
      </w:r>
      <w:r>
        <w:rPr>
          <w:rFonts w:hint="eastAsia"/>
        </w:rPr>
        <w:t>кот</w:t>
      </w:r>
      <w:r>
        <w:rPr>
          <w:rFonts w:hint="eastAsia"/>
        </w:rPr>
        <w:lastRenderedPageBreak/>
        <w:t>орых</w:t>
      </w:r>
      <w:r>
        <w:t xml:space="preserve"> </w:t>
      </w:r>
      <w:r>
        <w:rPr>
          <w:rFonts w:hint="eastAsia"/>
        </w:rPr>
        <w:t>меньше</w:t>
      </w:r>
      <w:r>
        <w:t xml:space="preserve"> </w:t>
      </w:r>
      <w:r>
        <w:rPr>
          <w:rFonts w:hint="eastAsia"/>
        </w:rPr>
        <w:t>внутреннего</w:t>
      </w:r>
      <w:r>
        <w:t xml:space="preserve"> </w:t>
      </w:r>
      <w:r>
        <w:rPr>
          <w:rFonts w:hint="eastAsia"/>
        </w:rPr>
        <w:t>диаметра</w:t>
      </w:r>
      <w:r>
        <w:t xml:space="preserve"> </w:t>
      </w:r>
      <w:r>
        <w:rPr>
          <w:rFonts w:hint="eastAsia"/>
        </w:rPr>
        <w:t>отверстий</w:t>
      </w:r>
      <w:r>
        <w:t xml:space="preserve"> </w:t>
      </w:r>
      <w:r>
        <w:rPr>
          <w:rFonts w:hint="eastAsia"/>
        </w:rPr>
        <w:t>полюсных</w:t>
      </w:r>
      <w:r>
        <w:t xml:space="preserve"> </w:t>
      </w:r>
      <w:r>
        <w:rPr>
          <w:rFonts w:hint="eastAsia"/>
        </w:rPr>
        <w:t>наконечников</w:t>
      </w:r>
    </w:p>
    <w:p w14:paraId="174C033D" w14:textId="77777777" w:rsidR="009D3AEB" w:rsidRDefault="009D3AEB" w:rsidP="009D3AEB"/>
    <w:p w14:paraId="5A250364" w14:textId="77777777" w:rsidR="009D3AEB" w:rsidRDefault="009D3AEB" w:rsidP="009D3AEB">
      <w:r>
        <w:t xml:space="preserve">2.4 </w:t>
      </w:r>
      <w:r>
        <w:rPr>
          <w:rFonts w:hint="eastAsia"/>
        </w:rPr>
        <w:t>Математическая</w:t>
      </w:r>
      <w:r>
        <w:t xml:space="preserve"> </w:t>
      </w:r>
      <w:r>
        <w:rPr>
          <w:rFonts w:hint="eastAsia"/>
        </w:rPr>
        <w:t>модель</w:t>
      </w:r>
      <w:r>
        <w:t xml:space="preserve"> </w:t>
      </w:r>
      <w:r>
        <w:rPr>
          <w:rFonts w:hint="eastAsia"/>
        </w:rPr>
        <w:t>концевой</w:t>
      </w:r>
      <w:r>
        <w:t xml:space="preserve"> </w:t>
      </w:r>
      <w:r>
        <w:rPr>
          <w:rFonts w:hint="eastAsia"/>
        </w:rPr>
        <w:t>ячейки</w:t>
      </w:r>
      <w:r>
        <w:t xml:space="preserve"> </w:t>
      </w:r>
      <w:r>
        <w:rPr>
          <w:rFonts w:hint="eastAsia"/>
        </w:rPr>
        <w:t>МПФС</w:t>
      </w:r>
    </w:p>
    <w:p w14:paraId="58FFF110" w14:textId="77777777" w:rsidR="009D3AEB" w:rsidRDefault="009D3AEB" w:rsidP="009D3AEB"/>
    <w:p w14:paraId="6DCFD591" w14:textId="77777777" w:rsidR="009D3AEB" w:rsidRDefault="009D3AEB" w:rsidP="009D3AEB">
      <w:r>
        <w:t xml:space="preserve">2.5 </w:t>
      </w:r>
      <w:r>
        <w:rPr>
          <w:rFonts w:hint="eastAsia"/>
        </w:rPr>
        <w:t>Математическая</w:t>
      </w:r>
      <w:r>
        <w:t xml:space="preserve"> </w:t>
      </w:r>
      <w:r>
        <w:rPr>
          <w:rFonts w:hint="eastAsia"/>
        </w:rPr>
        <w:t>модель</w:t>
      </w:r>
      <w:r>
        <w:t xml:space="preserve"> </w:t>
      </w:r>
      <w:r>
        <w:rPr>
          <w:rFonts w:hint="eastAsia"/>
        </w:rPr>
        <w:t>концевой</w:t>
      </w:r>
      <w:r>
        <w:t xml:space="preserve"> </w:t>
      </w:r>
      <w:r>
        <w:rPr>
          <w:rFonts w:hint="eastAsia"/>
        </w:rPr>
        <w:t>ячейки</w:t>
      </w:r>
      <w:r>
        <w:t xml:space="preserve"> </w:t>
      </w:r>
      <w:r>
        <w:rPr>
          <w:rFonts w:hint="eastAsia"/>
        </w:rPr>
        <w:t>МПФС</w:t>
      </w:r>
      <w:r>
        <w:t xml:space="preserve"> </w:t>
      </w:r>
      <w:r>
        <w:rPr>
          <w:rFonts w:hint="eastAsia"/>
        </w:rPr>
        <w:t>с</w:t>
      </w:r>
      <w:r>
        <w:t xml:space="preserve"> </w:t>
      </w:r>
      <w:r>
        <w:rPr>
          <w:rFonts w:hint="eastAsia"/>
        </w:rPr>
        <w:t>одной</w:t>
      </w:r>
      <w:r>
        <w:t xml:space="preserve"> </w:t>
      </w:r>
      <w:r>
        <w:rPr>
          <w:rFonts w:hint="eastAsia"/>
        </w:rPr>
        <w:t>вставкой</w:t>
      </w:r>
      <w:r>
        <w:t xml:space="preserve">, </w:t>
      </w:r>
      <w:r>
        <w:rPr>
          <w:rFonts w:hint="eastAsia"/>
        </w:rPr>
        <w:t>внутренний</w:t>
      </w:r>
      <w:r>
        <w:t xml:space="preserve"> </w:t>
      </w:r>
      <w:r>
        <w:rPr>
          <w:rFonts w:hint="eastAsia"/>
        </w:rPr>
        <w:t>диаметр</w:t>
      </w:r>
      <w:r>
        <w:t xml:space="preserve"> </w:t>
      </w:r>
      <w:r>
        <w:rPr>
          <w:rFonts w:hint="eastAsia"/>
        </w:rPr>
        <w:t>отверстия</w:t>
      </w:r>
      <w:r>
        <w:t xml:space="preserve"> </w:t>
      </w:r>
      <w:r>
        <w:rPr>
          <w:rFonts w:hint="eastAsia"/>
        </w:rPr>
        <w:t>которой</w:t>
      </w:r>
      <w:r>
        <w:t xml:space="preserve"> </w:t>
      </w:r>
      <w:r>
        <w:rPr>
          <w:rFonts w:hint="eastAsia"/>
        </w:rPr>
        <w:t>меньше</w:t>
      </w:r>
      <w:r>
        <w:t xml:space="preserve"> </w:t>
      </w:r>
      <w:r>
        <w:rPr>
          <w:rFonts w:hint="eastAsia"/>
        </w:rPr>
        <w:t>внутреннего</w:t>
      </w:r>
      <w:r>
        <w:t xml:space="preserve"> </w:t>
      </w:r>
      <w:r>
        <w:rPr>
          <w:rFonts w:hint="eastAsia"/>
        </w:rPr>
        <w:t>диаметра</w:t>
      </w:r>
      <w:r>
        <w:t xml:space="preserve"> </w:t>
      </w:r>
      <w:r>
        <w:rPr>
          <w:rFonts w:hint="eastAsia"/>
        </w:rPr>
        <w:t>отверстий</w:t>
      </w:r>
      <w:r>
        <w:t xml:space="preserve"> </w:t>
      </w:r>
      <w:r>
        <w:rPr>
          <w:rFonts w:hint="eastAsia"/>
        </w:rPr>
        <w:t>полюсных</w:t>
      </w:r>
      <w:r>
        <w:t xml:space="preserve"> </w:t>
      </w:r>
      <w:r>
        <w:rPr>
          <w:rFonts w:hint="eastAsia"/>
        </w:rPr>
        <w:t>наконечников</w:t>
      </w:r>
    </w:p>
    <w:p w14:paraId="594104F3" w14:textId="77777777" w:rsidR="009D3AEB" w:rsidRDefault="009D3AEB" w:rsidP="009D3AEB"/>
    <w:p w14:paraId="2E67C00F" w14:textId="77777777" w:rsidR="009D3AEB" w:rsidRDefault="009D3AEB" w:rsidP="009D3AEB">
      <w:r>
        <w:rPr>
          <w:rFonts w:hint="eastAsia"/>
        </w:rPr>
        <w:t>Выводы</w:t>
      </w:r>
      <w:r>
        <w:t xml:space="preserve"> </w:t>
      </w:r>
      <w:r>
        <w:rPr>
          <w:rFonts w:hint="eastAsia"/>
        </w:rPr>
        <w:t>главы</w:t>
      </w:r>
    </w:p>
    <w:p w14:paraId="5D3FDADC" w14:textId="77777777" w:rsidR="009D3AEB" w:rsidRDefault="009D3AEB" w:rsidP="009D3AEB"/>
    <w:p w14:paraId="75BC1AD6" w14:textId="77777777" w:rsidR="009D3AEB" w:rsidRDefault="009D3AEB" w:rsidP="009D3AEB">
      <w:r>
        <w:rPr>
          <w:rFonts w:hint="eastAsia"/>
        </w:rPr>
        <w:t>Глава</w:t>
      </w:r>
      <w:r>
        <w:t xml:space="preserve"> 3.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в</w:t>
      </w:r>
      <w:r>
        <w:t xml:space="preserve"> </w:t>
      </w:r>
      <w:r>
        <w:rPr>
          <w:rFonts w:hint="eastAsia"/>
        </w:rPr>
        <w:t>МПФС</w:t>
      </w:r>
      <w:r>
        <w:t xml:space="preserve">, </w:t>
      </w:r>
      <w:r>
        <w:rPr>
          <w:rFonts w:hint="eastAsia"/>
        </w:rPr>
        <w:t>содержащих</w:t>
      </w:r>
      <w:r>
        <w:t xml:space="preserve"> </w:t>
      </w:r>
      <w:r>
        <w:rPr>
          <w:rFonts w:hint="eastAsia"/>
        </w:rPr>
        <w:t>вставки</w:t>
      </w:r>
      <w:r>
        <w:t xml:space="preserve">, </w:t>
      </w:r>
      <w:r>
        <w:rPr>
          <w:rFonts w:hint="eastAsia"/>
        </w:rPr>
        <w:t>внутренний</w:t>
      </w:r>
      <w:r>
        <w:t xml:space="preserve"> </w:t>
      </w:r>
      <w:r>
        <w:rPr>
          <w:rFonts w:hint="eastAsia"/>
        </w:rPr>
        <w:t>диаметр</w:t>
      </w:r>
      <w:r>
        <w:t xml:space="preserve"> </w:t>
      </w:r>
      <w:r>
        <w:rPr>
          <w:rFonts w:hint="eastAsia"/>
        </w:rPr>
        <w:t>отверстий</w:t>
      </w:r>
      <w:r>
        <w:t xml:space="preserve"> </w:t>
      </w:r>
      <w:r>
        <w:rPr>
          <w:rFonts w:hint="eastAsia"/>
        </w:rPr>
        <w:t>которых</w:t>
      </w:r>
      <w:r>
        <w:t xml:space="preserve"> </w:t>
      </w:r>
      <w:r>
        <w:rPr>
          <w:rFonts w:hint="eastAsia"/>
        </w:rPr>
        <w:t>много</w:t>
      </w:r>
      <w:r>
        <w:t xml:space="preserve"> </w:t>
      </w:r>
      <w:r>
        <w:rPr>
          <w:rFonts w:hint="eastAsia"/>
        </w:rPr>
        <w:t>меньше</w:t>
      </w:r>
      <w:r>
        <w:t xml:space="preserve"> </w:t>
      </w:r>
      <w:r>
        <w:rPr>
          <w:rFonts w:hint="eastAsia"/>
        </w:rPr>
        <w:t>внутреннего</w:t>
      </w:r>
      <w:r>
        <w:t xml:space="preserve"> </w:t>
      </w:r>
      <w:r>
        <w:rPr>
          <w:rFonts w:hint="eastAsia"/>
        </w:rPr>
        <w:t>диаметра</w:t>
      </w:r>
      <w:r>
        <w:t xml:space="preserve"> </w:t>
      </w:r>
      <w:r>
        <w:rPr>
          <w:rFonts w:hint="eastAsia"/>
        </w:rPr>
        <w:t>отверстий</w:t>
      </w:r>
      <w:r>
        <w:t xml:space="preserve"> </w:t>
      </w:r>
      <w:r>
        <w:rPr>
          <w:rFonts w:hint="eastAsia"/>
        </w:rPr>
        <w:t>полюсных</w:t>
      </w:r>
      <w:r>
        <w:t xml:space="preserve"> </w:t>
      </w:r>
      <w:r>
        <w:rPr>
          <w:rFonts w:hint="eastAsia"/>
        </w:rPr>
        <w:t>наконечников</w:t>
      </w:r>
    </w:p>
    <w:p w14:paraId="4C5E79AE" w14:textId="77777777" w:rsidR="009D3AEB" w:rsidRDefault="009D3AEB" w:rsidP="009D3AEB"/>
    <w:p w14:paraId="5F6EDE74" w14:textId="77777777" w:rsidR="009D3AEB" w:rsidRDefault="009D3AEB" w:rsidP="009D3AEB">
      <w:r>
        <w:t xml:space="preserve">3.1 </w:t>
      </w:r>
      <w:r>
        <w:rPr>
          <w:rFonts w:hint="eastAsia"/>
        </w:rPr>
        <w:t>Метод</w:t>
      </w:r>
      <w:r>
        <w:t xml:space="preserve"> </w:t>
      </w:r>
      <w:r>
        <w:rPr>
          <w:rFonts w:hint="eastAsia"/>
        </w:rPr>
        <w:t>исследования</w:t>
      </w:r>
      <w:r>
        <w:t xml:space="preserve"> </w:t>
      </w:r>
      <w:r>
        <w:rPr>
          <w:rFonts w:hint="eastAsia"/>
        </w:rPr>
        <w:t>фокусировки</w:t>
      </w:r>
      <w:r>
        <w:t xml:space="preserve"> </w:t>
      </w:r>
      <w:r>
        <w:rPr>
          <w:rFonts w:hint="eastAsia"/>
        </w:rPr>
        <w:t>электронных</w:t>
      </w:r>
      <w:r>
        <w:t xml:space="preserve"> </w:t>
      </w:r>
      <w:r>
        <w:rPr>
          <w:rFonts w:hint="eastAsia"/>
        </w:rPr>
        <w:t>потоков</w:t>
      </w:r>
      <w:r>
        <w:t xml:space="preserve"> </w:t>
      </w:r>
      <w:r>
        <w:rPr>
          <w:rFonts w:hint="eastAsia"/>
        </w:rPr>
        <w:t>в</w:t>
      </w:r>
      <w:r>
        <w:t xml:space="preserve"> </w:t>
      </w:r>
      <w:r>
        <w:rPr>
          <w:rFonts w:hint="eastAsia"/>
        </w:rPr>
        <w:t>магнитных</w:t>
      </w:r>
      <w:r>
        <w:t xml:space="preserve"> </w:t>
      </w:r>
      <w:r>
        <w:rPr>
          <w:rFonts w:hint="eastAsia"/>
        </w:rPr>
        <w:t>полях</w:t>
      </w:r>
    </w:p>
    <w:p w14:paraId="3B58E49A" w14:textId="77777777" w:rsidR="009D3AEB" w:rsidRDefault="009D3AEB" w:rsidP="009D3AEB"/>
    <w:p w14:paraId="5C46C754" w14:textId="77777777" w:rsidR="009D3AEB" w:rsidRDefault="009D3AEB" w:rsidP="009D3AEB">
      <w:r>
        <w:t xml:space="preserve">3.2 </w:t>
      </w:r>
      <w:r>
        <w:rPr>
          <w:rFonts w:hint="eastAsia"/>
        </w:rPr>
        <w:t>Разработка</w:t>
      </w:r>
      <w:r>
        <w:t xml:space="preserve"> </w:t>
      </w:r>
      <w:r>
        <w:rPr>
          <w:rFonts w:hint="eastAsia"/>
        </w:rPr>
        <w:t>программы</w:t>
      </w:r>
      <w:r>
        <w:t xml:space="preserve"> </w:t>
      </w:r>
      <w:r>
        <w:rPr>
          <w:rFonts w:hint="eastAsia"/>
        </w:rPr>
        <w:t>исследования</w:t>
      </w:r>
      <w:r>
        <w:t xml:space="preserve"> </w:t>
      </w:r>
      <w:r>
        <w:rPr>
          <w:rFonts w:hint="eastAsia"/>
        </w:rPr>
        <w:t>фокусировки</w:t>
      </w:r>
      <w:r>
        <w:t xml:space="preserve"> </w:t>
      </w:r>
      <w:r>
        <w:rPr>
          <w:rFonts w:hint="eastAsia"/>
        </w:rPr>
        <w:t>электронного</w:t>
      </w:r>
      <w:r>
        <w:t xml:space="preserve"> </w:t>
      </w:r>
      <w:r>
        <w:rPr>
          <w:rFonts w:hint="eastAsia"/>
        </w:rPr>
        <w:t>пучка</w:t>
      </w:r>
      <w:r>
        <w:t xml:space="preserve"> </w:t>
      </w:r>
      <w:r>
        <w:rPr>
          <w:rFonts w:hint="eastAsia"/>
        </w:rPr>
        <w:t>в</w:t>
      </w:r>
      <w:r>
        <w:t xml:space="preserve"> </w:t>
      </w:r>
      <w:r>
        <w:rPr>
          <w:rFonts w:hint="eastAsia"/>
        </w:rPr>
        <w:t>магнитном</w:t>
      </w:r>
      <w:r>
        <w:t xml:space="preserve"> </w:t>
      </w:r>
      <w:r>
        <w:rPr>
          <w:rFonts w:hint="eastAsia"/>
        </w:rPr>
        <w:t>поле</w:t>
      </w:r>
      <w:r>
        <w:t xml:space="preserve"> </w:t>
      </w:r>
      <w:r>
        <w:rPr>
          <w:rFonts w:hint="eastAsia"/>
        </w:rPr>
        <w:t>со</w:t>
      </w:r>
      <w:r>
        <w:t xml:space="preserve"> </w:t>
      </w:r>
      <w:r>
        <w:rPr>
          <w:rFonts w:hint="eastAsia"/>
        </w:rPr>
        <w:t>сложной</w:t>
      </w:r>
      <w:r>
        <w:t xml:space="preserve"> </w:t>
      </w:r>
      <w:r>
        <w:rPr>
          <w:rFonts w:hint="eastAsia"/>
        </w:rPr>
        <w:t>структурой</w:t>
      </w:r>
    </w:p>
    <w:p w14:paraId="2259C420" w14:textId="77777777" w:rsidR="009D3AEB" w:rsidRDefault="009D3AEB" w:rsidP="009D3AEB"/>
    <w:p w14:paraId="68C5B499" w14:textId="77777777" w:rsidR="009D3AEB" w:rsidRDefault="009D3AEB" w:rsidP="009D3AEB">
      <w:r>
        <w:t xml:space="preserve">3.2.1 </w:t>
      </w:r>
      <w:r>
        <w:rPr>
          <w:rFonts w:hint="eastAsia"/>
        </w:rPr>
        <w:t>Блок</w:t>
      </w:r>
      <w:r>
        <w:t xml:space="preserve"> </w:t>
      </w:r>
      <w:r>
        <w:rPr>
          <w:rFonts w:hint="eastAsia"/>
        </w:rPr>
        <w:t>программы</w:t>
      </w:r>
      <w:r>
        <w:t xml:space="preserve"> </w:t>
      </w:r>
      <w:r>
        <w:rPr>
          <w:rFonts w:hint="eastAsia"/>
        </w:rPr>
        <w:t>«</w:t>
      </w:r>
      <w:r>
        <w:rPr>
          <w:rFonts w:hint="eastAsia"/>
        </w:rPr>
        <w:t>Исследование</w:t>
      </w:r>
      <w:r>
        <w:t xml:space="preserve"> </w:t>
      </w:r>
      <w:r>
        <w:rPr>
          <w:rFonts w:hint="eastAsia"/>
        </w:rPr>
        <w:t>фокусировки</w:t>
      </w:r>
      <w:r>
        <w:t xml:space="preserve"> </w:t>
      </w:r>
      <w:r>
        <w:rPr>
          <w:rFonts w:hint="eastAsia"/>
        </w:rPr>
        <w:t>пучка</w:t>
      </w:r>
      <w:r>
        <w:t xml:space="preserve"> </w:t>
      </w:r>
      <w:r>
        <w:rPr>
          <w:rFonts w:hint="eastAsia"/>
        </w:rPr>
        <w:t>в</w:t>
      </w:r>
      <w:r>
        <w:t xml:space="preserve"> </w:t>
      </w:r>
      <w:r>
        <w:rPr>
          <w:rFonts w:hint="eastAsia"/>
        </w:rPr>
        <w:t>МПФС</w:t>
      </w:r>
      <w:r>
        <w:rPr>
          <w:rFonts w:hint="eastAsia"/>
        </w:rPr>
        <w:t>»</w:t>
      </w:r>
    </w:p>
    <w:p w14:paraId="03AE3B89" w14:textId="77777777" w:rsidR="009D3AEB" w:rsidRDefault="009D3AEB" w:rsidP="009D3AEB"/>
    <w:p w14:paraId="4E2EA41A" w14:textId="77777777" w:rsidR="009D3AEB" w:rsidRDefault="009D3AEB" w:rsidP="009D3AEB">
      <w:r>
        <w:t xml:space="preserve">3.2.2 </w:t>
      </w:r>
      <w:r>
        <w:rPr>
          <w:rFonts w:hint="eastAsia"/>
        </w:rPr>
        <w:t>Блок</w:t>
      </w:r>
      <w:r>
        <w:t xml:space="preserve"> </w:t>
      </w:r>
      <w:r>
        <w:rPr>
          <w:rFonts w:hint="eastAsia"/>
        </w:rPr>
        <w:t>программы</w:t>
      </w:r>
      <w:r>
        <w:t xml:space="preserve"> </w:t>
      </w:r>
      <w:r>
        <w:rPr>
          <w:rFonts w:hint="eastAsia"/>
        </w:rPr>
        <w:t>«</w:t>
      </w:r>
      <w:r>
        <w:rPr>
          <w:rFonts w:hint="eastAsia"/>
        </w:rPr>
        <w:t>Согласование</w:t>
      </w:r>
      <w:r>
        <w:t xml:space="preserve"> </w:t>
      </w:r>
      <w:r>
        <w:rPr>
          <w:rFonts w:hint="eastAsia"/>
        </w:rPr>
        <w:t>пучка</w:t>
      </w:r>
      <w:r>
        <w:t xml:space="preserve"> </w:t>
      </w:r>
      <w:r>
        <w:rPr>
          <w:rFonts w:hint="eastAsia"/>
        </w:rPr>
        <w:t>с</w:t>
      </w:r>
      <w:r>
        <w:t xml:space="preserve"> </w:t>
      </w:r>
      <w:r>
        <w:rPr>
          <w:rFonts w:hint="eastAsia"/>
        </w:rPr>
        <w:t>МПФС</w:t>
      </w:r>
      <w:r>
        <w:rPr>
          <w:rFonts w:hint="eastAsia"/>
        </w:rPr>
        <w:t>»</w:t>
      </w:r>
    </w:p>
    <w:p w14:paraId="6E5A4F29" w14:textId="77777777" w:rsidR="009D3AEB" w:rsidRDefault="009D3AEB" w:rsidP="009D3AEB"/>
    <w:p w14:paraId="199BD04F" w14:textId="77777777" w:rsidR="009D3AEB" w:rsidRDefault="009D3AEB" w:rsidP="009D3AEB">
      <w:r>
        <w:t xml:space="preserve">3.3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в</w:t>
      </w:r>
      <w:r>
        <w:t xml:space="preserve"> </w:t>
      </w:r>
      <w:r>
        <w:rPr>
          <w:rFonts w:hint="eastAsia"/>
        </w:rPr>
        <w:t>МПФС</w:t>
      </w:r>
      <w:r>
        <w:t xml:space="preserve"> </w:t>
      </w:r>
      <w:r>
        <w:rPr>
          <w:rFonts w:hint="eastAsia"/>
        </w:rPr>
        <w:t>со</w:t>
      </w:r>
      <w:r>
        <w:t xml:space="preserve"> </w:t>
      </w:r>
      <w:r>
        <w:rPr>
          <w:rFonts w:hint="eastAsia"/>
        </w:rPr>
        <w:t>вставками</w:t>
      </w:r>
      <w:r>
        <w:t xml:space="preserve">, </w:t>
      </w:r>
      <w:r>
        <w:rPr>
          <w:rFonts w:hint="eastAsia"/>
        </w:rPr>
        <w:t>внутренний</w:t>
      </w:r>
      <w:r>
        <w:t xml:space="preserve"> </w:t>
      </w:r>
      <w:r>
        <w:rPr>
          <w:rFonts w:hint="eastAsia"/>
        </w:rPr>
        <w:t>диаметр</w:t>
      </w:r>
      <w:r>
        <w:t xml:space="preserve"> </w:t>
      </w:r>
      <w:r>
        <w:rPr>
          <w:rFonts w:hint="eastAsia"/>
        </w:rPr>
        <w:t>которых</w:t>
      </w:r>
      <w:r>
        <w:t xml:space="preserve"> </w:t>
      </w:r>
      <w:r>
        <w:rPr>
          <w:rFonts w:hint="eastAsia"/>
        </w:rPr>
        <w:t>существенно</w:t>
      </w:r>
      <w:r>
        <w:t xml:space="preserve"> </w:t>
      </w:r>
      <w:r>
        <w:rPr>
          <w:rFonts w:hint="eastAsia"/>
        </w:rPr>
        <w:t>меньше</w:t>
      </w:r>
      <w:r>
        <w:t xml:space="preserve"> </w:t>
      </w:r>
      <w:r>
        <w:rPr>
          <w:rFonts w:hint="eastAsia"/>
        </w:rPr>
        <w:t>внутреннего</w:t>
      </w:r>
      <w:r>
        <w:t xml:space="preserve"> </w:t>
      </w:r>
      <w:r>
        <w:rPr>
          <w:rFonts w:hint="eastAsia"/>
        </w:rPr>
        <w:t>диаметра</w:t>
      </w:r>
      <w:r>
        <w:t xml:space="preserve"> </w:t>
      </w:r>
      <w:r>
        <w:rPr>
          <w:rFonts w:hint="eastAsia"/>
        </w:rPr>
        <w:t>полюсных</w:t>
      </w:r>
      <w:r>
        <w:t xml:space="preserve"> </w:t>
      </w:r>
      <w:r>
        <w:rPr>
          <w:rFonts w:hint="eastAsia"/>
        </w:rPr>
        <w:t>наконечников</w:t>
      </w:r>
    </w:p>
    <w:p w14:paraId="09931648" w14:textId="77777777" w:rsidR="009D3AEB" w:rsidRDefault="009D3AEB" w:rsidP="009D3AEB"/>
    <w:p w14:paraId="6ACA88BE" w14:textId="77777777" w:rsidR="009D3AEB" w:rsidRDefault="009D3AEB" w:rsidP="009D3AEB">
      <w:r>
        <w:t xml:space="preserve">3.3.1.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в</w:t>
      </w:r>
      <w:r>
        <w:t xml:space="preserve"> </w:t>
      </w:r>
      <w:r>
        <w:rPr>
          <w:rFonts w:hint="eastAsia"/>
        </w:rPr>
        <w:t>МПФС</w:t>
      </w:r>
      <w:r>
        <w:t xml:space="preserve"> </w:t>
      </w:r>
      <w:r>
        <w:rPr>
          <w:rFonts w:hint="eastAsia"/>
        </w:rPr>
        <w:t>с</w:t>
      </w:r>
      <w:r>
        <w:t xml:space="preserve"> </w:t>
      </w:r>
      <w:r>
        <w:rPr>
          <w:rFonts w:hint="eastAsia"/>
        </w:rPr>
        <w:t>одной</w:t>
      </w:r>
      <w:r>
        <w:t xml:space="preserve"> </w:t>
      </w:r>
      <w:r>
        <w:rPr>
          <w:rFonts w:hint="eastAsia"/>
        </w:rPr>
        <w:t>вставкой</w:t>
      </w:r>
    </w:p>
    <w:p w14:paraId="76ECD0E3" w14:textId="77777777" w:rsidR="009D3AEB" w:rsidRDefault="009D3AEB" w:rsidP="009D3AEB"/>
    <w:p w14:paraId="76169C02" w14:textId="77777777" w:rsidR="009D3AEB" w:rsidRDefault="009D3AEB" w:rsidP="009D3AEB">
      <w:r>
        <w:t xml:space="preserve">3.3.2.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в</w:t>
      </w:r>
      <w:r>
        <w:t xml:space="preserve"> </w:t>
      </w:r>
      <w:r>
        <w:rPr>
          <w:rFonts w:hint="eastAsia"/>
        </w:rPr>
        <w:t>МПФС</w:t>
      </w:r>
      <w:r>
        <w:t xml:space="preserve"> </w:t>
      </w:r>
      <w:r>
        <w:rPr>
          <w:rFonts w:hint="eastAsia"/>
        </w:rPr>
        <w:t>с</w:t>
      </w:r>
      <w:r>
        <w:t xml:space="preserve"> </w:t>
      </w:r>
      <w:r>
        <w:rPr>
          <w:rFonts w:hint="eastAsia"/>
        </w:rPr>
        <w:t>двумя</w:t>
      </w:r>
      <w:r>
        <w:t xml:space="preserve"> </w:t>
      </w:r>
      <w:r>
        <w:rPr>
          <w:rFonts w:hint="eastAsia"/>
        </w:rPr>
        <w:t>вставками</w:t>
      </w:r>
    </w:p>
    <w:p w14:paraId="5C6BE931" w14:textId="77777777" w:rsidR="009D3AEB" w:rsidRDefault="009D3AEB" w:rsidP="009D3AEB"/>
    <w:p w14:paraId="32DDEF5E" w14:textId="77777777" w:rsidR="009D3AEB" w:rsidRDefault="009D3AEB" w:rsidP="009D3AEB">
      <w:r>
        <w:t xml:space="preserve">3.3.3.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в</w:t>
      </w:r>
      <w:r>
        <w:t xml:space="preserve"> </w:t>
      </w:r>
      <w:r>
        <w:rPr>
          <w:rFonts w:hint="eastAsia"/>
        </w:rPr>
        <w:t>МПФС</w:t>
      </w:r>
      <w:r>
        <w:t xml:space="preserve"> </w:t>
      </w:r>
      <w:r>
        <w:rPr>
          <w:rFonts w:hint="eastAsia"/>
        </w:rPr>
        <w:t>с</w:t>
      </w:r>
      <w:r>
        <w:t xml:space="preserve"> </w:t>
      </w:r>
      <w:r>
        <w:rPr>
          <w:rFonts w:hint="eastAsia"/>
        </w:rPr>
        <w:t>тремя</w:t>
      </w:r>
      <w:r>
        <w:t xml:space="preserve"> </w:t>
      </w:r>
      <w:r>
        <w:rPr>
          <w:rFonts w:hint="eastAsia"/>
        </w:rPr>
        <w:t>вставками</w:t>
      </w:r>
    </w:p>
    <w:p w14:paraId="0734B894" w14:textId="77777777" w:rsidR="009D3AEB" w:rsidRDefault="009D3AEB" w:rsidP="009D3AEB"/>
    <w:p w14:paraId="0C99A790" w14:textId="77777777" w:rsidR="009D3AEB" w:rsidRDefault="009D3AEB" w:rsidP="009D3AEB">
      <w:r>
        <w:t xml:space="preserve">3.4. </w:t>
      </w:r>
      <w:r>
        <w:rPr>
          <w:rFonts w:hint="eastAsia"/>
        </w:rPr>
        <w:t>Разработка</w:t>
      </w:r>
      <w:r>
        <w:t xml:space="preserve"> </w:t>
      </w:r>
      <w:r>
        <w:rPr>
          <w:rFonts w:hint="eastAsia"/>
        </w:rPr>
        <w:t>конструкции</w:t>
      </w:r>
      <w:r>
        <w:t xml:space="preserve"> </w:t>
      </w:r>
      <w:r>
        <w:rPr>
          <w:rFonts w:hint="eastAsia"/>
        </w:rPr>
        <w:t>ЛБВ</w:t>
      </w:r>
      <w:r>
        <w:t xml:space="preserve"> </w:t>
      </w:r>
      <w:r>
        <w:rPr>
          <w:rFonts w:hint="eastAsia"/>
        </w:rPr>
        <w:t>миллиметрового</w:t>
      </w:r>
      <w:r>
        <w:t xml:space="preserve"> </w:t>
      </w:r>
      <w:r>
        <w:rPr>
          <w:rFonts w:hint="eastAsia"/>
        </w:rPr>
        <w:t>диапазона</w:t>
      </w:r>
      <w:r>
        <w:t xml:space="preserve"> </w:t>
      </w:r>
      <w:r>
        <w:rPr>
          <w:rFonts w:hint="eastAsia"/>
        </w:rPr>
        <w:t>длин</w:t>
      </w:r>
      <w:r>
        <w:t xml:space="preserve"> </w:t>
      </w:r>
      <w:r>
        <w:rPr>
          <w:rFonts w:hint="eastAsia"/>
        </w:rPr>
        <w:t>волн</w:t>
      </w:r>
    </w:p>
    <w:p w14:paraId="7DBDEFB6" w14:textId="77777777" w:rsidR="009D3AEB" w:rsidRDefault="009D3AEB" w:rsidP="009D3AEB"/>
    <w:p w14:paraId="7AA2265B" w14:textId="77777777" w:rsidR="009D3AEB" w:rsidRDefault="009D3AEB" w:rsidP="009D3AEB">
      <w:r>
        <w:t xml:space="preserve">3.5 </w:t>
      </w:r>
      <w:r>
        <w:rPr>
          <w:rFonts w:hint="eastAsia"/>
        </w:rPr>
        <w:t>Экспериментальное</w:t>
      </w:r>
      <w:r>
        <w:t xml:space="preserve"> </w:t>
      </w:r>
      <w:r>
        <w:rPr>
          <w:rFonts w:hint="eastAsia"/>
        </w:rPr>
        <w:t>исследование</w:t>
      </w:r>
      <w:r>
        <w:t xml:space="preserve"> </w:t>
      </w:r>
      <w:r>
        <w:rPr>
          <w:rFonts w:hint="eastAsia"/>
        </w:rPr>
        <w:t>макета</w:t>
      </w:r>
      <w:r>
        <w:t xml:space="preserve"> </w:t>
      </w:r>
      <w:r>
        <w:rPr>
          <w:rFonts w:hint="eastAsia"/>
        </w:rPr>
        <w:t>МПФС</w:t>
      </w:r>
    </w:p>
    <w:p w14:paraId="39A65A09" w14:textId="77777777" w:rsidR="009D3AEB" w:rsidRDefault="009D3AEB" w:rsidP="009D3AEB"/>
    <w:p w14:paraId="3DD8D12E" w14:textId="77777777" w:rsidR="009D3AEB" w:rsidRDefault="009D3AEB" w:rsidP="009D3AEB">
      <w:r>
        <w:t xml:space="preserve">3.6 </w:t>
      </w:r>
      <w:r>
        <w:rPr>
          <w:rFonts w:hint="eastAsia"/>
        </w:rPr>
        <w:t>Разработка</w:t>
      </w:r>
      <w:r>
        <w:t xml:space="preserve"> </w:t>
      </w:r>
      <w:r>
        <w:rPr>
          <w:rFonts w:hint="eastAsia"/>
        </w:rPr>
        <w:t>электронно</w:t>
      </w:r>
      <w:r>
        <w:t>-</w:t>
      </w:r>
      <w:r>
        <w:rPr>
          <w:rFonts w:hint="eastAsia"/>
        </w:rPr>
        <w:t>оптической</w:t>
      </w:r>
      <w:r>
        <w:t xml:space="preserve"> </w:t>
      </w:r>
      <w:r>
        <w:rPr>
          <w:rFonts w:hint="eastAsia"/>
        </w:rPr>
        <w:t>системы</w:t>
      </w:r>
      <w:r>
        <w:t xml:space="preserve"> </w:t>
      </w:r>
      <w:r>
        <w:rPr>
          <w:rFonts w:hint="eastAsia"/>
        </w:rPr>
        <w:t>для</w:t>
      </w:r>
      <w:r>
        <w:t xml:space="preserve"> </w:t>
      </w:r>
      <w:r>
        <w:rPr>
          <w:rFonts w:hint="eastAsia"/>
        </w:rPr>
        <w:t>мощной</w:t>
      </w:r>
      <w:r>
        <w:t xml:space="preserve"> </w:t>
      </w:r>
      <w:r>
        <w:rPr>
          <w:rFonts w:hint="eastAsia"/>
        </w:rPr>
        <w:t>ЛБВ</w:t>
      </w:r>
      <w:r>
        <w:t xml:space="preserve"> </w:t>
      </w:r>
      <w:r>
        <w:rPr>
          <w:rFonts w:hint="eastAsia"/>
        </w:rPr>
        <w:t>миллиметрового</w:t>
      </w:r>
      <w:r>
        <w:t xml:space="preserve"> </w:t>
      </w:r>
      <w:r>
        <w:rPr>
          <w:rFonts w:hint="eastAsia"/>
        </w:rPr>
        <w:t>диапазона</w:t>
      </w:r>
    </w:p>
    <w:p w14:paraId="41DD973F" w14:textId="77777777" w:rsidR="009D3AEB" w:rsidRDefault="009D3AEB" w:rsidP="009D3AEB"/>
    <w:p w14:paraId="6D0014F0" w14:textId="77777777" w:rsidR="009D3AEB" w:rsidRDefault="009D3AEB" w:rsidP="009D3AEB">
      <w:r>
        <w:t xml:space="preserve">3.7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с</w:t>
      </w:r>
      <w:r>
        <w:t xml:space="preserve"> </w:t>
      </w:r>
      <w:r>
        <w:rPr>
          <w:rFonts w:hint="eastAsia"/>
        </w:rPr>
        <w:t>изменяющейся</w:t>
      </w:r>
      <w:r>
        <w:t xml:space="preserve"> </w:t>
      </w:r>
      <w:r>
        <w:rPr>
          <w:rFonts w:hint="eastAsia"/>
        </w:rPr>
        <w:t>продольной</w:t>
      </w:r>
      <w:r>
        <w:t xml:space="preserve"> </w:t>
      </w:r>
      <w:r>
        <w:rPr>
          <w:rFonts w:hint="eastAsia"/>
        </w:rPr>
        <w:t>скоростью</w:t>
      </w:r>
    </w:p>
    <w:p w14:paraId="37303F36" w14:textId="77777777" w:rsidR="009D3AEB" w:rsidRDefault="009D3AEB" w:rsidP="009D3AEB"/>
    <w:p w14:paraId="50F5D68E" w14:textId="77777777" w:rsidR="009D3AEB" w:rsidRDefault="009D3AEB" w:rsidP="009D3AEB">
      <w:r>
        <w:t xml:space="preserve">3.7.1.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с</w:t>
      </w:r>
      <w:r>
        <w:t xml:space="preserve"> </w:t>
      </w:r>
      <w:r>
        <w:rPr>
          <w:rFonts w:hint="eastAsia"/>
        </w:rPr>
        <w:t>изменяющейся</w:t>
      </w:r>
      <w:r>
        <w:t xml:space="preserve"> </w:t>
      </w:r>
      <w:r>
        <w:rPr>
          <w:rFonts w:hint="eastAsia"/>
        </w:rPr>
        <w:t>продольной</w:t>
      </w:r>
      <w:r>
        <w:t xml:space="preserve"> </w:t>
      </w:r>
      <w:r>
        <w:rPr>
          <w:rFonts w:hint="eastAsia"/>
        </w:rPr>
        <w:t>скоростью</w:t>
      </w:r>
      <w:r>
        <w:t xml:space="preserve"> </w:t>
      </w:r>
      <w:r>
        <w:rPr>
          <w:rFonts w:hint="eastAsia"/>
        </w:rPr>
        <w:t>в</w:t>
      </w:r>
      <w:r>
        <w:t xml:space="preserve"> </w:t>
      </w:r>
      <w:r>
        <w:rPr>
          <w:rFonts w:hint="eastAsia"/>
        </w:rPr>
        <w:t>МПФС</w:t>
      </w:r>
      <w:r>
        <w:t xml:space="preserve"> </w:t>
      </w:r>
      <w:r>
        <w:rPr>
          <w:rFonts w:hint="eastAsia"/>
        </w:rPr>
        <w:t>без</w:t>
      </w:r>
      <w:r>
        <w:t xml:space="preserve"> </w:t>
      </w:r>
      <w:r>
        <w:rPr>
          <w:rFonts w:hint="eastAsia"/>
        </w:rPr>
        <w:t>вставок</w:t>
      </w:r>
    </w:p>
    <w:p w14:paraId="0234DA8F" w14:textId="77777777" w:rsidR="009D3AEB" w:rsidRDefault="009D3AEB" w:rsidP="009D3AEB"/>
    <w:p w14:paraId="40B152AD" w14:textId="77777777" w:rsidR="009D3AEB" w:rsidRDefault="009D3AEB" w:rsidP="009D3AEB">
      <w:r>
        <w:t xml:space="preserve">3.7.2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с</w:t>
      </w:r>
      <w:r>
        <w:t xml:space="preserve"> </w:t>
      </w:r>
      <w:r>
        <w:rPr>
          <w:rFonts w:hint="eastAsia"/>
        </w:rPr>
        <w:t>изменяющейся</w:t>
      </w:r>
      <w:r>
        <w:t xml:space="preserve"> </w:t>
      </w:r>
      <w:r>
        <w:rPr>
          <w:rFonts w:hint="eastAsia"/>
        </w:rPr>
        <w:t>продольной</w:t>
      </w:r>
      <w:r>
        <w:t xml:space="preserve"> </w:t>
      </w:r>
      <w:r>
        <w:rPr>
          <w:rFonts w:hint="eastAsia"/>
        </w:rPr>
        <w:t>скоростью</w:t>
      </w:r>
      <w:r>
        <w:t xml:space="preserve"> </w:t>
      </w:r>
      <w:r>
        <w:rPr>
          <w:rFonts w:hint="eastAsia"/>
        </w:rPr>
        <w:t>в</w:t>
      </w:r>
      <w:r>
        <w:t xml:space="preserve"> </w:t>
      </w:r>
      <w:r>
        <w:rPr>
          <w:rFonts w:hint="eastAsia"/>
        </w:rPr>
        <w:t>МПФС</w:t>
      </w:r>
      <w:r>
        <w:t xml:space="preserve"> </w:t>
      </w:r>
      <w:r>
        <w:rPr>
          <w:rFonts w:hint="eastAsia"/>
        </w:rPr>
        <w:t>с</w:t>
      </w:r>
      <w:r>
        <w:t xml:space="preserve"> </w:t>
      </w:r>
      <w:r>
        <w:rPr>
          <w:rFonts w:hint="eastAsia"/>
        </w:rPr>
        <w:t>одной</w:t>
      </w:r>
      <w:r>
        <w:t xml:space="preserve"> </w:t>
      </w:r>
      <w:r>
        <w:rPr>
          <w:rFonts w:hint="eastAsia"/>
        </w:rPr>
        <w:t>вставкой</w:t>
      </w:r>
    </w:p>
    <w:p w14:paraId="6DBD8F90" w14:textId="77777777" w:rsidR="009D3AEB" w:rsidRDefault="009D3AEB" w:rsidP="009D3AEB"/>
    <w:p w14:paraId="1C397A8E" w14:textId="77777777" w:rsidR="009D3AEB" w:rsidRDefault="009D3AEB" w:rsidP="009D3AEB">
      <w:r>
        <w:t xml:space="preserve">3.8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с</w:t>
      </w:r>
      <w:r>
        <w:t xml:space="preserve"> </w:t>
      </w:r>
      <w:r>
        <w:rPr>
          <w:rFonts w:hint="eastAsia"/>
        </w:rPr>
        <w:t>изменяющейся</w:t>
      </w:r>
      <w:r>
        <w:t xml:space="preserve"> </w:t>
      </w:r>
      <w:r>
        <w:rPr>
          <w:rFonts w:hint="eastAsia"/>
        </w:rPr>
        <w:t>продольной</w:t>
      </w:r>
      <w:r>
        <w:t xml:space="preserve"> </w:t>
      </w:r>
      <w:r>
        <w:rPr>
          <w:rFonts w:hint="eastAsia"/>
        </w:rPr>
        <w:t>скоростью</w:t>
      </w:r>
      <w:r>
        <w:t xml:space="preserve"> </w:t>
      </w:r>
      <w:r>
        <w:rPr>
          <w:rFonts w:hint="eastAsia"/>
        </w:rPr>
        <w:t>и</w:t>
      </w:r>
      <w:r>
        <w:t xml:space="preserve"> </w:t>
      </w:r>
      <w:r>
        <w:rPr>
          <w:rFonts w:hint="eastAsia"/>
        </w:rPr>
        <w:t>ненулевым</w:t>
      </w:r>
      <w:r>
        <w:t xml:space="preserve"> </w:t>
      </w:r>
      <w:r>
        <w:rPr>
          <w:rFonts w:hint="eastAsia"/>
        </w:rPr>
        <w:t>фазовым</w:t>
      </w:r>
      <w:r>
        <w:t xml:space="preserve"> </w:t>
      </w:r>
      <w:r>
        <w:rPr>
          <w:rFonts w:hint="eastAsia"/>
        </w:rPr>
        <w:t>объемом</w:t>
      </w:r>
    </w:p>
    <w:p w14:paraId="641F5B25" w14:textId="77777777" w:rsidR="009D3AEB" w:rsidRDefault="009D3AEB" w:rsidP="009D3AEB"/>
    <w:p w14:paraId="21F8982C" w14:textId="77777777" w:rsidR="009D3AEB" w:rsidRDefault="009D3AEB" w:rsidP="009D3AEB">
      <w:r>
        <w:t xml:space="preserve">3.8.1.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с</w:t>
      </w:r>
      <w:r>
        <w:t xml:space="preserve"> </w:t>
      </w:r>
      <w:r>
        <w:rPr>
          <w:rFonts w:hint="eastAsia"/>
        </w:rPr>
        <w:t>изменяющейся</w:t>
      </w:r>
      <w:r>
        <w:t xml:space="preserve"> </w:t>
      </w:r>
      <w:r>
        <w:rPr>
          <w:rFonts w:hint="eastAsia"/>
        </w:rPr>
        <w:t>продольной</w:t>
      </w:r>
      <w:r>
        <w:t xml:space="preserve"> </w:t>
      </w:r>
      <w:r>
        <w:rPr>
          <w:rFonts w:hint="eastAsia"/>
        </w:rPr>
        <w:t>скоростью</w:t>
      </w:r>
      <w:r>
        <w:t xml:space="preserve"> </w:t>
      </w:r>
      <w:r>
        <w:rPr>
          <w:rFonts w:hint="eastAsia"/>
        </w:rPr>
        <w:t>и</w:t>
      </w:r>
      <w:r>
        <w:t xml:space="preserve"> </w:t>
      </w:r>
      <w:r>
        <w:rPr>
          <w:rFonts w:hint="eastAsia"/>
        </w:rPr>
        <w:t>ненулевым</w:t>
      </w:r>
      <w:r>
        <w:t xml:space="preserve"> </w:t>
      </w:r>
      <w:r>
        <w:rPr>
          <w:rFonts w:hint="eastAsia"/>
        </w:rPr>
        <w:t>фазовым</w:t>
      </w:r>
      <w:r>
        <w:t xml:space="preserve"> </w:t>
      </w:r>
      <w:r>
        <w:rPr>
          <w:rFonts w:hint="eastAsia"/>
        </w:rPr>
        <w:t>объемом</w:t>
      </w:r>
      <w:r>
        <w:t xml:space="preserve"> </w:t>
      </w:r>
      <w:r>
        <w:rPr>
          <w:rFonts w:hint="eastAsia"/>
        </w:rPr>
        <w:t>в</w:t>
      </w:r>
      <w:r>
        <w:t xml:space="preserve"> </w:t>
      </w:r>
      <w:r>
        <w:rPr>
          <w:rFonts w:hint="eastAsia"/>
        </w:rPr>
        <w:t>МПФС</w:t>
      </w:r>
      <w:r>
        <w:t xml:space="preserve"> </w:t>
      </w:r>
      <w:r>
        <w:rPr>
          <w:rFonts w:hint="eastAsia"/>
        </w:rPr>
        <w:t>без</w:t>
      </w:r>
      <w:r>
        <w:t xml:space="preserve"> </w:t>
      </w:r>
      <w:r>
        <w:rPr>
          <w:rFonts w:hint="eastAsia"/>
        </w:rPr>
        <w:t>вставок</w:t>
      </w:r>
    </w:p>
    <w:p w14:paraId="58F2A1E1" w14:textId="77777777" w:rsidR="009D3AEB" w:rsidRDefault="009D3AEB" w:rsidP="009D3AEB"/>
    <w:p w14:paraId="6F392308" w14:textId="77777777" w:rsidR="009D3AEB" w:rsidRDefault="009D3AEB" w:rsidP="009D3AEB">
      <w:r>
        <w:t xml:space="preserve">3.8.2 </w:t>
      </w:r>
      <w:r>
        <w:rPr>
          <w:rFonts w:hint="eastAsia"/>
        </w:rPr>
        <w:t>Исследование</w:t>
      </w:r>
      <w:r>
        <w:t xml:space="preserve"> </w:t>
      </w:r>
      <w:r>
        <w:rPr>
          <w:rFonts w:hint="eastAsia"/>
        </w:rPr>
        <w:t>фокусировки</w:t>
      </w:r>
      <w:r>
        <w:t xml:space="preserve"> </w:t>
      </w:r>
      <w:r>
        <w:rPr>
          <w:rFonts w:hint="eastAsia"/>
        </w:rPr>
        <w:t>электронного</w:t>
      </w:r>
      <w:r>
        <w:t xml:space="preserve"> </w:t>
      </w:r>
      <w:r>
        <w:rPr>
          <w:rFonts w:hint="eastAsia"/>
        </w:rPr>
        <w:t>потока</w:t>
      </w:r>
      <w:r>
        <w:t xml:space="preserve"> </w:t>
      </w:r>
      <w:r>
        <w:rPr>
          <w:rFonts w:hint="eastAsia"/>
        </w:rPr>
        <w:t>с</w:t>
      </w:r>
      <w:r>
        <w:t xml:space="preserve"> </w:t>
      </w:r>
      <w:r>
        <w:rPr>
          <w:rFonts w:hint="eastAsia"/>
        </w:rPr>
        <w:t>изменяющейся</w:t>
      </w:r>
      <w:r>
        <w:t xml:space="preserve"> </w:t>
      </w:r>
      <w:r>
        <w:rPr>
          <w:rFonts w:hint="eastAsia"/>
        </w:rPr>
        <w:t>продольной</w:t>
      </w:r>
      <w:r>
        <w:t xml:space="preserve"> </w:t>
      </w:r>
      <w:r>
        <w:rPr>
          <w:rFonts w:hint="eastAsia"/>
        </w:rPr>
        <w:t>скоростью</w:t>
      </w:r>
      <w:r>
        <w:t xml:space="preserve"> </w:t>
      </w:r>
      <w:r>
        <w:rPr>
          <w:rFonts w:hint="eastAsia"/>
        </w:rPr>
        <w:t>и</w:t>
      </w:r>
      <w:r>
        <w:t xml:space="preserve"> </w:t>
      </w:r>
      <w:r>
        <w:rPr>
          <w:rFonts w:hint="eastAsia"/>
        </w:rPr>
        <w:t>ненулевым</w:t>
      </w:r>
      <w:r>
        <w:t xml:space="preserve"> </w:t>
      </w:r>
      <w:r>
        <w:rPr>
          <w:rFonts w:hint="eastAsia"/>
        </w:rPr>
        <w:lastRenderedPageBreak/>
        <w:t>фазовым</w:t>
      </w:r>
      <w:r>
        <w:t xml:space="preserve"> </w:t>
      </w:r>
      <w:r>
        <w:rPr>
          <w:rFonts w:hint="eastAsia"/>
        </w:rPr>
        <w:t>объемом</w:t>
      </w:r>
      <w:r>
        <w:t xml:space="preserve"> </w:t>
      </w:r>
      <w:r>
        <w:rPr>
          <w:rFonts w:hint="eastAsia"/>
        </w:rPr>
        <w:t>в</w:t>
      </w:r>
      <w:r>
        <w:t xml:space="preserve"> </w:t>
      </w:r>
      <w:r>
        <w:rPr>
          <w:rFonts w:hint="eastAsia"/>
        </w:rPr>
        <w:t>МПФС</w:t>
      </w:r>
      <w:r>
        <w:t xml:space="preserve"> </w:t>
      </w:r>
      <w:r>
        <w:rPr>
          <w:rFonts w:hint="eastAsia"/>
        </w:rPr>
        <w:t>с</w:t>
      </w:r>
      <w:r>
        <w:t xml:space="preserve"> </w:t>
      </w:r>
      <w:r>
        <w:rPr>
          <w:rFonts w:hint="eastAsia"/>
        </w:rPr>
        <w:t>одной</w:t>
      </w:r>
      <w:r>
        <w:t xml:space="preserve"> </w:t>
      </w:r>
      <w:r>
        <w:rPr>
          <w:rFonts w:hint="eastAsia"/>
        </w:rPr>
        <w:t>вставкой</w:t>
      </w:r>
    </w:p>
    <w:p w14:paraId="7E01D221" w14:textId="77777777" w:rsidR="009D3AEB" w:rsidRDefault="009D3AEB" w:rsidP="009D3AEB"/>
    <w:p w14:paraId="26E72F4E" w14:textId="77777777" w:rsidR="009D3AEB" w:rsidRDefault="009D3AEB" w:rsidP="009D3AEB">
      <w:r>
        <w:rPr>
          <w:rFonts w:hint="eastAsia"/>
        </w:rPr>
        <w:t>Выводы</w:t>
      </w:r>
      <w:r>
        <w:t xml:space="preserve"> </w:t>
      </w:r>
      <w:r>
        <w:rPr>
          <w:rFonts w:hint="eastAsia"/>
        </w:rPr>
        <w:t>главы</w:t>
      </w:r>
    </w:p>
    <w:p w14:paraId="0E0E8BCC" w14:textId="77777777" w:rsidR="009D3AEB" w:rsidRDefault="009D3AEB" w:rsidP="009D3AEB"/>
    <w:p w14:paraId="5F15B706" w14:textId="77777777" w:rsidR="009D3AEB" w:rsidRDefault="009D3AEB" w:rsidP="009D3AEB">
      <w:r>
        <w:rPr>
          <w:rFonts w:hint="eastAsia"/>
        </w:rPr>
        <w:t>Заключение</w:t>
      </w:r>
    </w:p>
    <w:p w14:paraId="5F1B3792" w14:textId="77777777" w:rsidR="009D3AEB" w:rsidRDefault="009D3AEB" w:rsidP="009D3AEB"/>
    <w:p w14:paraId="322FC670" w14:textId="77777777" w:rsidR="009D3AEB" w:rsidRDefault="009D3AEB" w:rsidP="009D3AEB">
      <w:r>
        <w:rPr>
          <w:rFonts w:hint="eastAsia"/>
        </w:rPr>
        <w:t>Список</w:t>
      </w:r>
      <w:r>
        <w:t xml:space="preserve"> </w:t>
      </w:r>
      <w:r>
        <w:rPr>
          <w:rFonts w:hint="eastAsia"/>
        </w:rPr>
        <w:t>литературы</w:t>
      </w:r>
    </w:p>
    <w:p w14:paraId="6DDC8DD4" w14:textId="77777777" w:rsidR="009D3AEB" w:rsidRDefault="009D3AEB" w:rsidP="009D3AEB"/>
    <w:p w14:paraId="2D8F57AD" w14:textId="4139E15F" w:rsidR="009D3AEB" w:rsidRPr="009D3AEB" w:rsidRDefault="009D3AEB" w:rsidP="009D3AEB">
      <w:r>
        <w:rPr>
          <w:rFonts w:hint="eastAsia"/>
        </w:rPr>
        <w:t>Приложение</w:t>
      </w:r>
    </w:p>
    <w:sectPr w:rsidR="009D3AEB" w:rsidRPr="009D3AEB" w:rsidSect="00E828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C13B" w14:textId="77777777" w:rsidR="00E828D4" w:rsidRDefault="00E828D4">
      <w:pPr>
        <w:spacing w:after="0" w:line="240" w:lineRule="auto"/>
      </w:pPr>
      <w:r>
        <w:separator/>
      </w:r>
    </w:p>
  </w:endnote>
  <w:endnote w:type="continuationSeparator" w:id="0">
    <w:p w14:paraId="0061B447" w14:textId="77777777" w:rsidR="00E828D4" w:rsidRDefault="00E8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C6C7" w14:textId="77777777" w:rsidR="00E828D4" w:rsidRDefault="00E828D4"/>
    <w:p w14:paraId="16996A55" w14:textId="77777777" w:rsidR="00E828D4" w:rsidRDefault="00E828D4"/>
    <w:p w14:paraId="1690EE89" w14:textId="77777777" w:rsidR="00E828D4" w:rsidRDefault="00E828D4"/>
    <w:p w14:paraId="511BC553" w14:textId="77777777" w:rsidR="00E828D4" w:rsidRDefault="00E828D4"/>
    <w:p w14:paraId="316DECE7" w14:textId="77777777" w:rsidR="00E828D4" w:rsidRDefault="00E828D4"/>
    <w:p w14:paraId="61261509" w14:textId="77777777" w:rsidR="00E828D4" w:rsidRDefault="00E828D4"/>
    <w:p w14:paraId="0D01E02D" w14:textId="77777777" w:rsidR="00E828D4" w:rsidRDefault="00E828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514F7D" wp14:editId="19631E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EC22" w14:textId="77777777" w:rsidR="00E828D4" w:rsidRDefault="00E828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14F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50EC22" w14:textId="77777777" w:rsidR="00E828D4" w:rsidRDefault="00E828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01D306" w14:textId="77777777" w:rsidR="00E828D4" w:rsidRDefault="00E828D4"/>
    <w:p w14:paraId="0D095B42" w14:textId="77777777" w:rsidR="00E828D4" w:rsidRDefault="00E828D4"/>
    <w:p w14:paraId="3AFEB0CB" w14:textId="77777777" w:rsidR="00E828D4" w:rsidRDefault="00E828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A4D850" wp14:editId="710B33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32" w14:textId="77777777" w:rsidR="00E828D4" w:rsidRDefault="00E828D4"/>
                          <w:p w14:paraId="04116C1C" w14:textId="77777777" w:rsidR="00E828D4" w:rsidRDefault="00E828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4D8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CB3732" w14:textId="77777777" w:rsidR="00E828D4" w:rsidRDefault="00E828D4"/>
                    <w:p w14:paraId="04116C1C" w14:textId="77777777" w:rsidR="00E828D4" w:rsidRDefault="00E828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D12FF7" w14:textId="77777777" w:rsidR="00E828D4" w:rsidRDefault="00E828D4"/>
    <w:p w14:paraId="0F29F6DE" w14:textId="77777777" w:rsidR="00E828D4" w:rsidRDefault="00E828D4">
      <w:pPr>
        <w:rPr>
          <w:sz w:val="2"/>
          <w:szCs w:val="2"/>
        </w:rPr>
      </w:pPr>
    </w:p>
    <w:p w14:paraId="57F057D9" w14:textId="77777777" w:rsidR="00E828D4" w:rsidRDefault="00E828D4"/>
    <w:p w14:paraId="3A66F853" w14:textId="77777777" w:rsidR="00E828D4" w:rsidRDefault="00E828D4">
      <w:pPr>
        <w:spacing w:after="0" w:line="240" w:lineRule="auto"/>
      </w:pPr>
    </w:p>
  </w:footnote>
  <w:footnote w:type="continuationSeparator" w:id="0">
    <w:p w14:paraId="29A3A744" w14:textId="77777777" w:rsidR="00E828D4" w:rsidRDefault="00E8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8D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11979</TotalTime>
  <Pages>4</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1156</cp:revision>
  <cp:lastPrinted>2009-02-06T05:36:00Z</cp:lastPrinted>
  <dcterms:created xsi:type="dcterms:W3CDTF">2024-01-07T13:43:00Z</dcterms:created>
  <dcterms:modified xsi:type="dcterms:W3CDTF">2024-01-25T17:32:00Z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