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2449" w14:textId="77777777" w:rsidR="00DD139C" w:rsidRDefault="00DD139C" w:rsidP="00DD139C"/>
    <w:p w14:paraId="4774B0EF" w14:textId="22575E50" w:rsidR="003E4FA7" w:rsidRDefault="00DD139C" w:rsidP="00DD139C">
      <w:r>
        <w:rPr>
          <w:rFonts w:hint="eastAsia"/>
        </w:rPr>
        <w:t>Гвозданная</w:t>
      </w:r>
      <w:r>
        <w:t xml:space="preserve"> </w:t>
      </w:r>
      <w:r>
        <w:rPr>
          <w:rFonts w:hint="eastAsia"/>
        </w:rPr>
        <w:t>Надежда</w:t>
      </w:r>
      <w:r>
        <w:t xml:space="preserve"> </w:t>
      </w:r>
      <w:r>
        <w:rPr>
          <w:rFonts w:hint="eastAsia"/>
        </w:rPr>
        <w:t>Вячеславовна</w:t>
      </w:r>
      <w:r>
        <w:t xml:space="preserve"> </w:t>
      </w:r>
      <w:r w:rsidRPr="00DD139C">
        <w:rPr>
          <w:rFonts w:hint="eastAsia"/>
        </w:rPr>
        <w:t>Выражение</w:t>
      </w:r>
      <w:r w:rsidRPr="00DD139C">
        <w:t xml:space="preserve"> </w:t>
      </w:r>
      <w:r w:rsidRPr="00DD139C">
        <w:rPr>
          <w:rFonts w:hint="eastAsia"/>
        </w:rPr>
        <w:t>экспрессивности</w:t>
      </w:r>
      <w:r w:rsidRPr="00DD139C">
        <w:t xml:space="preserve"> </w:t>
      </w:r>
      <w:r w:rsidRPr="00DD139C">
        <w:rPr>
          <w:rFonts w:hint="eastAsia"/>
        </w:rPr>
        <w:t>в</w:t>
      </w:r>
      <w:r w:rsidRPr="00DD139C">
        <w:t xml:space="preserve"> </w:t>
      </w:r>
      <w:r w:rsidRPr="00DD139C">
        <w:rPr>
          <w:rFonts w:hint="eastAsia"/>
        </w:rPr>
        <w:t>англоязычном</w:t>
      </w:r>
      <w:r w:rsidRPr="00DD139C">
        <w:t xml:space="preserve"> </w:t>
      </w:r>
      <w:r w:rsidRPr="00DD139C">
        <w:rPr>
          <w:rFonts w:hint="eastAsia"/>
        </w:rPr>
        <w:t>корпоративном</w:t>
      </w:r>
      <w:r w:rsidRPr="00DD139C">
        <w:t xml:space="preserve"> </w:t>
      </w:r>
      <w:r w:rsidRPr="00DD139C">
        <w:rPr>
          <w:rFonts w:hint="eastAsia"/>
        </w:rPr>
        <w:t>медиадискурсе</w:t>
      </w:r>
    </w:p>
    <w:p w14:paraId="315BD146" w14:textId="77777777" w:rsidR="00DD139C" w:rsidRDefault="00DD139C" w:rsidP="00DD139C">
      <w:r>
        <w:rPr>
          <w:rFonts w:hint="eastAsia"/>
        </w:rPr>
        <w:t>ОГЛАВЛЕНИЕ</w:t>
      </w:r>
      <w:r>
        <w:t xml:space="preserve"> </w:t>
      </w:r>
      <w:r>
        <w:rPr>
          <w:rFonts w:hint="eastAsia"/>
        </w:rPr>
        <w:t>ДИССЕРТАЦИИ</w:t>
      </w:r>
    </w:p>
    <w:p w14:paraId="2A782613" w14:textId="77777777" w:rsidR="00DD139C" w:rsidRDefault="00DD139C" w:rsidP="00DD139C">
      <w:r>
        <w:rPr>
          <w:rFonts w:hint="eastAsia"/>
        </w:rPr>
        <w:t>кандидат</w:t>
      </w:r>
      <w:r>
        <w:t xml:space="preserve"> </w:t>
      </w:r>
      <w:r>
        <w:rPr>
          <w:rFonts w:hint="eastAsia"/>
        </w:rPr>
        <w:t>наук</w:t>
      </w:r>
      <w:r>
        <w:t xml:space="preserve"> </w:t>
      </w:r>
      <w:r>
        <w:rPr>
          <w:rFonts w:hint="eastAsia"/>
        </w:rPr>
        <w:t>Гвозданная</w:t>
      </w:r>
      <w:r>
        <w:t xml:space="preserve"> </w:t>
      </w:r>
      <w:r>
        <w:rPr>
          <w:rFonts w:hint="eastAsia"/>
        </w:rPr>
        <w:t>Надежда</w:t>
      </w:r>
      <w:r>
        <w:t xml:space="preserve"> </w:t>
      </w:r>
      <w:r>
        <w:rPr>
          <w:rFonts w:hint="eastAsia"/>
        </w:rPr>
        <w:t>Вячеславовна</w:t>
      </w:r>
    </w:p>
    <w:p w14:paraId="5E5970DB" w14:textId="77777777" w:rsidR="00DD139C" w:rsidRDefault="00DD139C" w:rsidP="00DD139C">
      <w:r>
        <w:rPr>
          <w:rFonts w:hint="eastAsia"/>
        </w:rPr>
        <w:t>Введение</w:t>
      </w:r>
    </w:p>
    <w:p w14:paraId="284B661D" w14:textId="77777777" w:rsidR="00DD139C" w:rsidRDefault="00DD139C" w:rsidP="00DD139C"/>
    <w:p w14:paraId="6F99373B" w14:textId="77777777" w:rsidR="00DD139C" w:rsidRDefault="00DD139C" w:rsidP="00DD139C">
      <w:r>
        <w:rPr>
          <w:rFonts w:hint="eastAsia"/>
        </w:rPr>
        <w:t>Глава</w:t>
      </w:r>
      <w:r>
        <w:t xml:space="preserve"> 1. </w:t>
      </w:r>
      <w:r>
        <w:rPr>
          <w:rFonts w:hint="eastAsia"/>
        </w:rPr>
        <w:t>Обоснование</w:t>
      </w:r>
      <w:r>
        <w:t xml:space="preserve"> </w:t>
      </w:r>
      <w:r>
        <w:rPr>
          <w:rFonts w:hint="eastAsia"/>
        </w:rPr>
        <w:t>понятия</w:t>
      </w:r>
      <w:r>
        <w:t xml:space="preserve"> </w:t>
      </w:r>
      <w:r>
        <w:rPr>
          <w:rFonts w:hint="eastAsia"/>
        </w:rPr>
        <w:t>корпоративного</w:t>
      </w:r>
      <w:r>
        <w:t xml:space="preserve"> </w:t>
      </w:r>
      <w:r>
        <w:rPr>
          <w:rFonts w:hint="eastAsia"/>
        </w:rPr>
        <w:t>медиадискурса</w:t>
      </w:r>
    </w:p>
    <w:p w14:paraId="63E8C453" w14:textId="77777777" w:rsidR="00DD139C" w:rsidRDefault="00DD139C" w:rsidP="00DD139C"/>
    <w:p w14:paraId="73C08196" w14:textId="77777777" w:rsidR="00DD139C" w:rsidRDefault="00DD139C" w:rsidP="00DD139C">
      <w:r>
        <w:rPr>
          <w:rFonts w:hint="eastAsia"/>
        </w:rPr>
        <w:t>§</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дискурса</w:t>
      </w:r>
    </w:p>
    <w:p w14:paraId="3B3844BD" w14:textId="77777777" w:rsidR="00DD139C" w:rsidRDefault="00DD139C" w:rsidP="00DD139C"/>
    <w:p w14:paraId="78B1DA34" w14:textId="77777777" w:rsidR="00DD139C" w:rsidRDefault="00DD139C" w:rsidP="00DD139C">
      <w:r>
        <w:rPr>
          <w:rFonts w:hint="eastAsia"/>
        </w:rPr>
        <w:t>§</w:t>
      </w:r>
      <w:r>
        <w:t xml:space="preserve"> 2. </w:t>
      </w:r>
      <w:r>
        <w:rPr>
          <w:rFonts w:hint="eastAsia"/>
        </w:rPr>
        <w:t>Медиадискурс</w:t>
      </w:r>
      <w:r>
        <w:t xml:space="preserve"> </w:t>
      </w:r>
      <w:r>
        <w:rPr>
          <w:rFonts w:hint="eastAsia"/>
        </w:rPr>
        <w:t>как</w:t>
      </w:r>
      <w:r>
        <w:t xml:space="preserve"> </w:t>
      </w:r>
      <w:r>
        <w:rPr>
          <w:rFonts w:hint="eastAsia"/>
        </w:rPr>
        <w:t>инструмент</w:t>
      </w:r>
      <w:r>
        <w:t xml:space="preserve"> </w:t>
      </w:r>
      <w:r>
        <w:rPr>
          <w:rFonts w:hint="eastAsia"/>
        </w:rPr>
        <w:t>формирования</w:t>
      </w:r>
      <w:r>
        <w:t xml:space="preserve"> </w:t>
      </w:r>
      <w:r>
        <w:rPr>
          <w:rFonts w:hint="eastAsia"/>
        </w:rPr>
        <w:t>медиакартины</w:t>
      </w:r>
    </w:p>
    <w:p w14:paraId="5A0CEB09" w14:textId="77777777" w:rsidR="00DD139C" w:rsidRDefault="00DD139C" w:rsidP="00DD139C"/>
    <w:p w14:paraId="3CA192B5" w14:textId="77777777" w:rsidR="00DD139C" w:rsidRDefault="00DD139C" w:rsidP="00DD139C">
      <w:r>
        <w:rPr>
          <w:rFonts w:hint="eastAsia"/>
        </w:rPr>
        <w:t>§</w:t>
      </w:r>
      <w:r>
        <w:t>3.</w:t>
      </w:r>
      <w:r>
        <w:rPr>
          <w:rFonts w:hint="eastAsia"/>
        </w:rPr>
        <w:t>Корпоративный</w:t>
      </w:r>
      <w:r>
        <w:t xml:space="preserve"> </w:t>
      </w:r>
      <w:r>
        <w:rPr>
          <w:rFonts w:hint="eastAsia"/>
        </w:rPr>
        <w:t>медиадискурс</w:t>
      </w:r>
      <w:r>
        <w:t xml:space="preserve">, </w:t>
      </w:r>
      <w:r>
        <w:rPr>
          <w:rFonts w:hint="eastAsia"/>
        </w:rPr>
        <w:t>его</w:t>
      </w:r>
      <w:r>
        <w:t xml:space="preserve"> </w:t>
      </w:r>
      <w:r>
        <w:rPr>
          <w:rFonts w:hint="eastAsia"/>
        </w:rPr>
        <w:t>типология</w:t>
      </w:r>
      <w:r>
        <w:t xml:space="preserve"> </w:t>
      </w:r>
      <w:r>
        <w:rPr>
          <w:rFonts w:hint="eastAsia"/>
        </w:rPr>
        <w:t>и</w:t>
      </w:r>
      <w:r>
        <w:t xml:space="preserve"> </w:t>
      </w:r>
      <w:r>
        <w:rPr>
          <w:rFonts w:hint="eastAsia"/>
        </w:rPr>
        <w:t>функциональные</w:t>
      </w:r>
      <w:r>
        <w:t xml:space="preserve"> </w:t>
      </w:r>
      <w:r>
        <w:rPr>
          <w:rFonts w:hint="eastAsia"/>
        </w:rPr>
        <w:t>особенности</w:t>
      </w:r>
    </w:p>
    <w:p w14:paraId="1D860CD0" w14:textId="77777777" w:rsidR="00DD139C" w:rsidRDefault="00DD139C" w:rsidP="00DD139C"/>
    <w:p w14:paraId="3AA63FFC" w14:textId="77777777" w:rsidR="00DD139C" w:rsidRDefault="00DD139C" w:rsidP="00DD139C">
      <w:r>
        <w:rPr>
          <w:rFonts w:hint="eastAsia"/>
        </w:rPr>
        <w:t>§</w:t>
      </w:r>
      <w:r>
        <w:t>4.</w:t>
      </w:r>
      <w:r>
        <w:rPr>
          <w:rFonts w:hint="eastAsia"/>
        </w:rPr>
        <w:t>Стилевая</w:t>
      </w:r>
      <w:r>
        <w:t xml:space="preserve"> </w:t>
      </w:r>
      <w:r>
        <w:rPr>
          <w:rFonts w:hint="eastAsia"/>
        </w:rPr>
        <w:t>принадлежность</w:t>
      </w:r>
      <w:r>
        <w:t xml:space="preserve"> </w:t>
      </w:r>
      <w:r>
        <w:rPr>
          <w:rFonts w:hint="eastAsia"/>
        </w:rPr>
        <w:t>и</w:t>
      </w:r>
      <w:r>
        <w:t xml:space="preserve"> </w:t>
      </w:r>
      <w:r>
        <w:rPr>
          <w:rFonts w:hint="eastAsia"/>
        </w:rPr>
        <w:t>жанровое</w:t>
      </w:r>
      <w:r>
        <w:t xml:space="preserve"> </w:t>
      </w:r>
      <w:r>
        <w:rPr>
          <w:rFonts w:hint="eastAsia"/>
        </w:rPr>
        <w:t>разнообразие</w:t>
      </w:r>
      <w:r>
        <w:t xml:space="preserve"> </w:t>
      </w:r>
      <w:r>
        <w:rPr>
          <w:rFonts w:hint="eastAsia"/>
        </w:rPr>
        <w:t>корпоративного</w:t>
      </w:r>
      <w:r>
        <w:t xml:space="preserve"> </w:t>
      </w:r>
      <w:r>
        <w:rPr>
          <w:rFonts w:hint="eastAsia"/>
        </w:rPr>
        <w:t>медиадискурса</w:t>
      </w:r>
    </w:p>
    <w:p w14:paraId="16F177C6" w14:textId="77777777" w:rsidR="00DD139C" w:rsidRDefault="00DD139C" w:rsidP="00DD139C"/>
    <w:p w14:paraId="488C9682" w14:textId="77777777" w:rsidR="00DD139C" w:rsidRDefault="00DD139C" w:rsidP="00DD139C">
      <w:r>
        <w:rPr>
          <w:rFonts w:hint="eastAsia"/>
        </w:rPr>
        <w:t>Выводы</w:t>
      </w:r>
      <w:r>
        <w:t xml:space="preserve"> </w:t>
      </w:r>
      <w:r>
        <w:rPr>
          <w:rFonts w:hint="eastAsia"/>
        </w:rPr>
        <w:t>по</w:t>
      </w:r>
      <w:r>
        <w:t xml:space="preserve"> </w:t>
      </w:r>
      <w:r>
        <w:rPr>
          <w:rFonts w:hint="eastAsia"/>
        </w:rPr>
        <w:t>главе</w:t>
      </w:r>
    </w:p>
    <w:p w14:paraId="5476E02D" w14:textId="77777777" w:rsidR="00DD139C" w:rsidRDefault="00DD139C" w:rsidP="00DD139C"/>
    <w:p w14:paraId="6F830E37" w14:textId="77777777" w:rsidR="00DD139C" w:rsidRDefault="00DD139C" w:rsidP="00DD139C">
      <w:r>
        <w:rPr>
          <w:rFonts w:hint="eastAsia"/>
        </w:rPr>
        <w:t>Глава</w:t>
      </w:r>
      <w:r>
        <w:t xml:space="preserve"> 2. </w:t>
      </w:r>
      <w:r>
        <w:rPr>
          <w:rFonts w:hint="eastAsia"/>
        </w:rPr>
        <w:t>Средства</w:t>
      </w:r>
      <w:r>
        <w:t xml:space="preserve"> </w:t>
      </w:r>
      <w:r>
        <w:rPr>
          <w:rFonts w:hint="eastAsia"/>
        </w:rPr>
        <w:t>выражения</w:t>
      </w:r>
      <w:r>
        <w:t xml:space="preserve"> </w:t>
      </w:r>
      <w:r>
        <w:rPr>
          <w:rFonts w:hint="eastAsia"/>
        </w:rPr>
        <w:t>экспрессивности</w:t>
      </w:r>
      <w:r>
        <w:t xml:space="preserve"> </w:t>
      </w:r>
      <w:r>
        <w:rPr>
          <w:rFonts w:hint="eastAsia"/>
        </w:rPr>
        <w:t>в</w:t>
      </w:r>
      <w:r>
        <w:t xml:space="preserve"> </w:t>
      </w:r>
      <w:r>
        <w:rPr>
          <w:rFonts w:hint="eastAsia"/>
        </w:rPr>
        <w:t>корпоративном</w:t>
      </w:r>
      <w:r>
        <w:t xml:space="preserve"> </w:t>
      </w:r>
      <w:r>
        <w:rPr>
          <w:rFonts w:hint="eastAsia"/>
        </w:rPr>
        <w:t>медиадискурсе</w:t>
      </w:r>
    </w:p>
    <w:p w14:paraId="11C53517" w14:textId="77777777" w:rsidR="00DD139C" w:rsidRDefault="00DD139C" w:rsidP="00DD139C"/>
    <w:p w14:paraId="5592766A" w14:textId="77777777" w:rsidR="00DD139C" w:rsidRDefault="00DD139C" w:rsidP="00DD139C">
      <w:r>
        <w:rPr>
          <w:rFonts w:hint="eastAsia"/>
        </w:rPr>
        <w:t>§</w:t>
      </w:r>
      <w:r>
        <w:t xml:space="preserve"> 1. </w:t>
      </w:r>
      <w:r>
        <w:rPr>
          <w:rFonts w:hint="eastAsia"/>
        </w:rPr>
        <w:t>Вводные</w:t>
      </w:r>
      <w:r>
        <w:t xml:space="preserve"> </w:t>
      </w:r>
      <w:r>
        <w:rPr>
          <w:rFonts w:hint="eastAsia"/>
        </w:rPr>
        <w:t>замечания</w:t>
      </w:r>
    </w:p>
    <w:p w14:paraId="6ED5B026" w14:textId="77777777" w:rsidR="00DD139C" w:rsidRDefault="00DD139C" w:rsidP="00DD139C"/>
    <w:p w14:paraId="16D3945F" w14:textId="77777777" w:rsidR="00DD139C" w:rsidRDefault="00DD139C" w:rsidP="00DD139C">
      <w:r>
        <w:rPr>
          <w:rFonts w:hint="eastAsia"/>
        </w:rPr>
        <w:t>§</w:t>
      </w:r>
      <w:r>
        <w:t xml:space="preserve"> 2. </w:t>
      </w:r>
      <w:r>
        <w:rPr>
          <w:rFonts w:hint="eastAsia"/>
        </w:rPr>
        <w:t>Паралингвистические</w:t>
      </w:r>
      <w:r>
        <w:t xml:space="preserve"> </w:t>
      </w:r>
      <w:r>
        <w:rPr>
          <w:rFonts w:hint="eastAsia"/>
        </w:rPr>
        <w:t>средства</w:t>
      </w:r>
      <w:r>
        <w:t xml:space="preserve"> </w:t>
      </w:r>
      <w:r>
        <w:rPr>
          <w:rFonts w:hint="eastAsia"/>
        </w:rPr>
        <w:t>и</w:t>
      </w:r>
      <w:r>
        <w:t xml:space="preserve"> </w:t>
      </w:r>
      <w:r>
        <w:rPr>
          <w:rFonts w:hint="eastAsia"/>
        </w:rPr>
        <w:t>их</w:t>
      </w:r>
      <w:r>
        <w:t xml:space="preserve"> </w:t>
      </w:r>
      <w:r>
        <w:rPr>
          <w:rFonts w:hint="eastAsia"/>
        </w:rPr>
        <w:t>классификация</w:t>
      </w:r>
    </w:p>
    <w:p w14:paraId="4DEFD003" w14:textId="77777777" w:rsidR="00DD139C" w:rsidRDefault="00DD139C" w:rsidP="00DD139C"/>
    <w:p w14:paraId="040BD238" w14:textId="77777777" w:rsidR="00DD139C" w:rsidRDefault="00DD139C" w:rsidP="00DD139C">
      <w:r>
        <w:rPr>
          <w:rFonts w:hint="eastAsia"/>
        </w:rPr>
        <w:t>§</w:t>
      </w:r>
      <w:r>
        <w:t xml:space="preserve"> 3. </w:t>
      </w:r>
      <w:r>
        <w:rPr>
          <w:rFonts w:hint="eastAsia"/>
        </w:rPr>
        <w:t>Основные</w:t>
      </w:r>
      <w:r>
        <w:t xml:space="preserve"> </w:t>
      </w:r>
      <w:r>
        <w:rPr>
          <w:rFonts w:hint="eastAsia"/>
        </w:rPr>
        <w:t>приемы</w:t>
      </w:r>
      <w:r>
        <w:t xml:space="preserve"> </w:t>
      </w:r>
      <w:r>
        <w:rPr>
          <w:rFonts w:hint="eastAsia"/>
        </w:rPr>
        <w:t>выражения</w:t>
      </w:r>
      <w:r>
        <w:t xml:space="preserve"> </w:t>
      </w:r>
      <w:r>
        <w:rPr>
          <w:rFonts w:hint="eastAsia"/>
        </w:rPr>
        <w:t>экспрессивности</w:t>
      </w:r>
      <w:r>
        <w:t xml:space="preserve"> </w:t>
      </w:r>
      <w:r>
        <w:rPr>
          <w:rFonts w:hint="eastAsia"/>
        </w:rPr>
        <w:t>в</w:t>
      </w:r>
      <w:r>
        <w:t xml:space="preserve"> </w:t>
      </w:r>
      <w:r>
        <w:rPr>
          <w:rFonts w:hint="eastAsia"/>
        </w:rPr>
        <w:t>креолизованных</w:t>
      </w:r>
      <w:r>
        <w:t xml:space="preserve"> </w:t>
      </w:r>
      <w:r>
        <w:rPr>
          <w:rFonts w:hint="eastAsia"/>
        </w:rPr>
        <w:t>текстах</w:t>
      </w:r>
    </w:p>
    <w:p w14:paraId="548C5AA0" w14:textId="77777777" w:rsidR="00DD139C" w:rsidRDefault="00DD139C" w:rsidP="00DD139C"/>
    <w:p w14:paraId="277D9361" w14:textId="77777777" w:rsidR="00DD139C" w:rsidRDefault="00DD139C" w:rsidP="00DD139C">
      <w:r>
        <w:rPr>
          <w:rFonts w:hint="eastAsia"/>
        </w:rPr>
        <w:t>корпоративного</w:t>
      </w:r>
      <w:r>
        <w:t xml:space="preserve"> </w:t>
      </w:r>
      <w:r>
        <w:rPr>
          <w:rFonts w:hint="eastAsia"/>
        </w:rPr>
        <w:t>медиадискурса</w:t>
      </w:r>
    </w:p>
    <w:p w14:paraId="178BAF41" w14:textId="77777777" w:rsidR="00DD139C" w:rsidRDefault="00DD139C" w:rsidP="00DD139C"/>
    <w:p w14:paraId="64CF213C" w14:textId="77777777" w:rsidR="00DD139C" w:rsidRDefault="00DD139C" w:rsidP="00DD139C">
      <w:r>
        <w:rPr>
          <w:rFonts w:hint="eastAsia"/>
        </w:rPr>
        <w:t>Выводы</w:t>
      </w:r>
      <w:r>
        <w:t xml:space="preserve"> </w:t>
      </w:r>
      <w:r>
        <w:rPr>
          <w:rFonts w:hint="eastAsia"/>
        </w:rPr>
        <w:t>по</w:t>
      </w:r>
      <w:r>
        <w:t xml:space="preserve"> </w:t>
      </w:r>
      <w:r>
        <w:rPr>
          <w:rFonts w:hint="eastAsia"/>
        </w:rPr>
        <w:t>главе</w:t>
      </w:r>
    </w:p>
    <w:p w14:paraId="793AE5B7" w14:textId="77777777" w:rsidR="00DD139C" w:rsidRDefault="00DD139C" w:rsidP="00DD139C"/>
    <w:p w14:paraId="638BA566" w14:textId="77777777" w:rsidR="00DD139C" w:rsidRDefault="00DD139C" w:rsidP="00DD139C">
      <w:r>
        <w:rPr>
          <w:rFonts w:hint="eastAsia"/>
        </w:rPr>
        <w:t>Глава</w:t>
      </w:r>
      <w:r>
        <w:t xml:space="preserve"> 3. </w:t>
      </w:r>
      <w:r>
        <w:rPr>
          <w:rFonts w:hint="eastAsia"/>
        </w:rPr>
        <w:t>Лингвистические</w:t>
      </w:r>
      <w:r>
        <w:t xml:space="preserve"> </w:t>
      </w:r>
      <w:r>
        <w:rPr>
          <w:rFonts w:hint="eastAsia"/>
        </w:rPr>
        <w:t>средства</w:t>
      </w:r>
      <w:r>
        <w:t xml:space="preserve"> </w:t>
      </w:r>
      <w:r>
        <w:rPr>
          <w:rFonts w:hint="eastAsia"/>
        </w:rPr>
        <w:t>выражения</w:t>
      </w:r>
      <w:r>
        <w:t xml:space="preserve"> </w:t>
      </w:r>
      <w:r>
        <w:rPr>
          <w:rFonts w:hint="eastAsia"/>
        </w:rPr>
        <w:t>экспрессивности</w:t>
      </w:r>
      <w:r>
        <w:t xml:space="preserve"> </w:t>
      </w:r>
      <w:r>
        <w:rPr>
          <w:rFonts w:hint="eastAsia"/>
        </w:rPr>
        <w:t>в</w:t>
      </w:r>
      <w:r>
        <w:t xml:space="preserve"> </w:t>
      </w:r>
      <w:r>
        <w:rPr>
          <w:rFonts w:hint="eastAsia"/>
        </w:rPr>
        <w:t>корпоративном</w:t>
      </w:r>
      <w:r>
        <w:t xml:space="preserve"> </w:t>
      </w:r>
      <w:r>
        <w:rPr>
          <w:rFonts w:hint="eastAsia"/>
        </w:rPr>
        <w:t>медиадискурсе</w:t>
      </w:r>
    </w:p>
    <w:p w14:paraId="7F552712" w14:textId="77777777" w:rsidR="00DD139C" w:rsidRDefault="00DD139C" w:rsidP="00DD139C"/>
    <w:p w14:paraId="00C8E8C3" w14:textId="77777777" w:rsidR="00DD139C" w:rsidRDefault="00DD139C" w:rsidP="00DD139C">
      <w:r>
        <w:rPr>
          <w:rFonts w:hint="eastAsia"/>
        </w:rPr>
        <w:t>§</w:t>
      </w:r>
      <w:r>
        <w:t xml:space="preserve">2. </w:t>
      </w:r>
      <w:r>
        <w:rPr>
          <w:rFonts w:hint="eastAsia"/>
        </w:rPr>
        <w:t>Способы</w:t>
      </w:r>
      <w:r>
        <w:t xml:space="preserve"> </w:t>
      </w:r>
      <w:r>
        <w:rPr>
          <w:rFonts w:hint="eastAsia"/>
        </w:rPr>
        <w:t>выражения</w:t>
      </w:r>
      <w:r>
        <w:t xml:space="preserve"> </w:t>
      </w:r>
      <w:r>
        <w:rPr>
          <w:rFonts w:hint="eastAsia"/>
        </w:rPr>
        <w:t>экспрессивности</w:t>
      </w:r>
      <w:r>
        <w:t xml:space="preserve"> </w:t>
      </w:r>
      <w:r>
        <w:rPr>
          <w:rFonts w:hint="eastAsia"/>
        </w:rPr>
        <w:t>в</w:t>
      </w:r>
      <w:r>
        <w:t xml:space="preserve"> </w:t>
      </w:r>
      <w:r>
        <w:rPr>
          <w:rFonts w:hint="eastAsia"/>
        </w:rPr>
        <w:t>корпоративных</w:t>
      </w:r>
      <w:r>
        <w:t xml:space="preserve"> </w:t>
      </w:r>
      <w:r>
        <w:rPr>
          <w:rFonts w:hint="eastAsia"/>
        </w:rPr>
        <w:t>изданиях</w:t>
      </w:r>
      <w:r>
        <w:t xml:space="preserve"> </w:t>
      </w:r>
      <w:r>
        <w:rPr>
          <w:rFonts w:hint="eastAsia"/>
        </w:rPr>
        <w:t>формата</w:t>
      </w:r>
      <w:r>
        <w:t xml:space="preserve"> </w:t>
      </w:r>
      <w:r>
        <w:rPr>
          <w:rFonts w:hint="eastAsia"/>
        </w:rPr>
        <w:t>Ь</w:t>
      </w:r>
      <w:r>
        <w:t>-2-</w:t>
      </w:r>
      <w:r>
        <w:rPr>
          <w:rFonts w:hint="eastAsia"/>
        </w:rPr>
        <w:t>р</w:t>
      </w:r>
    </w:p>
    <w:p w14:paraId="369620D6" w14:textId="77777777" w:rsidR="00DD139C" w:rsidRDefault="00DD139C" w:rsidP="00DD139C"/>
    <w:p w14:paraId="38767AB9" w14:textId="77777777" w:rsidR="00DD139C" w:rsidRDefault="00DD139C" w:rsidP="00DD139C">
      <w:r>
        <w:rPr>
          <w:rFonts w:hint="eastAsia"/>
        </w:rPr>
        <w:t>§</w:t>
      </w:r>
      <w:r>
        <w:t xml:space="preserve"> 3. </w:t>
      </w:r>
      <w:r>
        <w:rPr>
          <w:rFonts w:hint="eastAsia"/>
        </w:rPr>
        <w:t>Способы</w:t>
      </w:r>
      <w:r>
        <w:t xml:space="preserve"> </w:t>
      </w:r>
      <w:r>
        <w:rPr>
          <w:rFonts w:hint="eastAsia"/>
        </w:rPr>
        <w:t>выражения</w:t>
      </w:r>
      <w:r>
        <w:t xml:space="preserve"> </w:t>
      </w:r>
      <w:r>
        <w:rPr>
          <w:rFonts w:hint="eastAsia"/>
        </w:rPr>
        <w:t>экспрессивности</w:t>
      </w:r>
      <w:r>
        <w:t xml:space="preserve"> </w:t>
      </w:r>
      <w:r>
        <w:rPr>
          <w:rFonts w:hint="eastAsia"/>
        </w:rPr>
        <w:t>в</w:t>
      </w:r>
      <w:r>
        <w:t xml:space="preserve"> </w:t>
      </w:r>
      <w:r>
        <w:rPr>
          <w:rFonts w:hint="eastAsia"/>
        </w:rPr>
        <w:t>корпоративных</w:t>
      </w:r>
      <w:r>
        <w:t xml:space="preserve"> </w:t>
      </w:r>
      <w:r>
        <w:rPr>
          <w:rFonts w:hint="eastAsia"/>
        </w:rPr>
        <w:t>изданиях</w:t>
      </w:r>
      <w:r>
        <w:t xml:space="preserve"> </w:t>
      </w:r>
      <w:r>
        <w:rPr>
          <w:rFonts w:hint="eastAsia"/>
        </w:rPr>
        <w:t>формата</w:t>
      </w:r>
      <w:r>
        <w:t xml:space="preserve"> </w:t>
      </w:r>
      <w:r>
        <w:rPr>
          <w:rFonts w:hint="eastAsia"/>
        </w:rPr>
        <w:t>Ь</w:t>
      </w:r>
      <w:r>
        <w:t>-2-</w:t>
      </w:r>
      <w:r>
        <w:rPr>
          <w:rFonts w:hint="eastAsia"/>
        </w:rPr>
        <w:t>Ь</w:t>
      </w:r>
    </w:p>
    <w:p w14:paraId="344EED5D" w14:textId="77777777" w:rsidR="00DD139C" w:rsidRDefault="00DD139C" w:rsidP="00DD139C"/>
    <w:p w14:paraId="52F4E0AD" w14:textId="77777777" w:rsidR="00DD139C" w:rsidRDefault="00DD139C" w:rsidP="00DD139C">
      <w:r>
        <w:rPr>
          <w:rFonts w:hint="eastAsia"/>
        </w:rPr>
        <w:t>§</w:t>
      </w:r>
      <w:r>
        <w:t xml:space="preserve"> 4. </w:t>
      </w:r>
      <w:r>
        <w:rPr>
          <w:rFonts w:hint="eastAsia"/>
        </w:rPr>
        <w:t>Способы</w:t>
      </w:r>
      <w:r>
        <w:t xml:space="preserve"> </w:t>
      </w:r>
      <w:r>
        <w:rPr>
          <w:rFonts w:hint="eastAsia"/>
        </w:rPr>
        <w:t>выражения</w:t>
      </w:r>
      <w:r>
        <w:t xml:space="preserve"> </w:t>
      </w:r>
      <w:r>
        <w:rPr>
          <w:rFonts w:hint="eastAsia"/>
        </w:rPr>
        <w:t>экспрессивности</w:t>
      </w:r>
      <w:r>
        <w:t xml:space="preserve"> </w:t>
      </w:r>
      <w:r>
        <w:rPr>
          <w:rFonts w:hint="eastAsia"/>
        </w:rPr>
        <w:t>в</w:t>
      </w:r>
      <w:r>
        <w:t xml:space="preserve"> </w:t>
      </w:r>
      <w:r>
        <w:rPr>
          <w:rFonts w:hint="eastAsia"/>
        </w:rPr>
        <w:t>корпоративных</w:t>
      </w:r>
      <w:r>
        <w:t xml:space="preserve"> </w:t>
      </w:r>
      <w:r>
        <w:rPr>
          <w:rFonts w:hint="eastAsia"/>
        </w:rPr>
        <w:t>изданиях</w:t>
      </w:r>
      <w:r>
        <w:t xml:space="preserve"> </w:t>
      </w:r>
      <w:r>
        <w:rPr>
          <w:rFonts w:hint="eastAsia"/>
        </w:rPr>
        <w:t>формата</w:t>
      </w:r>
      <w:r>
        <w:t xml:space="preserve"> </w:t>
      </w:r>
      <w:r>
        <w:rPr>
          <w:rFonts w:hint="eastAsia"/>
        </w:rPr>
        <w:t>Ь</w:t>
      </w:r>
      <w:r>
        <w:t>-2-</w:t>
      </w:r>
      <w:r>
        <w:rPr>
          <w:rFonts w:hint="eastAsia"/>
        </w:rPr>
        <w:t>с</w:t>
      </w:r>
    </w:p>
    <w:p w14:paraId="175C292A" w14:textId="77777777" w:rsidR="00DD139C" w:rsidRDefault="00DD139C" w:rsidP="00DD139C"/>
    <w:p w14:paraId="45A3DB57" w14:textId="77777777" w:rsidR="00DD139C" w:rsidRDefault="00DD139C" w:rsidP="00DD139C">
      <w:r>
        <w:rPr>
          <w:rFonts w:hint="eastAsia"/>
        </w:rPr>
        <w:t>Выводы</w:t>
      </w:r>
      <w:r>
        <w:t xml:space="preserve"> </w:t>
      </w:r>
      <w:r>
        <w:rPr>
          <w:rFonts w:hint="eastAsia"/>
        </w:rPr>
        <w:t>по</w:t>
      </w:r>
      <w:r>
        <w:t xml:space="preserve"> </w:t>
      </w:r>
      <w:r>
        <w:rPr>
          <w:rFonts w:hint="eastAsia"/>
        </w:rPr>
        <w:t>главе</w:t>
      </w:r>
    </w:p>
    <w:p w14:paraId="3A228374" w14:textId="77777777" w:rsidR="00DD139C" w:rsidRDefault="00DD139C" w:rsidP="00DD139C"/>
    <w:p w14:paraId="5919D3BA" w14:textId="77777777" w:rsidR="00DD139C" w:rsidRDefault="00DD139C" w:rsidP="00DD139C">
      <w:r>
        <w:rPr>
          <w:rFonts w:hint="eastAsia"/>
        </w:rPr>
        <w:t>Заключение</w:t>
      </w:r>
    </w:p>
    <w:p w14:paraId="4EDC7790" w14:textId="77777777" w:rsidR="00DD139C" w:rsidRDefault="00DD139C" w:rsidP="00DD139C"/>
    <w:p w14:paraId="7AE3A5DA" w14:textId="77777777" w:rsidR="00DD139C" w:rsidRDefault="00DD139C" w:rsidP="00DD139C">
      <w:r>
        <w:rPr>
          <w:rFonts w:hint="eastAsia"/>
        </w:rPr>
        <w:t>Приложение</w:t>
      </w:r>
    </w:p>
    <w:p w14:paraId="0A5E9489" w14:textId="77777777" w:rsidR="00DD139C" w:rsidRDefault="00DD139C" w:rsidP="00DD139C"/>
    <w:p w14:paraId="6974F474" w14:textId="77777777" w:rsidR="00DD139C" w:rsidRDefault="00DD139C" w:rsidP="00DD139C">
      <w:r>
        <w:rPr>
          <w:rFonts w:hint="eastAsia"/>
        </w:rPr>
        <w:t>Список</w:t>
      </w:r>
      <w:r>
        <w:t xml:space="preserve"> </w:t>
      </w:r>
      <w:r>
        <w:rPr>
          <w:rFonts w:hint="eastAsia"/>
        </w:rPr>
        <w:t>литературы</w:t>
      </w:r>
    </w:p>
    <w:p w14:paraId="46D2F82E" w14:textId="77777777" w:rsidR="00DD139C" w:rsidRDefault="00DD139C" w:rsidP="00DD139C"/>
    <w:p w14:paraId="36F03587" w14:textId="2687E816" w:rsidR="00DD139C" w:rsidRPr="00DD139C" w:rsidRDefault="00DD139C" w:rsidP="00DD139C">
      <w:r>
        <w:t>2</w:t>
      </w:r>
    </w:p>
    <w:sectPr w:rsidR="00DD139C" w:rsidRPr="00DD139C" w:rsidSect="00E039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682E" w14:textId="77777777" w:rsidR="00E039CA" w:rsidRDefault="00E039CA">
      <w:pPr>
        <w:spacing w:after="0" w:line="240" w:lineRule="auto"/>
      </w:pPr>
      <w:r>
        <w:separator/>
      </w:r>
    </w:p>
  </w:endnote>
  <w:endnote w:type="continuationSeparator" w:id="0">
    <w:p w14:paraId="35C71111" w14:textId="77777777" w:rsidR="00E039CA" w:rsidRDefault="00E0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E7E1" w14:textId="77777777" w:rsidR="00E039CA" w:rsidRDefault="00E039CA"/>
    <w:p w14:paraId="0FBB78AF" w14:textId="77777777" w:rsidR="00E039CA" w:rsidRDefault="00E039CA"/>
    <w:p w14:paraId="2611922A" w14:textId="77777777" w:rsidR="00E039CA" w:rsidRDefault="00E039CA"/>
    <w:p w14:paraId="0B211EC4" w14:textId="77777777" w:rsidR="00E039CA" w:rsidRDefault="00E039CA"/>
    <w:p w14:paraId="10A5FFF3" w14:textId="77777777" w:rsidR="00E039CA" w:rsidRDefault="00E039CA"/>
    <w:p w14:paraId="4B58D056" w14:textId="77777777" w:rsidR="00E039CA" w:rsidRDefault="00E039CA"/>
    <w:p w14:paraId="293D62E3" w14:textId="77777777" w:rsidR="00E039CA" w:rsidRDefault="00E039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882DCD" wp14:editId="4651DE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3B01E" w14:textId="77777777" w:rsidR="00E039CA" w:rsidRDefault="00E039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82D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53B01E" w14:textId="77777777" w:rsidR="00E039CA" w:rsidRDefault="00E039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076AAB" w14:textId="77777777" w:rsidR="00E039CA" w:rsidRDefault="00E039CA"/>
    <w:p w14:paraId="3E93F18C" w14:textId="77777777" w:rsidR="00E039CA" w:rsidRDefault="00E039CA"/>
    <w:p w14:paraId="4CA65004" w14:textId="77777777" w:rsidR="00E039CA" w:rsidRDefault="00E039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C9043D" wp14:editId="33B465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875D" w14:textId="77777777" w:rsidR="00E039CA" w:rsidRDefault="00E039CA"/>
                          <w:p w14:paraId="0F9FBF1F" w14:textId="77777777" w:rsidR="00E039CA" w:rsidRDefault="00E039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C904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D2875D" w14:textId="77777777" w:rsidR="00E039CA" w:rsidRDefault="00E039CA"/>
                    <w:p w14:paraId="0F9FBF1F" w14:textId="77777777" w:rsidR="00E039CA" w:rsidRDefault="00E039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588039" w14:textId="77777777" w:rsidR="00E039CA" w:rsidRDefault="00E039CA"/>
    <w:p w14:paraId="153BCB39" w14:textId="77777777" w:rsidR="00E039CA" w:rsidRDefault="00E039CA">
      <w:pPr>
        <w:rPr>
          <w:sz w:val="2"/>
          <w:szCs w:val="2"/>
        </w:rPr>
      </w:pPr>
    </w:p>
    <w:p w14:paraId="31F00C3F" w14:textId="77777777" w:rsidR="00E039CA" w:rsidRDefault="00E039CA"/>
    <w:p w14:paraId="61128BC0" w14:textId="77777777" w:rsidR="00E039CA" w:rsidRDefault="00E039CA">
      <w:pPr>
        <w:spacing w:after="0" w:line="240" w:lineRule="auto"/>
      </w:pPr>
    </w:p>
  </w:footnote>
  <w:footnote w:type="continuationSeparator" w:id="0">
    <w:p w14:paraId="0F9038CF" w14:textId="77777777" w:rsidR="00E039CA" w:rsidRDefault="00E0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CA"/>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48629</TotalTime>
  <Pages>2</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276</cp:revision>
  <cp:lastPrinted>2009-02-06T05:36:00Z</cp:lastPrinted>
  <dcterms:created xsi:type="dcterms:W3CDTF">2024-01-07T13:43:00Z</dcterms:created>
  <dcterms:modified xsi:type="dcterms:W3CDTF">2024-03-23T12:20:00Z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