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E1D"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Цыкало, Алла Витальевна.</w:t>
      </w:r>
      <w:r w:rsidRPr="0084539B">
        <w:rPr>
          <w:rFonts w:ascii="Helvetica" w:eastAsia="Symbol" w:hAnsi="Helvetica" w:cs="Helvetica"/>
          <w:b/>
          <w:bCs/>
          <w:color w:val="222222"/>
          <w:kern w:val="0"/>
          <w:sz w:val="21"/>
          <w:szCs w:val="21"/>
          <w:lang w:eastAsia="ru-RU"/>
        </w:rPr>
        <w:br/>
        <w:t xml:space="preserve">Основные направления внешней политики Итальянской Республики на современном </w:t>
      </w:r>
      <w:proofErr w:type="gramStart"/>
      <w:r w:rsidRPr="0084539B">
        <w:rPr>
          <w:rFonts w:ascii="Helvetica" w:eastAsia="Symbol" w:hAnsi="Helvetica" w:cs="Helvetica"/>
          <w:b/>
          <w:bCs/>
          <w:color w:val="222222"/>
          <w:kern w:val="0"/>
          <w:sz w:val="21"/>
          <w:szCs w:val="21"/>
          <w:lang w:eastAsia="ru-RU"/>
        </w:rPr>
        <w:t>этапе :</w:t>
      </w:r>
      <w:proofErr w:type="gramEnd"/>
      <w:r w:rsidRPr="0084539B">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2006. - 198 с.</w:t>
      </w:r>
    </w:p>
    <w:p w14:paraId="7DB88B42" w14:textId="77777777" w:rsidR="0084539B" w:rsidRPr="0084539B" w:rsidRDefault="0084539B" w:rsidP="0084539B">
      <w:pPr>
        <w:rPr>
          <w:rFonts w:ascii="Helvetica" w:eastAsia="Symbol" w:hAnsi="Helvetica" w:cs="Helvetica"/>
          <w:b/>
          <w:bCs/>
          <w:color w:val="222222"/>
          <w:kern w:val="0"/>
          <w:sz w:val="21"/>
          <w:szCs w:val="21"/>
          <w:lang w:eastAsia="ru-RU"/>
        </w:rPr>
      </w:pPr>
    </w:p>
    <w:p w14:paraId="2BC3632E"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xml:space="preserve">Оглавление </w:t>
      </w:r>
      <w:proofErr w:type="spellStart"/>
      <w:r w:rsidRPr="0084539B">
        <w:rPr>
          <w:rFonts w:ascii="Helvetica" w:eastAsia="Symbol" w:hAnsi="Helvetica" w:cs="Helvetica"/>
          <w:b/>
          <w:bCs/>
          <w:color w:val="222222"/>
          <w:kern w:val="0"/>
          <w:sz w:val="21"/>
          <w:szCs w:val="21"/>
          <w:lang w:eastAsia="ru-RU"/>
        </w:rPr>
        <w:t>диссертациикандидат</w:t>
      </w:r>
      <w:proofErr w:type="spellEnd"/>
      <w:r w:rsidRPr="0084539B">
        <w:rPr>
          <w:rFonts w:ascii="Helvetica" w:eastAsia="Symbol" w:hAnsi="Helvetica" w:cs="Helvetica"/>
          <w:b/>
          <w:bCs/>
          <w:color w:val="222222"/>
          <w:kern w:val="0"/>
          <w:sz w:val="21"/>
          <w:szCs w:val="21"/>
          <w:lang w:eastAsia="ru-RU"/>
        </w:rPr>
        <w:t xml:space="preserve"> политических </w:t>
      </w:r>
      <w:proofErr w:type="gramStart"/>
      <w:r w:rsidRPr="0084539B">
        <w:rPr>
          <w:rFonts w:ascii="Helvetica" w:eastAsia="Symbol" w:hAnsi="Helvetica" w:cs="Helvetica"/>
          <w:b/>
          <w:bCs/>
          <w:color w:val="222222"/>
          <w:kern w:val="0"/>
          <w:sz w:val="21"/>
          <w:szCs w:val="21"/>
          <w:lang w:eastAsia="ru-RU"/>
        </w:rPr>
        <w:t>наук Цыкало</w:t>
      </w:r>
      <w:proofErr w:type="gramEnd"/>
      <w:r w:rsidRPr="0084539B">
        <w:rPr>
          <w:rFonts w:ascii="Helvetica" w:eastAsia="Symbol" w:hAnsi="Helvetica" w:cs="Helvetica"/>
          <w:b/>
          <w:bCs/>
          <w:color w:val="222222"/>
          <w:kern w:val="0"/>
          <w:sz w:val="21"/>
          <w:szCs w:val="21"/>
          <w:lang w:eastAsia="ru-RU"/>
        </w:rPr>
        <w:t>, Алла Витальевна</w:t>
      </w:r>
    </w:p>
    <w:p w14:paraId="01C0AD76"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Введение.</w:t>
      </w:r>
    </w:p>
    <w:p w14:paraId="57CB41DC"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Глава /. Внешняя политика Итальянской Республики па современном этапе: концепции, основные направления, особенности.</w:t>
      </w:r>
    </w:p>
    <w:p w14:paraId="2BAA8565"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1. Формирование внешнеполитического курса Италии после окончания «холодной войны».</w:t>
      </w:r>
    </w:p>
    <w:p w14:paraId="47CC3075"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2. Основные приоритеты итальянской внешней политики.</w:t>
      </w:r>
    </w:p>
    <w:p w14:paraId="7F6BDE41"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Глава II. Приоритеты Италии в сфере региональной и субрегиональной безопасности: средиземноморское направление, европейские и международные организации, структуры и форумы.</w:t>
      </w:r>
    </w:p>
    <w:p w14:paraId="683A5713"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1. Внешняя политика Италии в рамках Европейского союза. Деятельность Италии в Совете 79 Европы.</w:t>
      </w:r>
    </w:p>
    <w:p w14:paraId="212B70A9"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2. Средиземноморье как приоритет региональной политики Италии.</w:t>
      </w:r>
    </w:p>
    <w:p w14:paraId="1A8DC76F"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3. Вопросы балканской безопасности во внешней политике Италии (</w:t>
      </w:r>
      <w:proofErr w:type="spellStart"/>
      <w:r w:rsidRPr="0084539B">
        <w:rPr>
          <w:rFonts w:ascii="Helvetica" w:eastAsia="Symbol" w:hAnsi="Helvetica" w:cs="Helvetica"/>
          <w:b/>
          <w:bCs/>
          <w:color w:val="222222"/>
          <w:kern w:val="0"/>
          <w:sz w:val="21"/>
          <w:szCs w:val="21"/>
          <w:lang w:eastAsia="ru-RU"/>
        </w:rPr>
        <w:t>AIIuCEI</w:t>
      </w:r>
      <w:proofErr w:type="spellEnd"/>
      <w:r w:rsidRPr="0084539B">
        <w:rPr>
          <w:rFonts w:ascii="Helvetica" w:eastAsia="Symbol" w:hAnsi="Helvetica" w:cs="Helvetica"/>
          <w:b/>
          <w:bCs/>
          <w:color w:val="222222"/>
          <w:kern w:val="0"/>
          <w:sz w:val="21"/>
          <w:szCs w:val="21"/>
          <w:lang w:eastAsia="ru-RU"/>
        </w:rPr>
        <w:t>).</w:t>
      </w:r>
    </w:p>
    <w:p w14:paraId="4C289E1A"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4. Италия и основные институты безопасности (ОБСЕ, НАТО). Деятельность Италии в «Большой восьмерке».]</w:t>
      </w:r>
    </w:p>
    <w:p w14:paraId="4D462ECD"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Глава III. Российский вектор итальянской внешней политики: результаты и перспективы.</w:t>
      </w:r>
    </w:p>
    <w:p w14:paraId="187E42C5"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1. Взаимодействие Российской Федерации и Итальянской Республики в формировании мировой и европейской архитектуры безопасности и сотрудничества. ^</w:t>
      </w:r>
    </w:p>
    <w:p w14:paraId="3ED4404E" w14:textId="77777777" w:rsidR="0084539B" w:rsidRPr="0084539B" w:rsidRDefault="0084539B" w:rsidP="0084539B">
      <w:pPr>
        <w:rPr>
          <w:rFonts w:ascii="Helvetica" w:eastAsia="Symbol" w:hAnsi="Helvetica" w:cs="Helvetica"/>
          <w:b/>
          <w:bCs/>
          <w:color w:val="222222"/>
          <w:kern w:val="0"/>
          <w:sz w:val="21"/>
          <w:szCs w:val="21"/>
          <w:lang w:eastAsia="ru-RU"/>
        </w:rPr>
      </w:pPr>
      <w:r w:rsidRPr="0084539B">
        <w:rPr>
          <w:rFonts w:ascii="Helvetica" w:eastAsia="Symbol" w:hAnsi="Helvetica" w:cs="Helvetica"/>
          <w:b/>
          <w:bCs/>
          <w:color w:val="222222"/>
          <w:kern w:val="0"/>
          <w:sz w:val="21"/>
          <w:szCs w:val="21"/>
          <w:lang w:eastAsia="ru-RU"/>
        </w:rPr>
        <w:t>§ 2. Основные аспекты российско-итальянского сотрудничества на современном этапе.</w:t>
      </w:r>
    </w:p>
    <w:p w14:paraId="4FDAD129" w14:textId="74BA4CFE" w:rsidR="00BD642D" w:rsidRPr="0084539B" w:rsidRDefault="00BD642D" w:rsidP="0084539B"/>
    <w:sectPr w:rsidR="00BD642D" w:rsidRPr="008453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AAC4" w14:textId="77777777" w:rsidR="009E44A9" w:rsidRDefault="009E44A9">
      <w:pPr>
        <w:spacing w:after="0" w:line="240" w:lineRule="auto"/>
      </w:pPr>
      <w:r>
        <w:separator/>
      </w:r>
    </w:p>
  </w:endnote>
  <w:endnote w:type="continuationSeparator" w:id="0">
    <w:p w14:paraId="39CD0437" w14:textId="77777777" w:rsidR="009E44A9" w:rsidRDefault="009E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27FD" w14:textId="77777777" w:rsidR="009E44A9" w:rsidRDefault="009E44A9"/>
    <w:p w14:paraId="516501A1" w14:textId="77777777" w:rsidR="009E44A9" w:rsidRDefault="009E44A9"/>
    <w:p w14:paraId="2AFC6CE9" w14:textId="77777777" w:rsidR="009E44A9" w:rsidRDefault="009E44A9"/>
    <w:p w14:paraId="30EADDF1" w14:textId="77777777" w:rsidR="009E44A9" w:rsidRDefault="009E44A9"/>
    <w:p w14:paraId="3D514257" w14:textId="77777777" w:rsidR="009E44A9" w:rsidRDefault="009E44A9"/>
    <w:p w14:paraId="716ACAA3" w14:textId="77777777" w:rsidR="009E44A9" w:rsidRDefault="009E44A9"/>
    <w:p w14:paraId="28ECB08C" w14:textId="77777777" w:rsidR="009E44A9" w:rsidRDefault="009E44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BC56F0" wp14:editId="745FF5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A8E1" w14:textId="77777777" w:rsidR="009E44A9" w:rsidRDefault="009E44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C56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B2A8E1" w14:textId="77777777" w:rsidR="009E44A9" w:rsidRDefault="009E44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3DC2E7" w14:textId="77777777" w:rsidR="009E44A9" w:rsidRDefault="009E44A9"/>
    <w:p w14:paraId="2B6ADBCE" w14:textId="77777777" w:rsidR="009E44A9" w:rsidRDefault="009E44A9"/>
    <w:p w14:paraId="3D7F370B" w14:textId="77777777" w:rsidR="009E44A9" w:rsidRDefault="009E44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677CAC" wp14:editId="3D2689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6099" w14:textId="77777777" w:rsidR="009E44A9" w:rsidRDefault="009E44A9"/>
                          <w:p w14:paraId="752D845A" w14:textId="77777777" w:rsidR="009E44A9" w:rsidRDefault="009E44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677C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D36099" w14:textId="77777777" w:rsidR="009E44A9" w:rsidRDefault="009E44A9"/>
                    <w:p w14:paraId="752D845A" w14:textId="77777777" w:rsidR="009E44A9" w:rsidRDefault="009E44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F663B" w14:textId="77777777" w:rsidR="009E44A9" w:rsidRDefault="009E44A9"/>
    <w:p w14:paraId="50B1B8FA" w14:textId="77777777" w:rsidR="009E44A9" w:rsidRDefault="009E44A9">
      <w:pPr>
        <w:rPr>
          <w:sz w:val="2"/>
          <w:szCs w:val="2"/>
        </w:rPr>
      </w:pPr>
    </w:p>
    <w:p w14:paraId="4D123CF7" w14:textId="77777777" w:rsidR="009E44A9" w:rsidRDefault="009E44A9"/>
    <w:p w14:paraId="4FB9AA05" w14:textId="77777777" w:rsidR="009E44A9" w:rsidRDefault="009E44A9">
      <w:pPr>
        <w:spacing w:after="0" w:line="240" w:lineRule="auto"/>
      </w:pPr>
    </w:p>
  </w:footnote>
  <w:footnote w:type="continuationSeparator" w:id="0">
    <w:p w14:paraId="7E9E8C35" w14:textId="77777777" w:rsidR="009E44A9" w:rsidRDefault="009E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A9"/>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90260</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3437</cp:revision>
  <cp:lastPrinted>2009-02-06T05:36:00Z</cp:lastPrinted>
  <dcterms:created xsi:type="dcterms:W3CDTF">2024-01-07T13:43:00Z</dcterms:created>
  <dcterms:modified xsi:type="dcterms:W3CDTF">2025-05-07T12:19:00Z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