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6278D4" w14:textId="77777777" w:rsidR="00F34C70" w:rsidRPr="00F34C70" w:rsidRDefault="00F34C70" w:rsidP="00F34C70">
      <w:pPr>
        <w:rPr>
          <w:rFonts w:ascii="Helvetica" w:hAnsi="Helvetica" w:cs="Helvetica"/>
          <w:b/>
          <w:bCs/>
          <w:color w:val="222222"/>
          <w:sz w:val="21"/>
          <w:szCs w:val="21"/>
        </w:rPr>
      </w:pPr>
      <w:r w:rsidRPr="00F34C70">
        <w:rPr>
          <w:rFonts w:ascii="Helvetica" w:hAnsi="Helvetica" w:cs="Helvetica" w:hint="eastAsia"/>
          <w:b/>
          <w:bCs/>
          <w:color w:val="222222"/>
          <w:sz w:val="21"/>
          <w:szCs w:val="21"/>
        </w:rPr>
        <w:t>Семенютина</w:t>
      </w:r>
      <w:r w:rsidRPr="00F34C70">
        <w:rPr>
          <w:rFonts w:ascii="Helvetica" w:hAnsi="Helvetica" w:cs="Helvetica"/>
          <w:b/>
          <w:bCs/>
          <w:color w:val="222222"/>
          <w:sz w:val="21"/>
          <w:szCs w:val="21"/>
        </w:rPr>
        <w:t xml:space="preserve">, </w:t>
      </w:r>
      <w:r w:rsidRPr="00F34C70">
        <w:rPr>
          <w:rFonts w:ascii="Helvetica" w:hAnsi="Helvetica" w:cs="Helvetica" w:hint="eastAsia"/>
          <w:b/>
          <w:bCs/>
          <w:color w:val="222222"/>
          <w:sz w:val="21"/>
          <w:szCs w:val="21"/>
        </w:rPr>
        <w:t>Александра</w:t>
      </w:r>
      <w:r w:rsidRPr="00F34C70">
        <w:rPr>
          <w:rFonts w:ascii="Helvetica" w:hAnsi="Helvetica" w:cs="Helvetica"/>
          <w:b/>
          <w:bCs/>
          <w:color w:val="222222"/>
          <w:sz w:val="21"/>
          <w:szCs w:val="21"/>
        </w:rPr>
        <w:t xml:space="preserve"> </w:t>
      </w:r>
      <w:r w:rsidRPr="00F34C70">
        <w:rPr>
          <w:rFonts w:ascii="Helvetica" w:hAnsi="Helvetica" w:cs="Helvetica" w:hint="eastAsia"/>
          <w:b/>
          <w:bCs/>
          <w:color w:val="222222"/>
          <w:sz w:val="21"/>
          <w:szCs w:val="21"/>
        </w:rPr>
        <w:t>Викторовна</w:t>
      </w:r>
      <w:r w:rsidRPr="00F34C70">
        <w:rPr>
          <w:rFonts w:ascii="Helvetica" w:hAnsi="Helvetica" w:cs="Helvetica"/>
          <w:b/>
          <w:bCs/>
          <w:color w:val="222222"/>
          <w:sz w:val="21"/>
          <w:szCs w:val="21"/>
        </w:rPr>
        <w:t>.</w:t>
      </w:r>
    </w:p>
    <w:p w14:paraId="0FC24611" w14:textId="77777777" w:rsidR="00F34C70" w:rsidRPr="00F34C70" w:rsidRDefault="00F34C70" w:rsidP="00F34C70">
      <w:pPr>
        <w:rPr>
          <w:rFonts w:ascii="Helvetica" w:hAnsi="Helvetica" w:cs="Helvetica"/>
          <w:b/>
          <w:bCs/>
          <w:color w:val="222222"/>
          <w:sz w:val="21"/>
          <w:szCs w:val="21"/>
        </w:rPr>
      </w:pPr>
      <w:r w:rsidRPr="00F34C70">
        <w:rPr>
          <w:rFonts w:ascii="Helvetica" w:hAnsi="Helvetica" w:cs="Helvetica" w:hint="eastAsia"/>
          <w:b/>
          <w:bCs/>
          <w:color w:val="222222"/>
          <w:sz w:val="21"/>
          <w:szCs w:val="21"/>
        </w:rPr>
        <w:t>Эколого</w:t>
      </w:r>
      <w:r w:rsidRPr="00F34C70">
        <w:rPr>
          <w:rFonts w:ascii="Helvetica" w:hAnsi="Helvetica" w:cs="Helvetica"/>
          <w:b/>
          <w:bCs/>
          <w:color w:val="222222"/>
          <w:sz w:val="21"/>
          <w:szCs w:val="21"/>
        </w:rPr>
        <w:t>-</w:t>
      </w:r>
      <w:r w:rsidRPr="00F34C70">
        <w:rPr>
          <w:rFonts w:ascii="Helvetica" w:hAnsi="Helvetica" w:cs="Helvetica" w:hint="eastAsia"/>
          <w:b/>
          <w:bCs/>
          <w:color w:val="222222"/>
          <w:sz w:val="21"/>
          <w:szCs w:val="21"/>
        </w:rPr>
        <w:t>биологические</w:t>
      </w:r>
      <w:r w:rsidRPr="00F34C70">
        <w:rPr>
          <w:rFonts w:ascii="Helvetica" w:hAnsi="Helvetica" w:cs="Helvetica"/>
          <w:b/>
          <w:bCs/>
          <w:color w:val="222222"/>
          <w:sz w:val="21"/>
          <w:szCs w:val="21"/>
        </w:rPr>
        <w:t xml:space="preserve"> </w:t>
      </w:r>
      <w:r w:rsidRPr="00F34C70">
        <w:rPr>
          <w:rFonts w:ascii="Helvetica" w:hAnsi="Helvetica" w:cs="Helvetica" w:hint="eastAsia"/>
          <w:b/>
          <w:bCs/>
          <w:color w:val="222222"/>
          <w:sz w:val="21"/>
          <w:szCs w:val="21"/>
        </w:rPr>
        <w:t>особенности</w:t>
      </w:r>
      <w:r w:rsidRPr="00F34C70">
        <w:rPr>
          <w:rFonts w:ascii="Helvetica" w:hAnsi="Helvetica" w:cs="Helvetica"/>
          <w:b/>
          <w:bCs/>
          <w:color w:val="222222"/>
          <w:sz w:val="21"/>
          <w:szCs w:val="21"/>
        </w:rPr>
        <w:t xml:space="preserve"> </w:t>
      </w:r>
      <w:r w:rsidRPr="00F34C70">
        <w:rPr>
          <w:rFonts w:ascii="Helvetica" w:hAnsi="Helvetica" w:cs="Helvetica" w:hint="eastAsia"/>
          <w:b/>
          <w:bCs/>
          <w:color w:val="222222"/>
          <w:sz w:val="21"/>
          <w:szCs w:val="21"/>
        </w:rPr>
        <w:t>интродуцированных</w:t>
      </w:r>
      <w:r w:rsidRPr="00F34C70">
        <w:rPr>
          <w:rFonts w:ascii="Helvetica" w:hAnsi="Helvetica" w:cs="Helvetica"/>
          <w:b/>
          <w:bCs/>
          <w:color w:val="222222"/>
          <w:sz w:val="21"/>
          <w:szCs w:val="21"/>
        </w:rPr>
        <w:t xml:space="preserve"> </w:t>
      </w:r>
      <w:r w:rsidRPr="00F34C70">
        <w:rPr>
          <w:rFonts w:ascii="Helvetica" w:hAnsi="Helvetica" w:cs="Helvetica" w:hint="eastAsia"/>
          <w:b/>
          <w:bCs/>
          <w:color w:val="222222"/>
          <w:sz w:val="21"/>
          <w:szCs w:val="21"/>
        </w:rPr>
        <w:t>видов</w:t>
      </w:r>
      <w:r w:rsidRPr="00F34C70">
        <w:rPr>
          <w:rFonts w:ascii="Helvetica" w:hAnsi="Helvetica" w:cs="Helvetica"/>
          <w:b/>
          <w:bCs/>
          <w:color w:val="222222"/>
          <w:sz w:val="21"/>
          <w:szCs w:val="21"/>
        </w:rPr>
        <w:t xml:space="preserve"> </w:t>
      </w:r>
      <w:r w:rsidRPr="00F34C70">
        <w:rPr>
          <w:rFonts w:ascii="Helvetica" w:hAnsi="Helvetica" w:cs="Helvetica" w:hint="eastAsia"/>
          <w:b/>
          <w:bCs/>
          <w:color w:val="222222"/>
          <w:sz w:val="21"/>
          <w:szCs w:val="21"/>
        </w:rPr>
        <w:t>рода</w:t>
      </w:r>
      <w:r w:rsidRPr="00F34C70">
        <w:rPr>
          <w:rFonts w:ascii="Helvetica" w:hAnsi="Helvetica" w:cs="Helvetica"/>
          <w:b/>
          <w:bCs/>
          <w:color w:val="222222"/>
          <w:sz w:val="21"/>
          <w:szCs w:val="21"/>
        </w:rPr>
        <w:t xml:space="preserve"> CRATAEGUS.L </w:t>
      </w:r>
      <w:r w:rsidRPr="00F34C70">
        <w:rPr>
          <w:rFonts w:ascii="Helvetica" w:hAnsi="Helvetica" w:cs="Helvetica" w:hint="eastAsia"/>
          <w:b/>
          <w:bCs/>
          <w:color w:val="222222"/>
          <w:sz w:val="21"/>
          <w:szCs w:val="21"/>
        </w:rPr>
        <w:t>и</w:t>
      </w:r>
      <w:r w:rsidRPr="00F34C70">
        <w:rPr>
          <w:rFonts w:ascii="Helvetica" w:hAnsi="Helvetica" w:cs="Helvetica"/>
          <w:b/>
          <w:bCs/>
          <w:color w:val="222222"/>
          <w:sz w:val="21"/>
          <w:szCs w:val="21"/>
        </w:rPr>
        <w:t xml:space="preserve"> </w:t>
      </w:r>
      <w:r w:rsidRPr="00F34C70">
        <w:rPr>
          <w:rFonts w:ascii="Helvetica" w:hAnsi="Helvetica" w:cs="Helvetica" w:hint="eastAsia"/>
          <w:b/>
          <w:bCs/>
          <w:color w:val="222222"/>
          <w:sz w:val="21"/>
          <w:szCs w:val="21"/>
        </w:rPr>
        <w:t>перспективы</w:t>
      </w:r>
      <w:r w:rsidRPr="00F34C70">
        <w:rPr>
          <w:rFonts w:ascii="Helvetica" w:hAnsi="Helvetica" w:cs="Helvetica"/>
          <w:b/>
          <w:bCs/>
          <w:color w:val="222222"/>
          <w:sz w:val="21"/>
          <w:szCs w:val="21"/>
        </w:rPr>
        <w:t xml:space="preserve"> </w:t>
      </w:r>
      <w:r w:rsidRPr="00F34C70">
        <w:rPr>
          <w:rFonts w:ascii="Helvetica" w:hAnsi="Helvetica" w:cs="Helvetica" w:hint="eastAsia"/>
          <w:b/>
          <w:bCs/>
          <w:color w:val="222222"/>
          <w:sz w:val="21"/>
          <w:szCs w:val="21"/>
        </w:rPr>
        <w:t>их</w:t>
      </w:r>
      <w:r w:rsidRPr="00F34C70">
        <w:rPr>
          <w:rFonts w:ascii="Helvetica" w:hAnsi="Helvetica" w:cs="Helvetica"/>
          <w:b/>
          <w:bCs/>
          <w:color w:val="222222"/>
          <w:sz w:val="21"/>
          <w:szCs w:val="21"/>
        </w:rPr>
        <w:t xml:space="preserve"> </w:t>
      </w:r>
      <w:r w:rsidRPr="00F34C70">
        <w:rPr>
          <w:rFonts w:ascii="Helvetica" w:hAnsi="Helvetica" w:cs="Helvetica" w:hint="eastAsia"/>
          <w:b/>
          <w:bCs/>
          <w:color w:val="222222"/>
          <w:sz w:val="21"/>
          <w:szCs w:val="21"/>
        </w:rPr>
        <w:t>использования</w:t>
      </w:r>
      <w:r w:rsidRPr="00F34C70">
        <w:rPr>
          <w:rFonts w:ascii="Helvetica" w:hAnsi="Helvetica" w:cs="Helvetica"/>
          <w:b/>
          <w:bCs/>
          <w:color w:val="222222"/>
          <w:sz w:val="21"/>
          <w:szCs w:val="21"/>
        </w:rPr>
        <w:t xml:space="preserve"> </w:t>
      </w:r>
      <w:r w:rsidRPr="00F34C70">
        <w:rPr>
          <w:rFonts w:ascii="Helvetica" w:hAnsi="Helvetica" w:cs="Helvetica" w:hint="eastAsia"/>
          <w:b/>
          <w:bCs/>
          <w:color w:val="222222"/>
          <w:sz w:val="21"/>
          <w:szCs w:val="21"/>
        </w:rPr>
        <w:t>в</w:t>
      </w:r>
      <w:r w:rsidRPr="00F34C70">
        <w:rPr>
          <w:rFonts w:ascii="Helvetica" w:hAnsi="Helvetica" w:cs="Helvetica"/>
          <w:b/>
          <w:bCs/>
          <w:color w:val="222222"/>
          <w:sz w:val="21"/>
          <w:szCs w:val="21"/>
        </w:rPr>
        <w:t xml:space="preserve"> </w:t>
      </w:r>
      <w:r w:rsidRPr="00F34C70">
        <w:rPr>
          <w:rFonts w:ascii="Helvetica" w:hAnsi="Helvetica" w:cs="Helvetica" w:hint="eastAsia"/>
          <w:b/>
          <w:bCs/>
          <w:color w:val="222222"/>
          <w:sz w:val="21"/>
          <w:szCs w:val="21"/>
        </w:rPr>
        <w:t>Нижнем</w:t>
      </w:r>
      <w:r w:rsidRPr="00F34C70">
        <w:rPr>
          <w:rFonts w:ascii="Helvetica" w:hAnsi="Helvetica" w:cs="Helvetica"/>
          <w:b/>
          <w:bCs/>
          <w:color w:val="222222"/>
          <w:sz w:val="21"/>
          <w:szCs w:val="21"/>
        </w:rPr>
        <w:t xml:space="preserve"> </w:t>
      </w:r>
      <w:r w:rsidRPr="00F34C70">
        <w:rPr>
          <w:rFonts w:ascii="Helvetica" w:hAnsi="Helvetica" w:cs="Helvetica" w:hint="eastAsia"/>
          <w:b/>
          <w:bCs/>
          <w:color w:val="222222"/>
          <w:sz w:val="21"/>
          <w:szCs w:val="21"/>
        </w:rPr>
        <w:t>Поволжье</w:t>
      </w:r>
      <w:r w:rsidRPr="00F34C70">
        <w:rPr>
          <w:rFonts w:ascii="Helvetica" w:hAnsi="Helvetica" w:cs="Helvetica"/>
          <w:b/>
          <w:bCs/>
          <w:color w:val="222222"/>
          <w:sz w:val="21"/>
          <w:szCs w:val="21"/>
        </w:rPr>
        <w:t xml:space="preserve">. : </w:t>
      </w:r>
      <w:r w:rsidRPr="00F34C70">
        <w:rPr>
          <w:rFonts w:ascii="Helvetica" w:hAnsi="Helvetica" w:cs="Helvetica" w:hint="eastAsia"/>
          <w:b/>
          <w:bCs/>
          <w:color w:val="222222"/>
          <w:sz w:val="21"/>
          <w:szCs w:val="21"/>
        </w:rPr>
        <w:t>диссертация</w:t>
      </w:r>
      <w:r w:rsidRPr="00F34C70">
        <w:rPr>
          <w:rFonts w:ascii="Helvetica" w:hAnsi="Helvetica" w:cs="Helvetica"/>
          <w:b/>
          <w:bCs/>
          <w:color w:val="222222"/>
          <w:sz w:val="21"/>
          <w:szCs w:val="21"/>
        </w:rPr>
        <w:t xml:space="preserve"> ... </w:t>
      </w:r>
      <w:r w:rsidRPr="00F34C70">
        <w:rPr>
          <w:rFonts w:ascii="Helvetica" w:hAnsi="Helvetica" w:cs="Helvetica" w:hint="eastAsia"/>
          <w:b/>
          <w:bCs/>
          <w:color w:val="222222"/>
          <w:sz w:val="21"/>
          <w:szCs w:val="21"/>
        </w:rPr>
        <w:t>кандидата</w:t>
      </w:r>
      <w:r w:rsidRPr="00F34C70">
        <w:rPr>
          <w:rFonts w:ascii="Helvetica" w:hAnsi="Helvetica" w:cs="Helvetica"/>
          <w:b/>
          <w:bCs/>
          <w:color w:val="222222"/>
          <w:sz w:val="21"/>
          <w:szCs w:val="21"/>
        </w:rPr>
        <w:t xml:space="preserve"> </w:t>
      </w:r>
      <w:r w:rsidRPr="00F34C70">
        <w:rPr>
          <w:rFonts w:ascii="Helvetica" w:hAnsi="Helvetica" w:cs="Helvetica" w:hint="eastAsia"/>
          <w:b/>
          <w:bCs/>
          <w:color w:val="222222"/>
          <w:sz w:val="21"/>
          <w:szCs w:val="21"/>
        </w:rPr>
        <w:t>биологических</w:t>
      </w:r>
      <w:r w:rsidRPr="00F34C70">
        <w:rPr>
          <w:rFonts w:ascii="Helvetica" w:hAnsi="Helvetica" w:cs="Helvetica"/>
          <w:b/>
          <w:bCs/>
          <w:color w:val="222222"/>
          <w:sz w:val="21"/>
          <w:szCs w:val="21"/>
        </w:rPr>
        <w:t xml:space="preserve"> </w:t>
      </w:r>
      <w:r w:rsidRPr="00F34C70">
        <w:rPr>
          <w:rFonts w:ascii="Helvetica" w:hAnsi="Helvetica" w:cs="Helvetica" w:hint="eastAsia"/>
          <w:b/>
          <w:bCs/>
          <w:color w:val="222222"/>
          <w:sz w:val="21"/>
          <w:szCs w:val="21"/>
        </w:rPr>
        <w:t>наук</w:t>
      </w:r>
      <w:r w:rsidRPr="00F34C70">
        <w:rPr>
          <w:rFonts w:ascii="Helvetica" w:hAnsi="Helvetica" w:cs="Helvetica"/>
          <w:b/>
          <w:bCs/>
          <w:color w:val="222222"/>
          <w:sz w:val="21"/>
          <w:szCs w:val="21"/>
        </w:rPr>
        <w:t xml:space="preserve"> : 03.00.05. - </w:t>
      </w:r>
      <w:r w:rsidRPr="00F34C70">
        <w:rPr>
          <w:rFonts w:ascii="Helvetica" w:hAnsi="Helvetica" w:cs="Helvetica" w:hint="eastAsia"/>
          <w:b/>
          <w:bCs/>
          <w:color w:val="222222"/>
          <w:sz w:val="21"/>
          <w:szCs w:val="21"/>
        </w:rPr>
        <w:t>Волгоград</w:t>
      </w:r>
      <w:r w:rsidRPr="00F34C70">
        <w:rPr>
          <w:rFonts w:ascii="Helvetica" w:hAnsi="Helvetica" w:cs="Helvetica"/>
          <w:b/>
          <w:bCs/>
          <w:color w:val="222222"/>
          <w:sz w:val="21"/>
          <w:szCs w:val="21"/>
        </w:rPr>
        <w:t xml:space="preserve">, 1980. - 183 </w:t>
      </w:r>
      <w:r w:rsidRPr="00F34C70">
        <w:rPr>
          <w:rFonts w:ascii="Helvetica" w:hAnsi="Helvetica" w:cs="Helvetica" w:hint="eastAsia"/>
          <w:b/>
          <w:bCs/>
          <w:color w:val="222222"/>
          <w:sz w:val="21"/>
          <w:szCs w:val="21"/>
        </w:rPr>
        <w:t>с</w:t>
      </w:r>
      <w:r w:rsidRPr="00F34C70">
        <w:rPr>
          <w:rFonts w:ascii="Helvetica" w:hAnsi="Helvetica" w:cs="Helvetica"/>
          <w:b/>
          <w:bCs/>
          <w:color w:val="222222"/>
          <w:sz w:val="21"/>
          <w:szCs w:val="21"/>
        </w:rPr>
        <w:t xml:space="preserve">. : </w:t>
      </w:r>
      <w:r w:rsidRPr="00F34C70">
        <w:rPr>
          <w:rFonts w:ascii="Helvetica" w:hAnsi="Helvetica" w:cs="Helvetica" w:hint="eastAsia"/>
          <w:b/>
          <w:bCs/>
          <w:color w:val="222222"/>
          <w:sz w:val="21"/>
          <w:szCs w:val="21"/>
        </w:rPr>
        <w:t>ил</w:t>
      </w:r>
      <w:r w:rsidRPr="00F34C70">
        <w:rPr>
          <w:rFonts w:ascii="Helvetica" w:hAnsi="Helvetica" w:cs="Helvetica"/>
          <w:b/>
          <w:bCs/>
          <w:color w:val="222222"/>
          <w:sz w:val="21"/>
          <w:szCs w:val="21"/>
        </w:rPr>
        <w:t>.</w:t>
      </w:r>
    </w:p>
    <w:p w14:paraId="2B06C6FB" w14:textId="77777777" w:rsidR="00F34C70" w:rsidRPr="00F34C70" w:rsidRDefault="00F34C70" w:rsidP="00F34C70">
      <w:pPr>
        <w:rPr>
          <w:rFonts w:ascii="Helvetica" w:hAnsi="Helvetica" w:cs="Helvetica"/>
          <w:b/>
          <w:bCs/>
          <w:color w:val="222222"/>
          <w:sz w:val="21"/>
          <w:szCs w:val="21"/>
        </w:rPr>
      </w:pPr>
      <w:r w:rsidRPr="00F34C70">
        <w:rPr>
          <w:rFonts w:ascii="Helvetica" w:hAnsi="Helvetica" w:cs="Helvetica" w:hint="eastAsia"/>
          <w:b/>
          <w:bCs/>
          <w:color w:val="222222"/>
          <w:sz w:val="21"/>
          <w:szCs w:val="21"/>
        </w:rPr>
        <w:t>больше</w:t>
      </w:r>
    </w:p>
    <w:p w14:paraId="3E0C45A1" w14:textId="77777777" w:rsidR="00F34C70" w:rsidRPr="00F34C70" w:rsidRDefault="00F34C70" w:rsidP="00F34C70">
      <w:pPr>
        <w:rPr>
          <w:rFonts w:ascii="Helvetica" w:hAnsi="Helvetica" w:cs="Helvetica"/>
          <w:b/>
          <w:bCs/>
          <w:color w:val="222222"/>
          <w:sz w:val="21"/>
          <w:szCs w:val="21"/>
        </w:rPr>
      </w:pPr>
      <w:r w:rsidRPr="00F34C70">
        <w:rPr>
          <w:rFonts w:ascii="Helvetica" w:hAnsi="Helvetica" w:cs="Helvetica" w:hint="eastAsia"/>
          <w:b/>
          <w:bCs/>
          <w:color w:val="222222"/>
          <w:sz w:val="21"/>
          <w:szCs w:val="21"/>
        </w:rPr>
        <w:t>Цитаты</w:t>
      </w:r>
      <w:r w:rsidRPr="00F34C70">
        <w:rPr>
          <w:rFonts w:ascii="Helvetica" w:hAnsi="Helvetica" w:cs="Helvetica"/>
          <w:b/>
          <w:bCs/>
          <w:color w:val="222222"/>
          <w:sz w:val="21"/>
          <w:szCs w:val="21"/>
        </w:rPr>
        <w:t xml:space="preserve"> </w:t>
      </w:r>
      <w:r w:rsidRPr="00F34C70">
        <w:rPr>
          <w:rFonts w:ascii="Helvetica" w:hAnsi="Helvetica" w:cs="Helvetica" w:hint="eastAsia"/>
          <w:b/>
          <w:bCs/>
          <w:color w:val="222222"/>
          <w:sz w:val="21"/>
          <w:szCs w:val="21"/>
        </w:rPr>
        <w:t>из</w:t>
      </w:r>
      <w:r w:rsidRPr="00F34C70">
        <w:rPr>
          <w:rFonts w:ascii="Helvetica" w:hAnsi="Helvetica" w:cs="Helvetica"/>
          <w:b/>
          <w:bCs/>
          <w:color w:val="222222"/>
          <w:sz w:val="21"/>
          <w:szCs w:val="21"/>
        </w:rPr>
        <w:t xml:space="preserve"> </w:t>
      </w:r>
      <w:r w:rsidRPr="00F34C70">
        <w:rPr>
          <w:rFonts w:ascii="Helvetica" w:hAnsi="Helvetica" w:cs="Helvetica" w:hint="eastAsia"/>
          <w:b/>
          <w:bCs/>
          <w:color w:val="222222"/>
          <w:sz w:val="21"/>
          <w:szCs w:val="21"/>
        </w:rPr>
        <w:t>текста</w:t>
      </w:r>
      <w:r w:rsidRPr="00F34C70">
        <w:rPr>
          <w:rFonts w:ascii="Helvetica" w:hAnsi="Helvetica" w:cs="Helvetica"/>
          <w:b/>
          <w:bCs/>
          <w:color w:val="222222"/>
          <w:sz w:val="21"/>
          <w:szCs w:val="21"/>
        </w:rPr>
        <w:t>:</w:t>
      </w:r>
    </w:p>
    <w:p w14:paraId="77D7FF09" w14:textId="77777777" w:rsidR="00F34C70" w:rsidRPr="00F34C70" w:rsidRDefault="00F34C70" w:rsidP="00F34C70">
      <w:pPr>
        <w:rPr>
          <w:rFonts w:ascii="Helvetica" w:hAnsi="Helvetica" w:cs="Helvetica"/>
          <w:b/>
          <w:bCs/>
          <w:color w:val="222222"/>
          <w:sz w:val="21"/>
          <w:szCs w:val="21"/>
        </w:rPr>
      </w:pPr>
      <w:r w:rsidRPr="00F34C70">
        <w:rPr>
          <w:rFonts w:ascii="Helvetica" w:hAnsi="Helvetica" w:cs="Helvetica" w:hint="eastAsia"/>
          <w:b/>
          <w:bCs/>
          <w:color w:val="222222"/>
          <w:sz w:val="21"/>
          <w:szCs w:val="21"/>
        </w:rPr>
        <w:t>стр</w:t>
      </w:r>
      <w:r w:rsidRPr="00F34C70">
        <w:rPr>
          <w:rFonts w:ascii="Helvetica" w:hAnsi="Helvetica" w:cs="Helvetica"/>
          <w:b/>
          <w:bCs/>
          <w:color w:val="222222"/>
          <w:sz w:val="21"/>
          <w:szCs w:val="21"/>
        </w:rPr>
        <w:t>. 1</w:t>
      </w:r>
    </w:p>
    <w:p w14:paraId="345FFC66" w14:textId="77777777" w:rsidR="00F34C70" w:rsidRPr="00F34C70" w:rsidRDefault="00F34C70" w:rsidP="00F34C70">
      <w:pPr>
        <w:rPr>
          <w:rFonts w:ascii="Helvetica" w:hAnsi="Helvetica" w:cs="Helvetica"/>
          <w:b/>
          <w:bCs/>
          <w:color w:val="222222"/>
          <w:sz w:val="21"/>
          <w:szCs w:val="21"/>
        </w:rPr>
      </w:pPr>
      <w:r w:rsidRPr="00F34C70">
        <w:rPr>
          <w:rFonts w:ascii="Helvetica" w:hAnsi="Helvetica" w:cs="Helvetica"/>
          <w:b/>
          <w:bCs/>
          <w:color w:val="222222"/>
          <w:sz w:val="21"/>
          <w:szCs w:val="21"/>
        </w:rPr>
        <w:t xml:space="preserve">^/.'/J -Z//6^-3 </w:t>
      </w:r>
      <w:r w:rsidRPr="00F34C70">
        <w:rPr>
          <w:rFonts w:ascii="Helvetica" w:hAnsi="Helvetica" w:cs="Helvetica" w:hint="eastAsia"/>
          <w:b/>
          <w:bCs/>
          <w:color w:val="222222"/>
          <w:sz w:val="21"/>
          <w:szCs w:val="21"/>
        </w:rPr>
        <w:t>ВСЕСОЮЗНЫЙ</w:t>
      </w:r>
      <w:r w:rsidRPr="00F34C70">
        <w:rPr>
          <w:rFonts w:ascii="Helvetica" w:hAnsi="Helvetica" w:cs="Helvetica"/>
          <w:b/>
          <w:bCs/>
          <w:color w:val="222222"/>
          <w:sz w:val="21"/>
          <w:szCs w:val="21"/>
        </w:rPr>
        <w:t xml:space="preserve"> </w:t>
      </w:r>
      <w:r w:rsidRPr="00F34C70">
        <w:rPr>
          <w:rFonts w:ascii="Helvetica" w:hAnsi="Helvetica" w:cs="Helvetica" w:hint="eastAsia"/>
          <w:b/>
          <w:bCs/>
          <w:color w:val="222222"/>
          <w:sz w:val="21"/>
          <w:szCs w:val="21"/>
        </w:rPr>
        <w:t>НАУЧНО</w:t>
      </w:r>
      <w:r w:rsidRPr="00F34C70">
        <w:rPr>
          <w:rFonts w:ascii="Helvetica" w:hAnsi="Helvetica" w:cs="Helvetica"/>
          <w:b/>
          <w:bCs/>
          <w:color w:val="222222"/>
          <w:sz w:val="21"/>
          <w:szCs w:val="21"/>
        </w:rPr>
        <w:t>-</w:t>
      </w:r>
      <w:r w:rsidRPr="00F34C70">
        <w:rPr>
          <w:rFonts w:ascii="Helvetica" w:hAnsi="Helvetica" w:cs="Helvetica" w:hint="eastAsia"/>
          <w:b/>
          <w:bCs/>
          <w:color w:val="222222"/>
          <w:sz w:val="21"/>
          <w:szCs w:val="21"/>
        </w:rPr>
        <w:t>ИССЛЕДОВАТЕЛЬСКИЙ</w:t>
      </w:r>
      <w:r w:rsidRPr="00F34C70">
        <w:rPr>
          <w:rFonts w:ascii="Helvetica" w:hAnsi="Helvetica" w:cs="Helvetica"/>
          <w:b/>
          <w:bCs/>
          <w:color w:val="222222"/>
          <w:sz w:val="21"/>
          <w:szCs w:val="21"/>
        </w:rPr>
        <w:t xml:space="preserve"> </w:t>
      </w:r>
      <w:r w:rsidRPr="00F34C70">
        <w:rPr>
          <w:rFonts w:ascii="Helvetica" w:hAnsi="Helvetica" w:cs="Helvetica" w:hint="eastAsia"/>
          <w:b/>
          <w:bCs/>
          <w:color w:val="222222"/>
          <w:sz w:val="21"/>
          <w:szCs w:val="21"/>
        </w:rPr>
        <w:t>ИНСТИТУТ</w:t>
      </w:r>
      <w:r w:rsidRPr="00F34C70">
        <w:rPr>
          <w:rFonts w:ascii="Helvetica" w:hAnsi="Helvetica" w:cs="Helvetica"/>
          <w:b/>
          <w:bCs/>
          <w:color w:val="222222"/>
          <w:sz w:val="21"/>
          <w:szCs w:val="21"/>
        </w:rPr>
        <w:t xml:space="preserve"> </w:t>
      </w:r>
      <w:r w:rsidRPr="00F34C70">
        <w:rPr>
          <w:rFonts w:ascii="Helvetica" w:hAnsi="Helvetica" w:cs="Helvetica" w:hint="eastAsia"/>
          <w:b/>
          <w:bCs/>
          <w:color w:val="222222"/>
          <w:sz w:val="21"/>
          <w:szCs w:val="21"/>
        </w:rPr>
        <w:t>АГРОЛЕСОМЕЛИОРАЦИИ</w:t>
      </w:r>
      <w:r w:rsidRPr="00F34C70">
        <w:rPr>
          <w:rFonts w:ascii="Helvetica" w:hAnsi="Helvetica" w:cs="Helvetica"/>
          <w:b/>
          <w:bCs/>
          <w:color w:val="222222"/>
          <w:sz w:val="21"/>
          <w:szCs w:val="21"/>
        </w:rPr>
        <w:t xml:space="preserve"> </w:t>
      </w:r>
      <w:r w:rsidRPr="00F34C70">
        <w:rPr>
          <w:rFonts w:ascii="Helvetica" w:hAnsi="Helvetica" w:cs="Helvetica" w:hint="eastAsia"/>
          <w:b/>
          <w:bCs/>
          <w:color w:val="222222"/>
          <w:sz w:val="21"/>
          <w:szCs w:val="21"/>
        </w:rPr>
        <w:t>Свменютина</w:t>
      </w:r>
      <w:r w:rsidRPr="00F34C70">
        <w:rPr>
          <w:rFonts w:ascii="Helvetica" w:hAnsi="Helvetica" w:cs="Helvetica"/>
          <w:b/>
          <w:bCs/>
          <w:color w:val="222222"/>
          <w:sz w:val="21"/>
          <w:szCs w:val="21"/>
        </w:rPr>
        <w:t xml:space="preserve"> </w:t>
      </w:r>
      <w:r w:rsidRPr="00F34C70">
        <w:rPr>
          <w:rFonts w:ascii="Helvetica" w:hAnsi="Helvetica" w:cs="Helvetica" w:hint="eastAsia"/>
          <w:b/>
          <w:bCs/>
          <w:color w:val="222222"/>
          <w:sz w:val="21"/>
          <w:szCs w:val="21"/>
        </w:rPr>
        <w:t>Александра</w:t>
      </w:r>
      <w:r w:rsidRPr="00F34C70">
        <w:rPr>
          <w:rFonts w:ascii="Helvetica" w:hAnsi="Helvetica" w:cs="Helvetica"/>
          <w:b/>
          <w:bCs/>
          <w:color w:val="222222"/>
          <w:sz w:val="21"/>
          <w:szCs w:val="21"/>
        </w:rPr>
        <w:t xml:space="preserve"> </w:t>
      </w:r>
      <w:r w:rsidRPr="00F34C70">
        <w:rPr>
          <w:rFonts w:ascii="Helvetica" w:hAnsi="Helvetica" w:cs="Helvetica" w:hint="eastAsia"/>
          <w:b/>
          <w:bCs/>
          <w:color w:val="222222"/>
          <w:sz w:val="21"/>
          <w:szCs w:val="21"/>
        </w:rPr>
        <w:t>Викторовна</w:t>
      </w:r>
      <w:r w:rsidRPr="00F34C70">
        <w:rPr>
          <w:rFonts w:ascii="Helvetica" w:hAnsi="Helvetica" w:cs="Helvetica"/>
          <w:b/>
          <w:bCs/>
          <w:color w:val="222222"/>
          <w:sz w:val="21"/>
          <w:szCs w:val="21"/>
        </w:rPr>
        <w:t xml:space="preserve"> </w:t>
      </w:r>
      <w:r w:rsidRPr="00F34C70">
        <w:rPr>
          <w:rFonts w:ascii="Helvetica" w:hAnsi="Helvetica" w:cs="Helvetica" w:hint="eastAsia"/>
          <w:b/>
          <w:bCs/>
          <w:color w:val="222222"/>
          <w:sz w:val="21"/>
          <w:szCs w:val="21"/>
        </w:rPr>
        <w:t>ЭКОЛОГО</w:t>
      </w:r>
      <w:r w:rsidRPr="00F34C70">
        <w:rPr>
          <w:rFonts w:ascii="Helvetica" w:hAnsi="Helvetica" w:cs="Helvetica"/>
          <w:b/>
          <w:bCs/>
          <w:color w:val="222222"/>
          <w:sz w:val="21"/>
          <w:szCs w:val="21"/>
        </w:rPr>
        <w:t>-</w:t>
      </w:r>
      <w:r w:rsidRPr="00F34C70">
        <w:rPr>
          <w:rFonts w:ascii="Helvetica" w:hAnsi="Helvetica" w:cs="Helvetica" w:hint="eastAsia"/>
          <w:b/>
          <w:bCs/>
          <w:color w:val="222222"/>
          <w:sz w:val="21"/>
          <w:szCs w:val="21"/>
        </w:rPr>
        <w:t>БИОЛОГИЧЕСКЙЕ</w:t>
      </w:r>
      <w:r w:rsidRPr="00F34C70">
        <w:rPr>
          <w:rFonts w:ascii="Helvetica" w:hAnsi="Helvetica" w:cs="Helvetica"/>
          <w:b/>
          <w:bCs/>
          <w:color w:val="222222"/>
          <w:sz w:val="21"/>
          <w:szCs w:val="21"/>
        </w:rPr>
        <w:t xml:space="preserve"> </w:t>
      </w:r>
      <w:r w:rsidRPr="00F34C70">
        <w:rPr>
          <w:rFonts w:ascii="Helvetica" w:hAnsi="Helvetica" w:cs="Helvetica" w:hint="eastAsia"/>
          <w:b/>
          <w:bCs/>
          <w:color w:val="222222"/>
          <w:sz w:val="21"/>
          <w:szCs w:val="21"/>
        </w:rPr>
        <w:t>ОСОБЕННОСТИ</w:t>
      </w:r>
      <w:r w:rsidRPr="00F34C70">
        <w:rPr>
          <w:rFonts w:ascii="Helvetica" w:hAnsi="Helvetica" w:cs="Helvetica"/>
          <w:b/>
          <w:bCs/>
          <w:color w:val="222222"/>
          <w:sz w:val="21"/>
          <w:szCs w:val="21"/>
        </w:rPr>
        <w:t xml:space="preserve"> </w:t>
      </w:r>
      <w:r w:rsidRPr="00F34C70">
        <w:rPr>
          <w:rFonts w:ascii="Helvetica" w:hAnsi="Helvetica" w:cs="Helvetica" w:hint="eastAsia"/>
          <w:b/>
          <w:bCs/>
          <w:color w:val="222222"/>
          <w:sz w:val="21"/>
          <w:szCs w:val="21"/>
        </w:rPr>
        <w:t>ИНТРОДУЦИРОВАННЫХ</w:t>
      </w:r>
      <w:r w:rsidRPr="00F34C70">
        <w:rPr>
          <w:rFonts w:ascii="Helvetica" w:hAnsi="Helvetica" w:cs="Helvetica"/>
          <w:b/>
          <w:bCs/>
          <w:color w:val="222222"/>
          <w:sz w:val="21"/>
          <w:szCs w:val="21"/>
        </w:rPr>
        <w:t xml:space="preserve"> </w:t>
      </w:r>
      <w:r w:rsidRPr="00F34C70">
        <w:rPr>
          <w:rFonts w:ascii="Helvetica" w:hAnsi="Helvetica" w:cs="Helvetica" w:hint="eastAsia"/>
          <w:b/>
          <w:bCs/>
          <w:color w:val="222222"/>
          <w:sz w:val="21"/>
          <w:szCs w:val="21"/>
        </w:rPr>
        <w:t>ВВДОВ</w:t>
      </w:r>
      <w:r w:rsidRPr="00F34C70">
        <w:rPr>
          <w:rFonts w:ascii="Helvetica" w:hAnsi="Helvetica" w:cs="Helvetica"/>
          <w:b/>
          <w:bCs/>
          <w:color w:val="222222"/>
          <w:sz w:val="21"/>
          <w:szCs w:val="21"/>
        </w:rPr>
        <w:t xml:space="preserve"> </w:t>
      </w:r>
      <w:r w:rsidRPr="00F34C70">
        <w:rPr>
          <w:rFonts w:ascii="Helvetica" w:hAnsi="Helvetica" w:cs="Helvetica" w:hint="eastAsia"/>
          <w:b/>
          <w:bCs/>
          <w:color w:val="222222"/>
          <w:sz w:val="21"/>
          <w:szCs w:val="21"/>
        </w:rPr>
        <w:t>РОДА</w:t>
      </w:r>
      <w:r w:rsidRPr="00F34C70">
        <w:rPr>
          <w:rFonts w:ascii="Helvetica" w:hAnsi="Helvetica" w:cs="Helvetica"/>
          <w:b/>
          <w:bCs/>
          <w:color w:val="222222"/>
          <w:sz w:val="21"/>
          <w:szCs w:val="21"/>
        </w:rPr>
        <w:t xml:space="preserve"> CRATAEGUS L. </w:t>
      </w:r>
      <w:r w:rsidRPr="00F34C70">
        <w:rPr>
          <w:rFonts w:ascii="Helvetica" w:hAnsi="Helvetica" w:cs="Helvetica" w:hint="eastAsia"/>
          <w:b/>
          <w:bCs/>
          <w:color w:val="222222"/>
          <w:sz w:val="21"/>
          <w:szCs w:val="21"/>
        </w:rPr>
        <w:t>И</w:t>
      </w:r>
      <w:r w:rsidRPr="00F34C70">
        <w:rPr>
          <w:rFonts w:ascii="Helvetica" w:hAnsi="Helvetica" w:cs="Helvetica"/>
          <w:b/>
          <w:bCs/>
          <w:color w:val="222222"/>
          <w:sz w:val="21"/>
          <w:szCs w:val="21"/>
        </w:rPr>
        <w:t xml:space="preserve"> </w:t>
      </w:r>
      <w:r w:rsidRPr="00F34C70">
        <w:rPr>
          <w:rFonts w:ascii="Helvetica" w:hAnsi="Helvetica" w:cs="Helvetica" w:hint="eastAsia"/>
          <w:b/>
          <w:bCs/>
          <w:color w:val="222222"/>
          <w:sz w:val="21"/>
          <w:szCs w:val="21"/>
        </w:rPr>
        <w:t>ПЕРСПЕКТИВЫ</w:t>
      </w:r>
      <w:r w:rsidRPr="00F34C70">
        <w:rPr>
          <w:rFonts w:ascii="Helvetica" w:hAnsi="Helvetica" w:cs="Helvetica"/>
          <w:b/>
          <w:bCs/>
          <w:color w:val="222222"/>
          <w:sz w:val="21"/>
          <w:szCs w:val="21"/>
        </w:rPr>
        <w:t xml:space="preserve"> </w:t>
      </w:r>
      <w:r w:rsidRPr="00F34C70">
        <w:rPr>
          <w:rFonts w:ascii="Helvetica" w:hAnsi="Helvetica" w:cs="Helvetica" w:hint="eastAsia"/>
          <w:b/>
          <w:bCs/>
          <w:color w:val="222222"/>
          <w:sz w:val="21"/>
          <w:szCs w:val="21"/>
        </w:rPr>
        <w:t>Ж</w:t>
      </w:r>
      <w:r w:rsidRPr="00F34C70">
        <w:rPr>
          <w:rFonts w:ascii="Helvetica" w:hAnsi="Helvetica" w:cs="Helvetica"/>
          <w:b/>
          <w:bCs/>
          <w:color w:val="222222"/>
          <w:sz w:val="21"/>
          <w:szCs w:val="21"/>
        </w:rPr>
        <w:t xml:space="preserve"> </w:t>
      </w:r>
      <w:r w:rsidRPr="00F34C70">
        <w:rPr>
          <w:rFonts w:ascii="Helvetica" w:hAnsi="Helvetica" w:cs="Helvetica" w:hint="eastAsia"/>
          <w:b/>
          <w:bCs/>
          <w:color w:val="222222"/>
          <w:sz w:val="21"/>
          <w:szCs w:val="21"/>
        </w:rPr>
        <w:t>ИСПОЛЬЗОВАНИЯ</w:t>
      </w:r>
      <w:r w:rsidRPr="00F34C70">
        <w:rPr>
          <w:rFonts w:ascii="Helvetica" w:hAnsi="Helvetica" w:cs="Helvetica"/>
          <w:b/>
          <w:bCs/>
          <w:color w:val="222222"/>
          <w:sz w:val="21"/>
          <w:szCs w:val="21"/>
        </w:rPr>
        <w:t xml:space="preserve"> </w:t>
      </w:r>
      <w:r w:rsidRPr="00F34C70">
        <w:rPr>
          <w:rFonts w:ascii="Helvetica" w:hAnsi="Helvetica" w:cs="Helvetica" w:hint="eastAsia"/>
          <w:b/>
          <w:bCs/>
          <w:color w:val="222222"/>
          <w:sz w:val="21"/>
          <w:szCs w:val="21"/>
        </w:rPr>
        <w:t>В</w:t>
      </w:r>
      <w:r w:rsidRPr="00F34C70">
        <w:rPr>
          <w:rFonts w:ascii="Helvetica" w:hAnsi="Helvetica" w:cs="Helvetica"/>
          <w:b/>
          <w:bCs/>
          <w:color w:val="222222"/>
          <w:sz w:val="21"/>
          <w:szCs w:val="21"/>
        </w:rPr>
        <w:t xml:space="preserve"> </w:t>
      </w:r>
      <w:r w:rsidRPr="00F34C70">
        <w:rPr>
          <w:rFonts w:ascii="Helvetica" w:hAnsi="Helvetica" w:cs="Helvetica" w:hint="eastAsia"/>
          <w:b/>
          <w:bCs/>
          <w:color w:val="222222"/>
          <w:sz w:val="21"/>
          <w:szCs w:val="21"/>
        </w:rPr>
        <w:t>НИЖНЕМ</w:t>
      </w:r>
      <w:r w:rsidRPr="00F34C70">
        <w:rPr>
          <w:rFonts w:ascii="Helvetica" w:hAnsi="Helvetica" w:cs="Helvetica"/>
          <w:b/>
          <w:bCs/>
          <w:color w:val="222222"/>
          <w:sz w:val="21"/>
          <w:szCs w:val="21"/>
        </w:rPr>
        <w:t xml:space="preserve"> </w:t>
      </w:r>
      <w:r w:rsidRPr="00F34C70">
        <w:rPr>
          <w:rFonts w:ascii="Helvetica" w:hAnsi="Helvetica" w:cs="Helvetica" w:hint="eastAsia"/>
          <w:b/>
          <w:bCs/>
          <w:color w:val="222222"/>
          <w:sz w:val="21"/>
          <w:szCs w:val="21"/>
        </w:rPr>
        <w:t>ПОВОЛЖЬЕ</w:t>
      </w:r>
      <w:r w:rsidRPr="00F34C70">
        <w:rPr>
          <w:rFonts w:ascii="Helvetica" w:hAnsi="Helvetica" w:cs="Helvetica"/>
          <w:b/>
          <w:bCs/>
          <w:color w:val="222222"/>
          <w:sz w:val="21"/>
          <w:szCs w:val="21"/>
        </w:rPr>
        <w:t xml:space="preserve"> </w:t>
      </w:r>
      <w:r w:rsidRPr="00F34C70">
        <w:rPr>
          <w:rFonts w:ascii="Helvetica" w:hAnsi="Helvetica" w:cs="Helvetica" w:hint="eastAsia"/>
          <w:b/>
          <w:bCs/>
          <w:color w:val="222222"/>
          <w:sz w:val="21"/>
          <w:szCs w:val="21"/>
        </w:rPr>
        <w:t>Специальность</w:t>
      </w:r>
      <w:r w:rsidRPr="00F34C70">
        <w:rPr>
          <w:rFonts w:ascii="Helvetica" w:hAnsi="Helvetica" w:cs="Helvetica"/>
          <w:b/>
          <w:bCs/>
          <w:color w:val="222222"/>
          <w:sz w:val="21"/>
          <w:szCs w:val="21"/>
        </w:rPr>
        <w:t xml:space="preserve"> 0 3 . 0 0 . 0 5 . - </w:t>
      </w:r>
      <w:r w:rsidRPr="00F34C70">
        <w:rPr>
          <w:rFonts w:ascii="Helvetica" w:hAnsi="Helvetica" w:cs="Helvetica" w:hint="eastAsia"/>
          <w:b/>
          <w:bCs/>
          <w:color w:val="222222"/>
          <w:sz w:val="21"/>
          <w:szCs w:val="21"/>
        </w:rPr>
        <w:t>Ботаника</w:t>
      </w:r>
      <w:r w:rsidRPr="00F34C70">
        <w:rPr>
          <w:rFonts w:ascii="Helvetica" w:hAnsi="Helvetica" w:cs="Helvetica"/>
          <w:b/>
          <w:bCs/>
          <w:color w:val="222222"/>
          <w:sz w:val="21"/>
          <w:szCs w:val="21"/>
        </w:rPr>
        <w:t xml:space="preserve"> </w:t>
      </w:r>
      <w:r w:rsidRPr="00F34C70">
        <w:rPr>
          <w:rFonts w:ascii="Helvetica" w:hAnsi="Helvetica" w:cs="Helvetica" w:hint="eastAsia"/>
          <w:b/>
          <w:bCs/>
          <w:color w:val="222222"/>
          <w:sz w:val="21"/>
          <w:szCs w:val="21"/>
        </w:rPr>
        <w:t>Диссертация</w:t>
      </w:r>
      <w:r w:rsidRPr="00F34C70">
        <w:rPr>
          <w:rFonts w:ascii="Helvetica" w:hAnsi="Helvetica" w:cs="Helvetica"/>
          <w:b/>
          <w:bCs/>
          <w:color w:val="222222"/>
          <w:sz w:val="21"/>
          <w:szCs w:val="21"/>
        </w:rPr>
        <w:t xml:space="preserve"> </w:t>
      </w:r>
      <w:r w:rsidRPr="00F34C70">
        <w:rPr>
          <w:rFonts w:ascii="Helvetica" w:hAnsi="Helvetica" w:cs="Helvetica" w:hint="eastAsia"/>
          <w:b/>
          <w:bCs/>
          <w:color w:val="222222"/>
          <w:sz w:val="21"/>
          <w:szCs w:val="21"/>
        </w:rPr>
        <w:t>на</w:t>
      </w:r>
      <w:r w:rsidRPr="00F34C70">
        <w:rPr>
          <w:rFonts w:ascii="Helvetica" w:hAnsi="Helvetica" w:cs="Helvetica"/>
          <w:b/>
          <w:bCs/>
          <w:color w:val="222222"/>
          <w:sz w:val="21"/>
          <w:szCs w:val="21"/>
        </w:rPr>
        <w:t xml:space="preserve"> </w:t>
      </w:r>
      <w:r w:rsidRPr="00F34C70">
        <w:rPr>
          <w:rFonts w:ascii="Helvetica" w:hAnsi="Helvetica" w:cs="Helvetica" w:hint="eastAsia"/>
          <w:b/>
          <w:bCs/>
          <w:color w:val="222222"/>
          <w:sz w:val="21"/>
          <w:szCs w:val="21"/>
        </w:rPr>
        <w:t>соискание</w:t>
      </w:r>
    </w:p>
    <w:p w14:paraId="61629FE8" w14:textId="77777777" w:rsidR="00F34C70" w:rsidRPr="00F34C70" w:rsidRDefault="00F34C70" w:rsidP="00F34C70">
      <w:pPr>
        <w:rPr>
          <w:rFonts w:ascii="Helvetica" w:hAnsi="Helvetica" w:cs="Helvetica"/>
          <w:b/>
          <w:bCs/>
          <w:color w:val="222222"/>
          <w:sz w:val="21"/>
          <w:szCs w:val="21"/>
        </w:rPr>
      </w:pPr>
      <w:r w:rsidRPr="00F34C70">
        <w:rPr>
          <w:rFonts w:ascii="Helvetica" w:hAnsi="Helvetica" w:cs="Helvetica" w:hint="eastAsia"/>
          <w:b/>
          <w:bCs/>
          <w:color w:val="222222"/>
          <w:sz w:val="21"/>
          <w:szCs w:val="21"/>
        </w:rPr>
        <w:t>стр</w:t>
      </w:r>
      <w:r w:rsidRPr="00F34C70">
        <w:rPr>
          <w:rFonts w:ascii="Helvetica" w:hAnsi="Helvetica" w:cs="Helvetica"/>
          <w:b/>
          <w:bCs/>
          <w:color w:val="222222"/>
          <w:sz w:val="21"/>
          <w:szCs w:val="21"/>
        </w:rPr>
        <w:t>. 19</w:t>
      </w:r>
    </w:p>
    <w:p w14:paraId="1F9D72BB" w14:textId="77777777" w:rsidR="00F34C70" w:rsidRPr="00F34C70" w:rsidRDefault="00F34C70" w:rsidP="00F34C70">
      <w:pPr>
        <w:rPr>
          <w:rFonts w:ascii="Helvetica" w:hAnsi="Helvetica" w:cs="Helvetica"/>
          <w:b/>
          <w:bCs/>
          <w:color w:val="222222"/>
          <w:sz w:val="21"/>
          <w:szCs w:val="21"/>
        </w:rPr>
      </w:pPr>
      <w:r w:rsidRPr="00F34C70">
        <w:rPr>
          <w:rFonts w:ascii="Helvetica" w:hAnsi="Helvetica" w:cs="Helvetica" w:hint="eastAsia"/>
          <w:b/>
          <w:bCs/>
          <w:color w:val="222222"/>
          <w:sz w:val="21"/>
          <w:szCs w:val="21"/>
        </w:rPr>
        <w:t>стадии</w:t>
      </w:r>
      <w:r w:rsidRPr="00F34C70">
        <w:rPr>
          <w:rFonts w:ascii="Helvetica" w:hAnsi="Helvetica" w:cs="Helvetica"/>
          <w:b/>
          <w:bCs/>
          <w:color w:val="222222"/>
          <w:sz w:val="21"/>
          <w:szCs w:val="21"/>
        </w:rPr>
        <w:t xml:space="preserve"> </w:t>
      </w:r>
      <w:r w:rsidRPr="00F34C70">
        <w:rPr>
          <w:rFonts w:ascii="Helvetica" w:hAnsi="Helvetica" w:cs="Helvetica" w:hint="eastAsia"/>
          <w:b/>
          <w:bCs/>
          <w:color w:val="222222"/>
          <w:sz w:val="21"/>
          <w:szCs w:val="21"/>
        </w:rPr>
        <w:t>плодоношения</w:t>
      </w:r>
      <w:r w:rsidRPr="00F34C70">
        <w:rPr>
          <w:rFonts w:ascii="Helvetica" w:hAnsi="Helvetica" w:cs="Helvetica"/>
          <w:b/>
          <w:bCs/>
          <w:color w:val="222222"/>
          <w:sz w:val="21"/>
          <w:szCs w:val="21"/>
        </w:rPr>
        <w:t xml:space="preserve"> </w:t>
      </w:r>
      <w:r w:rsidRPr="00F34C70">
        <w:rPr>
          <w:rFonts w:ascii="Helvetica" w:hAnsi="Helvetica" w:cs="Helvetica" w:hint="eastAsia"/>
          <w:b/>
          <w:bCs/>
          <w:color w:val="222222"/>
          <w:sz w:val="21"/>
          <w:szCs w:val="21"/>
        </w:rPr>
        <w:t>и</w:t>
      </w:r>
      <w:r w:rsidRPr="00F34C70">
        <w:rPr>
          <w:rFonts w:ascii="Helvetica" w:hAnsi="Helvetica" w:cs="Helvetica"/>
          <w:b/>
          <w:bCs/>
          <w:color w:val="222222"/>
          <w:sz w:val="21"/>
          <w:szCs w:val="21"/>
        </w:rPr>
        <w:t xml:space="preserve"> </w:t>
      </w:r>
      <w:r w:rsidRPr="00F34C70">
        <w:rPr>
          <w:rFonts w:ascii="Helvetica" w:hAnsi="Helvetica" w:cs="Helvetica" w:hint="eastAsia"/>
          <w:b/>
          <w:bCs/>
          <w:color w:val="222222"/>
          <w:sz w:val="21"/>
          <w:szCs w:val="21"/>
        </w:rPr>
        <w:t>изучению</w:t>
      </w:r>
      <w:r w:rsidRPr="00F34C70">
        <w:rPr>
          <w:rFonts w:ascii="Helvetica" w:hAnsi="Helvetica" w:cs="Helvetica"/>
          <w:b/>
          <w:bCs/>
          <w:color w:val="222222"/>
          <w:sz w:val="21"/>
          <w:szCs w:val="21"/>
        </w:rPr>
        <w:t xml:space="preserve"> </w:t>
      </w:r>
      <w:r w:rsidRPr="00F34C70">
        <w:rPr>
          <w:rFonts w:ascii="Helvetica" w:hAnsi="Helvetica" w:cs="Helvetica" w:hint="eastAsia"/>
          <w:b/>
          <w:bCs/>
          <w:color w:val="222222"/>
          <w:sz w:val="21"/>
          <w:szCs w:val="21"/>
        </w:rPr>
        <w:t>эколого</w:t>
      </w:r>
      <w:r w:rsidRPr="00F34C70">
        <w:rPr>
          <w:rFonts w:ascii="Helvetica" w:hAnsi="Helvetica" w:cs="Helvetica"/>
          <w:b/>
          <w:bCs/>
          <w:color w:val="222222"/>
          <w:sz w:val="21"/>
          <w:szCs w:val="21"/>
        </w:rPr>
        <w:t>-</w:t>
      </w:r>
      <w:r w:rsidRPr="00F34C70">
        <w:rPr>
          <w:rFonts w:ascii="Helvetica" w:hAnsi="Helvetica" w:cs="Helvetica" w:hint="eastAsia"/>
          <w:b/>
          <w:bCs/>
          <w:color w:val="222222"/>
          <w:sz w:val="21"/>
          <w:szCs w:val="21"/>
        </w:rPr>
        <w:t>биологических</w:t>
      </w:r>
      <w:r w:rsidRPr="00F34C70">
        <w:rPr>
          <w:rFonts w:ascii="Helvetica" w:hAnsi="Helvetica" w:cs="Helvetica"/>
          <w:b/>
          <w:bCs/>
          <w:color w:val="222222"/>
          <w:sz w:val="21"/>
          <w:szCs w:val="21"/>
        </w:rPr>
        <w:t xml:space="preserve"> </w:t>
      </w:r>
      <w:r w:rsidRPr="00F34C70">
        <w:rPr>
          <w:rFonts w:ascii="Helvetica" w:hAnsi="Helvetica" w:cs="Helvetica" w:hint="eastAsia"/>
          <w:b/>
          <w:bCs/>
          <w:color w:val="222222"/>
          <w:sz w:val="21"/>
          <w:szCs w:val="21"/>
        </w:rPr>
        <w:t>особенностей</w:t>
      </w:r>
      <w:r w:rsidRPr="00F34C70">
        <w:rPr>
          <w:rFonts w:ascii="Helvetica" w:hAnsi="Helvetica" w:cs="Helvetica"/>
          <w:b/>
          <w:bCs/>
          <w:color w:val="222222"/>
          <w:sz w:val="21"/>
          <w:szCs w:val="21"/>
        </w:rPr>
        <w:t xml:space="preserve"> </w:t>
      </w:r>
      <w:r w:rsidRPr="00F34C70">
        <w:rPr>
          <w:rFonts w:ascii="Helvetica" w:hAnsi="Helvetica" w:cs="Helvetica" w:hint="eastAsia"/>
          <w:b/>
          <w:bCs/>
          <w:color w:val="222222"/>
          <w:sz w:val="21"/>
          <w:szCs w:val="21"/>
        </w:rPr>
        <w:t>которых</w:t>
      </w:r>
      <w:r w:rsidRPr="00F34C70">
        <w:rPr>
          <w:rFonts w:ascii="Helvetica" w:hAnsi="Helvetica" w:cs="Helvetica"/>
          <w:b/>
          <w:bCs/>
          <w:color w:val="222222"/>
          <w:sz w:val="21"/>
          <w:szCs w:val="21"/>
        </w:rPr>
        <w:t xml:space="preserve"> </w:t>
      </w:r>
      <w:r w:rsidRPr="00F34C70">
        <w:rPr>
          <w:rFonts w:ascii="Helvetica" w:hAnsi="Helvetica" w:cs="Helvetica" w:hint="eastAsia"/>
          <w:b/>
          <w:bCs/>
          <w:color w:val="222222"/>
          <w:sz w:val="21"/>
          <w:szCs w:val="21"/>
        </w:rPr>
        <w:t>посвящена</w:t>
      </w:r>
      <w:r w:rsidRPr="00F34C70">
        <w:rPr>
          <w:rFonts w:ascii="Helvetica" w:hAnsi="Helvetica" w:cs="Helvetica"/>
          <w:b/>
          <w:bCs/>
          <w:color w:val="222222"/>
          <w:sz w:val="21"/>
          <w:szCs w:val="21"/>
        </w:rPr>
        <w:t xml:space="preserve"> </w:t>
      </w:r>
      <w:r w:rsidRPr="00F34C70">
        <w:rPr>
          <w:rFonts w:ascii="Helvetica" w:hAnsi="Helvetica" w:cs="Helvetica" w:hint="eastAsia"/>
          <w:b/>
          <w:bCs/>
          <w:color w:val="222222"/>
          <w:sz w:val="21"/>
          <w:szCs w:val="21"/>
        </w:rPr>
        <w:t>настоящая</w:t>
      </w:r>
      <w:r w:rsidRPr="00F34C70">
        <w:rPr>
          <w:rFonts w:ascii="Helvetica" w:hAnsi="Helvetica" w:cs="Helvetica"/>
          <w:b/>
          <w:bCs/>
          <w:color w:val="222222"/>
          <w:sz w:val="21"/>
          <w:szCs w:val="21"/>
        </w:rPr>
        <w:t xml:space="preserve"> </w:t>
      </w:r>
      <w:r w:rsidRPr="00F34C70">
        <w:rPr>
          <w:rFonts w:ascii="Helvetica" w:hAnsi="Helvetica" w:cs="Helvetica" w:hint="eastAsia"/>
          <w:b/>
          <w:bCs/>
          <w:color w:val="222222"/>
          <w:sz w:val="21"/>
          <w:szCs w:val="21"/>
        </w:rPr>
        <w:t>работа</w:t>
      </w:r>
      <w:r w:rsidRPr="00F34C70">
        <w:rPr>
          <w:rFonts w:ascii="Helvetica" w:hAnsi="Helvetica" w:cs="Helvetica"/>
          <w:b/>
          <w:bCs/>
          <w:color w:val="222222"/>
          <w:sz w:val="21"/>
          <w:szCs w:val="21"/>
        </w:rPr>
        <w:t xml:space="preserve"> (</w:t>
      </w:r>
      <w:r w:rsidRPr="00F34C70">
        <w:rPr>
          <w:rFonts w:ascii="Helvetica" w:hAnsi="Helvetica" w:cs="Helvetica" w:hint="eastAsia"/>
          <w:b/>
          <w:bCs/>
          <w:color w:val="222222"/>
          <w:sz w:val="21"/>
          <w:szCs w:val="21"/>
        </w:rPr>
        <w:t>табл</w:t>
      </w:r>
      <w:r w:rsidRPr="00F34C70">
        <w:rPr>
          <w:rFonts w:ascii="Helvetica" w:hAnsi="Helvetica" w:cs="Helvetica"/>
          <w:b/>
          <w:bCs/>
          <w:color w:val="222222"/>
          <w:sz w:val="21"/>
          <w:szCs w:val="21"/>
        </w:rPr>
        <w:t xml:space="preserve">. I . I . 4 ) . </w:t>
      </w:r>
      <w:r w:rsidRPr="00F34C70">
        <w:rPr>
          <w:rFonts w:ascii="Helvetica" w:hAnsi="Helvetica" w:cs="Helvetica" w:hint="eastAsia"/>
          <w:b/>
          <w:bCs/>
          <w:color w:val="222222"/>
          <w:sz w:val="21"/>
          <w:szCs w:val="21"/>
        </w:rPr>
        <w:t>Изучение</w:t>
      </w:r>
      <w:r w:rsidRPr="00F34C70">
        <w:rPr>
          <w:rFonts w:ascii="Helvetica" w:hAnsi="Helvetica" w:cs="Helvetica"/>
          <w:b/>
          <w:bCs/>
          <w:color w:val="222222"/>
          <w:sz w:val="21"/>
          <w:szCs w:val="21"/>
        </w:rPr>
        <w:t xml:space="preserve"> </w:t>
      </w:r>
      <w:r w:rsidRPr="00F34C70">
        <w:rPr>
          <w:rFonts w:ascii="Helvetica" w:hAnsi="Helvetica" w:cs="Helvetica" w:hint="eastAsia"/>
          <w:b/>
          <w:bCs/>
          <w:color w:val="222222"/>
          <w:sz w:val="21"/>
          <w:szCs w:val="21"/>
        </w:rPr>
        <w:t>биологических</w:t>
      </w:r>
      <w:r w:rsidRPr="00F34C70">
        <w:rPr>
          <w:rFonts w:ascii="Helvetica" w:hAnsi="Helvetica" w:cs="Helvetica"/>
          <w:b/>
          <w:bCs/>
          <w:color w:val="222222"/>
          <w:sz w:val="21"/>
          <w:szCs w:val="21"/>
        </w:rPr>
        <w:t xml:space="preserve"> </w:t>
      </w:r>
      <w:r w:rsidRPr="00F34C70">
        <w:rPr>
          <w:rFonts w:ascii="Helvetica" w:hAnsi="Helvetica" w:cs="Helvetica" w:hint="eastAsia"/>
          <w:b/>
          <w:bCs/>
          <w:color w:val="222222"/>
          <w:sz w:val="21"/>
          <w:szCs w:val="21"/>
        </w:rPr>
        <w:t>особенностей</w:t>
      </w:r>
      <w:r w:rsidRPr="00F34C70">
        <w:rPr>
          <w:rFonts w:ascii="Helvetica" w:hAnsi="Helvetica" w:cs="Helvetica"/>
          <w:b/>
          <w:bCs/>
          <w:color w:val="222222"/>
          <w:sz w:val="21"/>
          <w:szCs w:val="21"/>
        </w:rPr>
        <w:t xml:space="preserve"> </w:t>
      </w:r>
      <w:r w:rsidRPr="00F34C70">
        <w:rPr>
          <w:rFonts w:ascii="Helvetica" w:hAnsi="Helvetica" w:cs="Helvetica" w:hint="eastAsia"/>
          <w:b/>
          <w:bCs/>
          <w:color w:val="222222"/>
          <w:sz w:val="21"/>
          <w:szCs w:val="21"/>
        </w:rPr>
        <w:t>деревьев</w:t>
      </w:r>
      <w:r w:rsidRPr="00F34C70">
        <w:rPr>
          <w:rFonts w:ascii="Helvetica" w:hAnsi="Helvetica" w:cs="Helvetica"/>
          <w:b/>
          <w:bCs/>
          <w:color w:val="222222"/>
          <w:sz w:val="21"/>
          <w:szCs w:val="21"/>
        </w:rPr>
        <w:t xml:space="preserve"> </w:t>
      </w:r>
      <w:r w:rsidRPr="00F34C70">
        <w:rPr>
          <w:rFonts w:ascii="Helvetica" w:hAnsi="Helvetica" w:cs="Helvetica" w:hint="eastAsia"/>
          <w:b/>
          <w:bCs/>
          <w:color w:val="222222"/>
          <w:sz w:val="21"/>
          <w:szCs w:val="21"/>
        </w:rPr>
        <w:t>и</w:t>
      </w:r>
      <w:r w:rsidRPr="00F34C70">
        <w:rPr>
          <w:rFonts w:ascii="Helvetica" w:hAnsi="Helvetica" w:cs="Helvetica"/>
          <w:b/>
          <w:bCs/>
          <w:color w:val="222222"/>
          <w:sz w:val="21"/>
          <w:szCs w:val="21"/>
        </w:rPr>
        <w:t xml:space="preserve"> </w:t>
      </w:r>
      <w:r w:rsidRPr="00F34C70">
        <w:rPr>
          <w:rFonts w:ascii="Helvetica" w:hAnsi="Helvetica" w:cs="Helvetica" w:hint="eastAsia"/>
          <w:b/>
          <w:bCs/>
          <w:color w:val="222222"/>
          <w:sz w:val="21"/>
          <w:szCs w:val="21"/>
        </w:rPr>
        <w:t>кустарников</w:t>
      </w:r>
      <w:r w:rsidRPr="00F34C70">
        <w:rPr>
          <w:rFonts w:ascii="Helvetica" w:hAnsi="Helvetica" w:cs="Helvetica"/>
          <w:b/>
          <w:bCs/>
          <w:color w:val="222222"/>
          <w:sz w:val="21"/>
          <w:szCs w:val="21"/>
        </w:rPr>
        <w:t xml:space="preserve"> </w:t>
      </w:r>
      <w:r w:rsidRPr="00F34C70">
        <w:rPr>
          <w:rFonts w:ascii="Helvetica" w:hAnsi="Helvetica" w:cs="Helvetica" w:hint="eastAsia"/>
          <w:b/>
          <w:bCs/>
          <w:color w:val="222222"/>
          <w:sz w:val="21"/>
          <w:szCs w:val="21"/>
        </w:rPr>
        <w:t>показало</w:t>
      </w:r>
      <w:r w:rsidRPr="00F34C70">
        <w:rPr>
          <w:rFonts w:ascii="Helvetica" w:hAnsi="Helvetica" w:cs="Helvetica"/>
          <w:b/>
          <w:bCs/>
          <w:color w:val="222222"/>
          <w:sz w:val="21"/>
          <w:szCs w:val="21"/>
        </w:rPr>
        <w:t xml:space="preserve">, </w:t>
      </w:r>
      <w:r w:rsidRPr="00F34C70">
        <w:rPr>
          <w:rFonts w:ascii="Helvetica" w:hAnsi="Helvetica" w:cs="Helvetica" w:hint="eastAsia"/>
          <w:b/>
          <w:bCs/>
          <w:color w:val="222222"/>
          <w:sz w:val="21"/>
          <w:szCs w:val="21"/>
        </w:rPr>
        <w:t>что</w:t>
      </w:r>
      <w:r w:rsidRPr="00F34C70">
        <w:rPr>
          <w:rFonts w:ascii="Helvetica" w:hAnsi="Helvetica" w:cs="Helvetica"/>
          <w:b/>
          <w:bCs/>
          <w:color w:val="222222"/>
          <w:sz w:val="21"/>
          <w:szCs w:val="21"/>
        </w:rPr>
        <w:t xml:space="preserve"> </w:t>
      </w:r>
      <w:r w:rsidRPr="00F34C70">
        <w:rPr>
          <w:rFonts w:ascii="Helvetica" w:hAnsi="Helvetica" w:cs="Helvetica" w:hint="eastAsia"/>
          <w:b/>
          <w:bCs/>
          <w:color w:val="222222"/>
          <w:sz w:val="21"/>
          <w:szCs w:val="21"/>
        </w:rPr>
        <w:t>в</w:t>
      </w:r>
      <w:r w:rsidRPr="00F34C70">
        <w:rPr>
          <w:rFonts w:ascii="Helvetica" w:hAnsi="Helvetica" w:cs="Helvetica"/>
          <w:b/>
          <w:bCs/>
          <w:color w:val="222222"/>
          <w:sz w:val="21"/>
          <w:szCs w:val="21"/>
        </w:rPr>
        <w:t xml:space="preserve"> </w:t>
      </w:r>
      <w:r w:rsidRPr="00F34C70">
        <w:rPr>
          <w:rFonts w:ascii="Helvetica" w:hAnsi="Helvetica" w:cs="Helvetica" w:hint="eastAsia"/>
          <w:b/>
          <w:bCs/>
          <w:color w:val="222222"/>
          <w:sz w:val="21"/>
          <w:szCs w:val="21"/>
        </w:rPr>
        <w:t>засушливых</w:t>
      </w:r>
      <w:r w:rsidRPr="00F34C70">
        <w:rPr>
          <w:rFonts w:ascii="Helvetica" w:hAnsi="Helvetica" w:cs="Helvetica"/>
          <w:b/>
          <w:bCs/>
          <w:color w:val="222222"/>
          <w:sz w:val="21"/>
          <w:szCs w:val="21"/>
        </w:rPr>
        <w:t xml:space="preserve"> </w:t>
      </w:r>
      <w:r w:rsidRPr="00F34C70">
        <w:rPr>
          <w:rFonts w:ascii="Helvetica" w:hAnsi="Helvetica" w:cs="Helvetica" w:hint="eastAsia"/>
          <w:b/>
          <w:bCs/>
          <w:color w:val="222222"/>
          <w:sz w:val="21"/>
          <w:szCs w:val="21"/>
        </w:rPr>
        <w:t>условиях</w:t>
      </w:r>
      <w:r w:rsidRPr="00F34C70">
        <w:rPr>
          <w:rFonts w:ascii="Helvetica" w:hAnsi="Helvetica" w:cs="Helvetica"/>
          <w:b/>
          <w:bCs/>
          <w:color w:val="222222"/>
          <w:sz w:val="21"/>
          <w:szCs w:val="21"/>
        </w:rPr>
        <w:t xml:space="preserve"> </w:t>
      </w:r>
      <w:r w:rsidRPr="00F34C70">
        <w:rPr>
          <w:rFonts w:ascii="Helvetica" w:hAnsi="Helvetica" w:cs="Helvetica" w:hint="eastAsia"/>
          <w:b/>
          <w:bCs/>
          <w:color w:val="222222"/>
          <w:sz w:val="21"/>
          <w:szCs w:val="21"/>
        </w:rPr>
        <w:t>Нижнего</w:t>
      </w:r>
      <w:r w:rsidRPr="00F34C70">
        <w:rPr>
          <w:rFonts w:ascii="Helvetica" w:hAnsi="Helvetica" w:cs="Helvetica"/>
          <w:b/>
          <w:bCs/>
          <w:color w:val="222222"/>
          <w:sz w:val="21"/>
          <w:szCs w:val="21"/>
        </w:rPr>
        <w:t xml:space="preserve"> </w:t>
      </w:r>
      <w:r w:rsidRPr="00F34C70">
        <w:rPr>
          <w:rFonts w:ascii="Helvetica" w:hAnsi="Helvetica" w:cs="Helvetica" w:hint="eastAsia"/>
          <w:b/>
          <w:bCs/>
          <w:color w:val="222222"/>
          <w:sz w:val="21"/>
          <w:szCs w:val="21"/>
        </w:rPr>
        <w:t>Поволжья</w:t>
      </w:r>
      <w:r w:rsidRPr="00F34C70">
        <w:rPr>
          <w:rFonts w:ascii="Helvetica" w:hAnsi="Helvetica" w:cs="Helvetica"/>
          <w:b/>
          <w:bCs/>
          <w:color w:val="222222"/>
          <w:sz w:val="21"/>
          <w:szCs w:val="21"/>
        </w:rPr>
        <w:t xml:space="preserve"> </w:t>
      </w:r>
      <w:r w:rsidRPr="00F34C70">
        <w:rPr>
          <w:rFonts w:ascii="Helvetica" w:hAnsi="Helvetica" w:cs="Helvetica" w:hint="eastAsia"/>
          <w:b/>
          <w:bCs/>
          <w:color w:val="222222"/>
          <w:sz w:val="21"/>
          <w:szCs w:val="21"/>
        </w:rPr>
        <w:t>их</w:t>
      </w:r>
      <w:r w:rsidRPr="00F34C70">
        <w:rPr>
          <w:rFonts w:ascii="Helvetica" w:hAnsi="Helvetica" w:cs="Helvetica"/>
          <w:b/>
          <w:bCs/>
          <w:color w:val="222222"/>
          <w:sz w:val="21"/>
          <w:szCs w:val="21"/>
        </w:rPr>
        <w:t xml:space="preserve"> </w:t>
      </w:r>
      <w:r w:rsidRPr="00F34C70">
        <w:rPr>
          <w:rFonts w:ascii="Helvetica" w:hAnsi="Helvetica" w:cs="Helvetica" w:hint="eastAsia"/>
          <w:b/>
          <w:bCs/>
          <w:color w:val="222222"/>
          <w:sz w:val="21"/>
          <w:szCs w:val="21"/>
        </w:rPr>
        <w:t>рост</w:t>
      </w:r>
      <w:r w:rsidRPr="00F34C70">
        <w:rPr>
          <w:rFonts w:ascii="Helvetica" w:hAnsi="Helvetica" w:cs="Helvetica"/>
          <w:b/>
          <w:bCs/>
          <w:color w:val="222222"/>
          <w:sz w:val="21"/>
          <w:szCs w:val="21"/>
        </w:rPr>
        <w:t xml:space="preserve">, </w:t>
      </w:r>
      <w:r w:rsidRPr="00F34C70">
        <w:rPr>
          <w:rFonts w:ascii="Helvetica" w:hAnsi="Helvetica" w:cs="Helvetica" w:hint="eastAsia"/>
          <w:b/>
          <w:bCs/>
          <w:color w:val="222222"/>
          <w:sz w:val="21"/>
          <w:szCs w:val="21"/>
        </w:rPr>
        <w:t>раз­</w:t>
      </w:r>
      <w:r w:rsidRPr="00F34C70">
        <w:rPr>
          <w:rFonts w:ascii="Helvetica" w:hAnsi="Helvetica" w:cs="Helvetica"/>
          <w:b/>
          <w:bCs/>
          <w:color w:val="222222"/>
          <w:sz w:val="21"/>
          <w:szCs w:val="21"/>
        </w:rPr>
        <w:t xml:space="preserve"> </w:t>
      </w:r>
      <w:r w:rsidRPr="00F34C70">
        <w:rPr>
          <w:rFonts w:ascii="Helvetica" w:hAnsi="Helvetica" w:cs="Helvetica" w:hint="eastAsia"/>
          <w:b/>
          <w:bCs/>
          <w:color w:val="222222"/>
          <w:sz w:val="21"/>
          <w:szCs w:val="21"/>
        </w:rPr>
        <w:t>витие</w:t>
      </w:r>
      <w:r w:rsidRPr="00F34C70">
        <w:rPr>
          <w:rFonts w:ascii="Helvetica" w:hAnsi="Helvetica" w:cs="Helvetica"/>
          <w:b/>
          <w:bCs/>
          <w:color w:val="222222"/>
          <w:sz w:val="21"/>
          <w:szCs w:val="21"/>
        </w:rPr>
        <w:t xml:space="preserve"> </w:t>
      </w:r>
      <w:r w:rsidRPr="00F34C70">
        <w:rPr>
          <w:rFonts w:ascii="Helvetica" w:hAnsi="Helvetica" w:cs="Helvetica" w:hint="eastAsia"/>
          <w:b/>
          <w:bCs/>
          <w:color w:val="222222"/>
          <w:sz w:val="21"/>
          <w:szCs w:val="21"/>
        </w:rPr>
        <w:t>и</w:t>
      </w:r>
      <w:r w:rsidRPr="00F34C70">
        <w:rPr>
          <w:rFonts w:ascii="Helvetica" w:hAnsi="Helvetica" w:cs="Helvetica"/>
          <w:b/>
          <w:bCs/>
          <w:color w:val="222222"/>
          <w:sz w:val="21"/>
          <w:szCs w:val="21"/>
        </w:rPr>
        <w:t xml:space="preserve"> </w:t>
      </w:r>
      <w:r w:rsidRPr="00F34C70">
        <w:rPr>
          <w:rFonts w:ascii="Helvetica" w:hAnsi="Helvetica" w:cs="Helvetica" w:hint="eastAsia"/>
          <w:b/>
          <w:bCs/>
          <w:color w:val="222222"/>
          <w:sz w:val="21"/>
          <w:szCs w:val="21"/>
        </w:rPr>
        <w:t>устойчивость</w:t>
      </w:r>
      <w:r w:rsidRPr="00F34C70">
        <w:rPr>
          <w:rFonts w:ascii="Helvetica" w:hAnsi="Helvetica" w:cs="Helvetica"/>
          <w:b/>
          <w:bCs/>
          <w:color w:val="222222"/>
          <w:sz w:val="21"/>
          <w:szCs w:val="21"/>
        </w:rPr>
        <w:t xml:space="preserve"> </w:t>
      </w:r>
      <w:r w:rsidRPr="00F34C70">
        <w:rPr>
          <w:rFonts w:ascii="Helvetica" w:hAnsi="Helvetica" w:cs="Helvetica" w:hint="eastAsia"/>
          <w:b/>
          <w:bCs/>
          <w:color w:val="222222"/>
          <w:sz w:val="21"/>
          <w:szCs w:val="21"/>
        </w:rPr>
        <w:t>обусловлено</w:t>
      </w:r>
      <w:r w:rsidRPr="00F34C70">
        <w:rPr>
          <w:rFonts w:ascii="Helvetica" w:hAnsi="Helvetica" w:cs="Helvetica"/>
          <w:b/>
          <w:bCs/>
          <w:color w:val="222222"/>
          <w:sz w:val="21"/>
          <w:szCs w:val="21"/>
        </w:rPr>
        <w:t xml:space="preserve"> </w:t>
      </w:r>
      <w:r w:rsidRPr="00F34C70">
        <w:rPr>
          <w:rFonts w:ascii="Helvetica" w:hAnsi="Helvetica" w:cs="Helvetica" w:hint="eastAsia"/>
          <w:b/>
          <w:bCs/>
          <w:color w:val="222222"/>
          <w:sz w:val="21"/>
          <w:szCs w:val="21"/>
        </w:rPr>
        <w:t>своими</w:t>
      </w:r>
      <w:r w:rsidRPr="00F34C70">
        <w:rPr>
          <w:rFonts w:ascii="Helvetica" w:hAnsi="Helvetica" w:cs="Helvetica"/>
          <w:b/>
          <w:bCs/>
          <w:color w:val="222222"/>
          <w:sz w:val="21"/>
          <w:szCs w:val="21"/>
        </w:rPr>
        <w:t xml:space="preserve"> </w:t>
      </w:r>
      <w:r w:rsidRPr="00F34C70">
        <w:rPr>
          <w:rFonts w:ascii="Helvetica" w:hAnsi="Helvetica" w:cs="Helvetica" w:hint="eastAsia"/>
          <w:b/>
          <w:bCs/>
          <w:color w:val="222222"/>
          <w:sz w:val="21"/>
          <w:szCs w:val="21"/>
        </w:rPr>
        <w:t>особенностями</w:t>
      </w:r>
      <w:r w:rsidRPr="00F34C70">
        <w:rPr>
          <w:rFonts w:ascii="Helvetica" w:hAnsi="Helvetica" w:cs="Helvetica"/>
          <w:b/>
          <w:bCs/>
          <w:color w:val="222222"/>
          <w:sz w:val="21"/>
          <w:szCs w:val="21"/>
        </w:rPr>
        <w:t xml:space="preserve"> (</w:t>
      </w:r>
      <w:r w:rsidRPr="00F34C70">
        <w:rPr>
          <w:rFonts w:ascii="Helvetica" w:hAnsi="Helvetica" w:cs="Helvetica" w:hint="eastAsia"/>
          <w:b/>
          <w:bCs/>
          <w:color w:val="222222"/>
          <w:sz w:val="21"/>
          <w:szCs w:val="21"/>
        </w:rPr>
        <w:t>Исаева</w:t>
      </w:r>
      <w:r w:rsidRPr="00F34C70">
        <w:rPr>
          <w:rFonts w:ascii="Helvetica" w:hAnsi="Helvetica" w:cs="Helvetica"/>
          <w:b/>
          <w:bCs/>
          <w:color w:val="222222"/>
          <w:sz w:val="21"/>
          <w:szCs w:val="21"/>
        </w:rPr>
        <w:t>,</w:t>
      </w:r>
    </w:p>
    <w:p w14:paraId="7647358A" w14:textId="77777777" w:rsidR="00F34C70" w:rsidRPr="00F34C70" w:rsidRDefault="00F34C70" w:rsidP="00F34C70">
      <w:pPr>
        <w:rPr>
          <w:rFonts w:ascii="Helvetica" w:hAnsi="Helvetica" w:cs="Helvetica"/>
          <w:b/>
          <w:bCs/>
          <w:color w:val="222222"/>
          <w:sz w:val="21"/>
          <w:szCs w:val="21"/>
        </w:rPr>
      </w:pPr>
      <w:r w:rsidRPr="00F34C70">
        <w:rPr>
          <w:rFonts w:ascii="Helvetica" w:hAnsi="Helvetica" w:cs="Helvetica" w:hint="eastAsia"/>
          <w:b/>
          <w:bCs/>
          <w:color w:val="222222"/>
          <w:sz w:val="21"/>
          <w:szCs w:val="21"/>
        </w:rPr>
        <w:t>стр</w:t>
      </w:r>
      <w:r w:rsidRPr="00F34C70">
        <w:rPr>
          <w:rFonts w:ascii="Helvetica" w:hAnsi="Helvetica" w:cs="Helvetica"/>
          <w:b/>
          <w:bCs/>
          <w:color w:val="222222"/>
          <w:sz w:val="21"/>
          <w:szCs w:val="21"/>
        </w:rPr>
        <w:t>. 50</w:t>
      </w:r>
    </w:p>
    <w:p w14:paraId="24DDE586" w14:textId="77777777" w:rsidR="00F34C70" w:rsidRPr="00F34C70" w:rsidRDefault="00F34C70" w:rsidP="00F34C70">
      <w:pPr>
        <w:rPr>
          <w:rFonts w:ascii="Helvetica" w:hAnsi="Helvetica" w:cs="Helvetica"/>
          <w:b/>
          <w:bCs/>
          <w:color w:val="222222"/>
          <w:sz w:val="21"/>
          <w:szCs w:val="21"/>
        </w:rPr>
      </w:pPr>
      <w:r w:rsidRPr="00F34C70">
        <w:rPr>
          <w:rFonts w:ascii="Helvetica" w:hAnsi="Helvetica" w:cs="Helvetica" w:hint="eastAsia"/>
          <w:b/>
          <w:bCs/>
          <w:color w:val="222222"/>
          <w:sz w:val="21"/>
          <w:szCs w:val="21"/>
        </w:rPr>
        <w:t>Несмотря</w:t>
      </w:r>
      <w:r w:rsidRPr="00F34C70">
        <w:rPr>
          <w:rFonts w:ascii="Helvetica" w:hAnsi="Helvetica" w:cs="Helvetica"/>
          <w:b/>
          <w:bCs/>
          <w:color w:val="222222"/>
          <w:sz w:val="21"/>
          <w:szCs w:val="21"/>
        </w:rPr>
        <w:t xml:space="preserve"> </w:t>
      </w:r>
      <w:r w:rsidRPr="00F34C70">
        <w:rPr>
          <w:rFonts w:ascii="Helvetica" w:hAnsi="Helvetica" w:cs="Helvetica" w:hint="eastAsia"/>
          <w:b/>
          <w:bCs/>
          <w:color w:val="222222"/>
          <w:sz w:val="21"/>
          <w:szCs w:val="21"/>
        </w:rPr>
        <w:t>на</w:t>
      </w:r>
      <w:r w:rsidRPr="00F34C70">
        <w:rPr>
          <w:rFonts w:ascii="Helvetica" w:hAnsi="Helvetica" w:cs="Helvetica"/>
          <w:b/>
          <w:bCs/>
          <w:color w:val="222222"/>
          <w:sz w:val="21"/>
          <w:szCs w:val="21"/>
        </w:rPr>
        <w:t xml:space="preserve"> </w:t>
      </w:r>
      <w:r w:rsidRPr="00F34C70">
        <w:rPr>
          <w:rFonts w:ascii="Helvetica" w:hAnsi="Helvetica" w:cs="Helvetica" w:hint="eastAsia"/>
          <w:b/>
          <w:bCs/>
          <w:color w:val="222222"/>
          <w:sz w:val="21"/>
          <w:szCs w:val="21"/>
        </w:rPr>
        <w:t>зависимость</w:t>
      </w:r>
      <w:r w:rsidRPr="00F34C70">
        <w:rPr>
          <w:rFonts w:ascii="Helvetica" w:hAnsi="Helvetica" w:cs="Helvetica"/>
          <w:b/>
          <w:bCs/>
          <w:color w:val="222222"/>
          <w:sz w:val="21"/>
          <w:szCs w:val="21"/>
        </w:rPr>
        <w:t xml:space="preserve"> </w:t>
      </w:r>
      <w:r w:rsidRPr="00F34C70">
        <w:rPr>
          <w:rFonts w:ascii="Helvetica" w:hAnsi="Helvetica" w:cs="Helvetica" w:hint="eastAsia"/>
          <w:b/>
          <w:bCs/>
          <w:color w:val="222222"/>
          <w:sz w:val="21"/>
          <w:szCs w:val="21"/>
        </w:rPr>
        <w:t>ритма</w:t>
      </w:r>
      <w:r w:rsidRPr="00F34C70">
        <w:rPr>
          <w:rFonts w:ascii="Helvetica" w:hAnsi="Helvetica" w:cs="Helvetica"/>
          <w:b/>
          <w:bCs/>
          <w:color w:val="222222"/>
          <w:sz w:val="21"/>
          <w:szCs w:val="21"/>
        </w:rPr>
        <w:t xml:space="preserve"> </w:t>
      </w:r>
      <w:r w:rsidRPr="00F34C70">
        <w:rPr>
          <w:rFonts w:ascii="Helvetica" w:hAnsi="Helvetica" w:cs="Helvetica" w:hint="eastAsia"/>
          <w:b/>
          <w:bCs/>
          <w:color w:val="222222"/>
          <w:sz w:val="21"/>
          <w:szCs w:val="21"/>
        </w:rPr>
        <w:t>сезонного</w:t>
      </w:r>
      <w:r w:rsidRPr="00F34C70">
        <w:rPr>
          <w:rFonts w:ascii="Helvetica" w:hAnsi="Helvetica" w:cs="Helvetica"/>
          <w:b/>
          <w:bCs/>
          <w:color w:val="222222"/>
          <w:sz w:val="21"/>
          <w:szCs w:val="21"/>
        </w:rPr>
        <w:t xml:space="preserve"> </w:t>
      </w:r>
      <w:r w:rsidRPr="00F34C70">
        <w:rPr>
          <w:rFonts w:ascii="Helvetica" w:hAnsi="Helvetica" w:cs="Helvetica" w:hint="eastAsia"/>
          <w:b/>
          <w:bCs/>
          <w:color w:val="222222"/>
          <w:sz w:val="21"/>
          <w:szCs w:val="21"/>
        </w:rPr>
        <w:t>развития</w:t>
      </w:r>
      <w:r w:rsidRPr="00F34C70">
        <w:rPr>
          <w:rFonts w:ascii="Helvetica" w:hAnsi="Helvetica" w:cs="Helvetica"/>
          <w:b/>
          <w:bCs/>
          <w:color w:val="222222"/>
          <w:sz w:val="21"/>
          <w:szCs w:val="21"/>
        </w:rPr>
        <w:t xml:space="preserve"> </w:t>
      </w:r>
      <w:r w:rsidRPr="00F34C70">
        <w:rPr>
          <w:rFonts w:ascii="Helvetica" w:hAnsi="Helvetica" w:cs="Helvetica" w:hint="eastAsia"/>
          <w:b/>
          <w:bCs/>
          <w:color w:val="222222"/>
          <w:sz w:val="21"/>
          <w:szCs w:val="21"/>
        </w:rPr>
        <w:t>от</w:t>
      </w:r>
      <w:r w:rsidRPr="00F34C70">
        <w:rPr>
          <w:rFonts w:ascii="Helvetica" w:hAnsi="Helvetica" w:cs="Helvetica"/>
          <w:b/>
          <w:bCs/>
          <w:color w:val="222222"/>
          <w:sz w:val="21"/>
          <w:szCs w:val="21"/>
        </w:rPr>
        <w:t xml:space="preserve"> </w:t>
      </w:r>
      <w:r w:rsidRPr="00F34C70">
        <w:rPr>
          <w:rFonts w:ascii="Helvetica" w:hAnsi="Helvetica" w:cs="Helvetica" w:hint="eastAsia"/>
          <w:b/>
          <w:bCs/>
          <w:color w:val="222222"/>
          <w:sz w:val="21"/>
          <w:szCs w:val="21"/>
        </w:rPr>
        <w:t>клима­</w:t>
      </w:r>
      <w:r w:rsidRPr="00F34C70">
        <w:rPr>
          <w:rFonts w:ascii="Helvetica" w:hAnsi="Helvetica" w:cs="Helvetica"/>
          <w:b/>
          <w:bCs/>
          <w:color w:val="222222"/>
          <w:sz w:val="21"/>
          <w:szCs w:val="21"/>
        </w:rPr>
        <w:t xml:space="preserve"> </w:t>
      </w:r>
      <w:r w:rsidRPr="00F34C70">
        <w:rPr>
          <w:rFonts w:ascii="Helvetica" w:hAnsi="Helvetica" w:cs="Helvetica" w:hint="eastAsia"/>
          <w:b/>
          <w:bCs/>
          <w:color w:val="222222"/>
          <w:sz w:val="21"/>
          <w:szCs w:val="21"/>
        </w:rPr>
        <w:t>тических</w:t>
      </w:r>
      <w:r w:rsidRPr="00F34C70">
        <w:rPr>
          <w:rFonts w:ascii="Helvetica" w:hAnsi="Helvetica" w:cs="Helvetica"/>
          <w:b/>
          <w:bCs/>
          <w:color w:val="222222"/>
          <w:sz w:val="21"/>
          <w:szCs w:val="21"/>
        </w:rPr>
        <w:t xml:space="preserve"> </w:t>
      </w:r>
      <w:r w:rsidRPr="00F34C70">
        <w:rPr>
          <w:rFonts w:ascii="Helvetica" w:hAnsi="Helvetica" w:cs="Helvetica" w:hint="eastAsia"/>
          <w:b/>
          <w:bCs/>
          <w:color w:val="222222"/>
          <w:sz w:val="21"/>
          <w:szCs w:val="21"/>
        </w:rPr>
        <w:t>условий</w:t>
      </w:r>
      <w:r w:rsidRPr="00F34C70">
        <w:rPr>
          <w:rFonts w:ascii="Helvetica" w:hAnsi="Helvetica" w:cs="Helvetica"/>
          <w:b/>
          <w:bCs/>
          <w:color w:val="222222"/>
          <w:sz w:val="21"/>
          <w:szCs w:val="21"/>
        </w:rPr>
        <w:t xml:space="preserve"> </w:t>
      </w:r>
      <w:r w:rsidRPr="00F34C70">
        <w:rPr>
          <w:rFonts w:ascii="Helvetica" w:hAnsi="Helvetica" w:cs="Helvetica" w:hint="eastAsia"/>
          <w:b/>
          <w:bCs/>
          <w:color w:val="222222"/>
          <w:sz w:val="21"/>
          <w:szCs w:val="21"/>
        </w:rPr>
        <w:t>и</w:t>
      </w:r>
      <w:r w:rsidRPr="00F34C70">
        <w:rPr>
          <w:rFonts w:ascii="Helvetica" w:hAnsi="Helvetica" w:cs="Helvetica"/>
          <w:b/>
          <w:bCs/>
          <w:color w:val="222222"/>
          <w:sz w:val="21"/>
          <w:szCs w:val="21"/>
        </w:rPr>
        <w:t xml:space="preserve"> </w:t>
      </w:r>
      <w:r w:rsidRPr="00F34C70">
        <w:rPr>
          <w:rFonts w:ascii="Helvetica" w:hAnsi="Helvetica" w:cs="Helvetica" w:hint="eastAsia"/>
          <w:b/>
          <w:bCs/>
          <w:color w:val="222222"/>
          <w:sz w:val="21"/>
          <w:szCs w:val="21"/>
        </w:rPr>
        <w:t>биологических</w:t>
      </w:r>
      <w:r w:rsidRPr="00F34C70">
        <w:rPr>
          <w:rFonts w:ascii="Helvetica" w:hAnsi="Helvetica" w:cs="Helvetica"/>
          <w:b/>
          <w:bCs/>
          <w:color w:val="222222"/>
          <w:sz w:val="21"/>
          <w:szCs w:val="21"/>
        </w:rPr>
        <w:t xml:space="preserve"> </w:t>
      </w:r>
      <w:r w:rsidRPr="00F34C70">
        <w:rPr>
          <w:rFonts w:ascii="Helvetica" w:hAnsi="Helvetica" w:cs="Helvetica" w:hint="eastAsia"/>
          <w:b/>
          <w:bCs/>
          <w:color w:val="222222"/>
          <w:sz w:val="21"/>
          <w:szCs w:val="21"/>
        </w:rPr>
        <w:t>особенностей</w:t>
      </w:r>
      <w:r w:rsidRPr="00F34C70">
        <w:rPr>
          <w:rFonts w:ascii="Helvetica" w:hAnsi="Helvetica" w:cs="Helvetica"/>
          <w:b/>
          <w:bCs/>
          <w:color w:val="222222"/>
          <w:sz w:val="21"/>
          <w:szCs w:val="21"/>
        </w:rPr>
        <w:t xml:space="preserve"> </w:t>
      </w:r>
      <w:r w:rsidRPr="00F34C70">
        <w:rPr>
          <w:rFonts w:ascii="Helvetica" w:hAnsi="Helvetica" w:cs="Helvetica" w:hint="eastAsia"/>
          <w:b/>
          <w:bCs/>
          <w:color w:val="222222"/>
          <w:sz w:val="21"/>
          <w:szCs w:val="21"/>
        </w:rPr>
        <w:t>вида</w:t>
      </w:r>
      <w:r w:rsidRPr="00F34C70">
        <w:rPr>
          <w:rFonts w:ascii="Helvetica" w:hAnsi="Helvetica" w:cs="Helvetica"/>
          <w:b/>
          <w:bCs/>
          <w:color w:val="222222"/>
          <w:sz w:val="21"/>
          <w:szCs w:val="21"/>
        </w:rPr>
        <w:t xml:space="preserve">, </w:t>
      </w:r>
      <w:r w:rsidRPr="00F34C70">
        <w:rPr>
          <w:rFonts w:ascii="Helvetica" w:hAnsi="Helvetica" w:cs="Helvetica" w:hint="eastAsia"/>
          <w:b/>
          <w:bCs/>
          <w:color w:val="222222"/>
          <w:sz w:val="21"/>
          <w:szCs w:val="21"/>
        </w:rPr>
        <w:t>в</w:t>
      </w:r>
      <w:r w:rsidRPr="00F34C70">
        <w:rPr>
          <w:rFonts w:ascii="Helvetica" w:hAnsi="Helvetica" w:cs="Helvetica"/>
          <w:b/>
          <w:bCs/>
          <w:color w:val="222222"/>
          <w:sz w:val="21"/>
          <w:szCs w:val="21"/>
        </w:rPr>
        <w:t xml:space="preserve"> </w:t>
      </w:r>
      <w:r w:rsidRPr="00F34C70">
        <w:rPr>
          <w:rFonts w:ascii="Helvetica" w:hAnsi="Helvetica" w:cs="Helvetica" w:hint="eastAsia"/>
          <w:b/>
          <w:bCs/>
          <w:color w:val="222222"/>
          <w:sz w:val="21"/>
          <w:szCs w:val="21"/>
        </w:rPr>
        <w:t>условиях</w:t>
      </w:r>
      <w:r w:rsidRPr="00F34C70">
        <w:rPr>
          <w:rFonts w:ascii="Helvetica" w:hAnsi="Helvetica" w:cs="Helvetica"/>
          <w:b/>
          <w:bCs/>
          <w:color w:val="222222"/>
          <w:sz w:val="21"/>
          <w:szCs w:val="21"/>
        </w:rPr>
        <w:t xml:space="preserve"> </w:t>
      </w:r>
      <w:r w:rsidRPr="00F34C70">
        <w:rPr>
          <w:rFonts w:ascii="Helvetica" w:hAnsi="Helvetica" w:cs="Helvetica" w:hint="eastAsia"/>
          <w:b/>
          <w:bCs/>
          <w:color w:val="222222"/>
          <w:sz w:val="21"/>
          <w:szCs w:val="21"/>
        </w:rPr>
        <w:t>Нижнего</w:t>
      </w:r>
      <w:r w:rsidRPr="00F34C70">
        <w:rPr>
          <w:rFonts w:ascii="Helvetica" w:hAnsi="Helvetica" w:cs="Helvetica"/>
          <w:b/>
          <w:bCs/>
          <w:color w:val="222222"/>
          <w:sz w:val="21"/>
          <w:szCs w:val="21"/>
        </w:rPr>
        <w:t xml:space="preserve"> </w:t>
      </w:r>
      <w:r w:rsidRPr="00F34C70">
        <w:rPr>
          <w:rFonts w:ascii="Helvetica" w:hAnsi="Helvetica" w:cs="Helvetica" w:hint="eastAsia"/>
          <w:b/>
          <w:bCs/>
          <w:color w:val="222222"/>
          <w:sz w:val="21"/>
          <w:szCs w:val="21"/>
        </w:rPr>
        <w:t>Поволжья</w:t>
      </w:r>
      <w:r w:rsidRPr="00F34C70">
        <w:rPr>
          <w:rFonts w:ascii="Helvetica" w:hAnsi="Helvetica" w:cs="Helvetica"/>
          <w:b/>
          <w:bCs/>
          <w:color w:val="222222"/>
          <w:sz w:val="21"/>
          <w:szCs w:val="21"/>
        </w:rPr>
        <w:t xml:space="preserve"> </w:t>
      </w:r>
      <w:r w:rsidRPr="00F34C70">
        <w:rPr>
          <w:rFonts w:ascii="Helvetica" w:hAnsi="Helvetica" w:cs="Helvetica" w:hint="eastAsia"/>
          <w:b/>
          <w:bCs/>
          <w:color w:val="222222"/>
          <w:sz w:val="21"/>
          <w:szCs w:val="21"/>
        </w:rPr>
        <w:t>все</w:t>
      </w:r>
      <w:r w:rsidRPr="00F34C70">
        <w:rPr>
          <w:rFonts w:ascii="Helvetica" w:hAnsi="Helvetica" w:cs="Helvetica"/>
          <w:b/>
          <w:bCs/>
          <w:color w:val="222222"/>
          <w:sz w:val="21"/>
          <w:szCs w:val="21"/>
        </w:rPr>
        <w:t xml:space="preserve"> </w:t>
      </w:r>
      <w:r w:rsidRPr="00F34C70">
        <w:rPr>
          <w:rFonts w:ascii="Helvetica" w:hAnsi="Helvetica" w:cs="Helvetica" w:hint="eastAsia"/>
          <w:b/>
          <w:bCs/>
          <w:color w:val="222222"/>
          <w:sz w:val="21"/>
          <w:szCs w:val="21"/>
        </w:rPr>
        <w:t>виды</w:t>
      </w:r>
      <w:r w:rsidRPr="00F34C70">
        <w:rPr>
          <w:rFonts w:ascii="Helvetica" w:hAnsi="Helvetica" w:cs="Helvetica"/>
          <w:b/>
          <w:bCs/>
          <w:color w:val="222222"/>
          <w:sz w:val="21"/>
          <w:szCs w:val="21"/>
        </w:rPr>
        <w:t xml:space="preserve"> </w:t>
      </w:r>
      <w:r w:rsidRPr="00F34C70">
        <w:rPr>
          <w:rFonts w:ascii="Helvetica" w:hAnsi="Helvetica" w:cs="Helvetica" w:hint="eastAsia"/>
          <w:b/>
          <w:bCs/>
          <w:color w:val="222222"/>
          <w:sz w:val="21"/>
          <w:szCs w:val="21"/>
        </w:rPr>
        <w:t>боярышников</w:t>
      </w:r>
      <w:r w:rsidRPr="00F34C70">
        <w:rPr>
          <w:rFonts w:ascii="Helvetica" w:hAnsi="Helvetica" w:cs="Helvetica"/>
          <w:b/>
          <w:bCs/>
          <w:color w:val="222222"/>
          <w:sz w:val="21"/>
          <w:szCs w:val="21"/>
        </w:rPr>
        <w:t xml:space="preserve"> </w:t>
      </w:r>
      <w:r w:rsidRPr="00F34C70">
        <w:rPr>
          <w:rFonts w:ascii="Helvetica" w:hAnsi="Helvetica" w:cs="Helvetica" w:hint="eastAsia"/>
          <w:b/>
          <w:bCs/>
          <w:color w:val="222222"/>
          <w:sz w:val="21"/>
          <w:szCs w:val="21"/>
        </w:rPr>
        <w:t>проходят</w:t>
      </w:r>
      <w:r w:rsidRPr="00F34C70">
        <w:rPr>
          <w:rFonts w:ascii="Helvetica" w:hAnsi="Helvetica" w:cs="Helvetica"/>
          <w:b/>
          <w:bCs/>
          <w:color w:val="222222"/>
          <w:sz w:val="21"/>
          <w:szCs w:val="21"/>
        </w:rPr>
        <w:t xml:space="preserve"> </w:t>
      </w:r>
      <w:r w:rsidRPr="00F34C70">
        <w:rPr>
          <w:rFonts w:ascii="Helvetica" w:hAnsi="Helvetica" w:cs="Helvetica" w:hint="eastAsia"/>
          <w:b/>
          <w:bCs/>
          <w:color w:val="222222"/>
          <w:sz w:val="21"/>
          <w:szCs w:val="21"/>
        </w:rPr>
        <w:t>полный</w:t>
      </w:r>
      <w:r w:rsidRPr="00F34C70">
        <w:rPr>
          <w:rFonts w:ascii="Helvetica" w:hAnsi="Helvetica" w:cs="Helvetica"/>
          <w:b/>
          <w:bCs/>
          <w:color w:val="222222"/>
          <w:sz w:val="21"/>
          <w:szCs w:val="21"/>
        </w:rPr>
        <w:t xml:space="preserve"> </w:t>
      </w:r>
      <w:r w:rsidRPr="00F34C70">
        <w:rPr>
          <w:rFonts w:ascii="Helvetica" w:hAnsi="Helvetica" w:cs="Helvetica" w:hint="eastAsia"/>
          <w:b/>
          <w:bCs/>
          <w:color w:val="222222"/>
          <w:sz w:val="21"/>
          <w:szCs w:val="21"/>
        </w:rPr>
        <w:t>цикл</w:t>
      </w:r>
      <w:r w:rsidRPr="00F34C70">
        <w:rPr>
          <w:rFonts w:ascii="Helvetica" w:hAnsi="Helvetica" w:cs="Helvetica"/>
          <w:b/>
          <w:bCs/>
          <w:color w:val="222222"/>
          <w:sz w:val="21"/>
          <w:szCs w:val="21"/>
        </w:rPr>
        <w:t xml:space="preserve"> </w:t>
      </w:r>
      <w:r w:rsidRPr="00F34C70">
        <w:rPr>
          <w:rFonts w:ascii="Helvetica" w:hAnsi="Helvetica" w:cs="Helvetica" w:hint="eastAsia"/>
          <w:b/>
          <w:bCs/>
          <w:color w:val="222222"/>
          <w:sz w:val="21"/>
          <w:szCs w:val="21"/>
        </w:rPr>
        <w:t>раз­</w:t>
      </w:r>
      <w:r w:rsidRPr="00F34C70">
        <w:rPr>
          <w:rFonts w:ascii="Helvetica" w:hAnsi="Helvetica" w:cs="Helvetica"/>
          <w:b/>
          <w:bCs/>
          <w:color w:val="222222"/>
          <w:sz w:val="21"/>
          <w:szCs w:val="21"/>
        </w:rPr>
        <w:t xml:space="preserve"> </w:t>
      </w:r>
      <w:r w:rsidRPr="00F34C70">
        <w:rPr>
          <w:rFonts w:ascii="Helvetica" w:hAnsi="Helvetica" w:cs="Helvetica" w:hint="eastAsia"/>
          <w:b/>
          <w:bCs/>
          <w:color w:val="222222"/>
          <w:sz w:val="21"/>
          <w:szCs w:val="21"/>
        </w:rPr>
        <w:t>вития</w:t>
      </w:r>
      <w:r w:rsidRPr="00F34C70">
        <w:rPr>
          <w:rFonts w:ascii="Helvetica" w:hAnsi="Helvetica" w:cs="Helvetica"/>
          <w:b/>
          <w:bCs/>
          <w:color w:val="222222"/>
          <w:sz w:val="21"/>
          <w:szCs w:val="21"/>
        </w:rPr>
        <w:t>. 4.2.</w:t>
      </w:r>
      <w:r w:rsidRPr="00F34C70">
        <w:rPr>
          <w:rFonts w:ascii="Helvetica" w:hAnsi="Helvetica" w:cs="Helvetica" w:hint="eastAsia"/>
          <w:b/>
          <w:bCs/>
          <w:color w:val="222222"/>
          <w:sz w:val="21"/>
          <w:szCs w:val="21"/>
        </w:rPr>
        <w:t>Особенности</w:t>
      </w:r>
      <w:r w:rsidRPr="00F34C70">
        <w:rPr>
          <w:rFonts w:ascii="Helvetica" w:hAnsi="Helvetica" w:cs="Helvetica"/>
          <w:b/>
          <w:bCs/>
          <w:color w:val="222222"/>
          <w:sz w:val="21"/>
          <w:szCs w:val="21"/>
        </w:rPr>
        <w:t xml:space="preserve"> </w:t>
      </w:r>
      <w:r w:rsidRPr="00F34C70">
        <w:rPr>
          <w:rFonts w:ascii="Helvetica" w:hAnsi="Helvetica" w:cs="Helvetica" w:hint="eastAsia"/>
          <w:b/>
          <w:bCs/>
          <w:color w:val="222222"/>
          <w:sz w:val="21"/>
          <w:szCs w:val="21"/>
        </w:rPr>
        <w:t>роста</w:t>
      </w:r>
      <w:r w:rsidRPr="00F34C70">
        <w:rPr>
          <w:rFonts w:ascii="Helvetica" w:hAnsi="Helvetica" w:cs="Helvetica"/>
          <w:b/>
          <w:bCs/>
          <w:color w:val="222222"/>
          <w:sz w:val="21"/>
          <w:szCs w:val="21"/>
        </w:rPr>
        <w:t xml:space="preserve"> </w:t>
      </w:r>
      <w:r w:rsidRPr="00F34C70">
        <w:rPr>
          <w:rFonts w:ascii="Helvetica" w:hAnsi="Helvetica" w:cs="Helvetica" w:hint="eastAsia"/>
          <w:b/>
          <w:bCs/>
          <w:color w:val="222222"/>
          <w:sz w:val="21"/>
          <w:szCs w:val="21"/>
        </w:rPr>
        <w:t>боярышников</w:t>
      </w:r>
      <w:r w:rsidRPr="00F34C70">
        <w:rPr>
          <w:rFonts w:ascii="Helvetica" w:hAnsi="Helvetica" w:cs="Helvetica"/>
          <w:b/>
          <w:bCs/>
          <w:color w:val="222222"/>
          <w:sz w:val="21"/>
          <w:szCs w:val="21"/>
        </w:rPr>
        <w:t xml:space="preserve"> </w:t>
      </w:r>
      <w:r w:rsidRPr="00F34C70">
        <w:rPr>
          <w:rFonts w:ascii="Helvetica" w:hAnsi="Helvetica" w:cs="Helvetica" w:hint="eastAsia"/>
          <w:b/>
          <w:bCs/>
          <w:color w:val="222222"/>
          <w:sz w:val="21"/>
          <w:szCs w:val="21"/>
        </w:rPr>
        <w:t>Различие</w:t>
      </w:r>
      <w:r w:rsidRPr="00F34C70">
        <w:rPr>
          <w:rFonts w:ascii="Helvetica" w:hAnsi="Helvetica" w:cs="Helvetica"/>
          <w:b/>
          <w:bCs/>
          <w:color w:val="222222"/>
          <w:sz w:val="21"/>
          <w:szCs w:val="21"/>
        </w:rPr>
        <w:t xml:space="preserve"> </w:t>
      </w:r>
      <w:r w:rsidRPr="00F34C70">
        <w:rPr>
          <w:rFonts w:ascii="Helvetica" w:hAnsi="Helvetica" w:cs="Helvetica" w:hint="eastAsia"/>
          <w:b/>
          <w:bCs/>
          <w:color w:val="222222"/>
          <w:sz w:val="21"/>
          <w:szCs w:val="21"/>
        </w:rPr>
        <w:t>требований</w:t>
      </w:r>
      <w:r w:rsidRPr="00F34C70">
        <w:rPr>
          <w:rFonts w:ascii="Helvetica" w:hAnsi="Helvetica" w:cs="Helvetica"/>
          <w:b/>
          <w:bCs/>
          <w:color w:val="222222"/>
          <w:sz w:val="21"/>
          <w:szCs w:val="21"/>
        </w:rPr>
        <w:t xml:space="preserve"> </w:t>
      </w:r>
      <w:r w:rsidRPr="00F34C70">
        <w:rPr>
          <w:rFonts w:ascii="Helvetica" w:hAnsi="Helvetica" w:cs="Helvetica" w:hint="eastAsia"/>
          <w:b/>
          <w:bCs/>
          <w:color w:val="222222"/>
          <w:sz w:val="21"/>
          <w:szCs w:val="21"/>
        </w:rPr>
        <w:t>к</w:t>
      </w:r>
      <w:r w:rsidRPr="00F34C70">
        <w:rPr>
          <w:rFonts w:ascii="Helvetica" w:hAnsi="Helvetica" w:cs="Helvetica"/>
          <w:b/>
          <w:bCs/>
          <w:color w:val="222222"/>
          <w:sz w:val="21"/>
          <w:szCs w:val="21"/>
        </w:rPr>
        <w:t xml:space="preserve"> </w:t>
      </w:r>
      <w:r w:rsidRPr="00F34C70">
        <w:rPr>
          <w:rFonts w:ascii="Helvetica" w:hAnsi="Helvetica" w:cs="Helvetica" w:hint="eastAsia"/>
          <w:b/>
          <w:bCs/>
          <w:color w:val="222222"/>
          <w:sz w:val="21"/>
          <w:szCs w:val="21"/>
        </w:rPr>
        <w:t>условиям</w:t>
      </w:r>
      <w:r w:rsidRPr="00F34C70">
        <w:rPr>
          <w:rFonts w:ascii="Helvetica" w:hAnsi="Helvetica" w:cs="Helvetica"/>
          <w:b/>
          <w:bCs/>
          <w:color w:val="222222"/>
          <w:sz w:val="21"/>
          <w:szCs w:val="21"/>
        </w:rPr>
        <w:t xml:space="preserve"> </w:t>
      </w:r>
      <w:r w:rsidRPr="00F34C70">
        <w:rPr>
          <w:rFonts w:ascii="Helvetica" w:hAnsi="Helvetica" w:cs="Helvetica" w:hint="eastAsia"/>
          <w:b/>
          <w:bCs/>
          <w:color w:val="222222"/>
          <w:sz w:val="21"/>
          <w:szCs w:val="21"/>
        </w:rPr>
        <w:t>среды</w:t>
      </w:r>
      <w:r w:rsidRPr="00F34C70">
        <w:rPr>
          <w:rFonts w:ascii="Helvetica" w:hAnsi="Helvetica" w:cs="Helvetica"/>
          <w:b/>
          <w:bCs/>
          <w:color w:val="222222"/>
          <w:sz w:val="21"/>
          <w:szCs w:val="21"/>
        </w:rPr>
        <w:t xml:space="preserve"> </w:t>
      </w:r>
      <w:r w:rsidRPr="00F34C70">
        <w:rPr>
          <w:rFonts w:ascii="Helvetica" w:hAnsi="Helvetica" w:cs="Helvetica" w:hint="eastAsia"/>
          <w:b/>
          <w:bCs/>
          <w:color w:val="222222"/>
          <w:sz w:val="21"/>
          <w:szCs w:val="21"/>
        </w:rPr>
        <w:t>у</w:t>
      </w:r>
      <w:r w:rsidRPr="00F34C70">
        <w:rPr>
          <w:rFonts w:ascii="Helvetica" w:hAnsi="Helvetica" w:cs="Helvetica"/>
          <w:b/>
          <w:bCs/>
          <w:color w:val="222222"/>
          <w:sz w:val="21"/>
          <w:szCs w:val="21"/>
        </w:rPr>
        <w:t xml:space="preserve"> </w:t>
      </w:r>
      <w:r w:rsidRPr="00F34C70">
        <w:rPr>
          <w:rFonts w:ascii="Helvetica" w:hAnsi="Helvetica" w:cs="Helvetica" w:hint="eastAsia"/>
          <w:b/>
          <w:bCs/>
          <w:color w:val="222222"/>
          <w:sz w:val="21"/>
          <w:szCs w:val="21"/>
        </w:rPr>
        <w:t>интродуцируемых</w:t>
      </w:r>
      <w:r w:rsidRPr="00F34C70">
        <w:rPr>
          <w:rFonts w:ascii="Helvetica" w:hAnsi="Helvetica" w:cs="Helvetica"/>
          <w:b/>
          <w:bCs/>
          <w:color w:val="222222"/>
          <w:sz w:val="21"/>
          <w:szCs w:val="21"/>
        </w:rPr>
        <w:t xml:space="preserve"> </w:t>
      </w:r>
      <w:r w:rsidRPr="00F34C70">
        <w:rPr>
          <w:rFonts w:ascii="Helvetica" w:hAnsi="Helvetica" w:cs="Helvetica" w:hint="eastAsia"/>
          <w:b/>
          <w:bCs/>
          <w:color w:val="222222"/>
          <w:sz w:val="21"/>
          <w:szCs w:val="21"/>
        </w:rPr>
        <w:t>ви­</w:t>
      </w:r>
      <w:r w:rsidRPr="00F34C70">
        <w:rPr>
          <w:rFonts w:ascii="Helvetica" w:hAnsi="Helvetica" w:cs="Helvetica"/>
          <w:b/>
          <w:bCs/>
          <w:color w:val="222222"/>
          <w:sz w:val="21"/>
          <w:szCs w:val="21"/>
        </w:rPr>
        <w:t xml:space="preserve"> </w:t>
      </w:r>
      <w:r w:rsidRPr="00F34C70">
        <w:rPr>
          <w:rFonts w:ascii="Helvetica" w:hAnsi="Helvetica" w:cs="Helvetica" w:hint="eastAsia"/>
          <w:b/>
          <w:bCs/>
          <w:color w:val="222222"/>
          <w:sz w:val="21"/>
          <w:szCs w:val="21"/>
        </w:rPr>
        <w:t>дов</w:t>
      </w:r>
      <w:r w:rsidRPr="00F34C70">
        <w:rPr>
          <w:rFonts w:ascii="Helvetica" w:hAnsi="Helvetica" w:cs="Helvetica"/>
          <w:b/>
          <w:bCs/>
          <w:color w:val="222222"/>
          <w:sz w:val="21"/>
          <w:szCs w:val="21"/>
        </w:rPr>
        <w:t xml:space="preserve"> </w:t>
      </w:r>
      <w:r w:rsidRPr="00F34C70">
        <w:rPr>
          <w:rFonts w:ascii="Helvetica" w:hAnsi="Helvetica" w:cs="Helvetica" w:hint="eastAsia"/>
          <w:b/>
          <w:bCs/>
          <w:color w:val="222222"/>
          <w:sz w:val="21"/>
          <w:szCs w:val="21"/>
        </w:rPr>
        <w:t>наиболее</w:t>
      </w:r>
      <w:r w:rsidRPr="00F34C70">
        <w:rPr>
          <w:rFonts w:ascii="Helvetica" w:hAnsi="Helvetica" w:cs="Helvetica"/>
          <w:b/>
          <w:bCs/>
          <w:color w:val="222222"/>
          <w:sz w:val="21"/>
          <w:szCs w:val="21"/>
        </w:rPr>
        <w:t xml:space="preserve"> </w:t>
      </w:r>
      <w:r w:rsidRPr="00F34C70">
        <w:rPr>
          <w:rFonts w:ascii="Helvetica" w:hAnsi="Helvetica" w:cs="Helvetica" w:hint="eastAsia"/>
          <w:b/>
          <w:bCs/>
          <w:color w:val="222222"/>
          <w:sz w:val="21"/>
          <w:szCs w:val="21"/>
        </w:rPr>
        <w:t>четко</w:t>
      </w:r>
    </w:p>
    <w:p w14:paraId="6FBAF8DA" w14:textId="77777777" w:rsidR="00F34C70" w:rsidRPr="00F34C70" w:rsidRDefault="00F34C70" w:rsidP="00F34C70">
      <w:pPr>
        <w:rPr>
          <w:rFonts w:ascii="Helvetica" w:hAnsi="Helvetica" w:cs="Helvetica"/>
          <w:b/>
          <w:bCs/>
          <w:color w:val="222222"/>
          <w:sz w:val="21"/>
          <w:szCs w:val="21"/>
        </w:rPr>
      </w:pPr>
    </w:p>
    <w:p w14:paraId="72E9C5B8" w14:textId="77777777" w:rsidR="00F34C70" w:rsidRPr="00F34C70" w:rsidRDefault="00F34C70" w:rsidP="00F34C70">
      <w:pPr>
        <w:rPr>
          <w:rFonts w:ascii="Helvetica" w:hAnsi="Helvetica" w:cs="Helvetica"/>
          <w:b/>
          <w:bCs/>
          <w:color w:val="222222"/>
          <w:sz w:val="21"/>
          <w:szCs w:val="21"/>
        </w:rPr>
      </w:pPr>
      <w:r w:rsidRPr="00F34C70">
        <w:rPr>
          <w:rFonts w:ascii="Helvetica" w:hAnsi="Helvetica" w:cs="Helvetica" w:hint="eastAsia"/>
          <w:b/>
          <w:bCs/>
          <w:color w:val="222222"/>
          <w:sz w:val="21"/>
          <w:szCs w:val="21"/>
        </w:rPr>
        <w:t>Оглавление</w:t>
      </w:r>
      <w:r w:rsidRPr="00F34C70">
        <w:rPr>
          <w:rFonts w:ascii="Helvetica" w:hAnsi="Helvetica" w:cs="Helvetica"/>
          <w:b/>
          <w:bCs/>
          <w:color w:val="222222"/>
          <w:sz w:val="21"/>
          <w:szCs w:val="21"/>
        </w:rPr>
        <w:t xml:space="preserve"> </w:t>
      </w:r>
      <w:r w:rsidRPr="00F34C70">
        <w:rPr>
          <w:rFonts w:ascii="Helvetica" w:hAnsi="Helvetica" w:cs="Helvetica" w:hint="eastAsia"/>
          <w:b/>
          <w:bCs/>
          <w:color w:val="222222"/>
          <w:sz w:val="21"/>
          <w:szCs w:val="21"/>
        </w:rPr>
        <w:t>диссертации</w:t>
      </w:r>
    </w:p>
    <w:p w14:paraId="0D530DDF" w14:textId="77777777" w:rsidR="00F34C70" w:rsidRPr="00F34C70" w:rsidRDefault="00F34C70" w:rsidP="00F34C70">
      <w:pPr>
        <w:rPr>
          <w:rFonts w:ascii="Helvetica" w:hAnsi="Helvetica" w:cs="Helvetica"/>
          <w:b/>
          <w:bCs/>
          <w:color w:val="222222"/>
          <w:sz w:val="21"/>
          <w:szCs w:val="21"/>
        </w:rPr>
      </w:pPr>
      <w:r w:rsidRPr="00F34C70">
        <w:rPr>
          <w:rFonts w:ascii="Helvetica" w:hAnsi="Helvetica" w:cs="Helvetica" w:hint="eastAsia"/>
          <w:b/>
          <w:bCs/>
          <w:color w:val="222222"/>
          <w:sz w:val="21"/>
          <w:szCs w:val="21"/>
        </w:rPr>
        <w:lastRenderedPageBreak/>
        <w:t>кандидат</w:t>
      </w:r>
      <w:r w:rsidRPr="00F34C70">
        <w:rPr>
          <w:rFonts w:ascii="Helvetica" w:hAnsi="Helvetica" w:cs="Helvetica"/>
          <w:b/>
          <w:bCs/>
          <w:color w:val="222222"/>
          <w:sz w:val="21"/>
          <w:szCs w:val="21"/>
        </w:rPr>
        <w:t xml:space="preserve"> </w:t>
      </w:r>
      <w:r w:rsidRPr="00F34C70">
        <w:rPr>
          <w:rFonts w:ascii="Helvetica" w:hAnsi="Helvetica" w:cs="Helvetica" w:hint="eastAsia"/>
          <w:b/>
          <w:bCs/>
          <w:color w:val="222222"/>
          <w:sz w:val="21"/>
          <w:szCs w:val="21"/>
        </w:rPr>
        <w:t>биологических</w:t>
      </w:r>
      <w:r w:rsidRPr="00F34C70">
        <w:rPr>
          <w:rFonts w:ascii="Helvetica" w:hAnsi="Helvetica" w:cs="Helvetica"/>
          <w:b/>
          <w:bCs/>
          <w:color w:val="222222"/>
          <w:sz w:val="21"/>
          <w:szCs w:val="21"/>
        </w:rPr>
        <w:t xml:space="preserve"> </w:t>
      </w:r>
      <w:r w:rsidRPr="00F34C70">
        <w:rPr>
          <w:rFonts w:ascii="Helvetica" w:hAnsi="Helvetica" w:cs="Helvetica" w:hint="eastAsia"/>
          <w:b/>
          <w:bCs/>
          <w:color w:val="222222"/>
          <w:sz w:val="21"/>
          <w:szCs w:val="21"/>
        </w:rPr>
        <w:t>наук</w:t>
      </w:r>
      <w:r w:rsidRPr="00F34C70">
        <w:rPr>
          <w:rFonts w:ascii="Helvetica" w:hAnsi="Helvetica" w:cs="Helvetica"/>
          <w:b/>
          <w:bCs/>
          <w:color w:val="222222"/>
          <w:sz w:val="21"/>
          <w:szCs w:val="21"/>
        </w:rPr>
        <w:t xml:space="preserve"> </w:t>
      </w:r>
      <w:r w:rsidRPr="00F34C70">
        <w:rPr>
          <w:rFonts w:ascii="Helvetica" w:hAnsi="Helvetica" w:cs="Helvetica" w:hint="eastAsia"/>
          <w:b/>
          <w:bCs/>
          <w:color w:val="222222"/>
          <w:sz w:val="21"/>
          <w:szCs w:val="21"/>
        </w:rPr>
        <w:t>Семенютина</w:t>
      </w:r>
      <w:r w:rsidRPr="00F34C70">
        <w:rPr>
          <w:rFonts w:ascii="Helvetica" w:hAnsi="Helvetica" w:cs="Helvetica"/>
          <w:b/>
          <w:bCs/>
          <w:color w:val="222222"/>
          <w:sz w:val="21"/>
          <w:szCs w:val="21"/>
        </w:rPr>
        <w:t xml:space="preserve">, </w:t>
      </w:r>
      <w:r w:rsidRPr="00F34C70">
        <w:rPr>
          <w:rFonts w:ascii="Helvetica" w:hAnsi="Helvetica" w:cs="Helvetica" w:hint="eastAsia"/>
          <w:b/>
          <w:bCs/>
          <w:color w:val="222222"/>
          <w:sz w:val="21"/>
          <w:szCs w:val="21"/>
        </w:rPr>
        <w:t>Александра</w:t>
      </w:r>
      <w:r w:rsidRPr="00F34C70">
        <w:rPr>
          <w:rFonts w:ascii="Helvetica" w:hAnsi="Helvetica" w:cs="Helvetica"/>
          <w:b/>
          <w:bCs/>
          <w:color w:val="222222"/>
          <w:sz w:val="21"/>
          <w:szCs w:val="21"/>
        </w:rPr>
        <w:t xml:space="preserve"> </w:t>
      </w:r>
      <w:r w:rsidRPr="00F34C70">
        <w:rPr>
          <w:rFonts w:ascii="Helvetica" w:hAnsi="Helvetica" w:cs="Helvetica" w:hint="eastAsia"/>
          <w:b/>
          <w:bCs/>
          <w:color w:val="222222"/>
          <w:sz w:val="21"/>
          <w:szCs w:val="21"/>
        </w:rPr>
        <w:t>Викторовна</w:t>
      </w:r>
    </w:p>
    <w:p w14:paraId="4647D863" w14:textId="77777777" w:rsidR="00F34C70" w:rsidRPr="00F34C70" w:rsidRDefault="00F34C70" w:rsidP="00F34C70">
      <w:pPr>
        <w:rPr>
          <w:rFonts w:ascii="Helvetica" w:hAnsi="Helvetica" w:cs="Helvetica"/>
          <w:b/>
          <w:bCs/>
          <w:color w:val="222222"/>
          <w:sz w:val="21"/>
          <w:szCs w:val="21"/>
        </w:rPr>
      </w:pPr>
      <w:r w:rsidRPr="00F34C70">
        <w:rPr>
          <w:rFonts w:ascii="Helvetica" w:hAnsi="Helvetica" w:cs="Helvetica" w:hint="eastAsia"/>
          <w:b/>
          <w:bCs/>
          <w:color w:val="222222"/>
          <w:sz w:val="21"/>
          <w:szCs w:val="21"/>
        </w:rPr>
        <w:t>ВВЕДЕНИЕ</w:t>
      </w:r>
    </w:p>
    <w:p w14:paraId="4D452688" w14:textId="77777777" w:rsidR="00F34C70" w:rsidRPr="00F34C70" w:rsidRDefault="00F34C70" w:rsidP="00F34C70">
      <w:pPr>
        <w:rPr>
          <w:rFonts w:ascii="Helvetica" w:hAnsi="Helvetica" w:cs="Helvetica"/>
          <w:b/>
          <w:bCs/>
          <w:color w:val="222222"/>
          <w:sz w:val="21"/>
          <w:szCs w:val="21"/>
        </w:rPr>
      </w:pPr>
    </w:p>
    <w:p w14:paraId="70E3FDB4" w14:textId="77777777" w:rsidR="00F34C70" w:rsidRPr="00F34C70" w:rsidRDefault="00F34C70" w:rsidP="00F34C70">
      <w:pPr>
        <w:rPr>
          <w:rFonts w:ascii="Helvetica" w:hAnsi="Helvetica" w:cs="Helvetica"/>
          <w:b/>
          <w:bCs/>
          <w:color w:val="222222"/>
          <w:sz w:val="21"/>
          <w:szCs w:val="21"/>
        </w:rPr>
      </w:pPr>
      <w:r w:rsidRPr="00F34C70">
        <w:rPr>
          <w:rFonts w:ascii="Helvetica" w:hAnsi="Helvetica" w:cs="Helvetica" w:hint="eastAsia"/>
          <w:b/>
          <w:bCs/>
          <w:color w:val="222222"/>
          <w:sz w:val="21"/>
          <w:szCs w:val="21"/>
        </w:rPr>
        <w:t>ГЛАВА</w:t>
      </w:r>
      <w:r w:rsidRPr="00F34C70">
        <w:rPr>
          <w:rFonts w:ascii="Helvetica" w:hAnsi="Helvetica" w:cs="Helvetica"/>
          <w:b/>
          <w:bCs/>
          <w:color w:val="222222"/>
          <w:sz w:val="21"/>
          <w:szCs w:val="21"/>
        </w:rPr>
        <w:t xml:space="preserve"> I. </w:t>
      </w:r>
      <w:r w:rsidRPr="00F34C70">
        <w:rPr>
          <w:rFonts w:ascii="Helvetica" w:hAnsi="Helvetica" w:cs="Helvetica" w:hint="eastAsia"/>
          <w:b/>
          <w:bCs/>
          <w:color w:val="222222"/>
          <w:sz w:val="21"/>
          <w:szCs w:val="21"/>
        </w:rPr>
        <w:t>К</w:t>
      </w:r>
      <w:r w:rsidRPr="00F34C70">
        <w:rPr>
          <w:rFonts w:ascii="Helvetica" w:hAnsi="Helvetica" w:cs="Helvetica"/>
          <w:b/>
          <w:bCs/>
          <w:color w:val="222222"/>
          <w:sz w:val="21"/>
          <w:szCs w:val="21"/>
        </w:rPr>
        <w:t xml:space="preserve"> </w:t>
      </w:r>
      <w:r w:rsidRPr="00F34C70">
        <w:rPr>
          <w:rFonts w:ascii="Helvetica" w:hAnsi="Helvetica" w:cs="Helvetica" w:hint="eastAsia"/>
          <w:b/>
          <w:bCs/>
          <w:color w:val="222222"/>
          <w:sz w:val="21"/>
          <w:szCs w:val="21"/>
        </w:rPr>
        <w:t>ИСТОРИИ</w:t>
      </w:r>
      <w:r w:rsidRPr="00F34C70">
        <w:rPr>
          <w:rFonts w:ascii="Helvetica" w:hAnsi="Helvetica" w:cs="Helvetica"/>
          <w:b/>
          <w:bCs/>
          <w:color w:val="222222"/>
          <w:sz w:val="21"/>
          <w:szCs w:val="21"/>
        </w:rPr>
        <w:t xml:space="preserve"> </w:t>
      </w:r>
      <w:r w:rsidRPr="00F34C70">
        <w:rPr>
          <w:rFonts w:ascii="Helvetica" w:hAnsi="Helvetica" w:cs="Helvetica" w:hint="eastAsia"/>
          <w:b/>
          <w:bCs/>
          <w:color w:val="222222"/>
          <w:sz w:val="21"/>
          <w:szCs w:val="21"/>
        </w:rPr>
        <w:t>ИНТРОДУКЦИИ</w:t>
      </w:r>
      <w:r w:rsidRPr="00F34C70">
        <w:rPr>
          <w:rFonts w:ascii="Helvetica" w:hAnsi="Helvetica" w:cs="Helvetica"/>
          <w:b/>
          <w:bCs/>
          <w:color w:val="222222"/>
          <w:sz w:val="21"/>
          <w:szCs w:val="21"/>
        </w:rPr>
        <w:t xml:space="preserve"> </w:t>
      </w:r>
      <w:r w:rsidRPr="00F34C70">
        <w:rPr>
          <w:rFonts w:ascii="Helvetica" w:hAnsi="Helvetica" w:cs="Helvetica" w:hint="eastAsia"/>
          <w:b/>
          <w:bCs/>
          <w:color w:val="222222"/>
          <w:sz w:val="21"/>
          <w:szCs w:val="21"/>
        </w:rPr>
        <w:t>БОЯРЫШНИКОВ</w:t>
      </w:r>
      <w:r w:rsidRPr="00F34C70">
        <w:rPr>
          <w:rFonts w:ascii="Helvetica" w:hAnsi="Helvetica" w:cs="Helvetica"/>
          <w:b/>
          <w:bCs/>
          <w:color w:val="222222"/>
          <w:sz w:val="21"/>
          <w:szCs w:val="21"/>
        </w:rPr>
        <w:t xml:space="preserve"> </w:t>
      </w:r>
      <w:r w:rsidRPr="00F34C70">
        <w:rPr>
          <w:rFonts w:ascii="Helvetica" w:hAnsi="Helvetica" w:cs="Helvetica" w:hint="eastAsia"/>
          <w:b/>
          <w:bCs/>
          <w:color w:val="222222"/>
          <w:sz w:val="21"/>
          <w:szCs w:val="21"/>
        </w:rPr>
        <w:t>В</w:t>
      </w:r>
      <w:r w:rsidRPr="00F34C70">
        <w:rPr>
          <w:rFonts w:ascii="Helvetica" w:hAnsi="Helvetica" w:cs="Helvetica"/>
          <w:b/>
          <w:bCs/>
          <w:color w:val="222222"/>
          <w:sz w:val="21"/>
          <w:szCs w:val="21"/>
        </w:rPr>
        <w:t xml:space="preserve"> </w:t>
      </w:r>
      <w:r w:rsidRPr="00F34C70">
        <w:rPr>
          <w:rFonts w:ascii="Helvetica" w:hAnsi="Helvetica" w:cs="Helvetica" w:hint="eastAsia"/>
          <w:b/>
          <w:bCs/>
          <w:color w:val="222222"/>
          <w:sz w:val="21"/>
          <w:szCs w:val="21"/>
        </w:rPr>
        <w:t>ПОВОЛЖЬЕ</w:t>
      </w:r>
    </w:p>
    <w:p w14:paraId="7588DB79" w14:textId="77777777" w:rsidR="00F34C70" w:rsidRPr="00F34C70" w:rsidRDefault="00F34C70" w:rsidP="00F34C70">
      <w:pPr>
        <w:rPr>
          <w:rFonts w:ascii="Helvetica" w:hAnsi="Helvetica" w:cs="Helvetica"/>
          <w:b/>
          <w:bCs/>
          <w:color w:val="222222"/>
          <w:sz w:val="21"/>
          <w:szCs w:val="21"/>
        </w:rPr>
      </w:pPr>
    </w:p>
    <w:p w14:paraId="1E589F2E" w14:textId="77777777" w:rsidR="00F34C70" w:rsidRPr="00F34C70" w:rsidRDefault="00F34C70" w:rsidP="00F34C70">
      <w:pPr>
        <w:rPr>
          <w:rFonts w:ascii="Helvetica" w:hAnsi="Helvetica" w:cs="Helvetica"/>
          <w:b/>
          <w:bCs/>
          <w:color w:val="222222"/>
          <w:sz w:val="21"/>
          <w:szCs w:val="21"/>
        </w:rPr>
      </w:pPr>
      <w:r w:rsidRPr="00F34C70">
        <w:rPr>
          <w:rFonts w:ascii="Helvetica" w:hAnsi="Helvetica" w:cs="Helvetica"/>
          <w:b/>
          <w:bCs/>
          <w:color w:val="222222"/>
          <w:sz w:val="21"/>
          <w:szCs w:val="21"/>
        </w:rPr>
        <w:t xml:space="preserve">1.1. </w:t>
      </w:r>
      <w:r w:rsidRPr="00F34C70">
        <w:rPr>
          <w:rFonts w:ascii="Helvetica" w:hAnsi="Helvetica" w:cs="Helvetica" w:hint="eastAsia"/>
          <w:b/>
          <w:bCs/>
          <w:color w:val="222222"/>
          <w:sz w:val="21"/>
          <w:szCs w:val="21"/>
        </w:rPr>
        <w:t>Интродукция</w:t>
      </w:r>
      <w:r w:rsidRPr="00F34C70">
        <w:rPr>
          <w:rFonts w:ascii="Helvetica" w:hAnsi="Helvetica" w:cs="Helvetica"/>
          <w:b/>
          <w:bCs/>
          <w:color w:val="222222"/>
          <w:sz w:val="21"/>
          <w:szCs w:val="21"/>
        </w:rPr>
        <w:t xml:space="preserve"> </w:t>
      </w:r>
      <w:r w:rsidRPr="00F34C70">
        <w:rPr>
          <w:rFonts w:ascii="Helvetica" w:hAnsi="Helvetica" w:cs="Helvetica" w:hint="eastAsia"/>
          <w:b/>
          <w:bCs/>
          <w:color w:val="222222"/>
          <w:sz w:val="21"/>
          <w:szCs w:val="21"/>
        </w:rPr>
        <w:t>боярышников</w:t>
      </w:r>
      <w:r w:rsidRPr="00F34C70">
        <w:rPr>
          <w:rFonts w:ascii="Helvetica" w:hAnsi="Helvetica" w:cs="Helvetica"/>
          <w:b/>
          <w:bCs/>
          <w:color w:val="222222"/>
          <w:sz w:val="21"/>
          <w:szCs w:val="21"/>
        </w:rPr>
        <w:t xml:space="preserve"> </w:t>
      </w:r>
      <w:r w:rsidRPr="00F34C70">
        <w:rPr>
          <w:rFonts w:ascii="Helvetica" w:hAnsi="Helvetica" w:cs="Helvetica" w:hint="eastAsia"/>
          <w:b/>
          <w:bCs/>
          <w:color w:val="222222"/>
          <w:sz w:val="21"/>
          <w:szCs w:val="21"/>
        </w:rPr>
        <w:t>в</w:t>
      </w:r>
      <w:r w:rsidRPr="00F34C70">
        <w:rPr>
          <w:rFonts w:ascii="Helvetica" w:hAnsi="Helvetica" w:cs="Helvetica"/>
          <w:b/>
          <w:bCs/>
          <w:color w:val="222222"/>
          <w:sz w:val="21"/>
          <w:szCs w:val="21"/>
        </w:rPr>
        <w:t xml:space="preserve"> </w:t>
      </w:r>
      <w:r w:rsidRPr="00F34C70">
        <w:rPr>
          <w:rFonts w:ascii="Helvetica" w:hAnsi="Helvetica" w:cs="Helvetica" w:hint="eastAsia"/>
          <w:b/>
          <w:bCs/>
          <w:color w:val="222222"/>
          <w:sz w:val="21"/>
          <w:szCs w:val="21"/>
        </w:rPr>
        <w:t>Поволжье</w:t>
      </w:r>
    </w:p>
    <w:p w14:paraId="48DF62AE" w14:textId="77777777" w:rsidR="00F34C70" w:rsidRPr="00F34C70" w:rsidRDefault="00F34C70" w:rsidP="00F34C70">
      <w:pPr>
        <w:rPr>
          <w:rFonts w:ascii="Helvetica" w:hAnsi="Helvetica" w:cs="Helvetica"/>
          <w:b/>
          <w:bCs/>
          <w:color w:val="222222"/>
          <w:sz w:val="21"/>
          <w:szCs w:val="21"/>
        </w:rPr>
      </w:pPr>
    </w:p>
    <w:p w14:paraId="3CD9852D" w14:textId="77777777" w:rsidR="00F34C70" w:rsidRPr="00F34C70" w:rsidRDefault="00F34C70" w:rsidP="00F34C70">
      <w:pPr>
        <w:rPr>
          <w:rFonts w:ascii="Helvetica" w:hAnsi="Helvetica" w:cs="Helvetica"/>
          <w:b/>
          <w:bCs/>
          <w:color w:val="222222"/>
          <w:sz w:val="21"/>
          <w:szCs w:val="21"/>
        </w:rPr>
      </w:pPr>
      <w:r w:rsidRPr="00F34C70">
        <w:rPr>
          <w:rFonts w:ascii="Helvetica" w:hAnsi="Helvetica" w:cs="Helvetica"/>
          <w:b/>
          <w:bCs/>
          <w:color w:val="222222"/>
          <w:sz w:val="21"/>
          <w:szCs w:val="21"/>
        </w:rPr>
        <w:t xml:space="preserve">1.2. </w:t>
      </w:r>
      <w:r w:rsidRPr="00F34C70">
        <w:rPr>
          <w:rFonts w:ascii="Helvetica" w:hAnsi="Helvetica" w:cs="Helvetica" w:hint="eastAsia"/>
          <w:b/>
          <w:bCs/>
          <w:color w:val="222222"/>
          <w:sz w:val="21"/>
          <w:szCs w:val="21"/>
        </w:rPr>
        <w:t>Краткая</w:t>
      </w:r>
      <w:r w:rsidRPr="00F34C70">
        <w:rPr>
          <w:rFonts w:ascii="Helvetica" w:hAnsi="Helvetica" w:cs="Helvetica"/>
          <w:b/>
          <w:bCs/>
          <w:color w:val="222222"/>
          <w:sz w:val="21"/>
          <w:szCs w:val="21"/>
        </w:rPr>
        <w:t xml:space="preserve"> </w:t>
      </w:r>
      <w:r w:rsidRPr="00F34C70">
        <w:rPr>
          <w:rFonts w:ascii="Helvetica" w:hAnsi="Helvetica" w:cs="Helvetica" w:hint="eastAsia"/>
          <w:b/>
          <w:bCs/>
          <w:color w:val="222222"/>
          <w:sz w:val="21"/>
          <w:szCs w:val="21"/>
        </w:rPr>
        <w:t>характеристика</w:t>
      </w:r>
      <w:r w:rsidRPr="00F34C70">
        <w:rPr>
          <w:rFonts w:ascii="Helvetica" w:hAnsi="Helvetica" w:cs="Helvetica"/>
          <w:b/>
          <w:bCs/>
          <w:color w:val="222222"/>
          <w:sz w:val="21"/>
          <w:szCs w:val="21"/>
        </w:rPr>
        <w:t xml:space="preserve"> </w:t>
      </w:r>
      <w:r w:rsidRPr="00F34C70">
        <w:rPr>
          <w:rFonts w:ascii="Helvetica" w:hAnsi="Helvetica" w:cs="Helvetica" w:hint="eastAsia"/>
          <w:b/>
          <w:bCs/>
          <w:color w:val="222222"/>
          <w:sz w:val="21"/>
          <w:szCs w:val="21"/>
        </w:rPr>
        <w:t>рода</w:t>
      </w:r>
      <w:r w:rsidRPr="00F34C70">
        <w:rPr>
          <w:rFonts w:ascii="Helvetica" w:hAnsi="Helvetica" w:cs="Helvetica"/>
          <w:b/>
          <w:bCs/>
          <w:color w:val="222222"/>
          <w:sz w:val="21"/>
          <w:szCs w:val="21"/>
        </w:rPr>
        <w:t xml:space="preserve"> </w:t>
      </w:r>
      <w:proofErr w:type="spellStart"/>
      <w:r w:rsidRPr="00F34C70">
        <w:rPr>
          <w:rFonts w:ascii="Helvetica" w:hAnsi="Helvetica" w:cs="Helvetica"/>
          <w:b/>
          <w:bCs/>
          <w:color w:val="222222"/>
          <w:sz w:val="21"/>
          <w:szCs w:val="21"/>
        </w:rPr>
        <w:t>Crataegus</w:t>
      </w:r>
      <w:proofErr w:type="spellEnd"/>
      <w:r w:rsidRPr="00F34C70">
        <w:rPr>
          <w:rFonts w:ascii="Helvetica" w:hAnsi="Helvetica" w:cs="Helvetica"/>
          <w:b/>
          <w:bCs/>
          <w:color w:val="222222"/>
          <w:sz w:val="21"/>
          <w:szCs w:val="21"/>
        </w:rPr>
        <w:t xml:space="preserve"> L.</w:t>
      </w:r>
    </w:p>
    <w:p w14:paraId="7FD6F2A0" w14:textId="77777777" w:rsidR="00F34C70" w:rsidRPr="00F34C70" w:rsidRDefault="00F34C70" w:rsidP="00F34C70">
      <w:pPr>
        <w:rPr>
          <w:rFonts w:ascii="Helvetica" w:hAnsi="Helvetica" w:cs="Helvetica"/>
          <w:b/>
          <w:bCs/>
          <w:color w:val="222222"/>
          <w:sz w:val="21"/>
          <w:szCs w:val="21"/>
        </w:rPr>
      </w:pPr>
    </w:p>
    <w:p w14:paraId="7426D7D0" w14:textId="77777777" w:rsidR="00F34C70" w:rsidRPr="00F34C70" w:rsidRDefault="00F34C70" w:rsidP="00F34C70">
      <w:pPr>
        <w:rPr>
          <w:rFonts w:ascii="Helvetica" w:hAnsi="Helvetica" w:cs="Helvetica"/>
          <w:b/>
          <w:bCs/>
          <w:color w:val="222222"/>
          <w:sz w:val="21"/>
          <w:szCs w:val="21"/>
        </w:rPr>
      </w:pPr>
      <w:r w:rsidRPr="00F34C70">
        <w:rPr>
          <w:rFonts w:ascii="Helvetica" w:hAnsi="Helvetica" w:cs="Helvetica" w:hint="eastAsia"/>
          <w:b/>
          <w:bCs/>
          <w:color w:val="222222"/>
          <w:sz w:val="21"/>
          <w:szCs w:val="21"/>
        </w:rPr>
        <w:t>ГЛАВА</w:t>
      </w:r>
      <w:r w:rsidRPr="00F34C70">
        <w:rPr>
          <w:rFonts w:ascii="Helvetica" w:hAnsi="Helvetica" w:cs="Helvetica"/>
          <w:b/>
          <w:bCs/>
          <w:color w:val="222222"/>
          <w:sz w:val="21"/>
          <w:szCs w:val="21"/>
        </w:rPr>
        <w:t xml:space="preserve"> 2. </w:t>
      </w:r>
      <w:r w:rsidRPr="00F34C70">
        <w:rPr>
          <w:rFonts w:ascii="Helvetica" w:hAnsi="Helvetica" w:cs="Helvetica" w:hint="eastAsia"/>
          <w:b/>
          <w:bCs/>
          <w:color w:val="222222"/>
          <w:sz w:val="21"/>
          <w:szCs w:val="21"/>
        </w:rPr>
        <w:t>ОЦЕНКА</w:t>
      </w:r>
      <w:r w:rsidRPr="00F34C70">
        <w:rPr>
          <w:rFonts w:ascii="Helvetica" w:hAnsi="Helvetica" w:cs="Helvetica"/>
          <w:b/>
          <w:bCs/>
          <w:color w:val="222222"/>
          <w:sz w:val="21"/>
          <w:szCs w:val="21"/>
        </w:rPr>
        <w:t xml:space="preserve"> </w:t>
      </w:r>
      <w:r w:rsidRPr="00F34C70">
        <w:rPr>
          <w:rFonts w:ascii="Helvetica" w:hAnsi="Helvetica" w:cs="Helvetica" w:hint="eastAsia"/>
          <w:b/>
          <w:bCs/>
          <w:color w:val="222222"/>
          <w:sz w:val="21"/>
          <w:szCs w:val="21"/>
        </w:rPr>
        <w:t>ПРИРОДНЫХ</w:t>
      </w:r>
      <w:r w:rsidRPr="00F34C70">
        <w:rPr>
          <w:rFonts w:ascii="Helvetica" w:hAnsi="Helvetica" w:cs="Helvetica"/>
          <w:b/>
          <w:bCs/>
          <w:color w:val="222222"/>
          <w:sz w:val="21"/>
          <w:szCs w:val="21"/>
        </w:rPr>
        <w:t xml:space="preserve"> </w:t>
      </w:r>
      <w:r w:rsidRPr="00F34C70">
        <w:rPr>
          <w:rFonts w:ascii="Helvetica" w:hAnsi="Helvetica" w:cs="Helvetica" w:hint="eastAsia"/>
          <w:b/>
          <w:bCs/>
          <w:color w:val="222222"/>
          <w:sz w:val="21"/>
          <w:szCs w:val="21"/>
        </w:rPr>
        <w:t>УСЛОВИЙ</w:t>
      </w:r>
      <w:r w:rsidRPr="00F34C70">
        <w:rPr>
          <w:rFonts w:ascii="Helvetica" w:hAnsi="Helvetica" w:cs="Helvetica"/>
          <w:b/>
          <w:bCs/>
          <w:color w:val="222222"/>
          <w:sz w:val="21"/>
          <w:szCs w:val="21"/>
        </w:rPr>
        <w:t xml:space="preserve"> </w:t>
      </w:r>
      <w:r w:rsidRPr="00F34C70">
        <w:rPr>
          <w:rFonts w:ascii="Helvetica" w:hAnsi="Helvetica" w:cs="Helvetica" w:hint="eastAsia"/>
          <w:b/>
          <w:bCs/>
          <w:color w:val="222222"/>
          <w:sz w:val="21"/>
          <w:szCs w:val="21"/>
        </w:rPr>
        <w:t>РАЙОНА</w:t>
      </w:r>
      <w:r w:rsidRPr="00F34C70">
        <w:rPr>
          <w:rFonts w:ascii="Helvetica" w:hAnsi="Helvetica" w:cs="Helvetica"/>
          <w:b/>
          <w:bCs/>
          <w:color w:val="222222"/>
          <w:sz w:val="21"/>
          <w:szCs w:val="21"/>
        </w:rPr>
        <w:t xml:space="preserve"> </w:t>
      </w:r>
      <w:r w:rsidRPr="00F34C70">
        <w:rPr>
          <w:rFonts w:ascii="Helvetica" w:hAnsi="Helvetica" w:cs="Helvetica" w:hint="eastAsia"/>
          <w:b/>
          <w:bCs/>
          <w:color w:val="222222"/>
          <w:sz w:val="21"/>
          <w:szCs w:val="21"/>
        </w:rPr>
        <w:t>ИССЛЕДОВАНИЙ</w:t>
      </w:r>
    </w:p>
    <w:p w14:paraId="113231CA" w14:textId="77777777" w:rsidR="00F34C70" w:rsidRPr="00F34C70" w:rsidRDefault="00F34C70" w:rsidP="00F34C70">
      <w:pPr>
        <w:rPr>
          <w:rFonts w:ascii="Helvetica" w:hAnsi="Helvetica" w:cs="Helvetica"/>
          <w:b/>
          <w:bCs/>
          <w:color w:val="222222"/>
          <w:sz w:val="21"/>
          <w:szCs w:val="21"/>
        </w:rPr>
      </w:pPr>
    </w:p>
    <w:p w14:paraId="4DACC329" w14:textId="77777777" w:rsidR="00F34C70" w:rsidRPr="00F34C70" w:rsidRDefault="00F34C70" w:rsidP="00F34C70">
      <w:pPr>
        <w:rPr>
          <w:rFonts w:ascii="Helvetica" w:hAnsi="Helvetica" w:cs="Helvetica"/>
          <w:b/>
          <w:bCs/>
          <w:color w:val="222222"/>
          <w:sz w:val="21"/>
          <w:szCs w:val="21"/>
        </w:rPr>
      </w:pPr>
      <w:r w:rsidRPr="00F34C70">
        <w:rPr>
          <w:rFonts w:ascii="Helvetica" w:hAnsi="Helvetica" w:cs="Helvetica" w:hint="eastAsia"/>
          <w:b/>
          <w:bCs/>
          <w:color w:val="222222"/>
          <w:sz w:val="21"/>
          <w:szCs w:val="21"/>
        </w:rPr>
        <w:t>В</w:t>
      </w:r>
      <w:r w:rsidRPr="00F34C70">
        <w:rPr>
          <w:rFonts w:ascii="Helvetica" w:hAnsi="Helvetica" w:cs="Helvetica"/>
          <w:b/>
          <w:bCs/>
          <w:color w:val="222222"/>
          <w:sz w:val="21"/>
          <w:szCs w:val="21"/>
        </w:rPr>
        <w:t xml:space="preserve"> </w:t>
      </w:r>
      <w:r w:rsidRPr="00F34C70">
        <w:rPr>
          <w:rFonts w:ascii="Helvetica" w:hAnsi="Helvetica" w:cs="Helvetica" w:hint="eastAsia"/>
          <w:b/>
          <w:bCs/>
          <w:color w:val="222222"/>
          <w:sz w:val="21"/>
          <w:szCs w:val="21"/>
        </w:rPr>
        <w:t>ЦЕЛЯХ</w:t>
      </w:r>
      <w:r w:rsidRPr="00F34C70">
        <w:rPr>
          <w:rFonts w:ascii="Helvetica" w:hAnsi="Helvetica" w:cs="Helvetica"/>
          <w:b/>
          <w:bCs/>
          <w:color w:val="222222"/>
          <w:sz w:val="21"/>
          <w:szCs w:val="21"/>
        </w:rPr>
        <w:t xml:space="preserve"> </w:t>
      </w:r>
      <w:r w:rsidRPr="00F34C70">
        <w:rPr>
          <w:rFonts w:ascii="Helvetica" w:hAnsi="Helvetica" w:cs="Helvetica" w:hint="eastAsia"/>
          <w:b/>
          <w:bCs/>
          <w:color w:val="222222"/>
          <w:sz w:val="21"/>
          <w:szCs w:val="21"/>
        </w:rPr>
        <w:t>ИНТРОДУКЦИИ</w:t>
      </w:r>
    </w:p>
    <w:p w14:paraId="77C7DF3F" w14:textId="77777777" w:rsidR="00F34C70" w:rsidRPr="00F34C70" w:rsidRDefault="00F34C70" w:rsidP="00F34C70">
      <w:pPr>
        <w:rPr>
          <w:rFonts w:ascii="Helvetica" w:hAnsi="Helvetica" w:cs="Helvetica"/>
          <w:b/>
          <w:bCs/>
          <w:color w:val="222222"/>
          <w:sz w:val="21"/>
          <w:szCs w:val="21"/>
        </w:rPr>
      </w:pPr>
    </w:p>
    <w:p w14:paraId="49CC6E8B" w14:textId="77777777" w:rsidR="00F34C70" w:rsidRPr="00F34C70" w:rsidRDefault="00F34C70" w:rsidP="00F34C70">
      <w:pPr>
        <w:rPr>
          <w:rFonts w:ascii="Helvetica" w:hAnsi="Helvetica" w:cs="Helvetica"/>
          <w:b/>
          <w:bCs/>
          <w:color w:val="222222"/>
          <w:sz w:val="21"/>
          <w:szCs w:val="21"/>
        </w:rPr>
      </w:pPr>
      <w:r w:rsidRPr="00F34C70">
        <w:rPr>
          <w:rFonts w:ascii="Helvetica" w:hAnsi="Helvetica" w:cs="Helvetica"/>
          <w:b/>
          <w:bCs/>
          <w:color w:val="222222"/>
          <w:sz w:val="21"/>
          <w:szCs w:val="21"/>
        </w:rPr>
        <w:t xml:space="preserve">2.1. </w:t>
      </w:r>
      <w:r w:rsidRPr="00F34C70">
        <w:rPr>
          <w:rFonts w:ascii="Helvetica" w:hAnsi="Helvetica" w:cs="Helvetica" w:hint="eastAsia"/>
          <w:b/>
          <w:bCs/>
          <w:color w:val="222222"/>
          <w:sz w:val="21"/>
          <w:szCs w:val="21"/>
        </w:rPr>
        <w:t>Физико</w:t>
      </w:r>
      <w:r w:rsidRPr="00F34C70">
        <w:rPr>
          <w:rFonts w:ascii="Helvetica" w:hAnsi="Helvetica" w:cs="Helvetica"/>
          <w:b/>
          <w:bCs/>
          <w:color w:val="222222"/>
          <w:sz w:val="21"/>
          <w:szCs w:val="21"/>
        </w:rPr>
        <w:t>-</w:t>
      </w:r>
      <w:r w:rsidRPr="00F34C70">
        <w:rPr>
          <w:rFonts w:ascii="Helvetica" w:hAnsi="Helvetica" w:cs="Helvetica" w:hint="eastAsia"/>
          <w:b/>
          <w:bCs/>
          <w:color w:val="222222"/>
          <w:sz w:val="21"/>
          <w:szCs w:val="21"/>
        </w:rPr>
        <w:t>географические</w:t>
      </w:r>
      <w:r w:rsidRPr="00F34C70">
        <w:rPr>
          <w:rFonts w:ascii="Helvetica" w:hAnsi="Helvetica" w:cs="Helvetica"/>
          <w:b/>
          <w:bCs/>
          <w:color w:val="222222"/>
          <w:sz w:val="21"/>
          <w:szCs w:val="21"/>
        </w:rPr>
        <w:t xml:space="preserve"> </w:t>
      </w:r>
      <w:r w:rsidRPr="00F34C70">
        <w:rPr>
          <w:rFonts w:ascii="Helvetica" w:hAnsi="Helvetica" w:cs="Helvetica" w:hint="eastAsia"/>
          <w:b/>
          <w:bCs/>
          <w:color w:val="222222"/>
          <w:sz w:val="21"/>
          <w:szCs w:val="21"/>
        </w:rPr>
        <w:t>условия</w:t>
      </w:r>
    </w:p>
    <w:p w14:paraId="42B9B1AC" w14:textId="77777777" w:rsidR="00F34C70" w:rsidRPr="00F34C70" w:rsidRDefault="00F34C70" w:rsidP="00F34C70">
      <w:pPr>
        <w:rPr>
          <w:rFonts w:ascii="Helvetica" w:hAnsi="Helvetica" w:cs="Helvetica"/>
          <w:b/>
          <w:bCs/>
          <w:color w:val="222222"/>
          <w:sz w:val="21"/>
          <w:szCs w:val="21"/>
        </w:rPr>
      </w:pPr>
    </w:p>
    <w:p w14:paraId="68E1F1E4" w14:textId="77777777" w:rsidR="00F34C70" w:rsidRPr="00F34C70" w:rsidRDefault="00F34C70" w:rsidP="00F34C70">
      <w:pPr>
        <w:rPr>
          <w:rFonts w:ascii="Helvetica" w:hAnsi="Helvetica" w:cs="Helvetica"/>
          <w:b/>
          <w:bCs/>
          <w:color w:val="222222"/>
          <w:sz w:val="21"/>
          <w:szCs w:val="21"/>
        </w:rPr>
      </w:pPr>
      <w:r w:rsidRPr="00F34C70">
        <w:rPr>
          <w:rFonts w:ascii="Helvetica" w:hAnsi="Helvetica" w:cs="Helvetica"/>
          <w:b/>
          <w:bCs/>
          <w:color w:val="222222"/>
          <w:sz w:val="21"/>
          <w:szCs w:val="21"/>
        </w:rPr>
        <w:t xml:space="preserve">2.2. </w:t>
      </w:r>
      <w:r w:rsidRPr="00F34C70">
        <w:rPr>
          <w:rFonts w:ascii="Helvetica" w:hAnsi="Helvetica" w:cs="Helvetica" w:hint="eastAsia"/>
          <w:b/>
          <w:bCs/>
          <w:color w:val="222222"/>
          <w:sz w:val="21"/>
          <w:szCs w:val="21"/>
        </w:rPr>
        <w:t>Особенности</w:t>
      </w:r>
      <w:r w:rsidRPr="00F34C70">
        <w:rPr>
          <w:rFonts w:ascii="Helvetica" w:hAnsi="Helvetica" w:cs="Helvetica"/>
          <w:b/>
          <w:bCs/>
          <w:color w:val="222222"/>
          <w:sz w:val="21"/>
          <w:szCs w:val="21"/>
        </w:rPr>
        <w:t xml:space="preserve"> </w:t>
      </w:r>
      <w:r w:rsidRPr="00F34C70">
        <w:rPr>
          <w:rFonts w:ascii="Helvetica" w:hAnsi="Helvetica" w:cs="Helvetica" w:hint="eastAsia"/>
          <w:b/>
          <w:bCs/>
          <w:color w:val="222222"/>
          <w:sz w:val="21"/>
          <w:szCs w:val="21"/>
        </w:rPr>
        <w:t>погодных</w:t>
      </w:r>
      <w:r w:rsidRPr="00F34C70">
        <w:rPr>
          <w:rFonts w:ascii="Helvetica" w:hAnsi="Helvetica" w:cs="Helvetica"/>
          <w:b/>
          <w:bCs/>
          <w:color w:val="222222"/>
          <w:sz w:val="21"/>
          <w:szCs w:val="21"/>
        </w:rPr>
        <w:t xml:space="preserve"> </w:t>
      </w:r>
      <w:r w:rsidRPr="00F34C70">
        <w:rPr>
          <w:rFonts w:ascii="Helvetica" w:hAnsi="Helvetica" w:cs="Helvetica" w:hint="eastAsia"/>
          <w:b/>
          <w:bCs/>
          <w:color w:val="222222"/>
          <w:sz w:val="21"/>
          <w:szCs w:val="21"/>
        </w:rPr>
        <w:t>условий</w:t>
      </w:r>
      <w:r w:rsidRPr="00F34C70">
        <w:rPr>
          <w:rFonts w:ascii="Helvetica" w:hAnsi="Helvetica" w:cs="Helvetica"/>
          <w:b/>
          <w:bCs/>
          <w:color w:val="222222"/>
          <w:sz w:val="21"/>
          <w:szCs w:val="21"/>
        </w:rPr>
        <w:t xml:space="preserve"> </w:t>
      </w:r>
      <w:r w:rsidRPr="00F34C70">
        <w:rPr>
          <w:rFonts w:ascii="Helvetica" w:hAnsi="Helvetica" w:cs="Helvetica" w:hint="eastAsia"/>
          <w:b/>
          <w:bCs/>
          <w:color w:val="222222"/>
          <w:sz w:val="21"/>
          <w:szCs w:val="21"/>
        </w:rPr>
        <w:t>в</w:t>
      </w:r>
      <w:r w:rsidRPr="00F34C70">
        <w:rPr>
          <w:rFonts w:ascii="Helvetica" w:hAnsi="Helvetica" w:cs="Helvetica"/>
          <w:b/>
          <w:bCs/>
          <w:color w:val="222222"/>
          <w:sz w:val="21"/>
          <w:szCs w:val="21"/>
        </w:rPr>
        <w:t xml:space="preserve"> </w:t>
      </w:r>
      <w:r w:rsidRPr="00F34C70">
        <w:rPr>
          <w:rFonts w:ascii="Helvetica" w:hAnsi="Helvetica" w:cs="Helvetica" w:hint="eastAsia"/>
          <w:b/>
          <w:bCs/>
          <w:color w:val="222222"/>
          <w:sz w:val="21"/>
          <w:szCs w:val="21"/>
        </w:rPr>
        <w:t>годы</w:t>
      </w:r>
      <w:r w:rsidRPr="00F34C70">
        <w:rPr>
          <w:rFonts w:ascii="Helvetica" w:hAnsi="Helvetica" w:cs="Helvetica"/>
          <w:b/>
          <w:bCs/>
          <w:color w:val="222222"/>
          <w:sz w:val="21"/>
          <w:szCs w:val="21"/>
        </w:rPr>
        <w:t xml:space="preserve"> </w:t>
      </w:r>
      <w:r w:rsidRPr="00F34C70">
        <w:rPr>
          <w:rFonts w:ascii="Helvetica" w:hAnsi="Helvetica" w:cs="Helvetica" w:hint="eastAsia"/>
          <w:b/>
          <w:bCs/>
          <w:color w:val="222222"/>
          <w:sz w:val="21"/>
          <w:szCs w:val="21"/>
        </w:rPr>
        <w:t>исследований</w:t>
      </w:r>
    </w:p>
    <w:p w14:paraId="3F09B2F0" w14:textId="77777777" w:rsidR="00F34C70" w:rsidRPr="00F34C70" w:rsidRDefault="00F34C70" w:rsidP="00F34C70">
      <w:pPr>
        <w:rPr>
          <w:rFonts w:ascii="Helvetica" w:hAnsi="Helvetica" w:cs="Helvetica"/>
          <w:b/>
          <w:bCs/>
          <w:color w:val="222222"/>
          <w:sz w:val="21"/>
          <w:szCs w:val="21"/>
        </w:rPr>
      </w:pPr>
    </w:p>
    <w:p w14:paraId="7222655F" w14:textId="77777777" w:rsidR="00F34C70" w:rsidRPr="00F34C70" w:rsidRDefault="00F34C70" w:rsidP="00F34C70">
      <w:pPr>
        <w:rPr>
          <w:rFonts w:ascii="Helvetica" w:hAnsi="Helvetica" w:cs="Helvetica"/>
          <w:b/>
          <w:bCs/>
          <w:color w:val="222222"/>
          <w:sz w:val="21"/>
          <w:szCs w:val="21"/>
        </w:rPr>
      </w:pPr>
      <w:r w:rsidRPr="00F34C70">
        <w:rPr>
          <w:rFonts w:ascii="Helvetica" w:hAnsi="Helvetica" w:cs="Helvetica" w:hint="eastAsia"/>
          <w:b/>
          <w:bCs/>
          <w:color w:val="222222"/>
          <w:sz w:val="21"/>
          <w:szCs w:val="21"/>
        </w:rPr>
        <w:t>ГЛАВА</w:t>
      </w:r>
      <w:r w:rsidRPr="00F34C70">
        <w:rPr>
          <w:rFonts w:ascii="Helvetica" w:hAnsi="Helvetica" w:cs="Helvetica"/>
          <w:b/>
          <w:bCs/>
          <w:color w:val="222222"/>
          <w:sz w:val="21"/>
          <w:szCs w:val="21"/>
        </w:rPr>
        <w:t xml:space="preserve"> 3. </w:t>
      </w:r>
      <w:r w:rsidRPr="00F34C70">
        <w:rPr>
          <w:rFonts w:ascii="Helvetica" w:hAnsi="Helvetica" w:cs="Helvetica" w:hint="eastAsia"/>
          <w:b/>
          <w:bCs/>
          <w:color w:val="222222"/>
          <w:sz w:val="21"/>
          <w:szCs w:val="21"/>
        </w:rPr>
        <w:t>ПРОГРАММА</w:t>
      </w:r>
      <w:r w:rsidRPr="00F34C70">
        <w:rPr>
          <w:rFonts w:ascii="Helvetica" w:hAnsi="Helvetica" w:cs="Helvetica"/>
          <w:b/>
          <w:bCs/>
          <w:color w:val="222222"/>
          <w:sz w:val="21"/>
          <w:szCs w:val="21"/>
        </w:rPr>
        <w:t xml:space="preserve">, </w:t>
      </w:r>
      <w:r w:rsidRPr="00F34C70">
        <w:rPr>
          <w:rFonts w:ascii="Helvetica" w:hAnsi="Helvetica" w:cs="Helvetica" w:hint="eastAsia"/>
          <w:b/>
          <w:bCs/>
          <w:color w:val="222222"/>
          <w:sz w:val="21"/>
          <w:szCs w:val="21"/>
        </w:rPr>
        <w:t>ОБЪЕКТЫ</w:t>
      </w:r>
      <w:r w:rsidRPr="00F34C70">
        <w:rPr>
          <w:rFonts w:ascii="Helvetica" w:hAnsi="Helvetica" w:cs="Helvetica"/>
          <w:b/>
          <w:bCs/>
          <w:color w:val="222222"/>
          <w:sz w:val="21"/>
          <w:szCs w:val="21"/>
        </w:rPr>
        <w:t xml:space="preserve"> </w:t>
      </w:r>
      <w:r w:rsidRPr="00F34C70">
        <w:rPr>
          <w:rFonts w:ascii="Helvetica" w:hAnsi="Helvetica" w:cs="Helvetica" w:hint="eastAsia"/>
          <w:b/>
          <w:bCs/>
          <w:color w:val="222222"/>
          <w:sz w:val="21"/>
          <w:szCs w:val="21"/>
        </w:rPr>
        <w:t>И</w:t>
      </w:r>
      <w:r w:rsidRPr="00F34C70">
        <w:rPr>
          <w:rFonts w:ascii="Helvetica" w:hAnsi="Helvetica" w:cs="Helvetica"/>
          <w:b/>
          <w:bCs/>
          <w:color w:val="222222"/>
          <w:sz w:val="21"/>
          <w:szCs w:val="21"/>
        </w:rPr>
        <w:t xml:space="preserve"> </w:t>
      </w:r>
      <w:r w:rsidRPr="00F34C70">
        <w:rPr>
          <w:rFonts w:ascii="Helvetica" w:hAnsi="Helvetica" w:cs="Helvetica" w:hint="eastAsia"/>
          <w:b/>
          <w:bCs/>
          <w:color w:val="222222"/>
          <w:sz w:val="21"/>
          <w:szCs w:val="21"/>
        </w:rPr>
        <w:t>МЕТОДИКА</w:t>
      </w:r>
      <w:r w:rsidRPr="00F34C70">
        <w:rPr>
          <w:rFonts w:ascii="Helvetica" w:hAnsi="Helvetica" w:cs="Helvetica"/>
          <w:b/>
          <w:bCs/>
          <w:color w:val="222222"/>
          <w:sz w:val="21"/>
          <w:szCs w:val="21"/>
        </w:rPr>
        <w:t xml:space="preserve"> </w:t>
      </w:r>
      <w:r w:rsidRPr="00F34C70">
        <w:rPr>
          <w:rFonts w:ascii="Helvetica" w:hAnsi="Helvetica" w:cs="Helvetica" w:hint="eastAsia"/>
          <w:b/>
          <w:bCs/>
          <w:color w:val="222222"/>
          <w:sz w:val="21"/>
          <w:szCs w:val="21"/>
        </w:rPr>
        <w:t>ИССЛЕДОВАНИЙ</w:t>
      </w:r>
    </w:p>
    <w:p w14:paraId="2C97D297" w14:textId="77777777" w:rsidR="00F34C70" w:rsidRPr="00F34C70" w:rsidRDefault="00F34C70" w:rsidP="00F34C70">
      <w:pPr>
        <w:rPr>
          <w:rFonts w:ascii="Helvetica" w:hAnsi="Helvetica" w:cs="Helvetica"/>
          <w:b/>
          <w:bCs/>
          <w:color w:val="222222"/>
          <w:sz w:val="21"/>
          <w:szCs w:val="21"/>
        </w:rPr>
      </w:pPr>
    </w:p>
    <w:p w14:paraId="5776C60B" w14:textId="77777777" w:rsidR="00F34C70" w:rsidRPr="00F34C70" w:rsidRDefault="00F34C70" w:rsidP="00F34C70">
      <w:pPr>
        <w:rPr>
          <w:rFonts w:ascii="Helvetica" w:hAnsi="Helvetica" w:cs="Helvetica"/>
          <w:b/>
          <w:bCs/>
          <w:color w:val="222222"/>
          <w:sz w:val="21"/>
          <w:szCs w:val="21"/>
        </w:rPr>
      </w:pPr>
      <w:r w:rsidRPr="00F34C70">
        <w:rPr>
          <w:rFonts w:ascii="Helvetica" w:hAnsi="Helvetica" w:cs="Helvetica" w:hint="eastAsia"/>
          <w:b/>
          <w:bCs/>
          <w:color w:val="222222"/>
          <w:sz w:val="21"/>
          <w:szCs w:val="21"/>
        </w:rPr>
        <w:t>ГЛАВА</w:t>
      </w:r>
      <w:r w:rsidRPr="00F34C70">
        <w:rPr>
          <w:rFonts w:ascii="Helvetica" w:hAnsi="Helvetica" w:cs="Helvetica"/>
          <w:b/>
          <w:bCs/>
          <w:color w:val="222222"/>
          <w:sz w:val="21"/>
          <w:szCs w:val="21"/>
        </w:rPr>
        <w:t xml:space="preserve"> 4. </w:t>
      </w:r>
      <w:r w:rsidRPr="00F34C70">
        <w:rPr>
          <w:rFonts w:ascii="Helvetica" w:hAnsi="Helvetica" w:cs="Helvetica" w:hint="eastAsia"/>
          <w:b/>
          <w:bCs/>
          <w:color w:val="222222"/>
          <w:sz w:val="21"/>
          <w:szCs w:val="21"/>
        </w:rPr>
        <w:t>СЕЗОННОЕ</w:t>
      </w:r>
      <w:r w:rsidRPr="00F34C70">
        <w:rPr>
          <w:rFonts w:ascii="Helvetica" w:hAnsi="Helvetica" w:cs="Helvetica"/>
          <w:b/>
          <w:bCs/>
          <w:color w:val="222222"/>
          <w:sz w:val="21"/>
          <w:szCs w:val="21"/>
        </w:rPr>
        <w:t xml:space="preserve"> </w:t>
      </w:r>
      <w:r w:rsidRPr="00F34C70">
        <w:rPr>
          <w:rFonts w:ascii="Helvetica" w:hAnsi="Helvetica" w:cs="Helvetica" w:hint="eastAsia"/>
          <w:b/>
          <w:bCs/>
          <w:color w:val="222222"/>
          <w:sz w:val="21"/>
          <w:szCs w:val="21"/>
        </w:rPr>
        <w:t>РАЗВИТИЕ</w:t>
      </w:r>
      <w:r w:rsidRPr="00F34C70">
        <w:rPr>
          <w:rFonts w:ascii="Helvetica" w:hAnsi="Helvetica" w:cs="Helvetica"/>
          <w:b/>
          <w:bCs/>
          <w:color w:val="222222"/>
          <w:sz w:val="21"/>
          <w:szCs w:val="21"/>
        </w:rPr>
        <w:t xml:space="preserve">, </w:t>
      </w:r>
      <w:r w:rsidRPr="00F34C70">
        <w:rPr>
          <w:rFonts w:ascii="Helvetica" w:hAnsi="Helvetica" w:cs="Helvetica" w:hint="eastAsia"/>
          <w:b/>
          <w:bCs/>
          <w:color w:val="222222"/>
          <w:sz w:val="21"/>
          <w:szCs w:val="21"/>
        </w:rPr>
        <w:t>РОСТ</w:t>
      </w:r>
      <w:r w:rsidRPr="00F34C70">
        <w:rPr>
          <w:rFonts w:ascii="Helvetica" w:hAnsi="Helvetica" w:cs="Helvetica"/>
          <w:b/>
          <w:bCs/>
          <w:color w:val="222222"/>
          <w:sz w:val="21"/>
          <w:szCs w:val="21"/>
        </w:rPr>
        <w:t xml:space="preserve"> </w:t>
      </w:r>
      <w:r w:rsidRPr="00F34C70">
        <w:rPr>
          <w:rFonts w:ascii="Helvetica" w:hAnsi="Helvetica" w:cs="Helvetica" w:hint="eastAsia"/>
          <w:b/>
          <w:bCs/>
          <w:color w:val="222222"/>
          <w:sz w:val="21"/>
          <w:szCs w:val="21"/>
        </w:rPr>
        <w:t>И</w:t>
      </w:r>
      <w:r w:rsidRPr="00F34C70">
        <w:rPr>
          <w:rFonts w:ascii="Helvetica" w:hAnsi="Helvetica" w:cs="Helvetica"/>
          <w:b/>
          <w:bCs/>
          <w:color w:val="222222"/>
          <w:sz w:val="21"/>
          <w:szCs w:val="21"/>
        </w:rPr>
        <w:t xml:space="preserve"> </w:t>
      </w:r>
      <w:r w:rsidRPr="00F34C70">
        <w:rPr>
          <w:rFonts w:ascii="Helvetica" w:hAnsi="Helvetica" w:cs="Helvetica" w:hint="eastAsia"/>
          <w:b/>
          <w:bCs/>
          <w:color w:val="222222"/>
          <w:sz w:val="21"/>
          <w:szCs w:val="21"/>
        </w:rPr>
        <w:t>ЗИМОСТОЙКОСТЬ</w:t>
      </w:r>
    </w:p>
    <w:p w14:paraId="02987003" w14:textId="77777777" w:rsidR="00F34C70" w:rsidRPr="00F34C70" w:rsidRDefault="00F34C70" w:rsidP="00F34C70">
      <w:pPr>
        <w:rPr>
          <w:rFonts w:ascii="Helvetica" w:hAnsi="Helvetica" w:cs="Helvetica"/>
          <w:b/>
          <w:bCs/>
          <w:color w:val="222222"/>
          <w:sz w:val="21"/>
          <w:szCs w:val="21"/>
        </w:rPr>
      </w:pPr>
    </w:p>
    <w:p w14:paraId="2D0DD8AA" w14:textId="77777777" w:rsidR="00F34C70" w:rsidRPr="00F34C70" w:rsidRDefault="00F34C70" w:rsidP="00F34C70">
      <w:pPr>
        <w:rPr>
          <w:rFonts w:ascii="Helvetica" w:hAnsi="Helvetica" w:cs="Helvetica"/>
          <w:b/>
          <w:bCs/>
          <w:color w:val="222222"/>
          <w:sz w:val="21"/>
          <w:szCs w:val="21"/>
        </w:rPr>
      </w:pPr>
      <w:r w:rsidRPr="00F34C70">
        <w:rPr>
          <w:rFonts w:ascii="Helvetica" w:hAnsi="Helvetica" w:cs="Helvetica" w:hint="eastAsia"/>
          <w:b/>
          <w:bCs/>
          <w:color w:val="222222"/>
          <w:sz w:val="21"/>
          <w:szCs w:val="21"/>
        </w:rPr>
        <w:t>БОЯРЫШНИКОВ</w:t>
      </w:r>
      <w:r w:rsidRPr="00F34C70">
        <w:rPr>
          <w:rFonts w:ascii="Helvetica" w:hAnsi="Helvetica" w:cs="Helvetica"/>
          <w:b/>
          <w:bCs/>
          <w:color w:val="222222"/>
          <w:sz w:val="21"/>
          <w:szCs w:val="21"/>
        </w:rPr>
        <w:t xml:space="preserve"> </w:t>
      </w:r>
      <w:r w:rsidRPr="00F34C70">
        <w:rPr>
          <w:rFonts w:ascii="Helvetica" w:hAnsi="Helvetica" w:cs="Helvetica" w:hint="eastAsia"/>
          <w:b/>
          <w:bCs/>
          <w:color w:val="222222"/>
          <w:sz w:val="21"/>
          <w:szCs w:val="21"/>
        </w:rPr>
        <w:t>В</w:t>
      </w:r>
      <w:r w:rsidRPr="00F34C70">
        <w:rPr>
          <w:rFonts w:ascii="Helvetica" w:hAnsi="Helvetica" w:cs="Helvetica"/>
          <w:b/>
          <w:bCs/>
          <w:color w:val="222222"/>
          <w:sz w:val="21"/>
          <w:szCs w:val="21"/>
        </w:rPr>
        <w:t xml:space="preserve"> </w:t>
      </w:r>
      <w:r w:rsidRPr="00F34C70">
        <w:rPr>
          <w:rFonts w:ascii="Helvetica" w:hAnsi="Helvetica" w:cs="Helvetica" w:hint="eastAsia"/>
          <w:b/>
          <w:bCs/>
          <w:color w:val="222222"/>
          <w:sz w:val="21"/>
          <w:szCs w:val="21"/>
        </w:rPr>
        <w:t>НИЖНЕМ</w:t>
      </w:r>
      <w:r w:rsidRPr="00F34C70">
        <w:rPr>
          <w:rFonts w:ascii="Helvetica" w:hAnsi="Helvetica" w:cs="Helvetica"/>
          <w:b/>
          <w:bCs/>
          <w:color w:val="222222"/>
          <w:sz w:val="21"/>
          <w:szCs w:val="21"/>
        </w:rPr>
        <w:t xml:space="preserve"> </w:t>
      </w:r>
      <w:r w:rsidRPr="00F34C70">
        <w:rPr>
          <w:rFonts w:ascii="Helvetica" w:hAnsi="Helvetica" w:cs="Helvetica" w:hint="eastAsia"/>
          <w:b/>
          <w:bCs/>
          <w:color w:val="222222"/>
          <w:sz w:val="21"/>
          <w:szCs w:val="21"/>
        </w:rPr>
        <w:t>ПОВОЛЖЬЕ</w:t>
      </w:r>
    </w:p>
    <w:p w14:paraId="073DC6BC" w14:textId="77777777" w:rsidR="00F34C70" w:rsidRPr="00F34C70" w:rsidRDefault="00F34C70" w:rsidP="00F34C70">
      <w:pPr>
        <w:rPr>
          <w:rFonts w:ascii="Helvetica" w:hAnsi="Helvetica" w:cs="Helvetica"/>
          <w:b/>
          <w:bCs/>
          <w:color w:val="222222"/>
          <w:sz w:val="21"/>
          <w:szCs w:val="21"/>
        </w:rPr>
      </w:pPr>
    </w:p>
    <w:p w14:paraId="67FDBDA9" w14:textId="77777777" w:rsidR="00F34C70" w:rsidRPr="00F34C70" w:rsidRDefault="00F34C70" w:rsidP="00F34C70">
      <w:pPr>
        <w:rPr>
          <w:rFonts w:ascii="Helvetica" w:hAnsi="Helvetica" w:cs="Helvetica"/>
          <w:b/>
          <w:bCs/>
          <w:color w:val="222222"/>
          <w:sz w:val="21"/>
          <w:szCs w:val="21"/>
        </w:rPr>
      </w:pPr>
      <w:r w:rsidRPr="00F34C70">
        <w:rPr>
          <w:rFonts w:ascii="Helvetica" w:hAnsi="Helvetica" w:cs="Helvetica"/>
          <w:b/>
          <w:bCs/>
          <w:color w:val="222222"/>
          <w:sz w:val="21"/>
          <w:szCs w:val="21"/>
        </w:rPr>
        <w:t>4</w:t>
      </w:r>
      <w:r w:rsidRPr="00F34C70">
        <w:rPr>
          <w:rFonts w:ascii="Helvetica" w:hAnsi="Helvetica" w:cs="Helvetica" w:hint="eastAsia"/>
          <w:b/>
          <w:bCs/>
          <w:color w:val="222222"/>
          <w:sz w:val="21"/>
          <w:szCs w:val="21"/>
        </w:rPr>
        <w:t>Л</w:t>
      </w:r>
      <w:r w:rsidRPr="00F34C70">
        <w:rPr>
          <w:rFonts w:ascii="Helvetica" w:hAnsi="Helvetica" w:cs="Helvetica"/>
          <w:b/>
          <w:bCs/>
          <w:color w:val="222222"/>
          <w:sz w:val="21"/>
          <w:szCs w:val="21"/>
        </w:rPr>
        <w:t>.</w:t>
      </w:r>
      <w:r w:rsidRPr="00F34C70">
        <w:rPr>
          <w:rFonts w:ascii="Helvetica" w:hAnsi="Helvetica" w:cs="Helvetica" w:hint="eastAsia"/>
          <w:b/>
          <w:bCs/>
          <w:color w:val="222222"/>
          <w:sz w:val="21"/>
          <w:szCs w:val="21"/>
        </w:rPr>
        <w:t>Сезонное</w:t>
      </w:r>
      <w:r w:rsidRPr="00F34C70">
        <w:rPr>
          <w:rFonts w:ascii="Helvetica" w:hAnsi="Helvetica" w:cs="Helvetica"/>
          <w:b/>
          <w:bCs/>
          <w:color w:val="222222"/>
          <w:sz w:val="21"/>
          <w:szCs w:val="21"/>
        </w:rPr>
        <w:t xml:space="preserve"> </w:t>
      </w:r>
      <w:r w:rsidRPr="00F34C70">
        <w:rPr>
          <w:rFonts w:ascii="Helvetica" w:hAnsi="Helvetica" w:cs="Helvetica" w:hint="eastAsia"/>
          <w:b/>
          <w:bCs/>
          <w:color w:val="222222"/>
          <w:sz w:val="21"/>
          <w:szCs w:val="21"/>
        </w:rPr>
        <w:t>развитие</w:t>
      </w:r>
    </w:p>
    <w:p w14:paraId="0C61F269" w14:textId="77777777" w:rsidR="00F34C70" w:rsidRPr="00F34C70" w:rsidRDefault="00F34C70" w:rsidP="00F34C70">
      <w:pPr>
        <w:rPr>
          <w:rFonts w:ascii="Helvetica" w:hAnsi="Helvetica" w:cs="Helvetica"/>
          <w:b/>
          <w:bCs/>
          <w:color w:val="222222"/>
          <w:sz w:val="21"/>
          <w:szCs w:val="21"/>
        </w:rPr>
      </w:pPr>
    </w:p>
    <w:p w14:paraId="249D5CD8" w14:textId="77777777" w:rsidR="00F34C70" w:rsidRPr="00F34C70" w:rsidRDefault="00F34C70" w:rsidP="00F34C70">
      <w:pPr>
        <w:rPr>
          <w:rFonts w:ascii="Helvetica" w:hAnsi="Helvetica" w:cs="Helvetica"/>
          <w:b/>
          <w:bCs/>
          <w:color w:val="222222"/>
          <w:sz w:val="21"/>
          <w:szCs w:val="21"/>
        </w:rPr>
      </w:pPr>
      <w:r w:rsidRPr="00F34C70">
        <w:rPr>
          <w:rFonts w:ascii="Helvetica" w:hAnsi="Helvetica" w:cs="Helvetica"/>
          <w:b/>
          <w:bCs/>
          <w:color w:val="222222"/>
          <w:sz w:val="21"/>
          <w:szCs w:val="21"/>
        </w:rPr>
        <w:t xml:space="preserve">4.2. </w:t>
      </w:r>
      <w:r w:rsidRPr="00F34C70">
        <w:rPr>
          <w:rFonts w:ascii="Helvetica" w:hAnsi="Helvetica" w:cs="Helvetica" w:hint="eastAsia"/>
          <w:b/>
          <w:bCs/>
          <w:color w:val="222222"/>
          <w:sz w:val="21"/>
          <w:szCs w:val="21"/>
        </w:rPr>
        <w:t>Особенности</w:t>
      </w:r>
      <w:r w:rsidRPr="00F34C70">
        <w:rPr>
          <w:rFonts w:ascii="Helvetica" w:hAnsi="Helvetica" w:cs="Helvetica"/>
          <w:b/>
          <w:bCs/>
          <w:color w:val="222222"/>
          <w:sz w:val="21"/>
          <w:szCs w:val="21"/>
        </w:rPr>
        <w:t xml:space="preserve"> </w:t>
      </w:r>
      <w:r w:rsidRPr="00F34C70">
        <w:rPr>
          <w:rFonts w:ascii="Helvetica" w:hAnsi="Helvetica" w:cs="Helvetica" w:hint="eastAsia"/>
          <w:b/>
          <w:bCs/>
          <w:color w:val="222222"/>
          <w:sz w:val="21"/>
          <w:szCs w:val="21"/>
        </w:rPr>
        <w:t>роста</w:t>
      </w:r>
    </w:p>
    <w:p w14:paraId="43FF94DF" w14:textId="77777777" w:rsidR="00F34C70" w:rsidRPr="00F34C70" w:rsidRDefault="00F34C70" w:rsidP="00F34C70">
      <w:pPr>
        <w:rPr>
          <w:rFonts w:ascii="Helvetica" w:hAnsi="Helvetica" w:cs="Helvetica"/>
          <w:b/>
          <w:bCs/>
          <w:color w:val="222222"/>
          <w:sz w:val="21"/>
          <w:szCs w:val="21"/>
        </w:rPr>
      </w:pPr>
    </w:p>
    <w:p w14:paraId="3EFF1703" w14:textId="77777777" w:rsidR="00F34C70" w:rsidRPr="00F34C70" w:rsidRDefault="00F34C70" w:rsidP="00F34C70">
      <w:pPr>
        <w:rPr>
          <w:rFonts w:ascii="Helvetica" w:hAnsi="Helvetica" w:cs="Helvetica"/>
          <w:b/>
          <w:bCs/>
          <w:color w:val="222222"/>
          <w:sz w:val="21"/>
          <w:szCs w:val="21"/>
        </w:rPr>
      </w:pPr>
      <w:r w:rsidRPr="00F34C70">
        <w:rPr>
          <w:rFonts w:ascii="Helvetica" w:hAnsi="Helvetica" w:cs="Helvetica"/>
          <w:b/>
          <w:bCs/>
          <w:color w:val="222222"/>
          <w:sz w:val="21"/>
          <w:szCs w:val="21"/>
        </w:rPr>
        <w:t xml:space="preserve">4.3. </w:t>
      </w:r>
      <w:r w:rsidRPr="00F34C70">
        <w:rPr>
          <w:rFonts w:ascii="Helvetica" w:hAnsi="Helvetica" w:cs="Helvetica" w:hint="eastAsia"/>
          <w:b/>
          <w:bCs/>
          <w:color w:val="222222"/>
          <w:sz w:val="21"/>
          <w:szCs w:val="21"/>
        </w:rPr>
        <w:t>Зимостойкость</w:t>
      </w:r>
    </w:p>
    <w:p w14:paraId="5B22AC6C" w14:textId="77777777" w:rsidR="00F34C70" w:rsidRPr="00F34C70" w:rsidRDefault="00F34C70" w:rsidP="00F34C70">
      <w:pPr>
        <w:rPr>
          <w:rFonts w:ascii="Helvetica" w:hAnsi="Helvetica" w:cs="Helvetica"/>
          <w:b/>
          <w:bCs/>
          <w:color w:val="222222"/>
          <w:sz w:val="21"/>
          <w:szCs w:val="21"/>
        </w:rPr>
      </w:pPr>
    </w:p>
    <w:p w14:paraId="5C3D9F5F" w14:textId="77777777" w:rsidR="00F34C70" w:rsidRPr="00F34C70" w:rsidRDefault="00F34C70" w:rsidP="00F34C70">
      <w:pPr>
        <w:rPr>
          <w:rFonts w:ascii="Helvetica" w:hAnsi="Helvetica" w:cs="Helvetica"/>
          <w:b/>
          <w:bCs/>
          <w:color w:val="222222"/>
          <w:sz w:val="21"/>
          <w:szCs w:val="21"/>
        </w:rPr>
      </w:pPr>
      <w:r w:rsidRPr="00F34C70">
        <w:rPr>
          <w:rFonts w:ascii="Helvetica" w:hAnsi="Helvetica" w:cs="Helvetica" w:hint="eastAsia"/>
          <w:b/>
          <w:bCs/>
          <w:color w:val="222222"/>
          <w:sz w:val="21"/>
          <w:szCs w:val="21"/>
        </w:rPr>
        <w:t>ГЛАВА</w:t>
      </w:r>
      <w:r w:rsidRPr="00F34C70">
        <w:rPr>
          <w:rFonts w:ascii="Helvetica" w:hAnsi="Helvetica" w:cs="Helvetica"/>
          <w:b/>
          <w:bCs/>
          <w:color w:val="222222"/>
          <w:sz w:val="21"/>
          <w:szCs w:val="21"/>
        </w:rPr>
        <w:t xml:space="preserve"> 5. </w:t>
      </w:r>
      <w:r w:rsidRPr="00F34C70">
        <w:rPr>
          <w:rFonts w:ascii="Helvetica" w:hAnsi="Helvetica" w:cs="Helvetica" w:hint="eastAsia"/>
          <w:b/>
          <w:bCs/>
          <w:color w:val="222222"/>
          <w:sz w:val="21"/>
          <w:szCs w:val="21"/>
        </w:rPr>
        <w:t>ОСОБЕННОСТИ</w:t>
      </w:r>
      <w:r w:rsidRPr="00F34C70">
        <w:rPr>
          <w:rFonts w:ascii="Helvetica" w:hAnsi="Helvetica" w:cs="Helvetica"/>
          <w:b/>
          <w:bCs/>
          <w:color w:val="222222"/>
          <w:sz w:val="21"/>
          <w:szCs w:val="21"/>
        </w:rPr>
        <w:t xml:space="preserve"> </w:t>
      </w:r>
      <w:r w:rsidRPr="00F34C70">
        <w:rPr>
          <w:rFonts w:ascii="Helvetica" w:hAnsi="Helvetica" w:cs="Helvetica" w:hint="eastAsia"/>
          <w:b/>
          <w:bCs/>
          <w:color w:val="222222"/>
          <w:sz w:val="21"/>
          <w:szCs w:val="21"/>
        </w:rPr>
        <w:t>ЦВЕТЕНИЯ</w:t>
      </w:r>
      <w:r w:rsidRPr="00F34C70">
        <w:rPr>
          <w:rFonts w:ascii="Helvetica" w:hAnsi="Helvetica" w:cs="Helvetica"/>
          <w:b/>
          <w:bCs/>
          <w:color w:val="222222"/>
          <w:sz w:val="21"/>
          <w:szCs w:val="21"/>
        </w:rPr>
        <w:t xml:space="preserve"> </w:t>
      </w:r>
      <w:r w:rsidRPr="00F34C70">
        <w:rPr>
          <w:rFonts w:ascii="Helvetica" w:hAnsi="Helvetica" w:cs="Helvetica" w:hint="eastAsia"/>
          <w:b/>
          <w:bCs/>
          <w:color w:val="222222"/>
          <w:sz w:val="21"/>
          <w:szCs w:val="21"/>
        </w:rPr>
        <w:t>И</w:t>
      </w:r>
      <w:r w:rsidRPr="00F34C70">
        <w:rPr>
          <w:rFonts w:ascii="Helvetica" w:hAnsi="Helvetica" w:cs="Helvetica"/>
          <w:b/>
          <w:bCs/>
          <w:color w:val="222222"/>
          <w:sz w:val="21"/>
          <w:szCs w:val="21"/>
        </w:rPr>
        <w:t xml:space="preserve"> </w:t>
      </w:r>
      <w:r w:rsidRPr="00F34C70">
        <w:rPr>
          <w:rFonts w:ascii="Helvetica" w:hAnsi="Helvetica" w:cs="Helvetica" w:hint="eastAsia"/>
          <w:b/>
          <w:bCs/>
          <w:color w:val="222222"/>
          <w:sz w:val="21"/>
          <w:szCs w:val="21"/>
        </w:rPr>
        <w:t>ПЛОДОНОШЕНИЯ</w:t>
      </w:r>
    </w:p>
    <w:p w14:paraId="4317EE2E" w14:textId="77777777" w:rsidR="00F34C70" w:rsidRPr="00F34C70" w:rsidRDefault="00F34C70" w:rsidP="00F34C70">
      <w:pPr>
        <w:rPr>
          <w:rFonts w:ascii="Helvetica" w:hAnsi="Helvetica" w:cs="Helvetica"/>
          <w:b/>
          <w:bCs/>
          <w:color w:val="222222"/>
          <w:sz w:val="21"/>
          <w:szCs w:val="21"/>
        </w:rPr>
      </w:pPr>
    </w:p>
    <w:p w14:paraId="08193F6B" w14:textId="77777777" w:rsidR="00F34C70" w:rsidRPr="00F34C70" w:rsidRDefault="00F34C70" w:rsidP="00F34C70">
      <w:pPr>
        <w:rPr>
          <w:rFonts w:ascii="Helvetica" w:hAnsi="Helvetica" w:cs="Helvetica"/>
          <w:b/>
          <w:bCs/>
          <w:color w:val="222222"/>
          <w:sz w:val="21"/>
          <w:szCs w:val="21"/>
        </w:rPr>
      </w:pPr>
      <w:r w:rsidRPr="00F34C70">
        <w:rPr>
          <w:rFonts w:ascii="Helvetica" w:hAnsi="Helvetica" w:cs="Helvetica" w:hint="eastAsia"/>
          <w:b/>
          <w:bCs/>
          <w:color w:val="222222"/>
          <w:sz w:val="21"/>
          <w:szCs w:val="21"/>
        </w:rPr>
        <w:t>ИНТРОДУЦИРОВАННЫХ</w:t>
      </w:r>
      <w:r w:rsidRPr="00F34C70">
        <w:rPr>
          <w:rFonts w:ascii="Helvetica" w:hAnsi="Helvetica" w:cs="Helvetica"/>
          <w:b/>
          <w:bCs/>
          <w:color w:val="222222"/>
          <w:sz w:val="21"/>
          <w:szCs w:val="21"/>
        </w:rPr>
        <w:t xml:space="preserve"> </w:t>
      </w:r>
      <w:r w:rsidRPr="00F34C70">
        <w:rPr>
          <w:rFonts w:ascii="Helvetica" w:hAnsi="Helvetica" w:cs="Helvetica" w:hint="eastAsia"/>
          <w:b/>
          <w:bCs/>
          <w:color w:val="222222"/>
          <w:sz w:val="21"/>
          <w:szCs w:val="21"/>
        </w:rPr>
        <w:t>БОЯРЫШНИКОВ</w:t>
      </w:r>
      <w:r w:rsidRPr="00F34C70">
        <w:rPr>
          <w:rFonts w:ascii="Helvetica" w:hAnsi="Helvetica" w:cs="Helvetica"/>
          <w:b/>
          <w:bCs/>
          <w:color w:val="222222"/>
          <w:sz w:val="21"/>
          <w:szCs w:val="21"/>
        </w:rPr>
        <w:t xml:space="preserve"> </w:t>
      </w:r>
      <w:r w:rsidRPr="00F34C70">
        <w:rPr>
          <w:rFonts w:ascii="Helvetica" w:hAnsi="Helvetica" w:cs="Helvetica" w:hint="eastAsia"/>
          <w:b/>
          <w:bCs/>
          <w:color w:val="222222"/>
          <w:sz w:val="21"/>
          <w:szCs w:val="21"/>
        </w:rPr>
        <w:t>В</w:t>
      </w:r>
      <w:r w:rsidRPr="00F34C70">
        <w:rPr>
          <w:rFonts w:ascii="Helvetica" w:hAnsi="Helvetica" w:cs="Helvetica"/>
          <w:b/>
          <w:bCs/>
          <w:color w:val="222222"/>
          <w:sz w:val="21"/>
          <w:szCs w:val="21"/>
        </w:rPr>
        <w:t xml:space="preserve"> </w:t>
      </w:r>
      <w:r w:rsidRPr="00F34C70">
        <w:rPr>
          <w:rFonts w:ascii="Helvetica" w:hAnsi="Helvetica" w:cs="Helvetica" w:hint="eastAsia"/>
          <w:b/>
          <w:bCs/>
          <w:color w:val="222222"/>
          <w:sz w:val="21"/>
          <w:szCs w:val="21"/>
        </w:rPr>
        <w:t>НИЖНЕМ</w:t>
      </w:r>
    </w:p>
    <w:p w14:paraId="4BA2A424" w14:textId="77777777" w:rsidR="00F34C70" w:rsidRPr="00F34C70" w:rsidRDefault="00F34C70" w:rsidP="00F34C70">
      <w:pPr>
        <w:rPr>
          <w:rFonts w:ascii="Helvetica" w:hAnsi="Helvetica" w:cs="Helvetica"/>
          <w:b/>
          <w:bCs/>
          <w:color w:val="222222"/>
          <w:sz w:val="21"/>
          <w:szCs w:val="21"/>
        </w:rPr>
      </w:pPr>
    </w:p>
    <w:p w14:paraId="397FE2BA" w14:textId="77777777" w:rsidR="00F34C70" w:rsidRPr="00F34C70" w:rsidRDefault="00F34C70" w:rsidP="00F34C70">
      <w:pPr>
        <w:rPr>
          <w:rFonts w:ascii="Helvetica" w:hAnsi="Helvetica" w:cs="Helvetica"/>
          <w:b/>
          <w:bCs/>
          <w:color w:val="222222"/>
          <w:sz w:val="21"/>
          <w:szCs w:val="21"/>
        </w:rPr>
      </w:pPr>
      <w:r w:rsidRPr="00F34C70">
        <w:rPr>
          <w:rFonts w:ascii="Helvetica" w:hAnsi="Helvetica" w:cs="Helvetica" w:hint="eastAsia"/>
          <w:b/>
          <w:bCs/>
          <w:color w:val="222222"/>
          <w:sz w:val="21"/>
          <w:szCs w:val="21"/>
        </w:rPr>
        <w:t>ПОВОЛЖЬЕ</w:t>
      </w:r>
    </w:p>
    <w:p w14:paraId="7A29D7C0" w14:textId="77777777" w:rsidR="00F34C70" w:rsidRPr="00F34C70" w:rsidRDefault="00F34C70" w:rsidP="00F34C70">
      <w:pPr>
        <w:rPr>
          <w:rFonts w:ascii="Helvetica" w:hAnsi="Helvetica" w:cs="Helvetica"/>
          <w:b/>
          <w:bCs/>
          <w:color w:val="222222"/>
          <w:sz w:val="21"/>
          <w:szCs w:val="21"/>
        </w:rPr>
      </w:pPr>
    </w:p>
    <w:p w14:paraId="3246ED51" w14:textId="77777777" w:rsidR="00F34C70" w:rsidRPr="00F34C70" w:rsidRDefault="00F34C70" w:rsidP="00F34C70">
      <w:pPr>
        <w:rPr>
          <w:rFonts w:ascii="Helvetica" w:hAnsi="Helvetica" w:cs="Helvetica"/>
          <w:b/>
          <w:bCs/>
          <w:color w:val="222222"/>
          <w:sz w:val="21"/>
          <w:szCs w:val="21"/>
        </w:rPr>
      </w:pPr>
      <w:r w:rsidRPr="00F34C70">
        <w:rPr>
          <w:rFonts w:ascii="Helvetica" w:hAnsi="Helvetica" w:cs="Helvetica"/>
          <w:b/>
          <w:bCs/>
          <w:color w:val="222222"/>
          <w:sz w:val="21"/>
          <w:szCs w:val="21"/>
        </w:rPr>
        <w:t xml:space="preserve">5.1. </w:t>
      </w:r>
      <w:r w:rsidRPr="00F34C70">
        <w:rPr>
          <w:rFonts w:ascii="Helvetica" w:hAnsi="Helvetica" w:cs="Helvetica" w:hint="eastAsia"/>
          <w:b/>
          <w:bCs/>
          <w:color w:val="222222"/>
          <w:sz w:val="21"/>
          <w:szCs w:val="21"/>
        </w:rPr>
        <w:t>Возраст</w:t>
      </w:r>
      <w:r w:rsidRPr="00F34C70">
        <w:rPr>
          <w:rFonts w:ascii="Helvetica" w:hAnsi="Helvetica" w:cs="Helvetica"/>
          <w:b/>
          <w:bCs/>
          <w:color w:val="222222"/>
          <w:sz w:val="21"/>
          <w:szCs w:val="21"/>
        </w:rPr>
        <w:t xml:space="preserve"> </w:t>
      </w:r>
      <w:r w:rsidRPr="00F34C70">
        <w:rPr>
          <w:rFonts w:ascii="Helvetica" w:hAnsi="Helvetica" w:cs="Helvetica" w:hint="eastAsia"/>
          <w:b/>
          <w:bCs/>
          <w:color w:val="222222"/>
          <w:sz w:val="21"/>
          <w:szCs w:val="21"/>
        </w:rPr>
        <w:t>первого</w:t>
      </w:r>
      <w:r w:rsidRPr="00F34C70">
        <w:rPr>
          <w:rFonts w:ascii="Helvetica" w:hAnsi="Helvetica" w:cs="Helvetica"/>
          <w:b/>
          <w:bCs/>
          <w:color w:val="222222"/>
          <w:sz w:val="21"/>
          <w:szCs w:val="21"/>
        </w:rPr>
        <w:t xml:space="preserve"> </w:t>
      </w:r>
      <w:r w:rsidRPr="00F34C70">
        <w:rPr>
          <w:rFonts w:ascii="Helvetica" w:hAnsi="Helvetica" w:cs="Helvetica" w:hint="eastAsia"/>
          <w:b/>
          <w:bCs/>
          <w:color w:val="222222"/>
          <w:sz w:val="21"/>
          <w:szCs w:val="21"/>
        </w:rPr>
        <w:t>зацветания</w:t>
      </w:r>
      <w:r w:rsidRPr="00F34C70">
        <w:rPr>
          <w:rFonts w:ascii="Helvetica" w:hAnsi="Helvetica" w:cs="Helvetica"/>
          <w:b/>
          <w:bCs/>
          <w:color w:val="222222"/>
          <w:sz w:val="21"/>
          <w:szCs w:val="21"/>
        </w:rPr>
        <w:t xml:space="preserve"> </w:t>
      </w:r>
      <w:r w:rsidRPr="00F34C70">
        <w:rPr>
          <w:rFonts w:ascii="Helvetica" w:hAnsi="Helvetica" w:cs="Helvetica" w:hint="eastAsia"/>
          <w:b/>
          <w:bCs/>
          <w:color w:val="222222"/>
          <w:sz w:val="21"/>
          <w:szCs w:val="21"/>
        </w:rPr>
        <w:t>и</w:t>
      </w:r>
      <w:r w:rsidRPr="00F34C70">
        <w:rPr>
          <w:rFonts w:ascii="Helvetica" w:hAnsi="Helvetica" w:cs="Helvetica"/>
          <w:b/>
          <w:bCs/>
          <w:color w:val="222222"/>
          <w:sz w:val="21"/>
          <w:szCs w:val="21"/>
        </w:rPr>
        <w:t xml:space="preserve"> </w:t>
      </w:r>
      <w:r w:rsidRPr="00F34C70">
        <w:rPr>
          <w:rFonts w:ascii="Helvetica" w:hAnsi="Helvetica" w:cs="Helvetica" w:hint="eastAsia"/>
          <w:b/>
          <w:bCs/>
          <w:color w:val="222222"/>
          <w:sz w:val="21"/>
          <w:szCs w:val="21"/>
        </w:rPr>
        <w:t>характер</w:t>
      </w:r>
      <w:r w:rsidRPr="00F34C70">
        <w:rPr>
          <w:rFonts w:ascii="Helvetica" w:hAnsi="Helvetica" w:cs="Helvetica"/>
          <w:b/>
          <w:bCs/>
          <w:color w:val="222222"/>
          <w:sz w:val="21"/>
          <w:szCs w:val="21"/>
        </w:rPr>
        <w:t xml:space="preserve"> </w:t>
      </w:r>
      <w:r w:rsidRPr="00F34C70">
        <w:rPr>
          <w:rFonts w:ascii="Helvetica" w:hAnsi="Helvetica" w:cs="Helvetica" w:hint="eastAsia"/>
          <w:b/>
          <w:bCs/>
          <w:color w:val="222222"/>
          <w:sz w:val="21"/>
          <w:szCs w:val="21"/>
        </w:rPr>
        <w:t>цветения</w:t>
      </w:r>
    </w:p>
    <w:p w14:paraId="660B0CF9" w14:textId="77777777" w:rsidR="00F34C70" w:rsidRPr="00F34C70" w:rsidRDefault="00F34C70" w:rsidP="00F34C70">
      <w:pPr>
        <w:rPr>
          <w:rFonts w:ascii="Helvetica" w:hAnsi="Helvetica" w:cs="Helvetica"/>
          <w:b/>
          <w:bCs/>
          <w:color w:val="222222"/>
          <w:sz w:val="21"/>
          <w:szCs w:val="21"/>
        </w:rPr>
      </w:pPr>
    </w:p>
    <w:p w14:paraId="50FD9069" w14:textId="77777777" w:rsidR="00F34C70" w:rsidRPr="00F34C70" w:rsidRDefault="00F34C70" w:rsidP="00F34C70">
      <w:pPr>
        <w:rPr>
          <w:rFonts w:ascii="Helvetica" w:hAnsi="Helvetica" w:cs="Helvetica"/>
          <w:b/>
          <w:bCs/>
          <w:color w:val="222222"/>
          <w:sz w:val="21"/>
          <w:szCs w:val="21"/>
        </w:rPr>
      </w:pPr>
      <w:r w:rsidRPr="00F34C70">
        <w:rPr>
          <w:rFonts w:ascii="Helvetica" w:hAnsi="Helvetica" w:cs="Helvetica"/>
          <w:b/>
          <w:bCs/>
          <w:color w:val="222222"/>
          <w:sz w:val="21"/>
          <w:szCs w:val="21"/>
        </w:rPr>
        <w:t xml:space="preserve">5.2. </w:t>
      </w:r>
      <w:r w:rsidRPr="00F34C70">
        <w:rPr>
          <w:rFonts w:ascii="Helvetica" w:hAnsi="Helvetica" w:cs="Helvetica" w:hint="eastAsia"/>
          <w:b/>
          <w:bCs/>
          <w:color w:val="222222"/>
          <w:sz w:val="21"/>
          <w:szCs w:val="21"/>
        </w:rPr>
        <w:t>Урожай</w:t>
      </w:r>
      <w:r w:rsidRPr="00F34C70">
        <w:rPr>
          <w:rFonts w:ascii="Helvetica" w:hAnsi="Helvetica" w:cs="Helvetica"/>
          <w:b/>
          <w:bCs/>
          <w:color w:val="222222"/>
          <w:sz w:val="21"/>
          <w:szCs w:val="21"/>
        </w:rPr>
        <w:t xml:space="preserve"> </w:t>
      </w:r>
      <w:r w:rsidRPr="00F34C70">
        <w:rPr>
          <w:rFonts w:ascii="Helvetica" w:hAnsi="Helvetica" w:cs="Helvetica" w:hint="eastAsia"/>
          <w:b/>
          <w:bCs/>
          <w:color w:val="222222"/>
          <w:sz w:val="21"/>
          <w:szCs w:val="21"/>
        </w:rPr>
        <w:t>плодов</w:t>
      </w:r>
      <w:r w:rsidRPr="00F34C70">
        <w:rPr>
          <w:rFonts w:ascii="Helvetica" w:hAnsi="Helvetica" w:cs="Helvetica"/>
          <w:b/>
          <w:bCs/>
          <w:color w:val="222222"/>
          <w:sz w:val="21"/>
          <w:szCs w:val="21"/>
        </w:rPr>
        <w:t xml:space="preserve"> </w:t>
      </w:r>
      <w:r w:rsidRPr="00F34C70">
        <w:rPr>
          <w:rFonts w:ascii="Helvetica" w:hAnsi="Helvetica" w:cs="Helvetica" w:hint="eastAsia"/>
          <w:b/>
          <w:bCs/>
          <w:color w:val="222222"/>
          <w:sz w:val="21"/>
          <w:szCs w:val="21"/>
        </w:rPr>
        <w:t>и</w:t>
      </w:r>
      <w:r w:rsidRPr="00F34C70">
        <w:rPr>
          <w:rFonts w:ascii="Helvetica" w:hAnsi="Helvetica" w:cs="Helvetica"/>
          <w:b/>
          <w:bCs/>
          <w:color w:val="222222"/>
          <w:sz w:val="21"/>
          <w:szCs w:val="21"/>
        </w:rPr>
        <w:t xml:space="preserve"> </w:t>
      </w:r>
      <w:r w:rsidRPr="00F34C70">
        <w:rPr>
          <w:rFonts w:ascii="Helvetica" w:hAnsi="Helvetica" w:cs="Helvetica" w:hint="eastAsia"/>
          <w:b/>
          <w:bCs/>
          <w:color w:val="222222"/>
          <w:sz w:val="21"/>
          <w:szCs w:val="21"/>
        </w:rPr>
        <w:t>доброкачественность</w:t>
      </w:r>
      <w:r w:rsidRPr="00F34C70">
        <w:rPr>
          <w:rFonts w:ascii="Helvetica" w:hAnsi="Helvetica" w:cs="Helvetica"/>
          <w:b/>
          <w:bCs/>
          <w:color w:val="222222"/>
          <w:sz w:val="21"/>
          <w:szCs w:val="21"/>
        </w:rPr>
        <w:t xml:space="preserve"> </w:t>
      </w:r>
      <w:r w:rsidRPr="00F34C70">
        <w:rPr>
          <w:rFonts w:ascii="Helvetica" w:hAnsi="Helvetica" w:cs="Helvetica" w:hint="eastAsia"/>
          <w:b/>
          <w:bCs/>
          <w:color w:val="222222"/>
          <w:sz w:val="21"/>
          <w:szCs w:val="21"/>
        </w:rPr>
        <w:t>семян</w:t>
      </w:r>
    </w:p>
    <w:p w14:paraId="2A99F1D3" w14:textId="77777777" w:rsidR="00F34C70" w:rsidRPr="00F34C70" w:rsidRDefault="00F34C70" w:rsidP="00F34C70">
      <w:pPr>
        <w:rPr>
          <w:rFonts w:ascii="Helvetica" w:hAnsi="Helvetica" w:cs="Helvetica"/>
          <w:b/>
          <w:bCs/>
          <w:color w:val="222222"/>
          <w:sz w:val="21"/>
          <w:szCs w:val="21"/>
        </w:rPr>
      </w:pPr>
    </w:p>
    <w:p w14:paraId="6EDEF1C8" w14:textId="77777777" w:rsidR="00F34C70" w:rsidRPr="00F34C70" w:rsidRDefault="00F34C70" w:rsidP="00F34C70">
      <w:pPr>
        <w:rPr>
          <w:rFonts w:ascii="Helvetica" w:hAnsi="Helvetica" w:cs="Helvetica"/>
          <w:b/>
          <w:bCs/>
          <w:color w:val="222222"/>
          <w:sz w:val="21"/>
          <w:szCs w:val="21"/>
        </w:rPr>
      </w:pPr>
      <w:r w:rsidRPr="00F34C70">
        <w:rPr>
          <w:rFonts w:ascii="Helvetica" w:hAnsi="Helvetica" w:cs="Helvetica"/>
          <w:b/>
          <w:bCs/>
          <w:color w:val="222222"/>
          <w:sz w:val="21"/>
          <w:szCs w:val="21"/>
        </w:rPr>
        <w:t xml:space="preserve">5.3. </w:t>
      </w:r>
      <w:r w:rsidRPr="00F34C70">
        <w:rPr>
          <w:rFonts w:ascii="Helvetica" w:hAnsi="Helvetica" w:cs="Helvetica" w:hint="eastAsia"/>
          <w:b/>
          <w:bCs/>
          <w:color w:val="222222"/>
          <w:sz w:val="21"/>
          <w:szCs w:val="21"/>
        </w:rPr>
        <w:t>О</w:t>
      </w:r>
      <w:r w:rsidRPr="00F34C70">
        <w:rPr>
          <w:rFonts w:ascii="Helvetica" w:hAnsi="Helvetica" w:cs="Helvetica"/>
          <w:b/>
          <w:bCs/>
          <w:color w:val="222222"/>
          <w:sz w:val="21"/>
          <w:szCs w:val="21"/>
        </w:rPr>
        <w:t xml:space="preserve"> </w:t>
      </w:r>
      <w:r w:rsidRPr="00F34C70">
        <w:rPr>
          <w:rFonts w:ascii="Helvetica" w:hAnsi="Helvetica" w:cs="Helvetica" w:hint="eastAsia"/>
          <w:b/>
          <w:bCs/>
          <w:color w:val="222222"/>
          <w:sz w:val="21"/>
          <w:szCs w:val="21"/>
        </w:rPr>
        <w:t>прорастании</w:t>
      </w:r>
      <w:r w:rsidRPr="00F34C70">
        <w:rPr>
          <w:rFonts w:ascii="Helvetica" w:hAnsi="Helvetica" w:cs="Helvetica"/>
          <w:b/>
          <w:bCs/>
          <w:color w:val="222222"/>
          <w:sz w:val="21"/>
          <w:szCs w:val="21"/>
        </w:rPr>
        <w:t xml:space="preserve"> </w:t>
      </w:r>
      <w:r w:rsidRPr="00F34C70">
        <w:rPr>
          <w:rFonts w:ascii="Helvetica" w:hAnsi="Helvetica" w:cs="Helvetica" w:hint="eastAsia"/>
          <w:b/>
          <w:bCs/>
          <w:color w:val="222222"/>
          <w:sz w:val="21"/>
          <w:szCs w:val="21"/>
        </w:rPr>
        <w:t>семян</w:t>
      </w:r>
    </w:p>
    <w:p w14:paraId="79EE8674" w14:textId="77777777" w:rsidR="00F34C70" w:rsidRPr="00F34C70" w:rsidRDefault="00F34C70" w:rsidP="00F34C70">
      <w:pPr>
        <w:rPr>
          <w:rFonts w:ascii="Helvetica" w:hAnsi="Helvetica" w:cs="Helvetica"/>
          <w:b/>
          <w:bCs/>
          <w:color w:val="222222"/>
          <w:sz w:val="21"/>
          <w:szCs w:val="21"/>
        </w:rPr>
      </w:pPr>
    </w:p>
    <w:p w14:paraId="4EA919A2" w14:textId="77777777" w:rsidR="00F34C70" w:rsidRPr="00F34C70" w:rsidRDefault="00F34C70" w:rsidP="00F34C70">
      <w:pPr>
        <w:rPr>
          <w:rFonts w:ascii="Helvetica" w:hAnsi="Helvetica" w:cs="Helvetica"/>
          <w:b/>
          <w:bCs/>
          <w:color w:val="222222"/>
          <w:sz w:val="21"/>
          <w:szCs w:val="21"/>
        </w:rPr>
      </w:pPr>
      <w:r w:rsidRPr="00F34C70">
        <w:rPr>
          <w:rFonts w:ascii="Helvetica" w:hAnsi="Helvetica" w:cs="Helvetica" w:hint="eastAsia"/>
          <w:b/>
          <w:bCs/>
          <w:color w:val="222222"/>
          <w:sz w:val="21"/>
          <w:szCs w:val="21"/>
        </w:rPr>
        <w:t>ГЛАВА</w:t>
      </w:r>
      <w:r w:rsidRPr="00F34C70">
        <w:rPr>
          <w:rFonts w:ascii="Helvetica" w:hAnsi="Helvetica" w:cs="Helvetica"/>
          <w:b/>
          <w:bCs/>
          <w:color w:val="222222"/>
          <w:sz w:val="21"/>
          <w:szCs w:val="21"/>
        </w:rPr>
        <w:t xml:space="preserve"> 6. </w:t>
      </w:r>
      <w:r w:rsidRPr="00F34C70">
        <w:rPr>
          <w:rFonts w:ascii="Helvetica" w:hAnsi="Helvetica" w:cs="Helvetica" w:hint="eastAsia"/>
          <w:b/>
          <w:bCs/>
          <w:color w:val="222222"/>
          <w:sz w:val="21"/>
          <w:szCs w:val="21"/>
        </w:rPr>
        <w:t>ЭКОЛОГО</w:t>
      </w:r>
      <w:r w:rsidRPr="00F34C70">
        <w:rPr>
          <w:rFonts w:ascii="Helvetica" w:hAnsi="Helvetica" w:cs="Helvetica"/>
          <w:b/>
          <w:bCs/>
          <w:color w:val="222222"/>
          <w:sz w:val="21"/>
          <w:szCs w:val="21"/>
        </w:rPr>
        <w:t>-</w:t>
      </w:r>
      <w:r w:rsidRPr="00F34C70">
        <w:rPr>
          <w:rFonts w:ascii="Helvetica" w:hAnsi="Helvetica" w:cs="Helvetica" w:hint="eastAsia"/>
          <w:b/>
          <w:bCs/>
          <w:color w:val="222222"/>
          <w:sz w:val="21"/>
          <w:szCs w:val="21"/>
        </w:rPr>
        <w:t>ФИЗИОЛОГИЧЕСКИЕ</w:t>
      </w:r>
      <w:r w:rsidRPr="00F34C70">
        <w:rPr>
          <w:rFonts w:ascii="Helvetica" w:hAnsi="Helvetica" w:cs="Helvetica"/>
          <w:b/>
          <w:bCs/>
          <w:color w:val="222222"/>
          <w:sz w:val="21"/>
          <w:szCs w:val="21"/>
        </w:rPr>
        <w:t xml:space="preserve"> </w:t>
      </w:r>
      <w:r w:rsidRPr="00F34C70">
        <w:rPr>
          <w:rFonts w:ascii="Helvetica" w:hAnsi="Helvetica" w:cs="Helvetica" w:hint="eastAsia"/>
          <w:b/>
          <w:bCs/>
          <w:color w:val="222222"/>
          <w:sz w:val="21"/>
          <w:szCs w:val="21"/>
        </w:rPr>
        <w:t>ОСОБЕННОСТИ</w:t>
      </w:r>
    </w:p>
    <w:p w14:paraId="484941AE" w14:textId="77777777" w:rsidR="00F34C70" w:rsidRPr="00F34C70" w:rsidRDefault="00F34C70" w:rsidP="00F34C70">
      <w:pPr>
        <w:rPr>
          <w:rFonts w:ascii="Helvetica" w:hAnsi="Helvetica" w:cs="Helvetica"/>
          <w:b/>
          <w:bCs/>
          <w:color w:val="222222"/>
          <w:sz w:val="21"/>
          <w:szCs w:val="21"/>
        </w:rPr>
      </w:pPr>
    </w:p>
    <w:p w14:paraId="3D698448" w14:textId="77777777" w:rsidR="00F34C70" w:rsidRPr="00F34C70" w:rsidRDefault="00F34C70" w:rsidP="00F34C70">
      <w:pPr>
        <w:rPr>
          <w:rFonts w:ascii="Helvetica" w:hAnsi="Helvetica" w:cs="Helvetica"/>
          <w:b/>
          <w:bCs/>
          <w:color w:val="222222"/>
          <w:sz w:val="21"/>
          <w:szCs w:val="21"/>
        </w:rPr>
      </w:pPr>
      <w:r w:rsidRPr="00F34C70">
        <w:rPr>
          <w:rFonts w:ascii="Helvetica" w:hAnsi="Helvetica" w:cs="Helvetica" w:hint="eastAsia"/>
          <w:b/>
          <w:bCs/>
          <w:color w:val="222222"/>
          <w:sz w:val="21"/>
          <w:szCs w:val="21"/>
        </w:rPr>
        <w:t>ИНТРОДУЦИРОВАННЫХ</w:t>
      </w:r>
      <w:r w:rsidRPr="00F34C70">
        <w:rPr>
          <w:rFonts w:ascii="Helvetica" w:hAnsi="Helvetica" w:cs="Helvetica"/>
          <w:b/>
          <w:bCs/>
          <w:color w:val="222222"/>
          <w:sz w:val="21"/>
          <w:szCs w:val="21"/>
        </w:rPr>
        <w:t xml:space="preserve"> </w:t>
      </w:r>
      <w:r w:rsidRPr="00F34C70">
        <w:rPr>
          <w:rFonts w:ascii="Helvetica" w:hAnsi="Helvetica" w:cs="Helvetica" w:hint="eastAsia"/>
          <w:b/>
          <w:bCs/>
          <w:color w:val="222222"/>
          <w:sz w:val="21"/>
          <w:szCs w:val="21"/>
        </w:rPr>
        <w:t>БОЯРЫШНИКОВ</w:t>
      </w:r>
      <w:r w:rsidRPr="00F34C70">
        <w:rPr>
          <w:rFonts w:ascii="Helvetica" w:hAnsi="Helvetica" w:cs="Helvetica"/>
          <w:b/>
          <w:bCs/>
          <w:color w:val="222222"/>
          <w:sz w:val="21"/>
          <w:szCs w:val="21"/>
        </w:rPr>
        <w:t xml:space="preserve"> </w:t>
      </w:r>
      <w:r w:rsidRPr="00F34C70">
        <w:rPr>
          <w:rFonts w:ascii="Helvetica" w:hAnsi="Helvetica" w:cs="Helvetica" w:hint="eastAsia"/>
          <w:b/>
          <w:bCs/>
          <w:color w:val="222222"/>
          <w:sz w:val="21"/>
          <w:szCs w:val="21"/>
        </w:rPr>
        <w:t>В</w:t>
      </w:r>
      <w:r w:rsidRPr="00F34C70">
        <w:rPr>
          <w:rFonts w:ascii="Helvetica" w:hAnsi="Helvetica" w:cs="Helvetica"/>
          <w:b/>
          <w:bCs/>
          <w:color w:val="222222"/>
          <w:sz w:val="21"/>
          <w:szCs w:val="21"/>
        </w:rPr>
        <w:t xml:space="preserve"> </w:t>
      </w:r>
      <w:r w:rsidRPr="00F34C70">
        <w:rPr>
          <w:rFonts w:ascii="Helvetica" w:hAnsi="Helvetica" w:cs="Helvetica" w:hint="eastAsia"/>
          <w:b/>
          <w:bCs/>
          <w:color w:val="222222"/>
          <w:sz w:val="21"/>
          <w:szCs w:val="21"/>
        </w:rPr>
        <w:t>НИЖНЕМ</w:t>
      </w:r>
    </w:p>
    <w:p w14:paraId="1404905B" w14:textId="77777777" w:rsidR="00F34C70" w:rsidRPr="00F34C70" w:rsidRDefault="00F34C70" w:rsidP="00F34C70">
      <w:pPr>
        <w:rPr>
          <w:rFonts w:ascii="Helvetica" w:hAnsi="Helvetica" w:cs="Helvetica"/>
          <w:b/>
          <w:bCs/>
          <w:color w:val="222222"/>
          <w:sz w:val="21"/>
          <w:szCs w:val="21"/>
        </w:rPr>
      </w:pPr>
    </w:p>
    <w:p w14:paraId="0E22B081" w14:textId="77777777" w:rsidR="00F34C70" w:rsidRPr="00F34C70" w:rsidRDefault="00F34C70" w:rsidP="00F34C70">
      <w:pPr>
        <w:rPr>
          <w:rFonts w:ascii="Helvetica" w:hAnsi="Helvetica" w:cs="Helvetica"/>
          <w:b/>
          <w:bCs/>
          <w:color w:val="222222"/>
          <w:sz w:val="21"/>
          <w:szCs w:val="21"/>
        </w:rPr>
      </w:pPr>
      <w:r w:rsidRPr="00F34C70">
        <w:rPr>
          <w:rFonts w:ascii="Helvetica" w:hAnsi="Helvetica" w:cs="Helvetica" w:hint="eastAsia"/>
          <w:b/>
          <w:bCs/>
          <w:color w:val="222222"/>
          <w:sz w:val="21"/>
          <w:szCs w:val="21"/>
        </w:rPr>
        <w:t>ПОВОЛЖЬЕ</w:t>
      </w:r>
    </w:p>
    <w:p w14:paraId="63D9F63D" w14:textId="77777777" w:rsidR="00F34C70" w:rsidRPr="00F34C70" w:rsidRDefault="00F34C70" w:rsidP="00F34C70">
      <w:pPr>
        <w:rPr>
          <w:rFonts w:ascii="Helvetica" w:hAnsi="Helvetica" w:cs="Helvetica"/>
          <w:b/>
          <w:bCs/>
          <w:color w:val="222222"/>
          <w:sz w:val="21"/>
          <w:szCs w:val="21"/>
        </w:rPr>
      </w:pPr>
    </w:p>
    <w:p w14:paraId="3BC876E6" w14:textId="77777777" w:rsidR="00F34C70" w:rsidRPr="00F34C70" w:rsidRDefault="00F34C70" w:rsidP="00F34C70">
      <w:pPr>
        <w:rPr>
          <w:rFonts w:ascii="Helvetica" w:hAnsi="Helvetica" w:cs="Helvetica"/>
          <w:b/>
          <w:bCs/>
          <w:color w:val="222222"/>
          <w:sz w:val="21"/>
          <w:szCs w:val="21"/>
        </w:rPr>
      </w:pPr>
      <w:r w:rsidRPr="00F34C70">
        <w:rPr>
          <w:rFonts w:ascii="Helvetica" w:hAnsi="Helvetica" w:cs="Helvetica"/>
          <w:b/>
          <w:bCs/>
          <w:color w:val="222222"/>
          <w:sz w:val="21"/>
          <w:szCs w:val="21"/>
        </w:rPr>
        <w:t xml:space="preserve">6.1. </w:t>
      </w:r>
      <w:r w:rsidRPr="00F34C70">
        <w:rPr>
          <w:rFonts w:ascii="Helvetica" w:hAnsi="Helvetica" w:cs="Helvetica" w:hint="eastAsia"/>
          <w:b/>
          <w:bCs/>
          <w:color w:val="222222"/>
          <w:sz w:val="21"/>
          <w:szCs w:val="21"/>
        </w:rPr>
        <w:t>Общее</w:t>
      </w:r>
      <w:r w:rsidRPr="00F34C70">
        <w:rPr>
          <w:rFonts w:ascii="Helvetica" w:hAnsi="Helvetica" w:cs="Helvetica"/>
          <w:b/>
          <w:bCs/>
          <w:color w:val="222222"/>
          <w:sz w:val="21"/>
          <w:szCs w:val="21"/>
        </w:rPr>
        <w:t xml:space="preserve"> </w:t>
      </w:r>
      <w:r w:rsidRPr="00F34C70">
        <w:rPr>
          <w:rFonts w:ascii="Helvetica" w:hAnsi="Helvetica" w:cs="Helvetica" w:hint="eastAsia"/>
          <w:b/>
          <w:bCs/>
          <w:color w:val="222222"/>
          <w:sz w:val="21"/>
          <w:szCs w:val="21"/>
        </w:rPr>
        <w:t>содержание</w:t>
      </w:r>
      <w:r w:rsidRPr="00F34C70">
        <w:rPr>
          <w:rFonts w:ascii="Helvetica" w:hAnsi="Helvetica" w:cs="Helvetica"/>
          <w:b/>
          <w:bCs/>
          <w:color w:val="222222"/>
          <w:sz w:val="21"/>
          <w:szCs w:val="21"/>
        </w:rPr>
        <w:t xml:space="preserve"> </w:t>
      </w:r>
      <w:r w:rsidRPr="00F34C70">
        <w:rPr>
          <w:rFonts w:ascii="Helvetica" w:hAnsi="Helvetica" w:cs="Helvetica" w:hint="eastAsia"/>
          <w:b/>
          <w:bCs/>
          <w:color w:val="222222"/>
          <w:sz w:val="21"/>
          <w:szCs w:val="21"/>
        </w:rPr>
        <w:t>воды</w:t>
      </w:r>
      <w:r w:rsidRPr="00F34C70">
        <w:rPr>
          <w:rFonts w:ascii="Helvetica" w:hAnsi="Helvetica" w:cs="Helvetica"/>
          <w:b/>
          <w:bCs/>
          <w:color w:val="222222"/>
          <w:sz w:val="21"/>
          <w:szCs w:val="21"/>
        </w:rPr>
        <w:t xml:space="preserve"> </w:t>
      </w:r>
      <w:r w:rsidRPr="00F34C70">
        <w:rPr>
          <w:rFonts w:ascii="Helvetica" w:hAnsi="Helvetica" w:cs="Helvetica" w:hint="eastAsia"/>
          <w:b/>
          <w:bCs/>
          <w:color w:val="222222"/>
          <w:sz w:val="21"/>
          <w:szCs w:val="21"/>
        </w:rPr>
        <w:t>в</w:t>
      </w:r>
      <w:r w:rsidRPr="00F34C70">
        <w:rPr>
          <w:rFonts w:ascii="Helvetica" w:hAnsi="Helvetica" w:cs="Helvetica"/>
          <w:b/>
          <w:bCs/>
          <w:color w:val="222222"/>
          <w:sz w:val="21"/>
          <w:szCs w:val="21"/>
        </w:rPr>
        <w:t xml:space="preserve"> </w:t>
      </w:r>
      <w:r w:rsidRPr="00F34C70">
        <w:rPr>
          <w:rFonts w:ascii="Helvetica" w:hAnsi="Helvetica" w:cs="Helvetica" w:hint="eastAsia"/>
          <w:b/>
          <w:bCs/>
          <w:color w:val="222222"/>
          <w:sz w:val="21"/>
          <w:szCs w:val="21"/>
        </w:rPr>
        <w:t>тканях</w:t>
      </w:r>
      <w:r w:rsidRPr="00F34C70">
        <w:rPr>
          <w:rFonts w:ascii="Helvetica" w:hAnsi="Helvetica" w:cs="Helvetica"/>
          <w:b/>
          <w:bCs/>
          <w:color w:val="222222"/>
          <w:sz w:val="21"/>
          <w:szCs w:val="21"/>
        </w:rPr>
        <w:t xml:space="preserve"> </w:t>
      </w:r>
      <w:r w:rsidRPr="00F34C70">
        <w:rPr>
          <w:rFonts w:ascii="Helvetica" w:hAnsi="Helvetica" w:cs="Helvetica" w:hint="eastAsia"/>
          <w:b/>
          <w:bCs/>
          <w:color w:val="222222"/>
          <w:sz w:val="21"/>
          <w:szCs w:val="21"/>
        </w:rPr>
        <w:t>листьев</w:t>
      </w:r>
    </w:p>
    <w:p w14:paraId="14862F3F" w14:textId="77777777" w:rsidR="00F34C70" w:rsidRPr="00F34C70" w:rsidRDefault="00F34C70" w:rsidP="00F34C70">
      <w:pPr>
        <w:rPr>
          <w:rFonts w:ascii="Helvetica" w:hAnsi="Helvetica" w:cs="Helvetica"/>
          <w:b/>
          <w:bCs/>
          <w:color w:val="222222"/>
          <w:sz w:val="21"/>
          <w:szCs w:val="21"/>
        </w:rPr>
      </w:pPr>
    </w:p>
    <w:p w14:paraId="7ACF479E" w14:textId="77777777" w:rsidR="00F34C70" w:rsidRPr="00F34C70" w:rsidRDefault="00F34C70" w:rsidP="00F34C70">
      <w:pPr>
        <w:rPr>
          <w:rFonts w:ascii="Helvetica" w:hAnsi="Helvetica" w:cs="Helvetica"/>
          <w:b/>
          <w:bCs/>
          <w:color w:val="222222"/>
          <w:sz w:val="21"/>
          <w:szCs w:val="21"/>
        </w:rPr>
      </w:pPr>
      <w:r w:rsidRPr="00F34C70">
        <w:rPr>
          <w:rFonts w:ascii="Helvetica" w:hAnsi="Helvetica" w:cs="Helvetica"/>
          <w:b/>
          <w:bCs/>
          <w:color w:val="222222"/>
          <w:sz w:val="21"/>
          <w:szCs w:val="21"/>
        </w:rPr>
        <w:t xml:space="preserve">6.2. </w:t>
      </w:r>
      <w:r w:rsidRPr="00F34C70">
        <w:rPr>
          <w:rFonts w:ascii="Helvetica" w:hAnsi="Helvetica" w:cs="Helvetica" w:hint="eastAsia"/>
          <w:b/>
          <w:bCs/>
          <w:color w:val="222222"/>
          <w:sz w:val="21"/>
          <w:szCs w:val="21"/>
        </w:rPr>
        <w:t>Водный</w:t>
      </w:r>
      <w:r w:rsidRPr="00F34C70">
        <w:rPr>
          <w:rFonts w:ascii="Helvetica" w:hAnsi="Helvetica" w:cs="Helvetica"/>
          <w:b/>
          <w:bCs/>
          <w:color w:val="222222"/>
          <w:sz w:val="21"/>
          <w:szCs w:val="21"/>
        </w:rPr>
        <w:t xml:space="preserve"> </w:t>
      </w:r>
      <w:r w:rsidRPr="00F34C70">
        <w:rPr>
          <w:rFonts w:ascii="Helvetica" w:hAnsi="Helvetica" w:cs="Helvetica" w:hint="eastAsia"/>
          <w:b/>
          <w:bCs/>
          <w:color w:val="222222"/>
          <w:sz w:val="21"/>
          <w:szCs w:val="21"/>
        </w:rPr>
        <w:t>дефицит</w:t>
      </w:r>
    </w:p>
    <w:p w14:paraId="7CFB8064" w14:textId="77777777" w:rsidR="00F34C70" w:rsidRPr="00F34C70" w:rsidRDefault="00F34C70" w:rsidP="00F34C70">
      <w:pPr>
        <w:rPr>
          <w:rFonts w:ascii="Helvetica" w:hAnsi="Helvetica" w:cs="Helvetica"/>
          <w:b/>
          <w:bCs/>
          <w:color w:val="222222"/>
          <w:sz w:val="21"/>
          <w:szCs w:val="21"/>
        </w:rPr>
      </w:pPr>
    </w:p>
    <w:p w14:paraId="5779703E" w14:textId="77777777" w:rsidR="00F34C70" w:rsidRPr="00F34C70" w:rsidRDefault="00F34C70" w:rsidP="00F34C70">
      <w:pPr>
        <w:rPr>
          <w:rFonts w:ascii="Helvetica" w:hAnsi="Helvetica" w:cs="Helvetica"/>
          <w:b/>
          <w:bCs/>
          <w:color w:val="222222"/>
          <w:sz w:val="21"/>
          <w:szCs w:val="21"/>
        </w:rPr>
      </w:pPr>
      <w:r w:rsidRPr="00F34C70">
        <w:rPr>
          <w:rFonts w:ascii="Helvetica" w:hAnsi="Helvetica" w:cs="Helvetica"/>
          <w:b/>
          <w:bCs/>
          <w:color w:val="222222"/>
          <w:sz w:val="21"/>
          <w:szCs w:val="21"/>
        </w:rPr>
        <w:lastRenderedPageBreak/>
        <w:t xml:space="preserve">6.3. </w:t>
      </w:r>
      <w:r w:rsidRPr="00F34C70">
        <w:rPr>
          <w:rFonts w:ascii="Helvetica" w:hAnsi="Helvetica" w:cs="Helvetica" w:hint="eastAsia"/>
          <w:b/>
          <w:bCs/>
          <w:color w:val="222222"/>
          <w:sz w:val="21"/>
          <w:szCs w:val="21"/>
        </w:rPr>
        <w:t>Интенсивность</w:t>
      </w:r>
      <w:r w:rsidRPr="00F34C70">
        <w:rPr>
          <w:rFonts w:ascii="Helvetica" w:hAnsi="Helvetica" w:cs="Helvetica"/>
          <w:b/>
          <w:bCs/>
          <w:color w:val="222222"/>
          <w:sz w:val="21"/>
          <w:szCs w:val="21"/>
        </w:rPr>
        <w:t xml:space="preserve"> </w:t>
      </w:r>
      <w:r w:rsidRPr="00F34C70">
        <w:rPr>
          <w:rFonts w:ascii="Helvetica" w:hAnsi="Helvetica" w:cs="Helvetica" w:hint="eastAsia"/>
          <w:b/>
          <w:bCs/>
          <w:color w:val="222222"/>
          <w:sz w:val="21"/>
          <w:szCs w:val="21"/>
        </w:rPr>
        <w:t>транспирации</w:t>
      </w:r>
      <w:r w:rsidRPr="00F34C70">
        <w:rPr>
          <w:rFonts w:ascii="Helvetica" w:hAnsi="Helvetica" w:cs="Helvetica"/>
          <w:b/>
          <w:bCs/>
          <w:color w:val="222222"/>
          <w:sz w:val="21"/>
          <w:szCs w:val="21"/>
        </w:rPr>
        <w:t xml:space="preserve"> </w:t>
      </w:r>
      <w:r w:rsidRPr="00F34C70">
        <w:rPr>
          <w:rFonts w:ascii="Helvetica" w:hAnsi="Helvetica" w:cs="Helvetica" w:hint="eastAsia"/>
          <w:b/>
          <w:bCs/>
          <w:color w:val="222222"/>
          <w:sz w:val="21"/>
          <w:szCs w:val="21"/>
        </w:rPr>
        <w:t>и</w:t>
      </w:r>
      <w:r w:rsidRPr="00F34C70">
        <w:rPr>
          <w:rFonts w:ascii="Helvetica" w:hAnsi="Helvetica" w:cs="Helvetica"/>
          <w:b/>
          <w:bCs/>
          <w:color w:val="222222"/>
          <w:sz w:val="21"/>
          <w:szCs w:val="21"/>
        </w:rPr>
        <w:t xml:space="preserve"> </w:t>
      </w:r>
      <w:r w:rsidRPr="00F34C70">
        <w:rPr>
          <w:rFonts w:ascii="Helvetica" w:hAnsi="Helvetica" w:cs="Helvetica" w:hint="eastAsia"/>
          <w:b/>
          <w:bCs/>
          <w:color w:val="222222"/>
          <w:sz w:val="21"/>
          <w:szCs w:val="21"/>
        </w:rPr>
        <w:t>состояние</w:t>
      </w:r>
      <w:r w:rsidRPr="00F34C70">
        <w:rPr>
          <w:rFonts w:ascii="Helvetica" w:hAnsi="Helvetica" w:cs="Helvetica"/>
          <w:b/>
          <w:bCs/>
          <w:color w:val="222222"/>
          <w:sz w:val="21"/>
          <w:szCs w:val="21"/>
        </w:rPr>
        <w:t xml:space="preserve"> </w:t>
      </w:r>
      <w:r w:rsidRPr="00F34C70">
        <w:rPr>
          <w:rFonts w:ascii="Helvetica" w:hAnsi="Helvetica" w:cs="Helvetica" w:hint="eastAsia"/>
          <w:b/>
          <w:bCs/>
          <w:color w:val="222222"/>
          <w:sz w:val="21"/>
          <w:szCs w:val="21"/>
        </w:rPr>
        <w:t>устьичного</w:t>
      </w:r>
      <w:r w:rsidRPr="00F34C70">
        <w:rPr>
          <w:rFonts w:ascii="Helvetica" w:hAnsi="Helvetica" w:cs="Helvetica"/>
          <w:b/>
          <w:bCs/>
          <w:color w:val="222222"/>
          <w:sz w:val="21"/>
          <w:szCs w:val="21"/>
        </w:rPr>
        <w:t xml:space="preserve"> </w:t>
      </w:r>
      <w:r w:rsidRPr="00F34C70">
        <w:rPr>
          <w:rFonts w:ascii="Helvetica" w:hAnsi="Helvetica" w:cs="Helvetica" w:hint="eastAsia"/>
          <w:b/>
          <w:bCs/>
          <w:color w:val="222222"/>
          <w:sz w:val="21"/>
          <w:szCs w:val="21"/>
        </w:rPr>
        <w:t>аппарата</w:t>
      </w:r>
    </w:p>
    <w:p w14:paraId="68D3D45C" w14:textId="77777777" w:rsidR="00F34C70" w:rsidRPr="00F34C70" w:rsidRDefault="00F34C70" w:rsidP="00F34C70">
      <w:pPr>
        <w:rPr>
          <w:rFonts w:ascii="Helvetica" w:hAnsi="Helvetica" w:cs="Helvetica"/>
          <w:b/>
          <w:bCs/>
          <w:color w:val="222222"/>
          <w:sz w:val="21"/>
          <w:szCs w:val="21"/>
        </w:rPr>
      </w:pPr>
    </w:p>
    <w:p w14:paraId="2186C576" w14:textId="77777777" w:rsidR="00F34C70" w:rsidRPr="00F34C70" w:rsidRDefault="00F34C70" w:rsidP="00F34C70">
      <w:pPr>
        <w:rPr>
          <w:rFonts w:ascii="Helvetica" w:hAnsi="Helvetica" w:cs="Helvetica"/>
          <w:b/>
          <w:bCs/>
          <w:color w:val="222222"/>
          <w:sz w:val="21"/>
          <w:szCs w:val="21"/>
        </w:rPr>
      </w:pPr>
      <w:r w:rsidRPr="00F34C70">
        <w:rPr>
          <w:rFonts w:ascii="Helvetica" w:hAnsi="Helvetica" w:cs="Helvetica"/>
          <w:b/>
          <w:bCs/>
          <w:color w:val="222222"/>
          <w:sz w:val="21"/>
          <w:szCs w:val="21"/>
        </w:rPr>
        <w:t xml:space="preserve">6.4. </w:t>
      </w:r>
      <w:r w:rsidRPr="00F34C70">
        <w:rPr>
          <w:rFonts w:ascii="Helvetica" w:hAnsi="Helvetica" w:cs="Helvetica" w:hint="eastAsia"/>
          <w:b/>
          <w:bCs/>
          <w:color w:val="222222"/>
          <w:sz w:val="21"/>
          <w:szCs w:val="21"/>
        </w:rPr>
        <w:t>Водоудерживающая</w:t>
      </w:r>
      <w:r w:rsidRPr="00F34C70">
        <w:rPr>
          <w:rFonts w:ascii="Helvetica" w:hAnsi="Helvetica" w:cs="Helvetica"/>
          <w:b/>
          <w:bCs/>
          <w:color w:val="222222"/>
          <w:sz w:val="21"/>
          <w:szCs w:val="21"/>
        </w:rPr>
        <w:t xml:space="preserve"> </w:t>
      </w:r>
      <w:r w:rsidRPr="00F34C70">
        <w:rPr>
          <w:rFonts w:ascii="Helvetica" w:hAnsi="Helvetica" w:cs="Helvetica" w:hint="eastAsia"/>
          <w:b/>
          <w:bCs/>
          <w:color w:val="222222"/>
          <w:sz w:val="21"/>
          <w:szCs w:val="21"/>
        </w:rPr>
        <w:t>способность</w:t>
      </w:r>
      <w:r w:rsidRPr="00F34C70">
        <w:rPr>
          <w:rFonts w:ascii="Helvetica" w:hAnsi="Helvetica" w:cs="Helvetica"/>
          <w:b/>
          <w:bCs/>
          <w:color w:val="222222"/>
          <w:sz w:val="21"/>
          <w:szCs w:val="21"/>
        </w:rPr>
        <w:t xml:space="preserve"> </w:t>
      </w:r>
      <w:r w:rsidRPr="00F34C70">
        <w:rPr>
          <w:rFonts w:ascii="Helvetica" w:hAnsi="Helvetica" w:cs="Helvetica" w:hint="eastAsia"/>
          <w:b/>
          <w:bCs/>
          <w:color w:val="222222"/>
          <w:sz w:val="21"/>
          <w:szCs w:val="21"/>
        </w:rPr>
        <w:t>листьев</w:t>
      </w:r>
      <w:r w:rsidRPr="00F34C70">
        <w:rPr>
          <w:rFonts w:ascii="Helvetica" w:hAnsi="Helvetica" w:cs="Helvetica"/>
          <w:b/>
          <w:bCs/>
          <w:color w:val="222222"/>
          <w:sz w:val="21"/>
          <w:szCs w:val="21"/>
        </w:rPr>
        <w:t xml:space="preserve"> </w:t>
      </w:r>
      <w:r w:rsidRPr="00F34C70">
        <w:rPr>
          <w:rFonts w:ascii="Helvetica" w:hAnsi="Helvetica" w:cs="Helvetica" w:hint="eastAsia"/>
          <w:b/>
          <w:bCs/>
          <w:color w:val="222222"/>
          <w:sz w:val="21"/>
          <w:szCs w:val="21"/>
        </w:rPr>
        <w:t>и</w:t>
      </w:r>
      <w:r w:rsidRPr="00F34C70">
        <w:rPr>
          <w:rFonts w:ascii="Helvetica" w:hAnsi="Helvetica" w:cs="Helvetica"/>
          <w:b/>
          <w:bCs/>
          <w:color w:val="222222"/>
          <w:sz w:val="21"/>
          <w:szCs w:val="21"/>
        </w:rPr>
        <w:t xml:space="preserve"> </w:t>
      </w:r>
      <w:r w:rsidRPr="00F34C70">
        <w:rPr>
          <w:rFonts w:ascii="Helvetica" w:hAnsi="Helvetica" w:cs="Helvetica" w:hint="eastAsia"/>
          <w:b/>
          <w:bCs/>
          <w:color w:val="222222"/>
          <w:sz w:val="21"/>
          <w:szCs w:val="21"/>
        </w:rPr>
        <w:t>коллоидно</w:t>
      </w:r>
      <w:r w:rsidRPr="00F34C70">
        <w:rPr>
          <w:rFonts w:ascii="Helvetica" w:hAnsi="Helvetica" w:cs="Helvetica"/>
          <w:b/>
          <w:bCs/>
          <w:color w:val="222222"/>
          <w:sz w:val="21"/>
          <w:szCs w:val="21"/>
        </w:rPr>
        <w:t>-</w:t>
      </w:r>
      <w:r w:rsidRPr="00F34C70">
        <w:rPr>
          <w:rFonts w:ascii="Helvetica" w:hAnsi="Helvetica" w:cs="Helvetica" w:hint="eastAsia"/>
          <w:b/>
          <w:bCs/>
          <w:color w:val="222222"/>
          <w:sz w:val="21"/>
          <w:szCs w:val="21"/>
        </w:rPr>
        <w:t>осмотические</w:t>
      </w:r>
      <w:r w:rsidRPr="00F34C70">
        <w:rPr>
          <w:rFonts w:ascii="Helvetica" w:hAnsi="Helvetica" w:cs="Helvetica"/>
          <w:b/>
          <w:bCs/>
          <w:color w:val="222222"/>
          <w:sz w:val="21"/>
          <w:szCs w:val="21"/>
        </w:rPr>
        <w:t xml:space="preserve"> </w:t>
      </w:r>
      <w:r w:rsidRPr="00F34C70">
        <w:rPr>
          <w:rFonts w:ascii="Helvetica" w:hAnsi="Helvetica" w:cs="Helvetica" w:hint="eastAsia"/>
          <w:b/>
          <w:bCs/>
          <w:color w:val="222222"/>
          <w:sz w:val="21"/>
          <w:szCs w:val="21"/>
        </w:rPr>
        <w:t>свойства</w:t>
      </w:r>
      <w:r w:rsidRPr="00F34C70">
        <w:rPr>
          <w:rFonts w:ascii="Helvetica" w:hAnsi="Helvetica" w:cs="Helvetica"/>
          <w:b/>
          <w:bCs/>
          <w:color w:val="222222"/>
          <w:sz w:val="21"/>
          <w:szCs w:val="21"/>
        </w:rPr>
        <w:t xml:space="preserve"> </w:t>
      </w:r>
      <w:r w:rsidRPr="00F34C70">
        <w:rPr>
          <w:rFonts w:ascii="Helvetica" w:hAnsi="Helvetica" w:cs="Helvetica" w:hint="eastAsia"/>
          <w:b/>
          <w:bCs/>
          <w:color w:val="222222"/>
          <w:sz w:val="21"/>
          <w:szCs w:val="21"/>
        </w:rPr>
        <w:t>протоплазмы</w:t>
      </w:r>
    </w:p>
    <w:p w14:paraId="4A51F2E5" w14:textId="77777777" w:rsidR="00F34C70" w:rsidRPr="00F34C70" w:rsidRDefault="00F34C70" w:rsidP="00F34C70">
      <w:pPr>
        <w:rPr>
          <w:rFonts w:ascii="Helvetica" w:hAnsi="Helvetica" w:cs="Helvetica"/>
          <w:b/>
          <w:bCs/>
          <w:color w:val="222222"/>
          <w:sz w:val="21"/>
          <w:szCs w:val="21"/>
        </w:rPr>
      </w:pPr>
    </w:p>
    <w:p w14:paraId="44E0096B" w14:textId="77777777" w:rsidR="00F34C70" w:rsidRPr="00F34C70" w:rsidRDefault="00F34C70" w:rsidP="00F34C70">
      <w:pPr>
        <w:rPr>
          <w:rFonts w:ascii="Helvetica" w:hAnsi="Helvetica" w:cs="Helvetica"/>
          <w:b/>
          <w:bCs/>
          <w:color w:val="222222"/>
          <w:sz w:val="21"/>
          <w:szCs w:val="21"/>
        </w:rPr>
      </w:pPr>
      <w:r w:rsidRPr="00F34C70">
        <w:rPr>
          <w:rFonts w:ascii="Helvetica" w:hAnsi="Helvetica" w:cs="Helvetica" w:hint="eastAsia"/>
          <w:b/>
          <w:bCs/>
          <w:color w:val="222222"/>
          <w:sz w:val="21"/>
          <w:szCs w:val="21"/>
        </w:rPr>
        <w:t>ГЛАВА</w:t>
      </w:r>
      <w:r w:rsidRPr="00F34C70">
        <w:rPr>
          <w:rFonts w:ascii="Helvetica" w:hAnsi="Helvetica" w:cs="Helvetica"/>
          <w:b/>
          <w:bCs/>
          <w:color w:val="222222"/>
          <w:sz w:val="21"/>
          <w:szCs w:val="21"/>
        </w:rPr>
        <w:t xml:space="preserve"> 7. </w:t>
      </w:r>
      <w:r w:rsidRPr="00F34C70">
        <w:rPr>
          <w:rFonts w:ascii="Helvetica" w:hAnsi="Helvetica" w:cs="Helvetica" w:hint="eastAsia"/>
          <w:b/>
          <w:bCs/>
          <w:color w:val="222222"/>
          <w:sz w:val="21"/>
          <w:szCs w:val="21"/>
        </w:rPr>
        <w:t>ПЕРСПЕКТИВЫ</w:t>
      </w:r>
      <w:r w:rsidRPr="00F34C70">
        <w:rPr>
          <w:rFonts w:ascii="Helvetica" w:hAnsi="Helvetica" w:cs="Helvetica"/>
          <w:b/>
          <w:bCs/>
          <w:color w:val="222222"/>
          <w:sz w:val="21"/>
          <w:szCs w:val="21"/>
        </w:rPr>
        <w:t xml:space="preserve"> </w:t>
      </w:r>
      <w:r w:rsidRPr="00F34C70">
        <w:rPr>
          <w:rFonts w:ascii="Helvetica" w:hAnsi="Helvetica" w:cs="Helvetica" w:hint="eastAsia"/>
          <w:b/>
          <w:bCs/>
          <w:color w:val="222222"/>
          <w:sz w:val="21"/>
          <w:szCs w:val="21"/>
        </w:rPr>
        <w:t>ИСПОЛЬЗОВАНИЯ</w:t>
      </w:r>
      <w:r w:rsidRPr="00F34C70">
        <w:rPr>
          <w:rFonts w:ascii="Helvetica" w:hAnsi="Helvetica" w:cs="Helvetica"/>
          <w:b/>
          <w:bCs/>
          <w:color w:val="222222"/>
          <w:sz w:val="21"/>
          <w:szCs w:val="21"/>
        </w:rPr>
        <w:t xml:space="preserve"> </w:t>
      </w:r>
      <w:r w:rsidRPr="00F34C70">
        <w:rPr>
          <w:rFonts w:ascii="Helvetica" w:hAnsi="Helvetica" w:cs="Helvetica" w:hint="eastAsia"/>
          <w:b/>
          <w:bCs/>
          <w:color w:val="222222"/>
          <w:sz w:val="21"/>
          <w:szCs w:val="21"/>
        </w:rPr>
        <w:t>ИНТРОДУЦЙРОВАННЫХ</w:t>
      </w:r>
    </w:p>
    <w:p w14:paraId="61D6199F" w14:textId="77777777" w:rsidR="00F34C70" w:rsidRPr="00F34C70" w:rsidRDefault="00F34C70" w:rsidP="00F34C70">
      <w:pPr>
        <w:rPr>
          <w:rFonts w:ascii="Helvetica" w:hAnsi="Helvetica" w:cs="Helvetica"/>
          <w:b/>
          <w:bCs/>
          <w:color w:val="222222"/>
          <w:sz w:val="21"/>
          <w:szCs w:val="21"/>
        </w:rPr>
      </w:pPr>
    </w:p>
    <w:p w14:paraId="0C1B29AA" w14:textId="6DA1DB1A" w:rsidR="008A0C40" w:rsidRPr="00F34C70" w:rsidRDefault="00F34C70" w:rsidP="00F34C70">
      <w:r w:rsidRPr="00F34C70">
        <w:rPr>
          <w:rFonts w:ascii="Helvetica" w:hAnsi="Helvetica" w:cs="Helvetica" w:hint="eastAsia"/>
          <w:b/>
          <w:bCs/>
          <w:color w:val="222222"/>
          <w:sz w:val="21"/>
          <w:szCs w:val="21"/>
        </w:rPr>
        <w:t>БОЯРШНИШВ</w:t>
      </w:r>
      <w:r w:rsidRPr="00F34C70">
        <w:rPr>
          <w:rFonts w:ascii="Helvetica" w:hAnsi="Helvetica" w:cs="Helvetica"/>
          <w:b/>
          <w:bCs/>
          <w:color w:val="222222"/>
          <w:sz w:val="21"/>
          <w:szCs w:val="21"/>
        </w:rPr>
        <w:t xml:space="preserve"> </w:t>
      </w:r>
      <w:r w:rsidRPr="00F34C70">
        <w:rPr>
          <w:rFonts w:ascii="Helvetica" w:hAnsi="Helvetica" w:cs="Helvetica" w:hint="eastAsia"/>
          <w:b/>
          <w:bCs/>
          <w:color w:val="222222"/>
          <w:sz w:val="21"/>
          <w:szCs w:val="21"/>
        </w:rPr>
        <w:t>В</w:t>
      </w:r>
      <w:r w:rsidRPr="00F34C70">
        <w:rPr>
          <w:rFonts w:ascii="Helvetica" w:hAnsi="Helvetica" w:cs="Helvetica"/>
          <w:b/>
          <w:bCs/>
          <w:color w:val="222222"/>
          <w:sz w:val="21"/>
          <w:szCs w:val="21"/>
        </w:rPr>
        <w:t xml:space="preserve"> </w:t>
      </w:r>
      <w:r w:rsidRPr="00F34C70">
        <w:rPr>
          <w:rFonts w:ascii="Helvetica" w:hAnsi="Helvetica" w:cs="Helvetica" w:hint="eastAsia"/>
          <w:b/>
          <w:bCs/>
          <w:color w:val="222222"/>
          <w:sz w:val="21"/>
          <w:szCs w:val="21"/>
        </w:rPr>
        <w:t>НИЖНЕМ</w:t>
      </w:r>
      <w:r w:rsidRPr="00F34C70">
        <w:rPr>
          <w:rFonts w:ascii="Helvetica" w:hAnsi="Helvetica" w:cs="Helvetica"/>
          <w:b/>
          <w:bCs/>
          <w:color w:val="222222"/>
          <w:sz w:val="21"/>
          <w:szCs w:val="21"/>
        </w:rPr>
        <w:t xml:space="preserve"> </w:t>
      </w:r>
      <w:r w:rsidRPr="00F34C70">
        <w:rPr>
          <w:rFonts w:ascii="Helvetica" w:hAnsi="Helvetica" w:cs="Helvetica" w:hint="eastAsia"/>
          <w:b/>
          <w:bCs/>
          <w:color w:val="222222"/>
          <w:sz w:val="21"/>
          <w:szCs w:val="21"/>
        </w:rPr>
        <w:t>ПОВОЛЖЬЕ</w:t>
      </w:r>
    </w:p>
    <w:sectPr w:rsidR="008A0C40" w:rsidRPr="00F34C70"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EB6655" w14:textId="77777777" w:rsidR="00D0296B" w:rsidRDefault="00D0296B">
      <w:pPr>
        <w:spacing w:after="0" w:line="240" w:lineRule="auto"/>
      </w:pPr>
      <w:r>
        <w:separator/>
      </w:r>
    </w:p>
  </w:endnote>
  <w:endnote w:type="continuationSeparator" w:id="0">
    <w:p w14:paraId="32C83BD3" w14:textId="77777777" w:rsidR="00D0296B" w:rsidRDefault="00D029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B88F18" w14:textId="77777777" w:rsidR="00D0296B" w:rsidRDefault="00D0296B"/>
    <w:p w14:paraId="17567359" w14:textId="77777777" w:rsidR="00D0296B" w:rsidRDefault="00D0296B"/>
    <w:p w14:paraId="6A93D8D3" w14:textId="77777777" w:rsidR="00D0296B" w:rsidRDefault="00D0296B"/>
    <w:p w14:paraId="44F1F909" w14:textId="77777777" w:rsidR="00D0296B" w:rsidRDefault="00D0296B"/>
    <w:p w14:paraId="11EB94B5" w14:textId="77777777" w:rsidR="00D0296B" w:rsidRDefault="00D0296B"/>
    <w:p w14:paraId="15B48D58" w14:textId="77777777" w:rsidR="00D0296B" w:rsidRDefault="00D0296B"/>
    <w:p w14:paraId="4A9F152D" w14:textId="77777777" w:rsidR="00D0296B" w:rsidRDefault="00D0296B">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28AC5BC" wp14:editId="70D06E39">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8C3758" w14:textId="77777777" w:rsidR="00D0296B" w:rsidRDefault="00D0296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28AC5BC"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298C3758" w14:textId="77777777" w:rsidR="00D0296B" w:rsidRDefault="00D0296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3FC3FA1" w14:textId="77777777" w:rsidR="00D0296B" w:rsidRDefault="00D0296B"/>
    <w:p w14:paraId="0F21ECFE" w14:textId="77777777" w:rsidR="00D0296B" w:rsidRDefault="00D0296B"/>
    <w:p w14:paraId="238D7629" w14:textId="77777777" w:rsidR="00D0296B" w:rsidRDefault="00D0296B">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7217201" wp14:editId="291F360E">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0E3D5C" w14:textId="77777777" w:rsidR="00D0296B" w:rsidRDefault="00D0296B"/>
                          <w:p w14:paraId="4955000A" w14:textId="77777777" w:rsidR="00D0296B" w:rsidRDefault="00D0296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7217201"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7C0E3D5C" w14:textId="77777777" w:rsidR="00D0296B" w:rsidRDefault="00D0296B"/>
                    <w:p w14:paraId="4955000A" w14:textId="77777777" w:rsidR="00D0296B" w:rsidRDefault="00D0296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4FACAFB" w14:textId="77777777" w:rsidR="00D0296B" w:rsidRDefault="00D0296B"/>
    <w:p w14:paraId="2449A89F" w14:textId="77777777" w:rsidR="00D0296B" w:rsidRDefault="00D0296B">
      <w:pPr>
        <w:rPr>
          <w:sz w:val="2"/>
          <w:szCs w:val="2"/>
        </w:rPr>
      </w:pPr>
    </w:p>
    <w:p w14:paraId="38D6A066" w14:textId="77777777" w:rsidR="00D0296B" w:rsidRDefault="00D0296B"/>
    <w:p w14:paraId="1CD42B38" w14:textId="77777777" w:rsidR="00D0296B" w:rsidRDefault="00D0296B">
      <w:pPr>
        <w:spacing w:after="0" w:line="240" w:lineRule="auto"/>
      </w:pPr>
    </w:p>
  </w:footnote>
  <w:footnote w:type="continuationSeparator" w:id="0">
    <w:p w14:paraId="42436FCD" w14:textId="77777777" w:rsidR="00D0296B" w:rsidRDefault="00D029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76"/>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C8"/>
    <w:rsid w:val="000453A9"/>
    <w:rsid w:val="00045411"/>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A9A"/>
    <w:rsid w:val="00101BD2"/>
    <w:rsid w:val="00101C47"/>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3C"/>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5B"/>
    <w:rsid w:val="0030707B"/>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93"/>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9A"/>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48"/>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EAC"/>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39"/>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D6E"/>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2E"/>
    <w:rsid w:val="00734DF0"/>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06C"/>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11"/>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85"/>
    <w:rsid w:val="00803CA6"/>
    <w:rsid w:val="00803E1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F0"/>
    <w:rsid w:val="0081574B"/>
    <w:rsid w:val="00815753"/>
    <w:rsid w:val="00815762"/>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B7"/>
    <w:rsid w:val="008C28C7"/>
    <w:rsid w:val="008C28DA"/>
    <w:rsid w:val="008C28E6"/>
    <w:rsid w:val="008C294B"/>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37E"/>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64"/>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CC"/>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4C"/>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0F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8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4A"/>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6B"/>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3FF3"/>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DA"/>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410"/>
    <w:rsid w:val="00F1441A"/>
    <w:rsid w:val="00F1449D"/>
    <w:rsid w:val="00F14589"/>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1D"/>
    <w:rsid w:val="00F83A4D"/>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E0"/>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988"/>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18049</TotalTime>
  <Pages>4</Pages>
  <Words>365</Words>
  <Characters>2084</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2445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918</cp:revision>
  <cp:lastPrinted>2009-02-06T05:36:00Z</cp:lastPrinted>
  <dcterms:created xsi:type="dcterms:W3CDTF">2025-11-25T20:19:00Z</dcterms:created>
  <dcterms:modified xsi:type="dcterms:W3CDTF">2025-12-24T16:57:00Z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