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CF2DA9" w:rsidRDefault="00CF2DA9" w:rsidP="00CF2DA9">
      <w:r w:rsidRPr="00930239">
        <w:rPr>
          <w:rFonts w:ascii="Times New Roman" w:hAnsi="Times New Roman"/>
          <w:b/>
          <w:sz w:val="24"/>
          <w:szCs w:val="24"/>
        </w:rPr>
        <w:t xml:space="preserve">Антоненко Сергій Федорович, </w:t>
      </w:r>
      <w:r w:rsidRPr="00930239">
        <w:rPr>
          <w:rFonts w:ascii="Times New Roman" w:hAnsi="Times New Roman"/>
          <w:sz w:val="24"/>
          <w:szCs w:val="24"/>
        </w:rPr>
        <w:t>старший</w:t>
      </w:r>
      <w:r w:rsidRPr="00930239">
        <w:rPr>
          <w:rFonts w:ascii="Times New Roman" w:hAnsi="Times New Roman"/>
          <w:b/>
          <w:sz w:val="24"/>
          <w:szCs w:val="24"/>
        </w:rPr>
        <w:t xml:space="preserve"> </w:t>
      </w:r>
      <w:r w:rsidRPr="00930239">
        <w:rPr>
          <w:rFonts w:ascii="Times New Roman" w:hAnsi="Times New Roman"/>
          <w:sz w:val="24"/>
          <w:szCs w:val="24"/>
        </w:rPr>
        <w:t>науковий співробітник лабораторії технологій у скотарстві, Інститут тваринництва НААН</w:t>
      </w:r>
      <w:r>
        <w:rPr>
          <w:rFonts w:ascii="Times New Roman" w:hAnsi="Times New Roman"/>
          <w:sz w:val="24"/>
          <w:szCs w:val="24"/>
        </w:rPr>
        <w:t xml:space="preserve"> України</w:t>
      </w:r>
      <w:r w:rsidRPr="00930239">
        <w:rPr>
          <w:rFonts w:ascii="Times New Roman" w:hAnsi="Times New Roman"/>
          <w:sz w:val="24"/>
          <w:szCs w:val="24"/>
        </w:rPr>
        <w:t>. Назва дисертації: «Обгрунтування системи онтогенетичного формування та реалізації продуктивних якостей корів-первісток української чорно-рябої молочної породи». Шифр та назва спеціальності – 06.02.04 – технологія виробництва продуктів тваринництва. Спецрада Д 65.356.01 Інституту тваринництва</w:t>
      </w:r>
    </w:p>
    <w:sectPr w:rsidR="00A11521" w:rsidRPr="00CF2DA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CF2DA9" w:rsidRPr="00CF2DA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51813-8257-41C3-A47D-6DA3639A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2021-06-11T20:20:00Z</dcterms:created>
  <dcterms:modified xsi:type="dcterms:W3CDTF">2021-06-15T19:23:00Z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