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2403"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Наумова, Ольга Михайловна.</w:t>
      </w:r>
      <w:r w:rsidRPr="009C162B">
        <w:rPr>
          <w:rFonts w:ascii="Helvetica" w:eastAsia="Symbol" w:hAnsi="Helvetica" w:cs="Helvetica"/>
          <w:b/>
          <w:bCs/>
          <w:color w:val="222222"/>
          <w:kern w:val="0"/>
          <w:sz w:val="21"/>
          <w:szCs w:val="21"/>
          <w:lang w:eastAsia="ru-RU"/>
        </w:rPr>
        <w:br/>
        <w:t xml:space="preserve">Рентгенодифракционное исследование специальных границ листовой низкоуглеродистой </w:t>
      </w:r>
      <w:proofErr w:type="gramStart"/>
      <w:r w:rsidRPr="009C162B">
        <w:rPr>
          <w:rFonts w:ascii="Helvetica" w:eastAsia="Symbol" w:hAnsi="Helvetica" w:cs="Helvetica"/>
          <w:b/>
          <w:bCs/>
          <w:color w:val="222222"/>
          <w:kern w:val="0"/>
          <w:sz w:val="21"/>
          <w:szCs w:val="21"/>
          <w:lang w:eastAsia="ru-RU"/>
        </w:rPr>
        <w:t>стали :</w:t>
      </w:r>
      <w:proofErr w:type="gramEnd"/>
      <w:r w:rsidRPr="009C162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- 111 </w:t>
      </w:r>
      <w:proofErr w:type="gramStart"/>
      <w:r w:rsidRPr="009C162B">
        <w:rPr>
          <w:rFonts w:ascii="Helvetica" w:eastAsia="Symbol" w:hAnsi="Helvetica" w:cs="Helvetica"/>
          <w:b/>
          <w:bCs/>
          <w:color w:val="222222"/>
          <w:kern w:val="0"/>
          <w:sz w:val="21"/>
          <w:szCs w:val="21"/>
          <w:lang w:eastAsia="ru-RU"/>
        </w:rPr>
        <w:t>с. :</w:t>
      </w:r>
      <w:proofErr w:type="gramEnd"/>
      <w:r w:rsidRPr="009C162B">
        <w:rPr>
          <w:rFonts w:ascii="Helvetica" w:eastAsia="Symbol" w:hAnsi="Helvetica" w:cs="Helvetica"/>
          <w:b/>
          <w:bCs/>
          <w:color w:val="222222"/>
          <w:kern w:val="0"/>
          <w:sz w:val="21"/>
          <w:szCs w:val="21"/>
          <w:lang w:eastAsia="ru-RU"/>
        </w:rPr>
        <w:t xml:space="preserve"> ил.</w:t>
      </w:r>
    </w:p>
    <w:p w14:paraId="65C74979" w14:textId="77777777" w:rsidR="009C162B" w:rsidRPr="009C162B" w:rsidRDefault="009C162B" w:rsidP="009C162B">
      <w:pPr>
        <w:rPr>
          <w:rFonts w:ascii="Helvetica" w:eastAsia="Symbol" w:hAnsi="Helvetica" w:cs="Helvetica"/>
          <w:b/>
          <w:bCs/>
          <w:color w:val="222222"/>
          <w:kern w:val="0"/>
          <w:sz w:val="21"/>
          <w:szCs w:val="21"/>
          <w:lang w:eastAsia="ru-RU"/>
        </w:rPr>
      </w:pPr>
    </w:p>
    <w:p w14:paraId="295AA49D"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Оглавление диссертациикандидат физико-математических наук Наумова, Ольга Михайловна</w:t>
      </w:r>
    </w:p>
    <w:p w14:paraId="1569E5F7"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ОГЛАВЛЕНИЕ</w:t>
      </w:r>
    </w:p>
    <w:p w14:paraId="1AA800C9"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Стр.</w:t>
      </w:r>
    </w:p>
    <w:p w14:paraId="3A32E082"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ВВЕДЕНИЕ</w:t>
      </w:r>
    </w:p>
    <w:p w14:paraId="4CDBABA0"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1 Литературный обзор</w:t>
      </w:r>
    </w:p>
    <w:p w14:paraId="2253EF25"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2</w:t>
      </w:r>
    </w:p>
    <w:p w14:paraId="090A2600"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Материалы и предварительные исследования</w:t>
      </w:r>
    </w:p>
    <w:p w14:paraId="65609362"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3</w:t>
      </w:r>
    </w:p>
    <w:p w14:paraId="4502F815"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Разработка рентгенодифракционного метода реперной дифракции специальных границ зёрен в стальном листе с кубической компонентой текстуры и тетрагональными РСУ</w:t>
      </w:r>
    </w:p>
    <w:p w14:paraId="1DF42389"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4</w:t>
      </w:r>
    </w:p>
    <w:p w14:paraId="3A03F372"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Особенности дифрактометрического анализа ромбических РСУ в ребровой компоненте текстуры листовой стали.</w:t>
      </w:r>
    </w:p>
    <w:p w14:paraId="449F2A7D"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5</w:t>
      </w:r>
    </w:p>
    <w:p w14:paraId="292DE197"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Рентгенодифракционный анализ гексагональных РСУ в октаэдрической компоненте текстуры металлопроката</w:t>
      </w:r>
    </w:p>
    <w:p w14:paraId="60343213"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6</w:t>
      </w:r>
    </w:p>
    <w:p w14:paraId="4D71E309"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Регулирование специальных разориентировок зёрен -резерв повышения штампуемости листовой стали.</w:t>
      </w:r>
    </w:p>
    <w:p w14:paraId="251FABD5"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Глава 7</w:t>
      </w:r>
    </w:p>
    <w:p w14:paraId="4B0FE2DE"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Карбонитрид алюминия и его влияние на свойства динамной стали</w:t>
      </w:r>
    </w:p>
    <w:p w14:paraId="3B7F4C58"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ОСНОВНЫЕ РЕЗУЛЬТАТЫ И ВЫВОДЫ</w:t>
      </w:r>
    </w:p>
    <w:p w14:paraId="1DA0A2D0"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ЛИТЕРАТУРА</w:t>
      </w:r>
    </w:p>
    <w:p w14:paraId="3692CD0C" w14:textId="77777777" w:rsidR="009C162B" w:rsidRPr="009C162B" w:rsidRDefault="009C162B" w:rsidP="009C162B">
      <w:pPr>
        <w:rPr>
          <w:rFonts w:ascii="Helvetica" w:eastAsia="Symbol" w:hAnsi="Helvetica" w:cs="Helvetica"/>
          <w:b/>
          <w:bCs/>
          <w:color w:val="222222"/>
          <w:kern w:val="0"/>
          <w:sz w:val="21"/>
          <w:szCs w:val="21"/>
          <w:lang w:eastAsia="ru-RU"/>
        </w:rPr>
      </w:pPr>
      <w:r w:rsidRPr="009C162B">
        <w:rPr>
          <w:rFonts w:ascii="Helvetica" w:eastAsia="Symbol" w:hAnsi="Helvetica" w:cs="Helvetica"/>
          <w:b/>
          <w:bCs/>
          <w:color w:val="222222"/>
          <w:kern w:val="0"/>
          <w:sz w:val="21"/>
          <w:szCs w:val="21"/>
          <w:lang w:eastAsia="ru-RU"/>
        </w:rPr>
        <w:t>104</w:t>
      </w:r>
    </w:p>
    <w:p w14:paraId="071EBB05" w14:textId="2737942D" w:rsidR="00E67B85" w:rsidRPr="009C162B" w:rsidRDefault="00E67B85" w:rsidP="009C162B"/>
    <w:sectPr w:rsidR="00E67B85" w:rsidRPr="009C16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60AA" w14:textId="77777777" w:rsidR="00D47340" w:rsidRDefault="00D47340">
      <w:pPr>
        <w:spacing w:after="0" w:line="240" w:lineRule="auto"/>
      </w:pPr>
      <w:r>
        <w:separator/>
      </w:r>
    </w:p>
  </w:endnote>
  <w:endnote w:type="continuationSeparator" w:id="0">
    <w:p w14:paraId="7C426DAE" w14:textId="77777777" w:rsidR="00D47340" w:rsidRDefault="00D4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FCED" w14:textId="77777777" w:rsidR="00D47340" w:rsidRDefault="00D47340"/>
    <w:p w14:paraId="54F2024A" w14:textId="77777777" w:rsidR="00D47340" w:rsidRDefault="00D47340"/>
    <w:p w14:paraId="634EA3D4" w14:textId="77777777" w:rsidR="00D47340" w:rsidRDefault="00D47340"/>
    <w:p w14:paraId="5AEFD8C7" w14:textId="77777777" w:rsidR="00D47340" w:rsidRDefault="00D47340"/>
    <w:p w14:paraId="3E5C1F30" w14:textId="77777777" w:rsidR="00D47340" w:rsidRDefault="00D47340"/>
    <w:p w14:paraId="6F25468E" w14:textId="77777777" w:rsidR="00D47340" w:rsidRDefault="00D47340"/>
    <w:p w14:paraId="0410B8CA" w14:textId="77777777" w:rsidR="00D47340" w:rsidRDefault="00D473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BD1D4C" wp14:editId="6A19E1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5517" w14:textId="77777777" w:rsidR="00D47340" w:rsidRDefault="00D47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D1D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8F5517" w14:textId="77777777" w:rsidR="00D47340" w:rsidRDefault="00D47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8DD2F6" w14:textId="77777777" w:rsidR="00D47340" w:rsidRDefault="00D47340"/>
    <w:p w14:paraId="2BE2D5F9" w14:textId="77777777" w:rsidR="00D47340" w:rsidRDefault="00D47340"/>
    <w:p w14:paraId="38378A8C" w14:textId="77777777" w:rsidR="00D47340" w:rsidRDefault="00D473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E4D68" wp14:editId="544C85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4127" w14:textId="77777777" w:rsidR="00D47340" w:rsidRDefault="00D47340"/>
                          <w:p w14:paraId="17AE2FD7" w14:textId="77777777" w:rsidR="00D47340" w:rsidRDefault="00D47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E4D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764127" w14:textId="77777777" w:rsidR="00D47340" w:rsidRDefault="00D47340"/>
                    <w:p w14:paraId="17AE2FD7" w14:textId="77777777" w:rsidR="00D47340" w:rsidRDefault="00D47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CAF593" w14:textId="77777777" w:rsidR="00D47340" w:rsidRDefault="00D47340"/>
    <w:p w14:paraId="163BE4A4" w14:textId="77777777" w:rsidR="00D47340" w:rsidRDefault="00D47340">
      <w:pPr>
        <w:rPr>
          <w:sz w:val="2"/>
          <w:szCs w:val="2"/>
        </w:rPr>
      </w:pPr>
    </w:p>
    <w:p w14:paraId="12BF320F" w14:textId="77777777" w:rsidR="00D47340" w:rsidRDefault="00D47340"/>
    <w:p w14:paraId="4BF0320E" w14:textId="77777777" w:rsidR="00D47340" w:rsidRDefault="00D47340">
      <w:pPr>
        <w:spacing w:after="0" w:line="240" w:lineRule="auto"/>
      </w:pPr>
    </w:p>
  </w:footnote>
  <w:footnote w:type="continuationSeparator" w:id="0">
    <w:p w14:paraId="25C5F6D2" w14:textId="77777777" w:rsidR="00D47340" w:rsidRDefault="00D47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40"/>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112095</TotalTime>
  <Pages>1</Pages>
  <Words>149</Words>
  <Characters>853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1812</cp:revision>
  <cp:lastPrinted>2009-02-06T05:36:00Z</cp:lastPrinted>
  <dcterms:created xsi:type="dcterms:W3CDTF">2024-01-07T13:43:00Z</dcterms:created>
  <dcterms:modified xsi:type="dcterms:W3CDTF">2025-06-11T07:19:00Z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