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C478"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Блинов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Владимир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Николаевич</w:t>
      </w:r>
      <w:r w:rsidRPr="00BF0C8C">
        <w:rPr>
          <w:rFonts w:ascii="Helvetica" w:hAnsi="Helvetica" w:cs="Helvetica"/>
          <w:b/>
          <w:bCs/>
          <w:color w:val="222222"/>
          <w:sz w:val="21"/>
          <w:szCs w:val="21"/>
        </w:rPr>
        <w:t>.</w:t>
      </w:r>
    </w:p>
    <w:p w14:paraId="743A2B86"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Врановые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диссертация</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доктора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биологических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наук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форме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науч</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докл</w:t>
      </w:r>
      <w:r w:rsidRPr="00BF0C8C">
        <w:rPr>
          <w:rFonts w:ascii="Helvetica" w:hAnsi="Helvetica" w:cs="Helvetica"/>
          <w:b/>
          <w:bCs/>
          <w:color w:val="222222"/>
          <w:sz w:val="21"/>
          <w:szCs w:val="21"/>
        </w:rPr>
        <w:t xml:space="preserve">. : 03.00.08. - </w:t>
      </w:r>
      <w:r w:rsidRPr="00BF0C8C">
        <w:rPr>
          <w:rFonts w:ascii="Helvetica" w:hAnsi="Helvetica" w:cs="Helvetica" w:hint="eastAsia"/>
          <w:b/>
          <w:bCs/>
          <w:color w:val="222222"/>
          <w:sz w:val="21"/>
          <w:szCs w:val="21"/>
        </w:rPr>
        <w:t>Москва</w:t>
      </w:r>
      <w:r w:rsidRPr="00BF0C8C">
        <w:rPr>
          <w:rFonts w:ascii="Helvetica" w:hAnsi="Helvetica" w:cs="Helvetica"/>
          <w:b/>
          <w:bCs/>
          <w:color w:val="222222"/>
          <w:sz w:val="21"/>
          <w:szCs w:val="21"/>
        </w:rPr>
        <w:t xml:space="preserve">, 2000. - 42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14</w:t>
      </w:r>
      <w:r w:rsidRPr="00BF0C8C">
        <w:rPr>
          <w:rFonts w:ascii="Helvetica" w:hAnsi="Helvetica" w:cs="Helvetica" w:hint="eastAsia"/>
          <w:b/>
          <w:bCs/>
          <w:color w:val="222222"/>
          <w:sz w:val="21"/>
          <w:szCs w:val="21"/>
        </w:rPr>
        <w:t>х</w:t>
      </w:r>
      <w:r w:rsidRPr="00BF0C8C">
        <w:rPr>
          <w:rFonts w:ascii="Helvetica" w:hAnsi="Helvetica" w:cs="Helvetica"/>
          <w:b/>
          <w:bCs/>
          <w:color w:val="222222"/>
          <w:sz w:val="21"/>
          <w:szCs w:val="21"/>
        </w:rPr>
        <w:t xml:space="preserve">20 </w:t>
      </w:r>
      <w:r w:rsidRPr="00BF0C8C">
        <w:rPr>
          <w:rFonts w:ascii="Helvetica" w:hAnsi="Helvetica" w:cs="Helvetica" w:hint="eastAsia"/>
          <w:b/>
          <w:bCs/>
          <w:color w:val="222222"/>
          <w:sz w:val="21"/>
          <w:szCs w:val="21"/>
        </w:rPr>
        <w:t>см</w:t>
      </w:r>
      <w:r w:rsidRPr="00BF0C8C">
        <w:rPr>
          <w:rFonts w:ascii="Helvetica" w:hAnsi="Helvetica" w:cs="Helvetica"/>
          <w:b/>
          <w:bCs/>
          <w:color w:val="222222"/>
          <w:sz w:val="21"/>
          <w:szCs w:val="21"/>
        </w:rPr>
        <w:t>.</w:t>
      </w:r>
    </w:p>
    <w:p w14:paraId="76A49E4D"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больше</w:t>
      </w:r>
    </w:p>
    <w:p w14:paraId="2459DC19"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Цитаты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текста</w:t>
      </w:r>
      <w:r w:rsidRPr="00BF0C8C">
        <w:rPr>
          <w:rFonts w:ascii="Helvetica" w:hAnsi="Helvetica" w:cs="Helvetica"/>
          <w:b/>
          <w:bCs/>
          <w:color w:val="222222"/>
          <w:sz w:val="21"/>
          <w:szCs w:val="21"/>
        </w:rPr>
        <w:t>:</w:t>
      </w:r>
    </w:p>
    <w:p w14:paraId="265D62C1"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стр</w:t>
      </w:r>
      <w:r w:rsidRPr="00BF0C8C">
        <w:rPr>
          <w:rFonts w:ascii="Helvetica" w:hAnsi="Helvetica" w:cs="Helvetica"/>
          <w:b/>
          <w:bCs/>
          <w:color w:val="222222"/>
          <w:sz w:val="21"/>
          <w:szCs w:val="21"/>
        </w:rPr>
        <w:t>. 1</w:t>
      </w:r>
    </w:p>
    <w:p w14:paraId="67A25E60"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правах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рукописи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ВЛАДИМИР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НИКОЛАЕВИЧ</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ВРАНОВЫЕ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b/>
          <w:bCs/>
          <w:color w:val="222222"/>
          <w:sz w:val="21"/>
          <w:szCs w:val="21"/>
        </w:rPr>
        <w:t xml:space="preserve"> 03.00.08- </w:t>
      </w:r>
      <w:r w:rsidRPr="00BF0C8C">
        <w:rPr>
          <w:rFonts w:ascii="Helvetica" w:hAnsi="Helvetica" w:cs="Helvetica" w:hint="eastAsia"/>
          <w:b/>
          <w:bCs/>
          <w:color w:val="222222"/>
          <w:sz w:val="21"/>
          <w:szCs w:val="21"/>
        </w:rPr>
        <w:t>Зоология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автореферат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диссертации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монографии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p>
    <w:p w14:paraId="5B0B8807"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стр</w:t>
      </w:r>
      <w:r w:rsidRPr="00BF0C8C">
        <w:rPr>
          <w:rFonts w:ascii="Helvetica" w:hAnsi="Helvetica" w:cs="Helvetica"/>
          <w:b/>
          <w:bCs/>
          <w:color w:val="222222"/>
          <w:sz w:val="21"/>
          <w:szCs w:val="21"/>
        </w:rPr>
        <w:t>. 5</w:t>
      </w:r>
    </w:p>
    <w:p w14:paraId="646E57BF"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названием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w:t>
      </w:r>
      <w:r w:rsidRPr="00BF0C8C">
        <w:rPr>
          <w:rFonts w:ascii="Helvetica" w:hAnsi="Helvetica" w:cs="Helvetica" w:hint="eastAsia"/>
          <w:b/>
          <w:bCs/>
          <w:color w:val="222222"/>
          <w:sz w:val="21"/>
          <w:szCs w:val="21"/>
        </w:rPr>
        <w:t>Врановые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hint="eastAsia"/>
          <w:b/>
          <w:bCs/>
          <w:color w:val="222222"/>
          <w:sz w:val="21"/>
          <w:szCs w:val="21"/>
        </w:rPr>
        <w:t>»</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которая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состоит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введения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основной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части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w:t>
      </w:r>
      <w:r w:rsidRPr="00BF0C8C">
        <w:rPr>
          <w:rFonts w:ascii="Helvetica" w:hAnsi="Helvetica" w:cs="Helvetica"/>
          <w:b/>
          <w:bCs/>
          <w:color w:val="222222"/>
          <w:sz w:val="21"/>
          <w:szCs w:val="21"/>
        </w:rPr>
        <w:t xml:space="preserve"> 7 </w:t>
      </w:r>
      <w:r w:rsidRPr="00BF0C8C">
        <w:rPr>
          <w:rFonts w:ascii="Helvetica" w:hAnsi="Helvetica" w:cs="Helvetica" w:hint="eastAsia"/>
          <w:b/>
          <w:bCs/>
          <w:color w:val="222222"/>
          <w:sz w:val="21"/>
          <w:szCs w:val="21"/>
        </w:rPr>
        <w:t>глав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заключения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объемом</w:t>
      </w:r>
      <w:r w:rsidRPr="00BF0C8C">
        <w:rPr>
          <w:rFonts w:ascii="Helvetica" w:hAnsi="Helvetica" w:cs="Helvetica"/>
          <w:b/>
          <w:bCs/>
          <w:color w:val="222222"/>
          <w:sz w:val="21"/>
          <w:szCs w:val="21"/>
        </w:rPr>
        <w:t xml:space="preserve"> 285 </w:t>
      </w:r>
      <w:r w:rsidRPr="00BF0C8C">
        <w:rPr>
          <w:rFonts w:ascii="Helvetica" w:hAnsi="Helvetica" w:cs="Helvetica" w:hint="eastAsia"/>
          <w:b/>
          <w:bCs/>
          <w:color w:val="222222"/>
          <w:sz w:val="21"/>
          <w:szCs w:val="21"/>
        </w:rPr>
        <w:t>страниц</w:t>
      </w:r>
      <w:r w:rsidRPr="00BF0C8C">
        <w:rPr>
          <w:rFonts w:ascii="Helvetica" w:hAnsi="Helvetica" w:cs="Helvetica"/>
          <w:b/>
          <w:bCs/>
          <w:color w:val="222222"/>
          <w:sz w:val="21"/>
          <w:szCs w:val="21"/>
        </w:rPr>
        <w:t xml:space="preserve"> (18 </w:t>
      </w:r>
      <w:r w:rsidRPr="00BF0C8C">
        <w:rPr>
          <w:rFonts w:ascii="Helvetica" w:hAnsi="Helvetica" w:cs="Helvetica" w:hint="eastAsia"/>
          <w:b/>
          <w:bCs/>
          <w:color w:val="222222"/>
          <w:sz w:val="21"/>
          <w:szCs w:val="21"/>
        </w:rPr>
        <w:t>уч</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листов</w:t>
      </w:r>
      <w:r w:rsidRPr="00BF0C8C">
        <w:rPr>
          <w:rFonts w:ascii="Helvetica" w:hAnsi="Helvetica" w:cs="Helvetica"/>
          <w:b/>
          <w:bCs/>
          <w:color w:val="222222"/>
          <w:sz w:val="21"/>
          <w:szCs w:val="21"/>
        </w:rPr>
        <w:t>).</w:t>
      </w:r>
    </w:p>
    <w:p w14:paraId="7829271B"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стр</w:t>
      </w:r>
      <w:r w:rsidRPr="00BF0C8C">
        <w:rPr>
          <w:rFonts w:ascii="Helvetica" w:hAnsi="Helvetica" w:cs="Helvetica"/>
          <w:b/>
          <w:bCs/>
          <w:color w:val="222222"/>
          <w:sz w:val="21"/>
          <w:szCs w:val="21"/>
        </w:rPr>
        <w:t>. 42</w:t>
      </w:r>
    </w:p>
    <w:p w14:paraId="5DCE2627"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мир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Курганской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области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Курган</w:t>
      </w:r>
      <w:r w:rsidRPr="00BF0C8C">
        <w:rPr>
          <w:rFonts w:ascii="Helvetica" w:hAnsi="Helvetica" w:cs="Helvetica"/>
          <w:b/>
          <w:bCs/>
          <w:color w:val="222222"/>
          <w:sz w:val="21"/>
          <w:szCs w:val="21"/>
        </w:rPr>
        <w:t xml:space="preserve">, 1989, </w:t>
      </w:r>
      <w:r w:rsidRPr="00BF0C8C">
        <w:rPr>
          <w:rFonts w:ascii="Helvetica" w:hAnsi="Helvetica" w:cs="Helvetica" w:hint="eastAsia"/>
          <w:b/>
          <w:bCs/>
          <w:color w:val="222222"/>
          <w:sz w:val="21"/>
          <w:szCs w:val="21"/>
        </w:rPr>
        <w:t>стр</w:t>
      </w:r>
      <w:r w:rsidRPr="00BF0C8C">
        <w:rPr>
          <w:rFonts w:ascii="Helvetica" w:hAnsi="Helvetica" w:cs="Helvetica"/>
          <w:b/>
          <w:bCs/>
          <w:color w:val="222222"/>
          <w:sz w:val="21"/>
          <w:szCs w:val="21"/>
        </w:rPr>
        <w:t>. 33. -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соавторстве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Стариковым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Блиновой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Кочуровым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др</w:t>
      </w:r>
      <w:r w:rsidRPr="00BF0C8C">
        <w:rPr>
          <w:rFonts w:ascii="Helvetica" w:hAnsi="Helvetica" w:cs="Helvetica"/>
          <w:b/>
          <w:bCs/>
          <w:color w:val="222222"/>
          <w:sz w:val="21"/>
          <w:szCs w:val="21"/>
        </w:rPr>
        <w:t xml:space="preserve">.). 35. </w:t>
      </w:r>
      <w:r w:rsidRPr="00BF0C8C">
        <w:rPr>
          <w:rFonts w:ascii="Helvetica" w:hAnsi="Helvetica" w:cs="Helvetica" w:hint="eastAsia"/>
          <w:b/>
          <w:bCs/>
          <w:color w:val="222222"/>
          <w:sz w:val="21"/>
          <w:szCs w:val="21"/>
        </w:rPr>
        <w:t>Летняя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естественных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антропогенных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ландщафтах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Всесоюзного</w:t>
      </w:r>
    </w:p>
    <w:p w14:paraId="489A7D02" w14:textId="77777777" w:rsidR="00BF0C8C" w:rsidRPr="00BF0C8C" w:rsidRDefault="00BF0C8C" w:rsidP="00BF0C8C">
      <w:pPr>
        <w:rPr>
          <w:rFonts w:ascii="Helvetica" w:hAnsi="Helvetica" w:cs="Helvetica"/>
          <w:b/>
          <w:bCs/>
          <w:color w:val="222222"/>
          <w:sz w:val="21"/>
          <w:szCs w:val="21"/>
        </w:rPr>
      </w:pPr>
    </w:p>
    <w:p w14:paraId="69BAA392"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Оглавление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диссертации</w:t>
      </w:r>
    </w:p>
    <w:p w14:paraId="3821FCD2"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доктор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биологических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наук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форме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науч</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докл</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Блинов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Владимир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Николаевич</w:t>
      </w:r>
    </w:p>
    <w:p w14:paraId="0AECC388"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Раздел</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зонально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ландшафтном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размещении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написан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коллективном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поэтому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соавторстве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владельцами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Вартапетовым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Равкиным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Миловидовым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Адамом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Фоминым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Юдкиным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Покровской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Ананиным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Топоровым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Бли</w:t>
      </w:r>
      <w:r w:rsidRPr="00BF0C8C">
        <w:rPr>
          <w:rFonts w:ascii="Helvetica" w:hAnsi="Helvetica" w:cs="Helvetica" w:hint="eastAsia"/>
          <w:b/>
          <w:bCs/>
          <w:color w:val="222222"/>
          <w:sz w:val="21"/>
          <w:szCs w:val="21"/>
        </w:rPr>
        <w:lastRenderedPageBreak/>
        <w:t>новой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МЦыбулиным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МТертицким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Бурским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Ануфриевым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Соловьевым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Вахрушевым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Козленко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Вавилихиным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Жуковым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Кроме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расчетах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использованы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Пантелеева</w:t>
      </w:r>
      <w:r w:rsidRPr="00BF0C8C">
        <w:rPr>
          <w:rFonts w:ascii="Helvetica" w:hAnsi="Helvetica" w:cs="Helvetica"/>
          <w:b/>
          <w:bCs/>
          <w:color w:val="222222"/>
          <w:sz w:val="21"/>
          <w:szCs w:val="21"/>
        </w:rPr>
        <w:t xml:space="preserve"> [1972],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Ивлиева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Топоров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Цыбулин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Ивлиев</w:t>
      </w:r>
      <w:r w:rsidRPr="00BF0C8C">
        <w:rPr>
          <w:rFonts w:ascii="Helvetica" w:hAnsi="Helvetica" w:cs="Helvetica"/>
          <w:b/>
          <w:bCs/>
          <w:color w:val="222222"/>
          <w:sz w:val="21"/>
          <w:szCs w:val="21"/>
        </w:rPr>
        <w:t xml:space="preserve">, 1986],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Стопалова</w:t>
      </w:r>
      <w:r w:rsidRPr="00BF0C8C">
        <w:rPr>
          <w:rFonts w:ascii="Helvetica" w:hAnsi="Helvetica" w:cs="Helvetica"/>
          <w:b/>
          <w:bCs/>
          <w:color w:val="222222"/>
          <w:sz w:val="21"/>
          <w:szCs w:val="21"/>
        </w:rPr>
        <w:t xml:space="preserve"> [1986]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Козлова</w:t>
      </w:r>
      <w:r w:rsidRPr="00BF0C8C">
        <w:rPr>
          <w:rFonts w:ascii="Helvetica" w:hAnsi="Helvetica" w:cs="Helvetica"/>
          <w:b/>
          <w:bCs/>
          <w:color w:val="222222"/>
          <w:sz w:val="21"/>
          <w:szCs w:val="21"/>
        </w:rPr>
        <w:t xml:space="preserve"> [1988].</w:t>
      </w:r>
    </w:p>
    <w:p w14:paraId="3815F792" w14:textId="77777777" w:rsidR="00BF0C8C" w:rsidRPr="00BF0C8C" w:rsidRDefault="00BF0C8C" w:rsidP="00BF0C8C">
      <w:pPr>
        <w:rPr>
          <w:rFonts w:ascii="Helvetica" w:hAnsi="Helvetica" w:cs="Helvetica"/>
          <w:b/>
          <w:bCs/>
          <w:color w:val="222222"/>
          <w:sz w:val="21"/>
          <w:szCs w:val="21"/>
        </w:rPr>
      </w:pPr>
    </w:p>
    <w:p w14:paraId="3DC77A99"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написания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разделов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сезонной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межгодовой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динамике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населения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также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привлечены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данные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вкладчиков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банка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М</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Адама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Ананина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Равкина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Топорова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НАКозлова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Размещение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городах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Новосибирске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Томске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анализировались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совместно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Козловым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СЛМиловидовым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Часть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миграциям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динамики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Верхнем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Приобье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собраны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участии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Блиновой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Яновского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Григорьевой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Кошелева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Сибири</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Крюкова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Блиновой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Родимцева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Совместно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ПКрюковым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проводились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исследования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Определение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остатков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млекопитающих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беспозвоночных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проб</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корма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сделаны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&amp;</w:t>
      </w:r>
      <w:r w:rsidRPr="00BF0C8C">
        <w:rPr>
          <w:rFonts w:ascii="Helvetica" w:hAnsi="Helvetica" w:cs="Helvetica" w:hint="eastAsia"/>
          <w:b/>
          <w:bCs/>
          <w:color w:val="222222"/>
          <w:sz w:val="21"/>
          <w:szCs w:val="21"/>
        </w:rPr>
        <w:t>икиной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Строгановой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Кнором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Ю</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Харитоновым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Автор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искренне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признателен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коллегам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возможность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воспользоваться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данными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полном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объеме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помощь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сборе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обработке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также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Равкину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Владышевскому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Вартапетову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Воробьеву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Ердакову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ИМихантьеву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АА</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Вахрушеву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АП</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Кркжову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Чернышеву</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за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цешше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советы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работе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рукописью</w:t>
      </w:r>
      <w:r w:rsidRPr="00BF0C8C">
        <w:rPr>
          <w:rFonts w:ascii="Helvetica" w:hAnsi="Helvetica" w:cs="Helvetica"/>
          <w:b/>
          <w:bCs/>
          <w:color w:val="222222"/>
          <w:sz w:val="21"/>
          <w:szCs w:val="21"/>
        </w:rPr>
        <w:t>.</w:t>
      </w:r>
    </w:p>
    <w:p w14:paraId="28B72244" w14:textId="77777777" w:rsidR="00BF0C8C" w:rsidRPr="00BF0C8C" w:rsidRDefault="00BF0C8C" w:rsidP="00BF0C8C">
      <w:pPr>
        <w:rPr>
          <w:rFonts w:ascii="Helvetica" w:hAnsi="Helvetica" w:cs="Helvetica"/>
          <w:b/>
          <w:bCs/>
          <w:color w:val="222222"/>
          <w:sz w:val="21"/>
          <w:szCs w:val="21"/>
        </w:rPr>
      </w:pPr>
    </w:p>
    <w:p w14:paraId="14AA46A6"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Глава</w:t>
      </w:r>
      <w:r w:rsidRPr="00BF0C8C">
        <w:rPr>
          <w:rFonts w:ascii="Helvetica" w:hAnsi="Helvetica" w:cs="Helvetica"/>
          <w:b/>
          <w:bCs/>
          <w:color w:val="222222"/>
          <w:sz w:val="21"/>
          <w:szCs w:val="21"/>
        </w:rPr>
        <w:t xml:space="preserve"> 1. </w:t>
      </w:r>
      <w:r w:rsidRPr="00BF0C8C">
        <w:rPr>
          <w:rFonts w:ascii="Helvetica" w:hAnsi="Helvetica" w:cs="Helvetica" w:hint="eastAsia"/>
          <w:b/>
          <w:bCs/>
          <w:color w:val="222222"/>
          <w:sz w:val="21"/>
          <w:szCs w:val="21"/>
        </w:rPr>
        <w:t>Регион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методы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исследования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Объем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материала</w:t>
      </w:r>
    </w:p>
    <w:p w14:paraId="63650DC4" w14:textId="77777777" w:rsidR="00BF0C8C" w:rsidRPr="00BF0C8C" w:rsidRDefault="00BF0C8C" w:rsidP="00BF0C8C">
      <w:pPr>
        <w:rPr>
          <w:rFonts w:ascii="Helvetica" w:hAnsi="Helvetica" w:cs="Helvetica"/>
          <w:b/>
          <w:bCs/>
          <w:color w:val="222222"/>
          <w:sz w:val="21"/>
          <w:szCs w:val="21"/>
        </w:rPr>
      </w:pPr>
    </w:p>
    <w:p w14:paraId="36CE12A3"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Исследованы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обитающие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равнины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Corvus</w:t>
      </w:r>
      <w:proofErr w:type="spellEnd"/>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согах</w:t>
      </w:r>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черная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вороны</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Corvus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coronae</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Corvus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comix</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галка</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Corvus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monedula</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грач</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Corvus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frugilegus</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сорока</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Pica</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pica</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к</w:t>
      </w:r>
      <w:r w:rsidRPr="00BF0C8C">
        <w:rPr>
          <w:rFonts w:ascii="Helvetica" w:hAnsi="Helvetica" w:cs="Helvetica" w:hint="eastAsia"/>
          <w:b/>
          <w:bCs/>
          <w:color w:val="222222"/>
          <w:sz w:val="21"/>
          <w:szCs w:val="21"/>
        </w:rPr>
        <w:lastRenderedPageBreak/>
        <w:t>укша</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Cractes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infaustus</w:t>
      </w:r>
      <w:proofErr w:type="spellEnd"/>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сойка</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Carullus</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glandarius</w:t>
      </w:r>
      <w:proofErr w:type="spellEnd"/>
      <w:r w:rsidRPr="00BF0C8C">
        <w:rPr>
          <w:rFonts w:ascii="Helvetica" w:hAnsi="Helvetica" w:cs="Helvetica"/>
          <w:b/>
          <w:bCs/>
          <w:color w:val="222222"/>
          <w:sz w:val="21"/>
          <w:szCs w:val="21"/>
        </w:rPr>
        <w:t xml:space="preserve"> L.), </w:t>
      </w:r>
      <w:r w:rsidRPr="00BF0C8C">
        <w:rPr>
          <w:rFonts w:ascii="Helvetica" w:hAnsi="Helvetica" w:cs="Helvetica" w:hint="eastAsia"/>
          <w:b/>
          <w:bCs/>
          <w:color w:val="222222"/>
          <w:sz w:val="21"/>
          <w:szCs w:val="21"/>
        </w:rPr>
        <w:t>кедровка</w:t>
      </w:r>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Nucifraga</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canocatactes</w:t>
      </w:r>
      <w:proofErr w:type="spellEnd"/>
      <w:r w:rsidRPr="00BF0C8C">
        <w:rPr>
          <w:rFonts w:ascii="Helvetica" w:hAnsi="Helvetica" w:cs="Helvetica"/>
          <w:b/>
          <w:bCs/>
          <w:color w:val="222222"/>
          <w:sz w:val="21"/>
          <w:szCs w:val="21"/>
        </w:rPr>
        <w:t xml:space="preserve"> L.).</w:t>
      </w:r>
    </w:p>
    <w:p w14:paraId="1AADC96A" w14:textId="77777777" w:rsidR="00BF0C8C" w:rsidRPr="00BF0C8C" w:rsidRDefault="00BF0C8C" w:rsidP="00BF0C8C">
      <w:pPr>
        <w:rPr>
          <w:rFonts w:ascii="Helvetica" w:hAnsi="Helvetica" w:cs="Helvetica"/>
          <w:b/>
          <w:bCs/>
          <w:color w:val="222222"/>
          <w:sz w:val="21"/>
          <w:szCs w:val="21"/>
        </w:rPr>
      </w:pPr>
    </w:p>
    <w:p w14:paraId="1814A4F4"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Материалы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распространению</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синантропизации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собраны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1967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1986 </w:t>
      </w:r>
      <w:r w:rsidRPr="00BF0C8C">
        <w:rPr>
          <w:rFonts w:ascii="Helvetica" w:hAnsi="Helvetica" w:cs="Helvetica" w:hint="eastAsia"/>
          <w:b/>
          <w:bCs/>
          <w:color w:val="222222"/>
          <w:sz w:val="21"/>
          <w:szCs w:val="21"/>
        </w:rPr>
        <w:t>гг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Енисея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востоке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низовьев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Тобола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губы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севере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Кулундинской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юге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Полевые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работы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проводились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обычно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середины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1 </w:t>
      </w:r>
      <w:r w:rsidRPr="00BF0C8C">
        <w:rPr>
          <w:rFonts w:ascii="Helvetica" w:hAnsi="Helvetica" w:cs="Helvetica" w:hint="eastAsia"/>
          <w:b/>
          <w:bCs/>
          <w:color w:val="222222"/>
          <w:sz w:val="21"/>
          <w:szCs w:val="21"/>
        </w:rPr>
        <w:t>августа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Стационарные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исследования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проведены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1976-1980 </w:t>
      </w:r>
      <w:r w:rsidRPr="00BF0C8C">
        <w:rPr>
          <w:rFonts w:ascii="Helvetica" w:hAnsi="Helvetica" w:cs="Helvetica" w:hint="eastAsia"/>
          <w:b/>
          <w:bCs/>
          <w:color w:val="222222"/>
          <w:sz w:val="21"/>
          <w:szCs w:val="21"/>
        </w:rPr>
        <w:t>гг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80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севернее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Новосибирска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пойме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прилежащей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коренного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берега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Изучение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проведено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1980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1984-1989 </w:t>
      </w:r>
      <w:r w:rsidRPr="00BF0C8C">
        <w:rPr>
          <w:rFonts w:ascii="Helvetica" w:hAnsi="Helvetica" w:cs="Helvetica" w:hint="eastAsia"/>
          <w:b/>
          <w:bCs/>
          <w:color w:val="222222"/>
          <w:sz w:val="21"/>
          <w:szCs w:val="21"/>
        </w:rPr>
        <w:t>гг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между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Мариинском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Кемеровской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обл</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Ачинском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Красноярского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основном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вдоль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Транссибирской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железной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дороги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параллельной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автомагистрали</w:t>
      </w:r>
      <w:r w:rsidRPr="00BF0C8C">
        <w:rPr>
          <w:rFonts w:ascii="Helvetica" w:hAnsi="Helvetica" w:cs="Helvetica"/>
          <w:b/>
          <w:bCs/>
          <w:color w:val="222222"/>
          <w:sz w:val="21"/>
          <w:szCs w:val="21"/>
        </w:rPr>
        <w:t>.</w:t>
      </w:r>
    </w:p>
    <w:p w14:paraId="6B08D604" w14:textId="77777777" w:rsidR="00BF0C8C" w:rsidRPr="00BF0C8C" w:rsidRDefault="00BF0C8C" w:rsidP="00BF0C8C">
      <w:pPr>
        <w:rPr>
          <w:rFonts w:ascii="Helvetica" w:hAnsi="Helvetica" w:cs="Helvetica"/>
          <w:b/>
          <w:bCs/>
          <w:color w:val="222222"/>
          <w:sz w:val="21"/>
          <w:szCs w:val="21"/>
        </w:rPr>
      </w:pPr>
    </w:p>
    <w:p w14:paraId="4D074C31"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оценки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пределах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ландшафтно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климатических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подзон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выделов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применялись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маршрутные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пешие</w:t>
      </w:r>
      <w:r w:rsidRPr="00BF0C8C">
        <w:rPr>
          <w:rFonts w:ascii="Helvetica" w:hAnsi="Helvetica" w:cs="Helvetica"/>
          <w:b/>
          <w:bCs/>
          <w:color w:val="222222"/>
          <w:sz w:val="21"/>
          <w:szCs w:val="21"/>
        </w:rPr>
        <w:t xml:space="preserve"> (27000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автомашины</w:t>
      </w:r>
      <w:r w:rsidRPr="00BF0C8C">
        <w:rPr>
          <w:rFonts w:ascii="Helvetica" w:hAnsi="Helvetica" w:cs="Helvetica"/>
          <w:b/>
          <w:bCs/>
          <w:color w:val="222222"/>
          <w:sz w:val="21"/>
          <w:szCs w:val="21"/>
        </w:rPr>
        <w:t xml:space="preserve"> (6400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лодок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катеров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теплоходов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поездов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всего</w:t>
      </w:r>
      <w:r w:rsidRPr="00BF0C8C">
        <w:rPr>
          <w:rFonts w:ascii="Helvetica" w:hAnsi="Helvetica" w:cs="Helvetica"/>
          <w:b/>
          <w:bCs/>
          <w:color w:val="222222"/>
          <w:sz w:val="21"/>
          <w:szCs w:val="21"/>
        </w:rPr>
        <w:t xml:space="preserve"> 8500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проводились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без</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ограничения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полосы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трансекта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1977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1978 </w:t>
      </w:r>
      <w:r w:rsidRPr="00BF0C8C">
        <w:rPr>
          <w:rFonts w:ascii="Helvetica" w:hAnsi="Helvetica" w:cs="Helvetica" w:hint="eastAsia"/>
          <w:b/>
          <w:bCs/>
          <w:color w:val="222222"/>
          <w:sz w:val="21"/>
          <w:szCs w:val="21"/>
        </w:rPr>
        <w:t>гг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Новосибирской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области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площади</w:t>
      </w:r>
      <w:r w:rsidRPr="00BF0C8C">
        <w:rPr>
          <w:rFonts w:ascii="Helvetica" w:hAnsi="Helvetica" w:cs="Helvetica"/>
          <w:b/>
          <w:bCs/>
          <w:color w:val="222222"/>
          <w:sz w:val="21"/>
          <w:szCs w:val="21"/>
        </w:rPr>
        <w:t xml:space="preserve"> 2500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проведены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авиаучеты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гнезд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вороны</w:t>
      </w:r>
      <w:r w:rsidRPr="00BF0C8C">
        <w:rPr>
          <w:rFonts w:ascii="Helvetica" w:hAnsi="Helvetica" w:cs="Helvetica"/>
          <w:b/>
          <w:bCs/>
          <w:color w:val="222222"/>
          <w:sz w:val="21"/>
          <w:szCs w:val="21"/>
        </w:rPr>
        <w:t>.</w:t>
      </w:r>
    </w:p>
    <w:p w14:paraId="2C02CDA4" w14:textId="77777777" w:rsidR="00BF0C8C" w:rsidRPr="00BF0C8C" w:rsidRDefault="00BF0C8C" w:rsidP="00BF0C8C">
      <w:pPr>
        <w:rPr>
          <w:rFonts w:ascii="Helvetica" w:hAnsi="Helvetica" w:cs="Helvetica"/>
          <w:b/>
          <w:bCs/>
          <w:color w:val="222222"/>
          <w:sz w:val="21"/>
          <w:szCs w:val="21"/>
        </w:rPr>
      </w:pPr>
    </w:p>
    <w:p w14:paraId="0297DE41"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Пересчет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производились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раздельно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среднегруппо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дальностям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обнаружения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Равкин</w:t>
      </w:r>
      <w:r w:rsidRPr="00BF0C8C">
        <w:rPr>
          <w:rFonts w:ascii="Helvetica" w:hAnsi="Helvetica" w:cs="Helvetica"/>
          <w:b/>
          <w:bCs/>
          <w:color w:val="222222"/>
          <w:sz w:val="21"/>
          <w:szCs w:val="21"/>
        </w:rPr>
        <w:t xml:space="preserve">, 1967). </w:t>
      </w:r>
      <w:r w:rsidRPr="00BF0C8C">
        <w:rPr>
          <w:rFonts w:ascii="Helvetica" w:hAnsi="Helvetica" w:cs="Helvetica" w:hint="eastAsia"/>
          <w:b/>
          <w:bCs/>
          <w:color w:val="222222"/>
          <w:sz w:val="21"/>
          <w:szCs w:val="21"/>
        </w:rPr>
        <w:t>Это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позволяет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сглаживать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различия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оценках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выделов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достаточно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большой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реках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показатели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рассчитывались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10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береговой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линии</w:t>
      </w:r>
      <w:r w:rsidRPr="00BF0C8C">
        <w:rPr>
          <w:rFonts w:ascii="Helvetica" w:hAnsi="Helvetica" w:cs="Helvetica"/>
          <w:b/>
          <w:bCs/>
          <w:color w:val="222222"/>
          <w:sz w:val="21"/>
          <w:szCs w:val="21"/>
        </w:rPr>
        <w:t xml:space="preserve"> (5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реки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Расчет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произведен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формуле</w:t>
      </w:r>
      <w:r w:rsidRPr="00BF0C8C">
        <w:rPr>
          <w:rFonts w:ascii="Helvetica" w:hAnsi="Helvetica" w:cs="Helvetica"/>
          <w:b/>
          <w:bCs/>
          <w:color w:val="222222"/>
          <w:sz w:val="21"/>
          <w:szCs w:val="21"/>
        </w:rPr>
        <w:t xml:space="preserve"> niSi+n2S2+ .+</w:t>
      </w:r>
      <w:proofErr w:type="spellStart"/>
      <w:r w:rsidRPr="00BF0C8C">
        <w:rPr>
          <w:rFonts w:ascii="Helvetica" w:hAnsi="Helvetica" w:cs="Helvetica"/>
          <w:b/>
          <w:bCs/>
          <w:color w:val="222222"/>
          <w:sz w:val="21"/>
          <w:szCs w:val="21"/>
        </w:rPr>
        <w:t>niSi</w:t>
      </w:r>
      <w:proofErr w:type="spellEnd"/>
      <w:r w:rsidRPr="00BF0C8C">
        <w:rPr>
          <w:rFonts w:ascii="Helvetica" w:hAnsi="Helvetica" w:cs="Helvetica"/>
          <w:b/>
          <w:bCs/>
          <w:color w:val="222222"/>
          <w:sz w:val="21"/>
          <w:szCs w:val="21"/>
        </w:rPr>
        <w:t xml:space="preserve">= </w:t>
      </w:r>
      <w:proofErr w:type="spellStart"/>
      <w:r w:rsidRPr="00BF0C8C">
        <w:rPr>
          <w:rFonts w:ascii="Helvetica" w:hAnsi="Helvetica" w:cs="Helvetica"/>
          <w:b/>
          <w:bCs/>
          <w:color w:val="222222"/>
          <w:sz w:val="21"/>
          <w:szCs w:val="21"/>
        </w:rPr>
        <w:t>eN</w:t>
      </w:r>
      <w:proofErr w:type="spellEnd"/>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где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показатель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данного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1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S -</w:t>
      </w:r>
      <w:r w:rsidRPr="00BF0C8C">
        <w:rPr>
          <w:rFonts w:ascii="Helvetica" w:hAnsi="Helvetica" w:cs="Helvetica" w:hint="eastAsia"/>
          <w:b/>
          <w:bCs/>
          <w:color w:val="222222"/>
          <w:sz w:val="21"/>
          <w:szCs w:val="21"/>
        </w:rPr>
        <w:t>площадь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обитания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N- </w:t>
      </w:r>
      <w:r w:rsidRPr="00BF0C8C">
        <w:rPr>
          <w:rFonts w:ascii="Helvetica" w:hAnsi="Helvetica" w:cs="Helvetica" w:hint="eastAsia"/>
          <w:b/>
          <w:bCs/>
          <w:color w:val="222222"/>
          <w:sz w:val="21"/>
          <w:szCs w:val="21"/>
        </w:rPr>
        <w:t>численность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данной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w:t>
      </w:r>
    </w:p>
    <w:p w14:paraId="173616A4" w14:textId="77777777" w:rsidR="00BF0C8C" w:rsidRPr="00BF0C8C" w:rsidRDefault="00BF0C8C" w:rsidP="00BF0C8C">
      <w:pPr>
        <w:rPr>
          <w:rFonts w:ascii="Helvetica" w:hAnsi="Helvetica" w:cs="Helvetica"/>
          <w:b/>
          <w:bCs/>
          <w:color w:val="222222"/>
          <w:sz w:val="21"/>
          <w:szCs w:val="21"/>
        </w:rPr>
      </w:pPr>
    </w:p>
    <w:p w14:paraId="110F5FCF"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вышеуказанном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месте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севернее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Новосибирска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Верхнем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Приобье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гибридизации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были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заложены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абсолютного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гнезд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площадью</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15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80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зависимости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местности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целей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Оценки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территориальных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взаимоотношений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площадках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проводились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методом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ближайшего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соседа</w:t>
      </w:r>
      <w:r w:rsidRPr="00BF0C8C">
        <w:rPr>
          <w:rFonts w:ascii="Helvetica" w:hAnsi="Helvetica" w:cs="Helvetica"/>
          <w:b/>
          <w:bCs/>
          <w:color w:val="222222"/>
          <w:sz w:val="21"/>
          <w:szCs w:val="21"/>
        </w:rPr>
        <w:t>.</w:t>
      </w:r>
    </w:p>
    <w:p w14:paraId="15DB4498" w14:textId="77777777" w:rsidR="00BF0C8C" w:rsidRPr="00BF0C8C" w:rsidRDefault="00BF0C8C" w:rsidP="00BF0C8C">
      <w:pPr>
        <w:rPr>
          <w:rFonts w:ascii="Helvetica" w:hAnsi="Helvetica" w:cs="Helvetica"/>
          <w:b/>
          <w:bCs/>
          <w:color w:val="222222"/>
          <w:sz w:val="21"/>
          <w:szCs w:val="21"/>
        </w:rPr>
      </w:pPr>
    </w:p>
    <w:p w14:paraId="17E33E22"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Мечение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проведено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стандартными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кольцами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цветными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пластиковыми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ошейниками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крыловыми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метками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Последний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метод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оказался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наиболее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удобным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наблюдений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Птенцы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метились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гнездах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взрослые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отлавливались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ловушками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норвежского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типа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Фенотипы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гибридизации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различались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окраске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оперения</w:t>
      </w:r>
      <w:r w:rsidRPr="00BF0C8C">
        <w:rPr>
          <w:rFonts w:ascii="Helvetica" w:hAnsi="Helvetica" w:cs="Helvetica"/>
          <w:b/>
          <w:bCs/>
          <w:color w:val="222222"/>
          <w:sz w:val="21"/>
          <w:szCs w:val="21"/>
        </w:rPr>
        <w:t>.</w:t>
      </w:r>
    </w:p>
    <w:p w14:paraId="03D359B3" w14:textId="77777777" w:rsidR="00BF0C8C" w:rsidRPr="00BF0C8C" w:rsidRDefault="00BF0C8C" w:rsidP="00BF0C8C">
      <w:pPr>
        <w:rPr>
          <w:rFonts w:ascii="Helvetica" w:hAnsi="Helvetica" w:cs="Helvetica"/>
          <w:b/>
          <w:bCs/>
          <w:color w:val="222222"/>
          <w:sz w:val="21"/>
          <w:szCs w:val="21"/>
        </w:rPr>
      </w:pPr>
    </w:p>
    <w:p w14:paraId="5E24D61B"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Сроки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характер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гнездования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откладки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яиц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величина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кладки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размеры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яиц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эмбриональная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птенцовая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смертность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изучались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участках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абсолютного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Обследовано</w:t>
      </w:r>
      <w:r w:rsidRPr="00BF0C8C">
        <w:rPr>
          <w:rFonts w:ascii="Helvetica" w:hAnsi="Helvetica" w:cs="Helvetica"/>
          <w:b/>
          <w:bCs/>
          <w:color w:val="222222"/>
          <w:sz w:val="21"/>
          <w:szCs w:val="21"/>
        </w:rPr>
        <w:t xml:space="preserve"> 343 </w:t>
      </w:r>
      <w:r w:rsidRPr="00BF0C8C">
        <w:rPr>
          <w:rFonts w:ascii="Helvetica" w:hAnsi="Helvetica" w:cs="Helvetica" w:hint="eastAsia"/>
          <w:b/>
          <w:bCs/>
          <w:color w:val="222222"/>
          <w:sz w:val="21"/>
          <w:szCs w:val="21"/>
        </w:rPr>
        <w:t>гнезда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более</w:t>
      </w:r>
      <w:r w:rsidRPr="00BF0C8C">
        <w:rPr>
          <w:rFonts w:ascii="Helvetica" w:hAnsi="Helvetica" w:cs="Helvetica"/>
          <w:b/>
          <w:bCs/>
          <w:color w:val="222222"/>
          <w:sz w:val="21"/>
          <w:szCs w:val="21"/>
        </w:rPr>
        <w:t xml:space="preserve"> 1000 </w:t>
      </w:r>
      <w:r w:rsidRPr="00BF0C8C">
        <w:rPr>
          <w:rFonts w:ascii="Helvetica" w:hAnsi="Helvetica" w:cs="Helvetica" w:hint="eastAsia"/>
          <w:b/>
          <w:bCs/>
          <w:color w:val="222222"/>
          <w:sz w:val="21"/>
          <w:szCs w:val="21"/>
        </w:rPr>
        <w:t>гнезд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гибридов</w:t>
      </w:r>
      <w:r w:rsidRPr="00BF0C8C">
        <w:rPr>
          <w:rFonts w:ascii="Helvetica" w:hAnsi="Helvetica" w:cs="Helvetica"/>
          <w:b/>
          <w:bCs/>
          <w:color w:val="222222"/>
          <w:sz w:val="21"/>
          <w:szCs w:val="21"/>
        </w:rPr>
        <w:t xml:space="preserve">, 510 </w:t>
      </w:r>
      <w:r w:rsidRPr="00BF0C8C">
        <w:rPr>
          <w:rFonts w:ascii="Helvetica" w:hAnsi="Helvetica" w:cs="Helvetica" w:hint="eastAsia"/>
          <w:b/>
          <w:bCs/>
          <w:color w:val="222222"/>
          <w:sz w:val="21"/>
          <w:szCs w:val="21"/>
        </w:rPr>
        <w:t>гнезд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грача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22 </w:t>
      </w:r>
      <w:r w:rsidRPr="00BF0C8C">
        <w:rPr>
          <w:rFonts w:ascii="Helvetica" w:hAnsi="Helvetica" w:cs="Helvetica" w:hint="eastAsia"/>
          <w:b/>
          <w:bCs/>
          <w:color w:val="222222"/>
          <w:sz w:val="21"/>
          <w:szCs w:val="21"/>
        </w:rPr>
        <w:t>гнезда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галки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Возрастной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состав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популяции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изучался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количеству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желтых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пятен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яичниках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отстрелянных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самок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визуально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меченым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птицам</w:t>
      </w:r>
      <w:r w:rsidRPr="00BF0C8C">
        <w:rPr>
          <w:rFonts w:ascii="Helvetica" w:hAnsi="Helvetica" w:cs="Helvetica"/>
          <w:b/>
          <w:bCs/>
          <w:color w:val="222222"/>
          <w:sz w:val="21"/>
          <w:szCs w:val="21"/>
        </w:rPr>
        <w:t>.</w:t>
      </w:r>
    </w:p>
    <w:p w14:paraId="4636BED9" w14:textId="77777777" w:rsidR="00BF0C8C" w:rsidRPr="00BF0C8C" w:rsidRDefault="00BF0C8C" w:rsidP="00BF0C8C">
      <w:pPr>
        <w:rPr>
          <w:rFonts w:ascii="Helvetica" w:hAnsi="Helvetica" w:cs="Helvetica"/>
          <w:b/>
          <w:bCs/>
          <w:color w:val="222222"/>
          <w:sz w:val="21"/>
          <w:szCs w:val="21"/>
        </w:rPr>
      </w:pPr>
    </w:p>
    <w:p w14:paraId="3D445A08"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Питание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изучалось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погадкам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разобрано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содержимому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желудков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разобрано</w:t>
      </w:r>
      <w:r w:rsidRPr="00BF0C8C">
        <w:rPr>
          <w:rFonts w:ascii="Helvetica" w:hAnsi="Helvetica" w:cs="Helvetica"/>
          <w:b/>
          <w:bCs/>
          <w:color w:val="222222"/>
          <w:sz w:val="21"/>
          <w:szCs w:val="21"/>
        </w:rPr>
        <w:t xml:space="preserve"> 370)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пищевым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пробам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полученным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наложением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лигатур</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шеи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птенцов</w:t>
      </w:r>
      <w:r w:rsidRPr="00BF0C8C">
        <w:rPr>
          <w:rFonts w:ascii="Helvetica" w:hAnsi="Helvetica" w:cs="Helvetica"/>
          <w:b/>
          <w:bCs/>
          <w:color w:val="222222"/>
          <w:sz w:val="21"/>
          <w:szCs w:val="21"/>
        </w:rPr>
        <w:t xml:space="preserve"> (300 </w:t>
      </w:r>
      <w:r w:rsidRPr="00BF0C8C">
        <w:rPr>
          <w:rFonts w:ascii="Helvetica" w:hAnsi="Helvetica" w:cs="Helvetica" w:hint="eastAsia"/>
          <w:b/>
          <w:bCs/>
          <w:color w:val="222222"/>
          <w:sz w:val="21"/>
          <w:szCs w:val="21"/>
        </w:rPr>
        <w:t>проб</w:t>
      </w:r>
      <w:r w:rsidRPr="00BF0C8C">
        <w:rPr>
          <w:rFonts w:ascii="Helvetica" w:hAnsi="Helvetica" w:cs="Helvetica"/>
          <w:b/>
          <w:bCs/>
          <w:color w:val="222222"/>
          <w:sz w:val="21"/>
          <w:szCs w:val="21"/>
        </w:rPr>
        <w:t>).</w:t>
      </w:r>
    </w:p>
    <w:p w14:paraId="023EBE86" w14:textId="77777777" w:rsidR="00BF0C8C" w:rsidRPr="00BF0C8C" w:rsidRDefault="00BF0C8C" w:rsidP="00BF0C8C">
      <w:pPr>
        <w:rPr>
          <w:rFonts w:ascii="Helvetica" w:hAnsi="Helvetica" w:cs="Helvetica"/>
          <w:b/>
          <w:bCs/>
          <w:color w:val="222222"/>
          <w:sz w:val="21"/>
          <w:szCs w:val="21"/>
        </w:rPr>
      </w:pPr>
    </w:p>
    <w:p w14:paraId="3C1FD772"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Данные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миграции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птиц</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верхнем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Приобье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Кулундинской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гибридизации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получены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путем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наблюдений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постоянных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наблюдательных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пунктов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учетами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постоянных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маршрутах</w:t>
      </w:r>
      <w:r w:rsidRPr="00BF0C8C">
        <w:rPr>
          <w:rFonts w:ascii="Helvetica" w:hAnsi="Helvetica" w:cs="Helvetica"/>
          <w:b/>
          <w:bCs/>
          <w:color w:val="222222"/>
          <w:sz w:val="21"/>
          <w:szCs w:val="21"/>
        </w:rPr>
        <w:t xml:space="preserve"> (5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w:t>
      </w:r>
    </w:p>
    <w:p w14:paraId="2C99162C" w14:textId="77777777" w:rsidR="00BF0C8C" w:rsidRPr="00BF0C8C" w:rsidRDefault="00BF0C8C" w:rsidP="00BF0C8C">
      <w:pPr>
        <w:rPr>
          <w:rFonts w:ascii="Helvetica" w:hAnsi="Helvetica" w:cs="Helvetica"/>
          <w:b/>
          <w:bCs/>
          <w:color w:val="222222"/>
          <w:sz w:val="21"/>
          <w:szCs w:val="21"/>
        </w:rPr>
      </w:pPr>
    </w:p>
    <w:p w14:paraId="07F453BB"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Результаты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обработаны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стандартными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методами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вариационной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статистики</w:t>
      </w:r>
      <w:r w:rsidRPr="00BF0C8C">
        <w:rPr>
          <w:rFonts w:ascii="Helvetica" w:hAnsi="Helvetica" w:cs="Helvetica"/>
          <w:b/>
          <w:bCs/>
          <w:color w:val="222222"/>
          <w:sz w:val="21"/>
          <w:szCs w:val="21"/>
        </w:rPr>
        <w:t>.</w:t>
      </w:r>
    </w:p>
    <w:p w14:paraId="433CD3D2" w14:textId="77777777" w:rsidR="00BF0C8C" w:rsidRPr="00BF0C8C" w:rsidRDefault="00BF0C8C" w:rsidP="00BF0C8C">
      <w:pPr>
        <w:rPr>
          <w:rFonts w:ascii="Helvetica" w:hAnsi="Helvetica" w:cs="Helvetica"/>
          <w:b/>
          <w:bCs/>
          <w:color w:val="222222"/>
          <w:sz w:val="21"/>
          <w:szCs w:val="21"/>
        </w:rPr>
      </w:pPr>
    </w:p>
    <w:p w14:paraId="0F97038C"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Глава</w:t>
      </w:r>
      <w:r w:rsidRPr="00BF0C8C">
        <w:rPr>
          <w:rFonts w:ascii="Helvetica" w:hAnsi="Helvetica" w:cs="Helvetica"/>
          <w:b/>
          <w:bCs/>
          <w:color w:val="222222"/>
          <w:sz w:val="21"/>
          <w:szCs w:val="21"/>
        </w:rPr>
        <w:t xml:space="preserve"> 2. </w:t>
      </w:r>
      <w:r w:rsidRPr="00BF0C8C">
        <w:rPr>
          <w:rFonts w:ascii="Helvetica" w:hAnsi="Helvetica" w:cs="Helvetica" w:hint="eastAsia"/>
          <w:b/>
          <w:bCs/>
          <w:color w:val="222222"/>
          <w:sz w:val="21"/>
          <w:szCs w:val="21"/>
        </w:rPr>
        <w:t>Размещение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численность</w:t>
      </w:r>
    </w:p>
    <w:p w14:paraId="2F6FC6AF" w14:textId="77777777" w:rsidR="00BF0C8C" w:rsidRPr="00BF0C8C" w:rsidRDefault="00BF0C8C" w:rsidP="00BF0C8C">
      <w:pPr>
        <w:rPr>
          <w:rFonts w:ascii="Helvetica" w:hAnsi="Helvetica" w:cs="Helvetica"/>
          <w:b/>
          <w:bCs/>
          <w:color w:val="222222"/>
          <w:sz w:val="21"/>
          <w:szCs w:val="21"/>
        </w:rPr>
      </w:pPr>
    </w:p>
    <w:p w14:paraId="6E260395"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Антропогенные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изменения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Сибири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отрицательно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сказываются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кукше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сойке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кедровке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положительно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влияют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склонные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синантропному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образу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жизни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шроне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галке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граче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сороке</w:t>
      </w:r>
      <w:r w:rsidRPr="00BF0C8C">
        <w:rPr>
          <w:rFonts w:ascii="Helvetica" w:hAnsi="Helvetica" w:cs="Helvetica"/>
          <w:b/>
          <w:bCs/>
          <w:color w:val="222222"/>
          <w:sz w:val="21"/>
          <w:szCs w:val="21"/>
        </w:rPr>
        <w:t>.</w:t>
      </w:r>
    </w:p>
    <w:p w14:paraId="43646D6E" w14:textId="77777777" w:rsidR="00BF0C8C" w:rsidRPr="00BF0C8C" w:rsidRDefault="00BF0C8C" w:rsidP="00BF0C8C">
      <w:pPr>
        <w:rPr>
          <w:rFonts w:ascii="Helvetica" w:hAnsi="Helvetica" w:cs="Helvetica"/>
          <w:b/>
          <w:bCs/>
          <w:color w:val="222222"/>
          <w:sz w:val="21"/>
          <w:szCs w:val="21"/>
        </w:rPr>
      </w:pPr>
    </w:p>
    <w:p w14:paraId="7EC6EA00"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b/>
          <w:bCs/>
          <w:color w:val="222222"/>
          <w:sz w:val="21"/>
          <w:szCs w:val="21"/>
        </w:rPr>
        <w:t xml:space="preserve">2.1. </w:t>
      </w:r>
      <w:r w:rsidRPr="00BF0C8C">
        <w:rPr>
          <w:rFonts w:ascii="Helvetica" w:hAnsi="Helvetica" w:cs="Helvetica" w:hint="eastAsia"/>
          <w:b/>
          <w:bCs/>
          <w:color w:val="222222"/>
          <w:sz w:val="21"/>
          <w:szCs w:val="21"/>
        </w:rPr>
        <w:t>Зонально</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ландшафтное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размещение</w:t>
      </w:r>
      <w:r w:rsidRPr="00BF0C8C">
        <w:rPr>
          <w:rFonts w:ascii="Helvetica" w:hAnsi="Helvetica" w:cs="Helvetica"/>
          <w:b/>
          <w:bCs/>
          <w:color w:val="222222"/>
          <w:sz w:val="21"/>
          <w:szCs w:val="21"/>
        </w:rPr>
        <w:t xml:space="preserve"> 2.1.1. </w:t>
      </w:r>
      <w:r w:rsidRPr="00BF0C8C">
        <w:rPr>
          <w:rFonts w:ascii="Helvetica" w:hAnsi="Helvetica" w:cs="Helvetica" w:hint="eastAsia"/>
          <w:b/>
          <w:bCs/>
          <w:color w:val="222222"/>
          <w:sz w:val="21"/>
          <w:szCs w:val="21"/>
        </w:rPr>
        <w:t>Зональные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подзоналышс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различия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состава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населения</w:t>
      </w:r>
    </w:p>
    <w:p w14:paraId="300C086C" w14:textId="77777777" w:rsidR="00BF0C8C" w:rsidRPr="00BF0C8C" w:rsidRDefault="00BF0C8C" w:rsidP="00BF0C8C">
      <w:pPr>
        <w:rPr>
          <w:rFonts w:ascii="Helvetica" w:hAnsi="Helvetica" w:cs="Helvetica"/>
          <w:b/>
          <w:bCs/>
          <w:color w:val="222222"/>
          <w:sz w:val="21"/>
          <w:szCs w:val="21"/>
        </w:rPr>
      </w:pPr>
    </w:p>
    <w:p w14:paraId="58ABEBFA"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Средневзвешенная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суммарная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населения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возрастает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2-3 </w:t>
      </w:r>
      <w:r w:rsidRPr="00BF0C8C">
        <w:rPr>
          <w:rFonts w:ascii="Helvetica" w:hAnsi="Helvetica" w:cs="Helvetica" w:hint="eastAsia"/>
          <w:b/>
          <w:bCs/>
          <w:color w:val="222222"/>
          <w:sz w:val="21"/>
          <w:szCs w:val="21"/>
        </w:rPr>
        <w:t>раза</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соседних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более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южных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подзонах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различаются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лишь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средняя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южная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подзоны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средняя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2 </w:t>
      </w:r>
      <w:r w:rsidRPr="00BF0C8C">
        <w:rPr>
          <w:rFonts w:ascii="Helvetica" w:hAnsi="Helvetica" w:cs="Helvetica" w:hint="eastAsia"/>
          <w:b/>
          <w:bCs/>
          <w:color w:val="222222"/>
          <w:sz w:val="21"/>
          <w:szCs w:val="21"/>
        </w:rPr>
        <w:t>особи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лесостепи</w:t>
      </w:r>
      <w:r w:rsidRPr="00BF0C8C">
        <w:rPr>
          <w:rFonts w:ascii="Helvetica" w:hAnsi="Helvetica" w:cs="Helvetica"/>
          <w:b/>
          <w:bCs/>
          <w:color w:val="222222"/>
          <w:sz w:val="21"/>
          <w:szCs w:val="21"/>
        </w:rPr>
        <w:t xml:space="preserve"> - 82 </w:t>
      </w:r>
      <w:r w:rsidRPr="00BF0C8C">
        <w:rPr>
          <w:rFonts w:ascii="Helvetica" w:hAnsi="Helvetica" w:cs="Helvetica" w:hint="eastAsia"/>
          <w:b/>
          <w:bCs/>
          <w:color w:val="222222"/>
          <w:sz w:val="21"/>
          <w:szCs w:val="21"/>
        </w:rPr>
        <w:t>особи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зоне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2 </w:t>
      </w:r>
      <w:r w:rsidRPr="00BF0C8C">
        <w:rPr>
          <w:rFonts w:ascii="Helvetica" w:hAnsi="Helvetica" w:cs="Helvetica" w:hint="eastAsia"/>
          <w:b/>
          <w:bCs/>
          <w:color w:val="222222"/>
          <w:sz w:val="21"/>
          <w:szCs w:val="21"/>
        </w:rPr>
        <w:t>раза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Наиболее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обильны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кедровка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северной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кукша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кедровка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кедровка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южной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галка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лесостепи</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грач</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w:t>
      </w:r>
    </w:p>
    <w:p w14:paraId="5688C05E" w14:textId="77777777" w:rsidR="00BF0C8C" w:rsidRPr="00BF0C8C" w:rsidRDefault="00BF0C8C" w:rsidP="00BF0C8C">
      <w:pPr>
        <w:rPr>
          <w:rFonts w:ascii="Helvetica" w:hAnsi="Helvetica" w:cs="Helvetica"/>
          <w:b/>
          <w:bCs/>
          <w:color w:val="222222"/>
          <w:sz w:val="21"/>
          <w:szCs w:val="21"/>
        </w:rPr>
      </w:pPr>
    </w:p>
    <w:p w14:paraId="5748BB3A"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b/>
          <w:bCs/>
          <w:color w:val="222222"/>
          <w:sz w:val="21"/>
          <w:szCs w:val="21"/>
        </w:rPr>
        <w:t xml:space="preserve">2.1.2. </w:t>
      </w:r>
      <w:r w:rsidRPr="00BF0C8C">
        <w:rPr>
          <w:rFonts w:ascii="Helvetica" w:hAnsi="Helvetica" w:cs="Helvetica" w:hint="eastAsia"/>
          <w:b/>
          <w:bCs/>
          <w:color w:val="222222"/>
          <w:sz w:val="21"/>
          <w:szCs w:val="21"/>
        </w:rPr>
        <w:t>Ландшафтное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размещение</w:t>
      </w:r>
    </w:p>
    <w:p w14:paraId="1C437B30" w14:textId="77777777" w:rsidR="00BF0C8C" w:rsidRPr="00BF0C8C" w:rsidRDefault="00BF0C8C" w:rsidP="00BF0C8C">
      <w:pPr>
        <w:rPr>
          <w:rFonts w:ascii="Helvetica" w:hAnsi="Helvetica" w:cs="Helvetica"/>
          <w:b/>
          <w:bCs/>
          <w:color w:val="222222"/>
          <w:sz w:val="21"/>
          <w:szCs w:val="21"/>
        </w:rPr>
      </w:pPr>
    </w:p>
    <w:p w14:paraId="63D98F1E"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преобладают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синантропные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зрановые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обитающие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вблизи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человеч</w:t>
      </w:r>
      <w:r w:rsidRPr="00BF0C8C">
        <w:rPr>
          <w:rFonts w:ascii="Helvetica" w:hAnsi="Helvetica" w:cs="Helvetica" w:hint="eastAsia"/>
          <w:b/>
          <w:bCs/>
          <w:color w:val="222222"/>
          <w:sz w:val="21"/>
          <w:szCs w:val="21"/>
        </w:rPr>
        <w:lastRenderedPageBreak/>
        <w:t>еского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жилья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Лишь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изредка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встречается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болотах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северной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связь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поселениями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людей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выражена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слабее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этого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возрастает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поймах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рек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щжобладаег</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кукша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южной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галки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также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внедряются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пойменнж</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биоценозы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внепойменных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биотопах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наибольшее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наблюдается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подтаежных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доминирующим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становится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грач</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суходолах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вне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поселков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преобладает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этот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поймах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преобладает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сорока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серая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ворона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резко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снижается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включая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поселения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людей</w:t>
      </w:r>
      <w:r w:rsidRPr="00BF0C8C">
        <w:rPr>
          <w:rFonts w:ascii="Helvetica" w:hAnsi="Helvetica" w:cs="Helvetica"/>
          <w:b/>
          <w:bCs/>
          <w:color w:val="222222"/>
          <w:sz w:val="21"/>
          <w:szCs w:val="21"/>
        </w:rPr>
        <w:t>.</w:t>
      </w:r>
    </w:p>
    <w:p w14:paraId="2C5451F5" w14:textId="77777777" w:rsidR="00BF0C8C" w:rsidRPr="00BF0C8C" w:rsidRDefault="00BF0C8C" w:rsidP="00BF0C8C">
      <w:pPr>
        <w:rPr>
          <w:rFonts w:ascii="Helvetica" w:hAnsi="Helvetica" w:cs="Helvetica"/>
          <w:b/>
          <w:bCs/>
          <w:color w:val="222222"/>
          <w:sz w:val="21"/>
          <w:szCs w:val="21"/>
        </w:rPr>
      </w:pPr>
    </w:p>
    <w:p w14:paraId="39D8F899"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Изменение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численности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врановых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связано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доступных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кормов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наличием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пространственной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протяженностью</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естественных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биотопов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пригодных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добывания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пищи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синантропных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это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прежде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всего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открытые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пространства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низким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травостоем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Поэтому</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обилие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влияет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также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степень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распашки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территории</w:t>
      </w:r>
      <w:r w:rsidRPr="00BF0C8C">
        <w:rPr>
          <w:rFonts w:ascii="Helvetica" w:hAnsi="Helvetica" w:cs="Helvetica"/>
          <w:b/>
          <w:bCs/>
          <w:color w:val="222222"/>
          <w:sz w:val="21"/>
          <w:szCs w:val="21"/>
        </w:rPr>
        <w:t>.</w:t>
      </w:r>
    </w:p>
    <w:p w14:paraId="53C5E231" w14:textId="77777777" w:rsidR="00BF0C8C" w:rsidRPr="00BF0C8C" w:rsidRDefault="00BF0C8C" w:rsidP="00BF0C8C">
      <w:pPr>
        <w:rPr>
          <w:rFonts w:ascii="Helvetica" w:hAnsi="Helvetica" w:cs="Helvetica"/>
          <w:b/>
          <w:bCs/>
          <w:color w:val="222222"/>
          <w:sz w:val="21"/>
          <w:szCs w:val="21"/>
        </w:rPr>
      </w:pPr>
    </w:p>
    <w:p w14:paraId="69835F1E"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b/>
          <w:bCs/>
          <w:color w:val="222222"/>
          <w:sz w:val="21"/>
          <w:szCs w:val="21"/>
        </w:rPr>
        <w:t xml:space="preserve">2.1.3. </w:t>
      </w:r>
      <w:r w:rsidRPr="00BF0C8C">
        <w:rPr>
          <w:rFonts w:ascii="Helvetica" w:hAnsi="Helvetica" w:cs="Helvetica" w:hint="eastAsia"/>
          <w:b/>
          <w:bCs/>
          <w:color w:val="222222"/>
          <w:sz w:val="21"/>
          <w:szCs w:val="21"/>
        </w:rPr>
        <w:t>Распределение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отдельных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видов</w:t>
      </w:r>
    </w:p>
    <w:p w14:paraId="6FE5029F" w14:textId="77777777" w:rsidR="00BF0C8C" w:rsidRPr="00BF0C8C" w:rsidRDefault="00BF0C8C" w:rsidP="00BF0C8C">
      <w:pPr>
        <w:rPr>
          <w:rFonts w:ascii="Helvetica" w:hAnsi="Helvetica" w:cs="Helvetica"/>
          <w:b/>
          <w:bCs/>
          <w:color w:val="222222"/>
          <w:sz w:val="21"/>
          <w:szCs w:val="21"/>
        </w:rPr>
      </w:pPr>
    </w:p>
    <w:p w14:paraId="3FA29036" w14:textId="77777777" w:rsidR="00BF0C8C" w:rsidRPr="00BF0C8C" w:rsidRDefault="00BF0C8C" w:rsidP="00BF0C8C">
      <w:pPr>
        <w:rPr>
          <w:rFonts w:ascii="Helvetica" w:hAnsi="Helvetica" w:cs="Helvetica"/>
          <w:b/>
          <w:bCs/>
          <w:color w:val="222222"/>
          <w:sz w:val="21"/>
          <w:szCs w:val="21"/>
        </w:rPr>
      </w:pPr>
      <w:r w:rsidRPr="00BF0C8C">
        <w:rPr>
          <w:rFonts w:ascii="Helvetica" w:hAnsi="Helvetica" w:cs="Helvetica" w:hint="eastAsia"/>
          <w:b/>
          <w:bCs/>
          <w:color w:val="222222"/>
          <w:sz w:val="21"/>
          <w:szCs w:val="21"/>
        </w:rPr>
        <w:t>Сойка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изученных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имеет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наиболее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узкое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распространение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Этот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обитает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главным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образом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полосе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подтаежным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лесов</w:t>
      </w:r>
      <w:r w:rsidRPr="00BF0C8C">
        <w:rPr>
          <w:rFonts w:ascii="Helvetica" w:hAnsi="Helvetica" w:cs="Helvetica"/>
          <w:b/>
          <w:bCs/>
          <w:color w:val="222222"/>
          <w:sz w:val="21"/>
          <w:szCs w:val="21"/>
        </w:rPr>
        <w:t xml:space="preserve"> (2 </w:t>
      </w:r>
      <w:r w:rsidRPr="00BF0C8C">
        <w:rPr>
          <w:rFonts w:ascii="Helvetica" w:hAnsi="Helvetica" w:cs="Helvetica" w:hint="eastAsia"/>
          <w:b/>
          <w:bCs/>
          <w:color w:val="222222"/>
          <w:sz w:val="21"/>
          <w:szCs w:val="21"/>
        </w:rPr>
        <w:t>особи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средней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населения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сойки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резко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ижается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Вид</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приурочен</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мелколиственным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меньшей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степени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сосново</w:t>
      </w:r>
      <w:r w:rsidRPr="00BF0C8C">
        <w:rPr>
          <w:rFonts w:ascii="Helvetica" w:hAnsi="Helvetica" w:cs="Helvetica"/>
          <w:b/>
          <w:bCs/>
          <w:color w:val="222222"/>
          <w:sz w:val="21"/>
          <w:szCs w:val="21"/>
        </w:rPr>
        <w:t>-</w:t>
      </w:r>
      <w:r w:rsidRPr="00BF0C8C">
        <w:rPr>
          <w:rFonts w:ascii="Helvetica" w:hAnsi="Helvetica" w:cs="Helvetica" w:hint="eastAsia"/>
          <w:b/>
          <w:bCs/>
          <w:color w:val="222222"/>
          <w:sz w:val="21"/>
          <w:szCs w:val="21"/>
        </w:rPr>
        <w:t>березовым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лесам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Для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Западной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Сибири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характерно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избегание</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сойкой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селитебных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ландшафтов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посо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ений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человека</w:t>
      </w:r>
      <w:r w:rsidRPr="00BF0C8C">
        <w:rPr>
          <w:rFonts w:ascii="Helvetica" w:hAnsi="Helvetica" w:cs="Helvetica"/>
          <w:b/>
          <w:bCs/>
          <w:color w:val="222222"/>
          <w:sz w:val="21"/>
          <w:szCs w:val="21"/>
        </w:rPr>
        <w:t>.</w:t>
      </w:r>
    </w:p>
    <w:p w14:paraId="5A834A99" w14:textId="77777777" w:rsidR="00BF0C8C" w:rsidRPr="00BF0C8C" w:rsidRDefault="00BF0C8C" w:rsidP="00BF0C8C">
      <w:pPr>
        <w:rPr>
          <w:rFonts w:ascii="Helvetica" w:hAnsi="Helvetica" w:cs="Helvetica"/>
          <w:b/>
          <w:bCs/>
          <w:color w:val="222222"/>
          <w:sz w:val="21"/>
          <w:szCs w:val="21"/>
        </w:rPr>
      </w:pPr>
    </w:p>
    <w:p w14:paraId="4A7ADEAA" w14:textId="79D1A765" w:rsidR="00967B66" w:rsidRPr="00BF0C8C" w:rsidRDefault="00BF0C8C" w:rsidP="00BF0C8C">
      <w:r w:rsidRPr="00BF0C8C">
        <w:rPr>
          <w:rFonts w:ascii="Helvetica" w:hAnsi="Helvetica" w:cs="Helvetica" w:hint="eastAsia"/>
          <w:b/>
          <w:bCs/>
          <w:color w:val="222222"/>
          <w:sz w:val="21"/>
          <w:szCs w:val="21"/>
        </w:rPr>
        <w:t>Кукша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напротив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широко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распространена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ив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всех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ландшафтах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лесотундры</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до</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лесостепи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Плотность</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населения</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суходольных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лесах</w:t>
      </w:r>
      <w:r w:rsidRPr="00BF0C8C">
        <w:rPr>
          <w:rFonts w:ascii="Helvetica" w:hAnsi="Helvetica" w:cs="Helvetica"/>
          <w:b/>
          <w:bCs/>
          <w:color w:val="222222"/>
          <w:sz w:val="21"/>
          <w:szCs w:val="21"/>
        </w:rPr>
        <w:t xml:space="preserve"> 1-2 </w:t>
      </w:r>
      <w:r w:rsidRPr="00BF0C8C">
        <w:rPr>
          <w:rFonts w:ascii="Helvetica" w:hAnsi="Helvetica" w:cs="Helvetica" w:hint="eastAsia"/>
          <w:b/>
          <w:bCs/>
          <w:color w:val="222222"/>
          <w:sz w:val="21"/>
          <w:szCs w:val="21"/>
        </w:rPr>
        <w:t>особи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w:t>
      </w:r>
      <w:r w:rsidRPr="00BF0C8C">
        <w:rPr>
          <w:rFonts w:ascii="Helvetica" w:hAnsi="Helvetica" w:cs="Helvetica" w:hint="eastAsia"/>
          <w:b/>
          <w:bCs/>
          <w:color w:val="222222"/>
          <w:sz w:val="21"/>
          <w:szCs w:val="21"/>
        </w:rPr>
        <w:lastRenderedPageBreak/>
        <w:t>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облесенных</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болотах</w:t>
      </w:r>
      <w:r w:rsidRPr="00BF0C8C">
        <w:rPr>
          <w:rFonts w:ascii="Helvetica" w:hAnsi="Helvetica" w:cs="Helvetica"/>
          <w:b/>
          <w:bCs/>
          <w:color w:val="222222"/>
          <w:sz w:val="21"/>
          <w:szCs w:val="21"/>
        </w:rPr>
        <w:t xml:space="preserve"> 0,7-1 </w:t>
      </w:r>
      <w:r w:rsidRPr="00BF0C8C">
        <w:rPr>
          <w:rFonts w:ascii="Helvetica" w:hAnsi="Helvetica" w:cs="Helvetica" w:hint="eastAsia"/>
          <w:b/>
          <w:bCs/>
          <w:color w:val="222222"/>
          <w:sz w:val="21"/>
          <w:szCs w:val="21"/>
        </w:rPr>
        <w:t>особи</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Преобладает</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она</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темнохвойной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тайге</w:t>
      </w:r>
      <w:r w:rsidRPr="00BF0C8C">
        <w:rPr>
          <w:rFonts w:ascii="Helvetica" w:hAnsi="Helvetica" w:cs="Helvetica"/>
          <w:b/>
          <w:bCs/>
          <w:color w:val="222222"/>
          <w:sz w:val="21"/>
          <w:szCs w:val="21"/>
        </w:rPr>
        <w:t xml:space="preserve"> - </w:t>
      </w:r>
      <w:r w:rsidRPr="00BF0C8C">
        <w:rPr>
          <w:rFonts w:ascii="Helvetica" w:hAnsi="Helvetica" w:cs="Helvetica" w:hint="eastAsia"/>
          <w:b/>
          <w:bCs/>
          <w:color w:val="222222"/>
          <w:sz w:val="21"/>
          <w:szCs w:val="21"/>
        </w:rPr>
        <w:t>более</w:t>
      </w:r>
      <w:r w:rsidRPr="00BF0C8C">
        <w:rPr>
          <w:rFonts w:ascii="Helvetica" w:hAnsi="Helvetica" w:cs="Helvetica"/>
          <w:b/>
          <w:bCs/>
          <w:color w:val="222222"/>
          <w:sz w:val="21"/>
          <w:szCs w:val="21"/>
        </w:rPr>
        <w:t xml:space="preserve"> 10 </w:t>
      </w:r>
      <w:r w:rsidRPr="00BF0C8C">
        <w:rPr>
          <w:rFonts w:ascii="Helvetica" w:hAnsi="Helvetica" w:cs="Helvetica" w:hint="eastAsia"/>
          <w:b/>
          <w:bCs/>
          <w:color w:val="222222"/>
          <w:sz w:val="21"/>
          <w:szCs w:val="21"/>
        </w:rPr>
        <w:t>особей</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кв</w:t>
      </w:r>
      <w:r w:rsidRPr="00BF0C8C">
        <w:rPr>
          <w:rFonts w:ascii="Helvetica" w:hAnsi="Helvetica" w:cs="Helvetica"/>
          <w:b/>
          <w:bCs/>
          <w:color w:val="222222"/>
          <w:sz w:val="21"/>
          <w:szCs w:val="21"/>
        </w:rPr>
        <w:t xml:space="preserve">. </w:t>
      </w:r>
      <w:r w:rsidRPr="00BF0C8C">
        <w:rPr>
          <w:rFonts w:ascii="Helvetica" w:hAnsi="Helvetica" w:cs="Helvetica" w:hint="eastAsia"/>
          <w:b/>
          <w:bCs/>
          <w:color w:val="222222"/>
          <w:sz w:val="21"/>
          <w:szCs w:val="21"/>
        </w:rPr>
        <w:t>км</w:t>
      </w:r>
      <w:r w:rsidRPr="00BF0C8C">
        <w:rPr>
          <w:rFonts w:ascii="Helvetica" w:hAnsi="Helvetica" w:cs="Helvetica"/>
          <w:b/>
          <w:bCs/>
          <w:color w:val="222222"/>
          <w:sz w:val="21"/>
          <w:szCs w:val="21"/>
        </w:rPr>
        <w:t>.</w:t>
      </w:r>
    </w:p>
    <w:sectPr w:rsidR="00967B66" w:rsidRPr="00BF0C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8A1D" w14:textId="77777777" w:rsidR="004852F3" w:rsidRDefault="004852F3">
      <w:pPr>
        <w:spacing w:after="0" w:line="240" w:lineRule="auto"/>
      </w:pPr>
      <w:r>
        <w:separator/>
      </w:r>
    </w:p>
  </w:endnote>
  <w:endnote w:type="continuationSeparator" w:id="0">
    <w:p w14:paraId="02102770" w14:textId="77777777" w:rsidR="004852F3" w:rsidRDefault="0048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8B3F0" w14:textId="77777777" w:rsidR="004852F3" w:rsidRDefault="004852F3"/>
    <w:p w14:paraId="2B8BD914" w14:textId="77777777" w:rsidR="004852F3" w:rsidRDefault="004852F3"/>
    <w:p w14:paraId="2F139468" w14:textId="77777777" w:rsidR="004852F3" w:rsidRDefault="004852F3"/>
    <w:p w14:paraId="1D311FD7" w14:textId="77777777" w:rsidR="004852F3" w:rsidRDefault="004852F3"/>
    <w:p w14:paraId="009F4E94" w14:textId="77777777" w:rsidR="004852F3" w:rsidRDefault="004852F3"/>
    <w:p w14:paraId="7A964493" w14:textId="77777777" w:rsidR="004852F3" w:rsidRDefault="004852F3"/>
    <w:p w14:paraId="71D1C02C" w14:textId="77777777" w:rsidR="004852F3" w:rsidRDefault="004852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116116" wp14:editId="14C671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A92B7" w14:textId="77777777" w:rsidR="004852F3" w:rsidRDefault="00485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1161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2A92B7" w14:textId="77777777" w:rsidR="004852F3" w:rsidRDefault="004852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C65EA2" w14:textId="77777777" w:rsidR="004852F3" w:rsidRDefault="004852F3"/>
    <w:p w14:paraId="53293010" w14:textId="77777777" w:rsidR="004852F3" w:rsidRDefault="004852F3"/>
    <w:p w14:paraId="6E25AD07" w14:textId="77777777" w:rsidR="004852F3" w:rsidRDefault="004852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FDBDC8" wp14:editId="706659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D2783" w14:textId="77777777" w:rsidR="004852F3" w:rsidRDefault="004852F3"/>
                          <w:p w14:paraId="6221999D" w14:textId="77777777" w:rsidR="004852F3" w:rsidRDefault="00485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FDBD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3D2783" w14:textId="77777777" w:rsidR="004852F3" w:rsidRDefault="004852F3"/>
                    <w:p w14:paraId="6221999D" w14:textId="77777777" w:rsidR="004852F3" w:rsidRDefault="004852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6BCFDE" w14:textId="77777777" w:rsidR="004852F3" w:rsidRDefault="004852F3"/>
    <w:p w14:paraId="611247E5" w14:textId="77777777" w:rsidR="004852F3" w:rsidRDefault="004852F3">
      <w:pPr>
        <w:rPr>
          <w:sz w:val="2"/>
          <w:szCs w:val="2"/>
        </w:rPr>
      </w:pPr>
    </w:p>
    <w:p w14:paraId="155D0AA3" w14:textId="77777777" w:rsidR="004852F3" w:rsidRDefault="004852F3"/>
    <w:p w14:paraId="2D6DDF04" w14:textId="77777777" w:rsidR="004852F3" w:rsidRDefault="004852F3">
      <w:pPr>
        <w:spacing w:after="0" w:line="240" w:lineRule="auto"/>
      </w:pPr>
    </w:p>
  </w:footnote>
  <w:footnote w:type="continuationSeparator" w:id="0">
    <w:p w14:paraId="3B9FE632" w14:textId="77777777" w:rsidR="004852F3" w:rsidRDefault="00485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2F3"/>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27385</TotalTime>
  <Pages>7</Pages>
  <Words>1314</Words>
  <Characters>7495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1314</cp:revision>
  <cp:lastPrinted>2009-02-06T05:36:00Z</cp:lastPrinted>
  <dcterms:created xsi:type="dcterms:W3CDTF">2025-11-25T20:19:00Z</dcterms:created>
  <dcterms:modified xsi:type="dcterms:W3CDTF">2026-01-02T22:18:00Z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