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03E3"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Попов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Алексей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Вячеславович</w:t>
      </w:r>
      <w:r w:rsidRPr="00125769">
        <w:rPr>
          <w:rFonts w:ascii="Helvetica" w:hAnsi="Helvetica" w:cs="Helvetica"/>
          <w:b/>
          <w:bCs/>
          <w:color w:val="222222"/>
          <w:sz w:val="21"/>
          <w:szCs w:val="21"/>
        </w:rPr>
        <w:t>.</w:t>
      </w:r>
    </w:p>
    <w:p w14:paraId="2692DA08"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Моделирование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переносе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фрагмента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сатДНК</w:t>
      </w:r>
      <w:r w:rsidRPr="00125769">
        <w:rPr>
          <w:rFonts w:ascii="Helvetica" w:hAnsi="Helvetica" w:cs="Helvetica"/>
          <w:b/>
          <w:bCs/>
          <w:color w:val="222222"/>
          <w:sz w:val="21"/>
          <w:szCs w:val="21"/>
        </w:rPr>
        <w:t xml:space="preserve"> IV Bos taurus L. : </w:t>
      </w:r>
      <w:r w:rsidRPr="00125769">
        <w:rPr>
          <w:rFonts w:ascii="Helvetica" w:hAnsi="Helvetica" w:cs="Helvetica" w:hint="eastAsia"/>
          <w:b/>
          <w:bCs/>
          <w:color w:val="222222"/>
          <w:sz w:val="21"/>
          <w:szCs w:val="21"/>
        </w:rPr>
        <w:t>диссертация</w:t>
      </w:r>
      <w:r w:rsidRPr="00125769">
        <w:rPr>
          <w:rFonts w:ascii="Helvetica" w:hAnsi="Helvetica" w:cs="Helvetica"/>
          <w:b/>
          <w:bCs/>
          <w:color w:val="222222"/>
          <w:sz w:val="21"/>
          <w:szCs w:val="21"/>
        </w:rPr>
        <w:t xml:space="preserve"> ... </w:t>
      </w:r>
      <w:r w:rsidRPr="00125769">
        <w:rPr>
          <w:rFonts w:ascii="Helvetica" w:hAnsi="Helvetica" w:cs="Helvetica" w:hint="eastAsia"/>
          <w:b/>
          <w:bCs/>
          <w:color w:val="222222"/>
          <w:sz w:val="21"/>
          <w:szCs w:val="21"/>
        </w:rPr>
        <w:t>кандидата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биологических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наук</w:t>
      </w:r>
      <w:r w:rsidRPr="00125769">
        <w:rPr>
          <w:rFonts w:ascii="Helvetica" w:hAnsi="Helvetica" w:cs="Helvetica"/>
          <w:b/>
          <w:bCs/>
          <w:color w:val="222222"/>
          <w:sz w:val="21"/>
          <w:szCs w:val="21"/>
        </w:rPr>
        <w:t xml:space="preserve"> : 03.00.15. - </w:t>
      </w:r>
      <w:r w:rsidRPr="00125769">
        <w:rPr>
          <w:rFonts w:ascii="Helvetica" w:hAnsi="Helvetica" w:cs="Helvetica" w:hint="eastAsia"/>
          <w:b/>
          <w:bCs/>
          <w:color w:val="222222"/>
          <w:sz w:val="21"/>
          <w:szCs w:val="21"/>
        </w:rPr>
        <w:t>Санкт</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Петербург</w:t>
      </w:r>
      <w:r w:rsidRPr="00125769">
        <w:rPr>
          <w:rFonts w:ascii="Helvetica" w:hAnsi="Helvetica" w:cs="Helvetica"/>
          <w:b/>
          <w:bCs/>
          <w:color w:val="222222"/>
          <w:sz w:val="21"/>
          <w:szCs w:val="21"/>
        </w:rPr>
        <w:t xml:space="preserve">, 1999. - 151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 xml:space="preserve">. : </w:t>
      </w:r>
      <w:r w:rsidRPr="00125769">
        <w:rPr>
          <w:rFonts w:ascii="Helvetica" w:hAnsi="Helvetica" w:cs="Helvetica" w:hint="eastAsia"/>
          <w:b/>
          <w:bCs/>
          <w:color w:val="222222"/>
          <w:sz w:val="21"/>
          <w:szCs w:val="21"/>
        </w:rPr>
        <w:t>ил</w:t>
      </w:r>
      <w:r w:rsidRPr="00125769">
        <w:rPr>
          <w:rFonts w:ascii="Helvetica" w:hAnsi="Helvetica" w:cs="Helvetica"/>
          <w:b/>
          <w:bCs/>
          <w:color w:val="222222"/>
          <w:sz w:val="21"/>
          <w:szCs w:val="21"/>
        </w:rPr>
        <w:t>.</w:t>
      </w:r>
    </w:p>
    <w:p w14:paraId="6AC33215"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больше</w:t>
      </w:r>
    </w:p>
    <w:p w14:paraId="5D652CE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Цитаты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текста</w:t>
      </w:r>
      <w:r w:rsidRPr="00125769">
        <w:rPr>
          <w:rFonts w:ascii="Helvetica" w:hAnsi="Helvetica" w:cs="Helvetica"/>
          <w:b/>
          <w:bCs/>
          <w:color w:val="222222"/>
          <w:sz w:val="21"/>
          <w:szCs w:val="21"/>
        </w:rPr>
        <w:t>:</w:t>
      </w:r>
    </w:p>
    <w:p w14:paraId="0D78EC5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стр</w:t>
      </w:r>
      <w:r w:rsidRPr="00125769">
        <w:rPr>
          <w:rFonts w:ascii="Helvetica" w:hAnsi="Helvetica" w:cs="Helvetica"/>
          <w:b/>
          <w:bCs/>
          <w:color w:val="222222"/>
          <w:sz w:val="21"/>
          <w:szCs w:val="21"/>
        </w:rPr>
        <w:t>. 1</w:t>
      </w:r>
    </w:p>
    <w:p w14:paraId="730EBB0F"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ВСЕР</w:t>
      </w:r>
      <w:r w:rsidRPr="00125769">
        <w:rPr>
          <w:rFonts w:ascii="Helvetica" w:hAnsi="Helvetica" w:cs="Helvetica"/>
          <w:b/>
          <w:bCs/>
          <w:color w:val="222222"/>
          <w:sz w:val="21"/>
          <w:szCs w:val="21"/>
        </w:rPr>
        <w:t>0</w:t>
      </w:r>
      <w:r w:rsidRPr="00125769">
        <w:rPr>
          <w:rFonts w:ascii="Helvetica" w:hAnsi="Helvetica" w:cs="Helvetica" w:hint="eastAsia"/>
          <w:b/>
          <w:bCs/>
          <w:color w:val="222222"/>
          <w:sz w:val="21"/>
          <w:szCs w:val="21"/>
        </w:rPr>
        <w:t>ССИЙС</w:t>
      </w:r>
      <w:r w:rsidRPr="00125769">
        <w:rPr>
          <w:rFonts w:ascii="Helvetica" w:hAnsi="Helvetica" w:cs="Helvetica"/>
          <w:b/>
          <w:bCs/>
          <w:color w:val="222222"/>
          <w:sz w:val="21"/>
          <w:szCs w:val="21"/>
        </w:rPr>
        <w:t>1</w:t>
      </w:r>
      <w:r w:rsidRPr="00125769">
        <w:rPr>
          <w:rFonts w:ascii="Helvetica" w:hAnsi="Helvetica" w:cs="Helvetica" w:hint="eastAsia"/>
          <w:b/>
          <w:bCs/>
          <w:color w:val="222222"/>
          <w:sz w:val="21"/>
          <w:szCs w:val="21"/>
        </w:rPr>
        <w:t>СИЙ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РАЗВЕДЕНИЯ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НАУЧНО</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ИССЛЕДОВАТЕЛЬСКИЙ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СЕЛЬСКОХОЗЯЙСТВЕННЫХ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ИНСТИТУТ</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ГЕНЕТИКИ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правах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рукописи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УДК</w:t>
      </w:r>
      <w:r w:rsidRPr="00125769">
        <w:rPr>
          <w:rFonts w:ascii="Helvetica" w:hAnsi="Helvetica" w:cs="Helvetica"/>
          <w:b/>
          <w:bCs/>
          <w:color w:val="222222"/>
          <w:sz w:val="21"/>
          <w:szCs w:val="21"/>
        </w:rPr>
        <w:t xml:space="preserve"> 576.312.32 </w:t>
      </w:r>
      <w:r w:rsidRPr="00125769">
        <w:rPr>
          <w:rFonts w:ascii="Helvetica" w:hAnsi="Helvetica" w:cs="Helvetica" w:hint="eastAsia"/>
          <w:b/>
          <w:bCs/>
          <w:color w:val="222222"/>
          <w:sz w:val="21"/>
          <w:szCs w:val="21"/>
        </w:rPr>
        <w:t>ПОПОВ</w:t>
      </w:r>
      <w:r w:rsidRPr="00125769">
        <w:rPr>
          <w:rFonts w:ascii="Helvetica" w:hAnsi="Helvetica" w:cs="Helvetica"/>
          <w:b/>
          <w:bCs/>
          <w:color w:val="222222"/>
          <w:sz w:val="21"/>
          <w:szCs w:val="21"/>
        </w:rPr>
        <w:t xml:space="preserve"> / </w:t>
      </w:r>
      <w:r w:rsidRPr="00125769">
        <w:rPr>
          <w:rFonts w:ascii="Helvetica" w:hAnsi="Helvetica" w:cs="Helvetica" w:hint="eastAsia"/>
          <w:b/>
          <w:bCs/>
          <w:color w:val="222222"/>
          <w:sz w:val="21"/>
          <w:szCs w:val="21"/>
        </w:rPr>
        <w:t>Алексей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Вячеславович</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МОДЕЛИРОВАНИЕ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ПЕРЕНОСЕ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ФРАГМЕНТА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сатДНК</w:t>
      </w:r>
      <w:r w:rsidRPr="00125769">
        <w:rPr>
          <w:rFonts w:ascii="Helvetica" w:hAnsi="Helvetica" w:cs="Helvetica"/>
          <w:b/>
          <w:bCs/>
          <w:color w:val="222222"/>
          <w:sz w:val="21"/>
          <w:szCs w:val="21"/>
        </w:rPr>
        <w:t xml:space="preserve"> IV BOS TAURUS L. </w:t>
      </w:r>
      <w:r w:rsidRPr="00125769">
        <w:rPr>
          <w:rFonts w:ascii="Helvetica" w:hAnsi="Helvetica" w:cs="Helvetica" w:hint="eastAsia"/>
          <w:b/>
          <w:bCs/>
          <w:color w:val="222222"/>
          <w:sz w:val="21"/>
          <w:szCs w:val="21"/>
        </w:rPr>
        <w:t>Специальность</w:t>
      </w:r>
      <w:r w:rsidRPr="00125769">
        <w:rPr>
          <w:rFonts w:ascii="Helvetica" w:hAnsi="Helvetica" w:cs="Helvetica"/>
          <w:b/>
          <w:bCs/>
          <w:color w:val="222222"/>
          <w:sz w:val="21"/>
          <w:szCs w:val="21"/>
        </w:rPr>
        <w:t xml:space="preserve"> 03.00.15 - </w:t>
      </w:r>
      <w:r w:rsidRPr="00125769">
        <w:rPr>
          <w:rFonts w:ascii="Helvetica" w:hAnsi="Helvetica" w:cs="Helvetica" w:hint="eastAsia"/>
          <w:b/>
          <w:bCs/>
          <w:color w:val="222222"/>
          <w:sz w:val="21"/>
          <w:szCs w:val="21"/>
        </w:rPr>
        <w:t>генетика</w:t>
      </w:r>
    </w:p>
    <w:p w14:paraId="172B344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стр</w:t>
      </w:r>
      <w:r w:rsidRPr="00125769">
        <w:rPr>
          <w:rFonts w:ascii="Helvetica" w:hAnsi="Helvetica" w:cs="Helvetica"/>
          <w:b/>
          <w:bCs/>
          <w:color w:val="222222"/>
          <w:sz w:val="21"/>
          <w:szCs w:val="21"/>
        </w:rPr>
        <w:t>. 44</w:t>
      </w:r>
    </w:p>
    <w:p w14:paraId="6F8124C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вблизи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также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гетерохроматинизацию</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молчащих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последовательностей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чужеродной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ДНК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геноме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различных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линий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Например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экспрессии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человеческого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гена</w:t>
      </w:r>
      <w:r w:rsidRPr="00125769">
        <w:rPr>
          <w:rFonts w:ascii="Helvetica" w:hAnsi="Helvetica" w:cs="Helvetica"/>
          <w:b/>
          <w:bCs/>
          <w:color w:val="222222"/>
          <w:sz w:val="21"/>
          <w:szCs w:val="21"/>
        </w:rPr>
        <w:t xml:space="preserve"> Hprt, </w:t>
      </w:r>
      <w:r w:rsidRPr="00125769">
        <w:rPr>
          <w:rFonts w:ascii="Helvetica" w:hAnsi="Helvetica" w:cs="Helvetica" w:hint="eastAsia"/>
          <w:b/>
          <w:bCs/>
          <w:color w:val="222222"/>
          <w:sz w:val="21"/>
          <w:szCs w:val="21"/>
        </w:rPr>
        <w:t>анализ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интегрированного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w:t>
      </w:r>
      <w:r w:rsidRPr="00125769">
        <w:rPr>
          <w:rFonts w:ascii="Helvetica" w:hAnsi="Helvetica" w:cs="Helvetica"/>
          <w:b/>
          <w:bCs/>
          <w:color w:val="222222"/>
          <w:sz w:val="21"/>
          <w:szCs w:val="21"/>
        </w:rPr>
        <w:t xml:space="preserve"> Y-</w:t>
      </w:r>
      <w:r w:rsidRPr="00125769">
        <w:rPr>
          <w:rFonts w:ascii="Helvetica" w:hAnsi="Helvetica" w:cs="Helvetica" w:hint="eastAsia"/>
          <w:b/>
          <w:bCs/>
          <w:color w:val="222222"/>
          <w:sz w:val="21"/>
          <w:szCs w:val="21"/>
        </w:rPr>
        <w:t>хромосомы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показал</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наличие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уровней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активности</w:t>
      </w:r>
    </w:p>
    <w:p w14:paraId="486D3E89"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стр</w:t>
      </w:r>
      <w:r w:rsidRPr="00125769">
        <w:rPr>
          <w:rFonts w:ascii="Helvetica" w:hAnsi="Helvetica" w:cs="Helvetica"/>
          <w:b/>
          <w:bCs/>
          <w:color w:val="222222"/>
          <w:sz w:val="21"/>
          <w:szCs w:val="21"/>
        </w:rPr>
        <w:t>. 46</w:t>
      </w:r>
    </w:p>
    <w:p w14:paraId="2204F001"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1</w:t>
      </w:r>
      <w:r w:rsidRPr="00125769">
        <w:rPr>
          <w:rFonts w:ascii="Helvetica" w:hAnsi="Helvetica" w:cs="Helvetica" w:hint="eastAsia"/>
          <w:b/>
          <w:bCs/>
          <w:color w:val="222222"/>
          <w:sz w:val="21"/>
          <w:szCs w:val="21"/>
        </w:rPr>
        <w:t>«</w:t>
      </w:r>
      <w:r w:rsidRPr="00125769">
        <w:rPr>
          <w:rFonts w:ascii="Helvetica" w:hAnsi="Helvetica" w:cs="Helvetica" w:hint="eastAsia"/>
          <w:b/>
          <w:bCs/>
          <w:color w:val="222222"/>
          <w:sz w:val="21"/>
          <w:szCs w:val="21"/>
        </w:rPr>
        <w:t>аш</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Ьо</w:t>
      </w:r>
      <w:r w:rsidRPr="00125769">
        <w:rPr>
          <w:rFonts w:ascii="Helvetica" w:hAnsi="Helvetica" w:cs="Helvetica"/>
          <w:b/>
          <w:bCs/>
          <w:color w:val="222222"/>
          <w:sz w:val="21"/>
          <w:szCs w:val="21"/>
        </w:rPr>
        <w:t>,1986(1);</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1811</w:t>
      </w:r>
      <w:r w:rsidRPr="00125769">
        <w:rPr>
          <w:rFonts w:ascii="Helvetica" w:hAnsi="Helvetica" w:cs="Helvetica" w:hint="eastAsia"/>
          <w:b/>
          <w:bCs/>
          <w:color w:val="222222"/>
          <w:sz w:val="21"/>
          <w:szCs w:val="21"/>
        </w:rPr>
        <w:t>ор</w:t>
      </w:r>
      <w:r w:rsidRPr="00125769">
        <w:rPr>
          <w:rFonts w:ascii="Helvetica" w:hAnsi="Helvetica" w:cs="Helvetica"/>
          <w:b/>
          <w:bCs/>
          <w:color w:val="222222"/>
          <w:sz w:val="21"/>
          <w:szCs w:val="21"/>
        </w:rPr>
        <w:t>,8</w:t>
      </w:r>
      <w:r w:rsidRPr="00125769">
        <w:rPr>
          <w:rFonts w:ascii="Helvetica" w:hAnsi="Helvetica" w:cs="Helvetica" w:hint="eastAsia"/>
          <w:b/>
          <w:bCs/>
          <w:color w:val="222222"/>
          <w:sz w:val="21"/>
          <w:szCs w:val="21"/>
        </w:rPr>
        <w:t>тй</w:t>
      </w:r>
      <w:r w:rsidRPr="00125769">
        <w:rPr>
          <w:rFonts w:ascii="Helvetica" w:hAnsi="Helvetica" w:cs="Helvetica"/>
          <w:b/>
          <w:bCs/>
          <w:color w:val="222222"/>
          <w:sz w:val="21"/>
          <w:szCs w:val="21"/>
        </w:rPr>
        <w:t xml:space="preserve">11,1989). 46 </w:t>
      </w:r>
      <w:r w:rsidRPr="00125769">
        <w:rPr>
          <w:rFonts w:ascii="Helvetica" w:hAnsi="Helvetica" w:cs="Helvetica" w:hint="eastAsia"/>
          <w:b/>
          <w:bCs/>
          <w:color w:val="222222"/>
          <w:sz w:val="21"/>
          <w:szCs w:val="21"/>
        </w:rPr>
        <w:t>Еще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одним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направлением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моделированию</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является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создание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искусственных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центромер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помощью</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переноса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сателлитных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ДНК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Наиболее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распространенной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моделью</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для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этого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является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ДНК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сателлита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человека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Например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перенос</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последующей</w:t>
      </w:r>
    </w:p>
    <w:p w14:paraId="32780EDC" w14:textId="77777777" w:rsidR="00125769" w:rsidRPr="00125769" w:rsidRDefault="00125769" w:rsidP="00125769">
      <w:pPr>
        <w:rPr>
          <w:rFonts w:ascii="Helvetica" w:hAnsi="Helvetica" w:cs="Helvetica"/>
          <w:b/>
          <w:bCs/>
          <w:color w:val="222222"/>
          <w:sz w:val="21"/>
          <w:szCs w:val="21"/>
        </w:rPr>
      </w:pPr>
    </w:p>
    <w:p w14:paraId="42DEE61D"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Оглавление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диссертации</w:t>
      </w:r>
    </w:p>
    <w:p w14:paraId="7C2EB85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кандидат</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биологических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наук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Попов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Алексей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Вячеславович</w:t>
      </w:r>
    </w:p>
    <w:p w14:paraId="27636263"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lastRenderedPageBreak/>
        <w:t>СПИСОК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СОКРАЩЕНИЙ</w:t>
      </w:r>
      <w:r w:rsidRPr="00125769">
        <w:rPr>
          <w:rFonts w:ascii="Helvetica" w:hAnsi="Helvetica" w:cs="Helvetica"/>
          <w:b/>
          <w:bCs/>
          <w:color w:val="222222"/>
          <w:sz w:val="21"/>
          <w:szCs w:val="21"/>
        </w:rPr>
        <w:t>.</w:t>
      </w:r>
    </w:p>
    <w:p w14:paraId="2AC23606" w14:textId="77777777" w:rsidR="00125769" w:rsidRPr="00125769" w:rsidRDefault="00125769" w:rsidP="00125769">
      <w:pPr>
        <w:rPr>
          <w:rFonts w:ascii="Helvetica" w:hAnsi="Helvetica" w:cs="Helvetica"/>
          <w:b/>
          <w:bCs/>
          <w:color w:val="222222"/>
          <w:sz w:val="21"/>
          <w:szCs w:val="21"/>
        </w:rPr>
      </w:pPr>
    </w:p>
    <w:p w14:paraId="779F57A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1. </w:t>
      </w:r>
      <w:r w:rsidRPr="00125769">
        <w:rPr>
          <w:rFonts w:ascii="Helvetica" w:hAnsi="Helvetica" w:cs="Helvetica" w:hint="eastAsia"/>
          <w:b/>
          <w:bCs/>
          <w:color w:val="222222"/>
          <w:sz w:val="21"/>
          <w:szCs w:val="21"/>
        </w:rPr>
        <w:t>ВВЕДЕНИЕ</w:t>
      </w:r>
      <w:r w:rsidRPr="00125769">
        <w:rPr>
          <w:rFonts w:ascii="Helvetica" w:hAnsi="Helvetica" w:cs="Helvetica"/>
          <w:b/>
          <w:bCs/>
          <w:color w:val="222222"/>
          <w:sz w:val="21"/>
          <w:szCs w:val="21"/>
        </w:rPr>
        <w:t>.</w:t>
      </w:r>
    </w:p>
    <w:p w14:paraId="36F2627B" w14:textId="77777777" w:rsidR="00125769" w:rsidRPr="00125769" w:rsidRDefault="00125769" w:rsidP="00125769">
      <w:pPr>
        <w:rPr>
          <w:rFonts w:ascii="Helvetica" w:hAnsi="Helvetica" w:cs="Helvetica"/>
          <w:b/>
          <w:bCs/>
          <w:color w:val="222222"/>
          <w:sz w:val="21"/>
          <w:szCs w:val="21"/>
        </w:rPr>
      </w:pPr>
    </w:p>
    <w:p w14:paraId="0BB8E72C"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 </w:t>
      </w:r>
      <w:r w:rsidRPr="00125769">
        <w:rPr>
          <w:rFonts w:ascii="Helvetica" w:hAnsi="Helvetica" w:cs="Helvetica" w:hint="eastAsia"/>
          <w:b/>
          <w:bCs/>
          <w:color w:val="222222"/>
          <w:sz w:val="21"/>
          <w:szCs w:val="21"/>
        </w:rPr>
        <w:t>ОБЗОР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ЛИТЕРАТУРЫ</w:t>
      </w:r>
      <w:r w:rsidRPr="00125769">
        <w:rPr>
          <w:rFonts w:ascii="Helvetica" w:hAnsi="Helvetica" w:cs="Helvetica"/>
          <w:b/>
          <w:bCs/>
          <w:color w:val="222222"/>
          <w:sz w:val="21"/>
          <w:szCs w:val="21"/>
        </w:rPr>
        <w:t>.</w:t>
      </w:r>
    </w:p>
    <w:p w14:paraId="4F893855" w14:textId="77777777" w:rsidR="00125769" w:rsidRPr="00125769" w:rsidRDefault="00125769" w:rsidP="00125769">
      <w:pPr>
        <w:rPr>
          <w:rFonts w:ascii="Helvetica" w:hAnsi="Helvetica" w:cs="Helvetica"/>
          <w:b/>
          <w:bCs/>
          <w:color w:val="222222"/>
          <w:sz w:val="21"/>
          <w:szCs w:val="21"/>
        </w:rPr>
      </w:pPr>
    </w:p>
    <w:p w14:paraId="5E42FB4E"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2.1. </w:t>
      </w:r>
      <w:r w:rsidRPr="00125769">
        <w:rPr>
          <w:rFonts w:ascii="Helvetica" w:hAnsi="Helvetica" w:cs="Helvetica" w:hint="eastAsia"/>
          <w:b/>
          <w:bCs/>
          <w:color w:val="222222"/>
          <w:sz w:val="21"/>
          <w:szCs w:val="21"/>
        </w:rPr>
        <w:t>Молекулярно</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генетические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цитологические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особенности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участков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w:t>
      </w:r>
    </w:p>
    <w:p w14:paraId="4AAFC4CA" w14:textId="77777777" w:rsidR="00125769" w:rsidRPr="00125769" w:rsidRDefault="00125769" w:rsidP="00125769">
      <w:pPr>
        <w:rPr>
          <w:rFonts w:ascii="Helvetica" w:hAnsi="Helvetica" w:cs="Helvetica"/>
          <w:b/>
          <w:bCs/>
          <w:color w:val="222222"/>
          <w:sz w:val="21"/>
          <w:szCs w:val="21"/>
        </w:rPr>
      </w:pPr>
    </w:p>
    <w:p w14:paraId="541D50F9"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2.1.1. </w:t>
      </w:r>
      <w:r w:rsidRPr="00125769">
        <w:rPr>
          <w:rFonts w:ascii="Helvetica" w:hAnsi="Helvetica" w:cs="Helvetica" w:hint="eastAsia"/>
          <w:b/>
          <w:bCs/>
          <w:color w:val="222222"/>
          <w:sz w:val="21"/>
          <w:szCs w:val="21"/>
        </w:rPr>
        <w:t>Цитологические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особенности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03B84743" w14:textId="77777777" w:rsidR="00125769" w:rsidRPr="00125769" w:rsidRDefault="00125769" w:rsidP="00125769">
      <w:pPr>
        <w:rPr>
          <w:rFonts w:ascii="Helvetica" w:hAnsi="Helvetica" w:cs="Helvetica"/>
          <w:b/>
          <w:bCs/>
          <w:color w:val="222222"/>
          <w:sz w:val="21"/>
          <w:szCs w:val="21"/>
        </w:rPr>
      </w:pPr>
    </w:p>
    <w:p w14:paraId="4F9290E8"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2.1.2. </w:t>
      </w:r>
      <w:r w:rsidRPr="00125769">
        <w:rPr>
          <w:rFonts w:ascii="Helvetica" w:hAnsi="Helvetica" w:cs="Helvetica" w:hint="eastAsia"/>
          <w:b/>
          <w:bCs/>
          <w:color w:val="222222"/>
          <w:sz w:val="21"/>
          <w:szCs w:val="21"/>
        </w:rPr>
        <w:t>Молекулярно</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генетические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особенности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44CDFDA1" w14:textId="77777777" w:rsidR="00125769" w:rsidRPr="00125769" w:rsidRDefault="00125769" w:rsidP="00125769">
      <w:pPr>
        <w:rPr>
          <w:rFonts w:ascii="Helvetica" w:hAnsi="Helvetica" w:cs="Helvetica"/>
          <w:b/>
          <w:bCs/>
          <w:color w:val="222222"/>
          <w:sz w:val="21"/>
          <w:szCs w:val="21"/>
        </w:rPr>
      </w:pPr>
    </w:p>
    <w:p w14:paraId="2D87F22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2.1.3. </w:t>
      </w:r>
      <w:r w:rsidRPr="00125769">
        <w:rPr>
          <w:rFonts w:ascii="Helvetica" w:hAnsi="Helvetica" w:cs="Helvetica" w:hint="eastAsia"/>
          <w:b/>
          <w:bCs/>
          <w:color w:val="222222"/>
          <w:sz w:val="21"/>
          <w:szCs w:val="21"/>
        </w:rPr>
        <w:t>Генетическая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организация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53620595" w14:textId="77777777" w:rsidR="00125769" w:rsidRPr="00125769" w:rsidRDefault="00125769" w:rsidP="00125769">
      <w:pPr>
        <w:rPr>
          <w:rFonts w:ascii="Helvetica" w:hAnsi="Helvetica" w:cs="Helvetica"/>
          <w:b/>
          <w:bCs/>
          <w:color w:val="222222"/>
          <w:sz w:val="21"/>
          <w:szCs w:val="21"/>
        </w:rPr>
      </w:pPr>
    </w:p>
    <w:p w14:paraId="727CF42D"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 </w:t>
      </w:r>
      <w:r w:rsidRPr="00125769">
        <w:rPr>
          <w:rFonts w:ascii="Helvetica" w:hAnsi="Helvetica" w:cs="Helvetica" w:hint="eastAsia"/>
          <w:b/>
          <w:bCs/>
          <w:color w:val="222222"/>
          <w:sz w:val="21"/>
          <w:szCs w:val="21"/>
        </w:rPr>
        <w:t>Функциональная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роль</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3EB05464" w14:textId="77777777" w:rsidR="00125769" w:rsidRPr="00125769" w:rsidRDefault="00125769" w:rsidP="00125769">
      <w:pPr>
        <w:rPr>
          <w:rFonts w:ascii="Helvetica" w:hAnsi="Helvetica" w:cs="Helvetica"/>
          <w:b/>
          <w:bCs/>
          <w:color w:val="222222"/>
          <w:sz w:val="21"/>
          <w:szCs w:val="21"/>
        </w:rPr>
      </w:pPr>
    </w:p>
    <w:p w14:paraId="0DA2457E"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2.2.1. </w:t>
      </w:r>
      <w:r w:rsidRPr="00125769">
        <w:rPr>
          <w:rFonts w:ascii="Helvetica" w:hAnsi="Helvetica" w:cs="Helvetica" w:hint="eastAsia"/>
          <w:b/>
          <w:bCs/>
          <w:color w:val="222222"/>
          <w:sz w:val="21"/>
          <w:szCs w:val="21"/>
        </w:rPr>
        <w:t>Гетер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охр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как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организатор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интерфазного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яппя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пегулятоп</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поведения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хпомооом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w:t>
      </w:r>
      <w:r w:rsidRPr="00125769">
        <w:rPr>
          <w:rFonts w:ascii="Helvetica" w:hAnsi="Helvetica" w:cs="Helvetica"/>
          <w:b/>
          <w:bCs/>
          <w:color w:val="222222"/>
          <w:sz w:val="21"/>
          <w:szCs w:val="21"/>
        </w:rPr>
        <w:t xml:space="preserve"> X" </w:t>
      </w:r>
      <w:r w:rsidRPr="00125769">
        <w:rPr>
          <w:rFonts w:ascii="Helvetica" w:hAnsi="Helvetica" w:cs="Helvetica" w:hint="eastAsia"/>
          <w:b/>
          <w:bCs/>
          <w:color w:val="222222"/>
          <w:sz w:val="21"/>
          <w:szCs w:val="21"/>
        </w:rPr>
        <w:t>«</w:t>
      </w:r>
      <w:r w:rsidRPr="00125769">
        <w:rPr>
          <w:rFonts w:ascii="Helvetica" w:hAnsi="Helvetica" w:cs="Helvetica"/>
          <w:b/>
          <w:bCs/>
          <w:color w:val="222222"/>
          <w:sz w:val="21"/>
          <w:szCs w:val="21"/>
        </w:rPr>
        <w:t xml:space="preserve">/ ~ ' </w:t>
      </w:r>
      <w:r w:rsidRPr="00125769">
        <w:rPr>
          <w:rFonts w:ascii="Helvetica" w:hAnsi="Helvetica" w:cs="Helvetica" w:hint="eastAsia"/>
          <w:b/>
          <w:bCs/>
          <w:color w:val="222222"/>
          <w:sz w:val="21"/>
          <w:szCs w:val="21"/>
        </w:rPr>
        <w:t>Г</w:t>
      </w:r>
      <w:r w:rsidRPr="00125769">
        <w:rPr>
          <w:rFonts w:ascii="Helvetica" w:hAnsi="Helvetica" w:cs="Helvetica"/>
          <w:b/>
          <w:bCs/>
          <w:color w:val="222222"/>
          <w:sz w:val="21"/>
          <w:szCs w:val="21"/>
        </w:rPr>
        <w:t xml:space="preserve"> " ' ' " ~ -</w:t>
      </w:r>
      <w:r w:rsidRPr="00125769">
        <w:rPr>
          <w:rFonts w:ascii="Helvetica" w:hAnsi="Helvetica" w:cs="Helvetica" w:hint="eastAsia"/>
          <w:b/>
          <w:bCs/>
          <w:color w:val="222222"/>
          <w:sz w:val="21"/>
          <w:szCs w:val="21"/>
        </w:rPr>
        <w:t>Г</w:t>
      </w:r>
    </w:p>
    <w:p w14:paraId="255098FD" w14:textId="77777777" w:rsidR="00125769" w:rsidRPr="00125769" w:rsidRDefault="00125769" w:rsidP="00125769">
      <w:pPr>
        <w:rPr>
          <w:rFonts w:ascii="Helvetica" w:hAnsi="Helvetica" w:cs="Helvetica"/>
          <w:b/>
          <w:bCs/>
          <w:color w:val="222222"/>
          <w:sz w:val="21"/>
          <w:szCs w:val="21"/>
        </w:rPr>
      </w:pPr>
    </w:p>
    <w:p w14:paraId="2009EDD1"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2.2.2. </w:t>
      </w:r>
      <w:r w:rsidRPr="00125769">
        <w:rPr>
          <w:rFonts w:ascii="Helvetica" w:hAnsi="Helvetica" w:cs="Helvetica" w:hint="eastAsia"/>
          <w:b/>
          <w:bCs/>
          <w:color w:val="222222"/>
          <w:sz w:val="21"/>
          <w:szCs w:val="21"/>
        </w:rPr>
        <w:t>Гетерохроматин</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как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регулятор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процессов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спаривания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мейозе</w:t>
      </w:r>
      <w:r w:rsidRPr="00125769">
        <w:rPr>
          <w:rFonts w:ascii="Helvetica" w:hAnsi="Helvetica" w:cs="Helvetica"/>
          <w:b/>
          <w:bCs/>
          <w:color w:val="222222"/>
          <w:sz w:val="21"/>
          <w:szCs w:val="21"/>
        </w:rPr>
        <w:t>.</w:t>
      </w:r>
    </w:p>
    <w:p w14:paraId="37F51E7A" w14:textId="77777777" w:rsidR="00125769" w:rsidRPr="00125769" w:rsidRDefault="00125769" w:rsidP="00125769">
      <w:pPr>
        <w:rPr>
          <w:rFonts w:ascii="Helvetica" w:hAnsi="Helvetica" w:cs="Helvetica"/>
          <w:b/>
          <w:bCs/>
          <w:color w:val="222222"/>
          <w:sz w:val="21"/>
          <w:szCs w:val="21"/>
        </w:rPr>
      </w:pPr>
    </w:p>
    <w:p w14:paraId="519F06F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2.2.3. </w:t>
      </w:r>
      <w:r w:rsidRPr="00125769">
        <w:rPr>
          <w:rFonts w:ascii="Helvetica" w:hAnsi="Helvetica" w:cs="Helvetica" w:hint="eastAsia"/>
          <w:b/>
          <w:bCs/>
          <w:color w:val="222222"/>
          <w:sz w:val="21"/>
          <w:szCs w:val="21"/>
        </w:rPr>
        <w:t>Защитная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функция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5CDAE0A2" w14:textId="77777777" w:rsidR="00125769" w:rsidRPr="00125769" w:rsidRDefault="00125769" w:rsidP="00125769">
      <w:pPr>
        <w:rPr>
          <w:rFonts w:ascii="Helvetica" w:hAnsi="Helvetica" w:cs="Helvetica"/>
          <w:b/>
          <w:bCs/>
          <w:color w:val="222222"/>
          <w:sz w:val="21"/>
          <w:szCs w:val="21"/>
        </w:rPr>
      </w:pPr>
    </w:p>
    <w:p w14:paraId="53E89BD0"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2.2.4 </w:t>
      </w:r>
      <w:r w:rsidRPr="00125769">
        <w:rPr>
          <w:rFonts w:ascii="Helvetica" w:hAnsi="Helvetica" w:cs="Helvetica" w:hint="eastAsia"/>
          <w:b/>
          <w:bCs/>
          <w:color w:val="222222"/>
          <w:sz w:val="21"/>
          <w:szCs w:val="21"/>
        </w:rPr>
        <w:t>Гетерохроматин</w:t>
      </w:r>
      <w:r w:rsidRPr="00125769">
        <w:rPr>
          <w:rFonts w:ascii="Helvetica" w:hAnsi="Helvetica" w:cs="Helvetica"/>
          <w:b/>
          <w:bCs/>
          <w:color w:val="222222"/>
          <w:sz w:val="21"/>
          <w:szCs w:val="21"/>
        </w:rPr>
        <w:t xml:space="preserve"> - </w:t>
      </w:r>
      <w:r w:rsidRPr="00125769">
        <w:rPr>
          <w:rFonts w:ascii="Helvetica" w:hAnsi="Helvetica" w:cs="Helvetica" w:hint="eastAsia"/>
          <w:b/>
          <w:bCs/>
          <w:color w:val="222222"/>
          <w:sz w:val="21"/>
          <w:szCs w:val="21"/>
        </w:rPr>
        <w:t>хранилище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регуляторных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белков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метайазных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хромосомах</w:t>
      </w:r>
      <w:r w:rsidRPr="00125769">
        <w:rPr>
          <w:rFonts w:ascii="Helvetica" w:hAnsi="Helvetica" w:cs="Helvetica"/>
          <w:b/>
          <w:bCs/>
          <w:color w:val="222222"/>
          <w:sz w:val="21"/>
          <w:szCs w:val="21"/>
        </w:rPr>
        <w:t>.</w:t>
      </w:r>
    </w:p>
    <w:p w14:paraId="1DAE6929" w14:textId="77777777" w:rsidR="00125769" w:rsidRPr="00125769" w:rsidRDefault="00125769" w:rsidP="00125769">
      <w:pPr>
        <w:rPr>
          <w:rFonts w:ascii="Helvetica" w:hAnsi="Helvetica" w:cs="Helvetica"/>
          <w:b/>
          <w:bCs/>
          <w:color w:val="222222"/>
          <w:sz w:val="21"/>
          <w:szCs w:val="21"/>
        </w:rPr>
      </w:pPr>
    </w:p>
    <w:p w14:paraId="47050144"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2 2.5. </w:t>
      </w:r>
      <w:r w:rsidRPr="00125769">
        <w:rPr>
          <w:rFonts w:ascii="Helvetica" w:hAnsi="Helvetica" w:cs="Helvetica" w:hint="eastAsia"/>
          <w:b/>
          <w:bCs/>
          <w:color w:val="222222"/>
          <w:sz w:val="21"/>
          <w:szCs w:val="21"/>
        </w:rPr>
        <w:t>Гетерохроматин</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кроссинговер</w:t>
      </w:r>
      <w:r w:rsidRPr="00125769">
        <w:rPr>
          <w:rFonts w:ascii="Helvetica" w:hAnsi="Helvetica" w:cs="Helvetica"/>
          <w:b/>
          <w:bCs/>
          <w:color w:val="222222"/>
          <w:sz w:val="21"/>
          <w:szCs w:val="21"/>
        </w:rPr>
        <w:t>.</w:t>
      </w:r>
    </w:p>
    <w:p w14:paraId="260E7076" w14:textId="77777777" w:rsidR="00125769" w:rsidRPr="00125769" w:rsidRDefault="00125769" w:rsidP="00125769">
      <w:pPr>
        <w:rPr>
          <w:rFonts w:ascii="Helvetica" w:hAnsi="Helvetica" w:cs="Helvetica"/>
          <w:b/>
          <w:bCs/>
          <w:color w:val="222222"/>
          <w:sz w:val="21"/>
          <w:szCs w:val="21"/>
        </w:rPr>
      </w:pPr>
    </w:p>
    <w:p w14:paraId="12FD21C8"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2.2.6. </w:t>
      </w:r>
      <w:r w:rsidRPr="00125769">
        <w:rPr>
          <w:rFonts w:ascii="Helvetica" w:hAnsi="Helvetica" w:cs="Helvetica" w:hint="eastAsia"/>
          <w:b/>
          <w:bCs/>
          <w:color w:val="222222"/>
          <w:sz w:val="21"/>
          <w:szCs w:val="21"/>
        </w:rPr>
        <w:t>ЭОДектположения</w:t>
      </w:r>
    </w:p>
    <w:p w14:paraId="1405B101" w14:textId="77777777" w:rsidR="00125769" w:rsidRPr="00125769" w:rsidRDefault="00125769" w:rsidP="00125769">
      <w:pPr>
        <w:rPr>
          <w:rFonts w:ascii="Helvetica" w:hAnsi="Helvetica" w:cs="Helvetica"/>
          <w:b/>
          <w:bCs/>
          <w:color w:val="222222"/>
          <w:sz w:val="21"/>
          <w:szCs w:val="21"/>
        </w:rPr>
      </w:pPr>
    </w:p>
    <w:p w14:paraId="3964217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2.2.7. </w:t>
      </w:r>
      <w:r w:rsidRPr="00125769">
        <w:rPr>
          <w:rFonts w:ascii="Helvetica" w:hAnsi="Helvetica" w:cs="Helvetica" w:hint="eastAsia"/>
          <w:b/>
          <w:bCs/>
          <w:color w:val="222222"/>
          <w:sz w:val="21"/>
          <w:szCs w:val="21"/>
        </w:rPr>
        <w:t>Гетерохроматин</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эволюция</w:t>
      </w:r>
      <w:r w:rsidRPr="00125769">
        <w:rPr>
          <w:rFonts w:ascii="Helvetica" w:hAnsi="Helvetica" w:cs="Helvetica"/>
          <w:b/>
          <w:bCs/>
          <w:color w:val="222222"/>
          <w:sz w:val="21"/>
          <w:szCs w:val="21"/>
        </w:rPr>
        <w:t>.</w:t>
      </w:r>
    </w:p>
    <w:p w14:paraId="5163E117" w14:textId="77777777" w:rsidR="00125769" w:rsidRPr="00125769" w:rsidRDefault="00125769" w:rsidP="00125769">
      <w:pPr>
        <w:rPr>
          <w:rFonts w:ascii="Helvetica" w:hAnsi="Helvetica" w:cs="Helvetica"/>
          <w:b/>
          <w:bCs/>
          <w:color w:val="222222"/>
          <w:sz w:val="21"/>
          <w:szCs w:val="21"/>
        </w:rPr>
      </w:pPr>
    </w:p>
    <w:p w14:paraId="7FBEFE8D"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2.3. </w:t>
      </w:r>
      <w:r w:rsidRPr="00125769">
        <w:rPr>
          <w:rFonts w:ascii="Helvetica" w:hAnsi="Helvetica" w:cs="Helvetica" w:hint="eastAsia"/>
          <w:b/>
          <w:bCs/>
          <w:color w:val="222222"/>
          <w:sz w:val="21"/>
          <w:szCs w:val="21"/>
        </w:rPr>
        <w:t>Изучение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переноса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генов</w:t>
      </w:r>
      <w:r w:rsidRPr="00125769">
        <w:rPr>
          <w:rFonts w:ascii="Helvetica" w:hAnsi="Helvetica" w:cs="Helvetica"/>
          <w:b/>
          <w:bCs/>
          <w:color w:val="222222"/>
          <w:sz w:val="21"/>
          <w:szCs w:val="21"/>
        </w:rPr>
        <w:t>.</w:t>
      </w:r>
    </w:p>
    <w:p w14:paraId="5D386733" w14:textId="77777777" w:rsidR="00125769" w:rsidRPr="00125769" w:rsidRDefault="00125769" w:rsidP="00125769">
      <w:pPr>
        <w:rPr>
          <w:rFonts w:ascii="Helvetica" w:hAnsi="Helvetica" w:cs="Helvetica"/>
          <w:b/>
          <w:bCs/>
          <w:color w:val="222222"/>
          <w:sz w:val="21"/>
          <w:szCs w:val="21"/>
        </w:rPr>
      </w:pPr>
    </w:p>
    <w:p w14:paraId="57DBF2A8"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 </w:t>
      </w:r>
      <w:r w:rsidRPr="00125769">
        <w:rPr>
          <w:rFonts w:ascii="Helvetica" w:hAnsi="Helvetica" w:cs="Helvetica" w:hint="eastAsia"/>
          <w:b/>
          <w:bCs/>
          <w:color w:val="222222"/>
          <w:sz w:val="21"/>
          <w:szCs w:val="21"/>
        </w:rPr>
        <w:t>МАТЕРИАЛЫ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ИССЛЕДОВАНИЙ</w:t>
      </w:r>
      <w:r w:rsidRPr="00125769">
        <w:rPr>
          <w:rFonts w:ascii="Helvetica" w:hAnsi="Helvetica" w:cs="Helvetica"/>
          <w:b/>
          <w:bCs/>
          <w:color w:val="222222"/>
          <w:sz w:val="21"/>
          <w:szCs w:val="21"/>
        </w:rPr>
        <w:t xml:space="preserve"> ,.</w:t>
      </w:r>
    </w:p>
    <w:p w14:paraId="2BF8FCC9" w14:textId="77777777" w:rsidR="00125769" w:rsidRPr="00125769" w:rsidRDefault="00125769" w:rsidP="00125769">
      <w:pPr>
        <w:rPr>
          <w:rFonts w:ascii="Helvetica" w:hAnsi="Helvetica" w:cs="Helvetica"/>
          <w:b/>
          <w:bCs/>
          <w:color w:val="222222"/>
          <w:sz w:val="21"/>
          <w:szCs w:val="21"/>
        </w:rPr>
      </w:pPr>
    </w:p>
    <w:p w14:paraId="0A067820"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ЛТ</w:t>
      </w:r>
      <w:r w:rsidRPr="00125769">
        <w:rPr>
          <w:rFonts w:ascii="Helvetica" w:hAnsi="Helvetica" w:cs="Helvetica" w:hint="eastAsia"/>
          <w:b/>
          <w:bCs/>
          <w:color w:val="222222"/>
          <w:sz w:val="21"/>
          <w:szCs w:val="21"/>
        </w:rPr>
        <w:t>»</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w:t>
      </w:r>
      <w:r w:rsidRPr="00125769">
        <w:rPr>
          <w:rFonts w:ascii="Helvetica" w:hAnsi="Helvetica" w:cs="Helvetica"/>
          <w:b/>
          <w:bCs/>
          <w:color w:val="222222"/>
          <w:sz w:val="21"/>
          <w:szCs w:val="21"/>
        </w:rPr>
        <w:t xml:space="preserve"> si. 1 </w:t>
      </w:r>
      <w:r w:rsidRPr="00125769">
        <w:rPr>
          <w:rFonts w:ascii="Helvetica" w:hAnsi="Helvetica" w:cs="Helvetica" w:hint="eastAsia"/>
          <w:b/>
          <w:bCs/>
          <w:color w:val="222222"/>
          <w:sz w:val="21"/>
          <w:szCs w:val="21"/>
        </w:rPr>
        <w:t>выделение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фрсим</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ша</w:t>
      </w:r>
      <w:r w:rsidRPr="00125769">
        <w:rPr>
          <w:rFonts w:ascii="Helvetica" w:hAnsi="Helvetica" w:cs="Helvetica"/>
          <w:b/>
          <w:bCs/>
          <w:color w:val="222222"/>
          <w:sz w:val="21"/>
          <w:szCs w:val="21"/>
        </w:rPr>
        <w:t xml:space="preserve"> uxuidw</w:t>
      </w:r>
      <w:r w:rsidRPr="00125769">
        <w:rPr>
          <w:rFonts w:ascii="Helvetica" w:hAnsi="Helvetica" w:cs="Helvetica" w:hint="eastAsia"/>
          <w:b/>
          <w:bCs/>
          <w:color w:val="222222"/>
          <w:sz w:val="21"/>
          <w:szCs w:val="21"/>
        </w:rPr>
        <w:t>î</w:t>
      </w:r>
      <w:r w:rsidRPr="00125769">
        <w:rPr>
          <w:rFonts w:ascii="Helvetica" w:hAnsi="Helvetica" w:cs="Helvetica"/>
          <w:b/>
          <w:bCs/>
          <w:color w:val="222222"/>
          <w:sz w:val="21"/>
          <w:szCs w:val="21"/>
        </w:rPr>
        <w:t xml:space="preserve"> kj Va.i-VJU1J;1JLCI x,i\js i/vivl .~&gt;\j</w:t>
      </w:r>
    </w:p>
    <w:p w14:paraId="353B1395" w14:textId="77777777" w:rsidR="00125769" w:rsidRPr="00125769" w:rsidRDefault="00125769" w:rsidP="00125769">
      <w:pPr>
        <w:rPr>
          <w:rFonts w:ascii="Helvetica" w:hAnsi="Helvetica" w:cs="Helvetica"/>
          <w:b/>
          <w:bCs/>
          <w:color w:val="222222"/>
          <w:sz w:val="21"/>
          <w:szCs w:val="21"/>
        </w:rPr>
      </w:pPr>
    </w:p>
    <w:p w14:paraId="366AF83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3.2 </w:t>
      </w:r>
      <w:r w:rsidRPr="00125769">
        <w:rPr>
          <w:rFonts w:ascii="Helvetica" w:hAnsi="Helvetica" w:cs="Helvetica" w:hint="eastAsia"/>
          <w:b/>
          <w:bCs/>
          <w:color w:val="222222"/>
          <w:sz w:val="21"/>
          <w:szCs w:val="21"/>
        </w:rPr>
        <w:t>Получение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p>
    <w:p w14:paraId="40C0716D" w14:textId="77777777" w:rsidR="00125769" w:rsidRPr="00125769" w:rsidRDefault="00125769" w:rsidP="00125769">
      <w:pPr>
        <w:rPr>
          <w:rFonts w:ascii="Helvetica" w:hAnsi="Helvetica" w:cs="Helvetica"/>
          <w:b/>
          <w:bCs/>
          <w:color w:val="222222"/>
          <w:sz w:val="21"/>
          <w:szCs w:val="21"/>
        </w:rPr>
      </w:pPr>
    </w:p>
    <w:p w14:paraId="31CC4594"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3.3 </w:t>
      </w:r>
      <w:r w:rsidRPr="00125769">
        <w:rPr>
          <w:rFonts w:ascii="Helvetica" w:hAnsi="Helvetica" w:cs="Helvetica" w:hint="eastAsia"/>
          <w:b/>
          <w:bCs/>
          <w:color w:val="222222"/>
          <w:sz w:val="21"/>
          <w:szCs w:val="21"/>
        </w:rPr>
        <w:t>Скпининг</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тпансгенного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потомства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помощью</w:t>
      </w:r>
      <w:r w:rsidRPr="00125769">
        <w:rPr>
          <w:rFonts w:ascii="Helvetica" w:hAnsi="Helvetica" w:cs="Helvetica"/>
          <w:b/>
          <w:bCs/>
          <w:color w:val="222222"/>
          <w:sz w:val="21"/>
          <w:szCs w:val="21"/>
        </w:rPr>
        <w:t xml:space="preserve"> PCR.</w:t>
      </w:r>
    </w:p>
    <w:p w14:paraId="04961696" w14:textId="77777777" w:rsidR="00125769" w:rsidRPr="00125769" w:rsidRDefault="00125769" w:rsidP="00125769">
      <w:pPr>
        <w:rPr>
          <w:rFonts w:ascii="Helvetica" w:hAnsi="Helvetica" w:cs="Helvetica"/>
          <w:b/>
          <w:bCs/>
          <w:color w:val="222222"/>
          <w:sz w:val="21"/>
          <w:szCs w:val="21"/>
        </w:rPr>
      </w:pPr>
    </w:p>
    <w:p w14:paraId="0CED277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3.4 </w:t>
      </w:r>
      <w:r w:rsidRPr="00125769">
        <w:rPr>
          <w:rFonts w:ascii="Helvetica" w:hAnsi="Helvetica" w:cs="Helvetica" w:hint="eastAsia"/>
          <w:b/>
          <w:bCs/>
          <w:color w:val="222222"/>
          <w:sz w:val="21"/>
          <w:szCs w:val="21"/>
        </w:rPr>
        <w:t>Приготовление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клеточных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ядер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метафазных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w:t>
      </w:r>
    </w:p>
    <w:p w14:paraId="01102288" w14:textId="77777777" w:rsidR="00125769" w:rsidRPr="00125769" w:rsidRDefault="00125769" w:rsidP="00125769">
      <w:pPr>
        <w:rPr>
          <w:rFonts w:ascii="Helvetica" w:hAnsi="Helvetica" w:cs="Helvetica"/>
          <w:b/>
          <w:bCs/>
          <w:color w:val="222222"/>
          <w:sz w:val="21"/>
          <w:szCs w:val="21"/>
        </w:rPr>
      </w:pPr>
    </w:p>
    <w:p w14:paraId="63095927"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3.5.1 </w:t>
      </w:r>
      <w:r w:rsidRPr="00125769">
        <w:rPr>
          <w:rFonts w:ascii="Helvetica" w:hAnsi="Helvetica" w:cs="Helvetica" w:hint="eastAsia"/>
          <w:b/>
          <w:bCs/>
          <w:color w:val="222222"/>
          <w:sz w:val="21"/>
          <w:szCs w:val="21"/>
        </w:rPr>
        <w:t>Приготовление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клеточных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ядер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доимплантационных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эмбрионов</w:t>
      </w:r>
      <w:r w:rsidRPr="00125769">
        <w:rPr>
          <w:rFonts w:ascii="Helvetica" w:hAnsi="Helvetica" w:cs="Helvetica"/>
          <w:b/>
          <w:bCs/>
          <w:color w:val="222222"/>
          <w:sz w:val="21"/>
          <w:szCs w:val="21"/>
        </w:rPr>
        <w:t>.</w:t>
      </w:r>
    </w:p>
    <w:p w14:paraId="78AE0B47" w14:textId="77777777" w:rsidR="00125769" w:rsidRPr="00125769" w:rsidRDefault="00125769" w:rsidP="00125769">
      <w:pPr>
        <w:rPr>
          <w:rFonts w:ascii="Helvetica" w:hAnsi="Helvetica" w:cs="Helvetica"/>
          <w:b/>
          <w:bCs/>
          <w:color w:val="222222"/>
          <w:sz w:val="21"/>
          <w:szCs w:val="21"/>
        </w:rPr>
      </w:pPr>
    </w:p>
    <w:p w14:paraId="47F38D7E"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3.5.2 </w:t>
      </w:r>
      <w:r w:rsidRPr="00125769">
        <w:rPr>
          <w:rFonts w:ascii="Helvetica" w:hAnsi="Helvetica" w:cs="Helvetica" w:hint="eastAsia"/>
          <w:b/>
          <w:bCs/>
          <w:color w:val="222222"/>
          <w:sz w:val="21"/>
          <w:szCs w:val="21"/>
        </w:rPr>
        <w:t>Приготовление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мышиных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зародышей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десятого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дня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развития</w:t>
      </w:r>
      <w:r w:rsidRPr="00125769">
        <w:rPr>
          <w:rFonts w:ascii="Helvetica" w:hAnsi="Helvetica" w:cs="Helvetica"/>
          <w:b/>
          <w:bCs/>
          <w:color w:val="222222"/>
          <w:sz w:val="21"/>
          <w:szCs w:val="21"/>
        </w:rPr>
        <w:t>.</w:t>
      </w:r>
    </w:p>
    <w:p w14:paraId="6587E76C" w14:textId="77777777" w:rsidR="00125769" w:rsidRPr="00125769" w:rsidRDefault="00125769" w:rsidP="00125769">
      <w:pPr>
        <w:rPr>
          <w:rFonts w:ascii="Helvetica" w:hAnsi="Helvetica" w:cs="Helvetica"/>
          <w:b/>
          <w:bCs/>
          <w:color w:val="222222"/>
          <w:sz w:val="21"/>
          <w:szCs w:val="21"/>
        </w:rPr>
      </w:pPr>
    </w:p>
    <w:p w14:paraId="29C61378"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3.5. 3 </w:t>
      </w:r>
      <w:r w:rsidRPr="00125769">
        <w:rPr>
          <w:rFonts w:ascii="Helvetica" w:hAnsi="Helvetica" w:cs="Helvetica" w:hint="eastAsia"/>
          <w:b/>
          <w:bCs/>
          <w:color w:val="222222"/>
          <w:sz w:val="21"/>
          <w:szCs w:val="21"/>
        </w:rPr>
        <w:t>Приготовление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клеточных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ядер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метафазных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костного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мозга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крови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взр</w:t>
      </w:r>
      <w:r w:rsidRPr="00125769">
        <w:rPr>
          <w:rFonts w:ascii="Helvetica" w:hAnsi="Helvetica" w:cs="Helvetica" w:hint="eastAsia"/>
          <w:b/>
          <w:bCs/>
          <w:color w:val="222222"/>
          <w:sz w:val="21"/>
          <w:szCs w:val="21"/>
        </w:rPr>
        <w:lastRenderedPageBreak/>
        <w:t>ослых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2EE5B863" w14:textId="77777777" w:rsidR="00125769" w:rsidRPr="00125769" w:rsidRDefault="00125769" w:rsidP="00125769">
      <w:pPr>
        <w:rPr>
          <w:rFonts w:ascii="Helvetica" w:hAnsi="Helvetica" w:cs="Helvetica"/>
          <w:b/>
          <w:bCs/>
          <w:color w:val="222222"/>
          <w:sz w:val="21"/>
          <w:szCs w:val="21"/>
        </w:rPr>
      </w:pPr>
    </w:p>
    <w:p w14:paraId="3DDF86FB"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3.6 </w:t>
      </w:r>
      <w:r w:rsidRPr="00125769">
        <w:rPr>
          <w:rFonts w:ascii="Helvetica" w:hAnsi="Helvetica" w:cs="Helvetica" w:hint="eastAsia"/>
          <w:b/>
          <w:bCs/>
          <w:color w:val="222222"/>
          <w:sz w:val="21"/>
          <w:szCs w:val="21"/>
        </w:rPr>
        <w:t>Дифференциальное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окрашивание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метафазных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зародышей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мышей</w:t>
      </w:r>
      <w:r w:rsidRPr="00125769">
        <w:rPr>
          <w:rFonts w:ascii="Helvetica" w:hAnsi="Helvetica" w:cs="Helvetica"/>
          <w:b/>
          <w:bCs/>
          <w:color w:val="222222"/>
          <w:sz w:val="21"/>
          <w:szCs w:val="21"/>
        </w:rPr>
        <w:t>.</w:t>
      </w:r>
    </w:p>
    <w:p w14:paraId="434A1CEE" w14:textId="77777777" w:rsidR="00125769" w:rsidRPr="00125769" w:rsidRDefault="00125769" w:rsidP="00125769">
      <w:pPr>
        <w:rPr>
          <w:rFonts w:ascii="Helvetica" w:hAnsi="Helvetica" w:cs="Helvetica"/>
          <w:b/>
          <w:bCs/>
          <w:color w:val="222222"/>
          <w:sz w:val="21"/>
          <w:szCs w:val="21"/>
        </w:rPr>
      </w:pPr>
    </w:p>
    <w:p w14:paraId="0D44B6D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3.6.1 </w:t>
      </w:r>
      <w:r w:rsidRPr="00125769">
        <w:rPr>
          <w:rFonts w:ascii="Helvetica" w:hAnsi="Helvetica" w:cs="Helvetica" w:hint="eastAsia"/>
          <w:b/>
          <w:bCs/>
          <w:color w:val="222222"/>
          <w:sz w:val="21"/>
          <w:szCs w:val="21"/>
        </w:rPr>
        <w:t>Обработка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флуорохромом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хромомицин</w:t>
      </w:r>
      <w:r w:rsidRPr="00125769">
        <w:rPr>
          <w:rFonts w:ascii="Helvetica" w:hAnsi="Helvetica" w:cs="Helvetica"/>
          <w:b/>
          <w:bCs/>
          <w:color w:val="222222"/>
          <w:sz w:val="21"/>
          <w:szCs w:val="21"/>
        </w:rPr>
        <w:t xml:space="preserve"> A3.</w:t>
      </w:r>
    </w:p>
    <w:p w14:paraId="20266065" w14:textId="77777777" w:rsidR="00125769" w:rsidRPr="00125769" w:rsidRDefault="00125769" w:rsidP="00125769">
      <w:pPr>
        <w:rPr>
          <w:rFonts w:ascii="Helvetica" w:hAnsi="Helvetica" w:cs="Helvetica"/>
          <w:b/>
          <w:bCs/>
          <w:color w:val="222222"/>
          <w:sz w:val="21"/>
          <w:szCs w:val="21"/>
        </w:rPr>
      </w:pPr>
    </w:p>
    <w:p w14:paraId="7B4CCED1"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3.6.2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окрашивание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метафазных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w:t>
      </w:r>
    </w:p>
    <w:p w14:paraId="4CA716BF" w14:textId="77777777" w:rsidR="00125769" w:rsidRPr="00125769" w:rsidRDefault="00125769" w:rsidP="00125769">
      <w:pPr>
        <w:rPr>
          <w:rFonts w:ascii="Helvetica" w:hAnsi="Helvetica" w:cs="Helvetica"/>
          <w:b/>
          <w:bCs/>
          <w:color w:val="222222"/>
          <w:sz w:val="21"/>
          <w:szCs w:val="21"/>
        </w:rPr>
      </w:pPr>
    </w:p>
    <w:p w14:paraId="412069BD"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3.6.3 </w:t>
      </w:r>
      <w:r w:rsidRPr="00125769">
        <w:rPr>
          <w:rFonts w:ascii="Helvetica" w:hAnsi="Helvetica" w:cs="Helvetica" w:hint="eastAsia"/>
          <w:b/>
          <w:bCs/>
          <w:color w:val="222222"/>
          <w:sz w:val="21"/>
          <w:szCs w:val="21"/>
        </w:rPr>
        <w:t>Выявление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сестринских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хроматидных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обменов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СХО</w:t>
      </w:r>
      <w:r w:rsidRPr="00125769">
        <w:rPr>
          <w:rFonts w:ascii="Helvetica" w:hAnsi="Helvetica" w:cs="Helvetica"/>
          <w:b/>
          <w:bCs/>
          <w:color w:val="222222"/>
          <w:sz w:val="21"/>
          <w:szCs w:val="21"/>
        </w:rPr>
        <w:t>).</w:t>
      </w:r>
    </w:p>
    <w:p w14:paraId="13855506" w14:textId="77777777" w:rsidR="00125769" w:rsidRPr="00125769" w:rsidRDefault="00125769" w:rsidP="00125769">
      <w:pPr>
        <w:rPr>
          <w:rFonts w:ascii="Helvetica" w:hAnsi="Helvetica" w:cs="Helvetica"/>
          <w:b/>
          <w:bCs/>
          <w:color w:val="222222"/>
          <w:sz w:val="21"/>
          <w:szCs w:val="21"/>
        </w:rPr>
      </w:pPr>
    </w:p>
    <w:p w14:paraId="7D1B8717"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3.7 </w:t>
      </w:r>
      <w:r w:rsidRPr="00125769">
        <w:rPr>
          <w:rFonts w:ascii="Helvetica" w:hAnsi="Helvetica" w:cs="Helvetica" w:hint="eastAsia"/>
          <w:b/>
          <w:bCs/>
          <w:color w:val="222222"/>
          <w:sz w:val="21"/>
          <w:szCs w:val="21"/>
        </w:rPr>
        <w:t>Проведение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флуоресцентной</w:t>
      </w:r>
      <w:r w:rsidRPr="00125769">
        <w:rPr>
          <w:rFonts w:ascii="Helvetica" w:hAnsi="Helvetica" w:cs="Helvetica"/>
          <w:b/>
          <w:bCs/>
          <w:color w:val="222222"/>
          <w:sz w:val="21"/>
          <w:szCs w:val="21"/>
        </w:rPr>
        <w:t xml:space="preserve"> in situ </w:t>
      </w:r>
      <w:r w:rsidRPr="00125769">
        <w:rPr>
          <w:rFonts w:ascii="Helvetica" w:hAnsi="Helvetica" w:cs="Helvetica" w:hint="eastAsia"/>
          <w:b/>
          <w:bCs/>
          <w:color w:val="222222"/>
          <w:sz w:val="21"/>
          <w:szCs w:val="21"/>
        </w:rPr>
        <w:t>гибридизации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препаратах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интерфазных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ядерклеток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крови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241A7B3D" w14:textId="77777777" w:rsidR="00125769" w:rsidRPr="00125769" w:rsidRDefault="00125769" w:rsidP="00125769">
      <w:pPr>
        <w:rPr>
          <w:rFonts w:ascii="Helvetica" w:hAnsi="Helvetica" w:cs="Helvetica"/>
          <w:b/>
          <w:bCs/>
          <w:color w:val="222222"/>
          <w:sz w:val="21"/>
          <w:szCs w:val="21"/>
        </w:rPr>
      </w:pPr>
    </w:p>
    <w:p w14:paraId="26F68CA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3.8 </w:t>
      </w:r>
      <w:r w:rsidRPr="00125769">
        <w:rPr>
          <w:rFonts w:ascii="Helvetica" w:hAnsi="Helvetica" w:cs="Helvetica" w:hint="eastAsia"/>
          <w:b/>
          <w:bCs/>
          <w:color w:val="222222"/>
          <w:sz w:val="21"/>
          <w:szCs w:val="21"/>
        </w:rPr>
        <w:t>Анализ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характера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метилирования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фрагмента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сатДНК</w:t>
      </w:r>
      <w:r w:rsidRPr="00125769">
        <w:rPr>
          <w:rFonts w:ascii="Helvetica" w:hAnsi="Helvetica" w:cs="Helvetica"/>
          <w:b/>
          <w:bCs/>
          <w:color w:val="222222"/>
          <w:sz w:val="21"/>
          <w:szCs w:val="21"/>
        </w:rPr>
        <w:t xml:space="preserve"> IV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геноме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5B7DE28A" w14:textId="77777777" w:rsidR="00125769" w:rsidRPr="00125769" w:rsidRDefault="00125769" w:rsidP="00125769">
      <w:pPr>
        <w:rPr>
          <w:rFonts w:ascii="Helvetica" w:hAnsi="Helvetica" w:cs="Helvetica"/>
          <w:b/>
          <w:bCs/>
          <w:color w:val="222222"/>
          <w:sz w:val="21"/>
          <w:szCs w:val="21"/>
        </w:rPr>
      </w:pPr>
    </w:p>
    <w:p w14:paraId="0768B11C"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3.9 </w:t>
      </w:r>
      <w:r w:rsidRPr="00125769">
        <w:rPr>
          <w:rFonts w:ascii="Helvetica" w:hAnsi="Helvetica" w:cs="Helvetica" w:hint="eastAsia"/>
          <w:b/>
          <w:bCs/>
          <w:color w:val="222222"/>
          <w:sz w:val="21"/>
          <w:szCs w:val="21"/>
        </w:rPr>
        <w:t>Проведение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реакции</w:t>
      </w:r>
      <w:r w:rsidRPr="00125769">
        <w:rPr>
          <w:rFonts w:ascii="Helvetica" w:hAnsi="Helvetica" w:cs="Helvetica"/>
          <w:b/>
          <w:bCs/>
          <w:color w:val="222222"/>
          <w:sz w:val="21"/>
          <w:szCs w:val="21"/>
        </w:rPr>
        <w:t xml:space="preserve"> PCR in situ.</w:t>
      </w:r>
    </w:p>
    <w:p w14:paraId="565F4501" w14:textId="77777777" w:rsidR="00125769" w:rsidRPr="00125769" w:rsidRDefault="00125769" w:rsidP="00125769">
      <w:pPr>
        <w:rPr>
          <w:rFonts w:ascii="Helvetica" w:hAnsi="Helvetica" w:cs="Helvetica"/>
          <w:b/>
          <w:bCs/>
          <w:color w:val="222222"/>
          <w:sz w:val="21"/>
          <w:szCs w:val="21"/>
        </w:rPr>
      </w:pPr>
    </w:p>
    <w:p w14:paraId="1FE71C4B"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3.10 </w:t>
      </w:r>
      <w:r w:rsidRPr="00125769">
        <w:rPr>
          <w:rFonts w:ascii="Helvetica" w:hAnsi="Helvetica" w:cs="Helvetica" w:hint="eastAsia"/>
          <w:b/>
          <w:bCs/>
          <w:color w:val="222222"/>
          <w:sz w:val="21"/>
          <w:szCs w:val="21"/>
        </w:rPr>
        <w:t>Определение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копийности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количественной</w:t>
      </w:r>
      <w:r w:rsidRPr="00125769">
        <w:rPr>
          <w:rFonts w:ascii="Helvetica" w:hAnsi="Helvetica" w:cs="Helvetica"/>
          <w:b/>
          <w:bCs/>
          <w:color w:val="222222"/>
          <w:sz w:val="21"/>
          <w:szCs w:val="21"/>
        </w:rPr>
        <w:t xml:space="preserve"> PCR.</w:t>
      </w:r>
    </w:p>
    <w:p w14:paraId="0035366D" w14:textId="77777777" w:rsidR="00125769" w:rsidRPr="00125769" w:rsidRDefault="00125769" w:rsidP="00125769">
      <w:pPr>
        <w:rPr>
          <w:rFonts w:ascii="Helvetica" w:hAnsi="Helvetica" w:cs="Helvetica"/>
          <w:b/>
          <w:bCs/>
          <w:color w:val="222222"/>
          <w:sz w:val="21"/>
          <w:szCs w:val="21"/>
        </w:rPr>
      </w:pPr>
    </w:p>
    <w:p w14:paraId="1475AA8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 </w:t>
      </w:r>
      <w:r w:rsidRPr="00125769">
        <w:rPr>
          <w:rFonts w:ascii="Helvetica" w:hAnsi="Helvetica" w:cs="Helvetica" w:hint="eastAsia"/>
          <w:b/>
          <w:bCs/>
          <w:color w:val="222222"/>
          <w:sz w:val="21"/>
          <w:szCs w:val="21"/>
        </w:rPr>
        <w:t>РЕЗУЛЬТАТЫ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ИССЛЕДОВАНИЙ</w:t>
      </w:r>
      <w:r w:rsidRPr="00125769">
        <w:rPr>
          <w:rFonts w:ascii="Helvetica" w:hAnsi="Helvetica" w:cs="Helvetica"/>
          <w:b/>
          <w:bCs/>
          <w:color w:val="222222"/>
          <w:sz w:val="21"/>
          <w:szCs w:val="21"/>
        </w:rPr>
        <w:t>.</w:t>
      </w:r>
    </w:p>
    <w:p w14:paraId="011B8FA1" w14:textId="77777777" w:rsidR="00125769" w:rsidRPr="00125769" w:rsidRDefault="00125769" w:rsidP="00125769">
      <w:pPr>
        <w:rPr>
          <w:rFonts w:ascii="Helvetica" w:hAnsi="Helvetica" w:cs="Helvetica"/>
          <w:b/>
          <w:bCs/>
          <w:color w:val="222222"/>
          <w:sz w:val="21"/>
          <w:szCs w:val="21"/>
        </w:rPr>
      </w:pPr>
    </w:p>
    <w:p w14:paraId="1961D72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4.1. </w:t>
      </w:r>
      <w:r w:rsidRPr="00125769">
        <w:rPr>
          <w:rFonts w:ascii="Helvetica" w:hAnsi="Helvetica" w:cs="Helvetica" w:hint="eastAsia"/>
          <w:b/>
          <w:bCs/>
          <w:color w:val="222222"/>
          <w:sz w:val="21"/>
          <w:szCs w:val="21"/>
        </w:rPr>
        <w:t>Разработка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или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адаптация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различных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молекулярно</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генетически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для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работы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трансгенными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животными</w:t>
      </w:r>
      <w:r w:rsidRPr="00125769">
        <w:rPr>
          <w:rFonts w:ascii="Helvetica" w:hAnsi="Helvetica" w:cs="Helvetica"/>
          <w:b/>
          <w:bCs/>
          <w:color w:val="222222"/>
          <w:sz w:val="21"/>
          <w:szCs w:val="21"/>
        </w:rPr>
        <w:t>.</w:t>
      </w:r>
    </w:p>
    <w:p w14:paraId="5986EF80" w14:textId="77777777" w:rsidR="00125769" w:rsidRPr="00125769" w:rsidRDefault="00125769" w:rsidP="00125769">
      <w:pPr>
        <w:rPr>
          <w:rFonts w:ascii="Helvetica" w:hAnsi="Helvetica" w:cs="Helvetica"/>
          <w:b/>
          <w:bCs/>
          <w:color w:val="222222"/>
          <w:sz w:val="21"/>
          <w:szCs w:val="21"/>
        </w:rPr>
      </w:pPr>
    </w:p>
    <w:p w14:paraId="289EE939"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lastRenderedPageBreak/>
        <w:t xml:space="preserve">4.1.1 </w:t>
      </w:r>
      <w:r w:rsidRPr="00125769">
        <w:rPr>
          <w:rFonts w:ascii="Helvetica" w:hAnsi="Helvetica" w:cs="Helvetica" w:hint="eastAsia"/>
          <w:b/>
          <w:bCs/>
          <w:color w:val="222222"/>
          <w:sz w:val="21"/>
          <w:szCs w:val="21"/>
        </w:rPr>
        <w:t>Адаптация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метода</w:t>
      </w:r>
      <w:r w:rsidRPr="00125769">
        <w:rPr>
          <w:rFonts w:ascii="Helvetica" w:hAnsi="Helvetica" w:cs="Helvetica"/>
          <w:b/>
          <w:bCs/>
          <w:color w:val="222222"/>
          <w:sz w:val="21"/>
          <w:szCs w:val="21"/>
        </w:rPr>
        <w:t xml:space="preserve"> PCR in situ </w:t>
      </w:r>
      <w:r w:rsidRPr="00125769">
        <w:rPr>
          <w:rFonts w:ascii="Helvetica" w:hAnsi="Helvetica" w:cs="Helvetica" w:hint="eastAsia"/>
          <w:b/>
          <w:bCs/>
          <w:color w:val="222222"/>
          <w:sz w:val="21"/>
          <w:szCs w:val="21"/>
        </w:rPr>
        <w:t>для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скрининга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7365EA4C" w14:textId="77777777" w:rsidR="00125769" w:rsidRPr="00125769" w:rsidRDefault="00125769" w:rsidP="00125769">
      <w:pPr>
        <w:rPr>
          <w:rFonts w:ascii="Helvetica" w:hAnsi="Helvetica" w:cs="Helvetica"/>
          <w:b/>
          <w:bCs/>
          <w:color w:val="222222"/>
          <w:sz w:val="21"/>
          <w:szCs w:val="21"/>
        </w:rPr>
      </w:pPr>
    </w:p>
    <w:p w14:paraId="27DA677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4.1.2. </w:t>
      </w:r>
      <w:r w:rsidRPr="00125769">
        <w:rPr>
          <w:rFonts w:ascii="Helvetica" w:hAnsi="Helvetica" w:cs="Helvetica" w:hint="eastAsia"/>
          <w:b/>
          <w:bCs/>
          <w:color w:val="222222"/>
          <w:sz w:val="21"/>
          <w:szCs w:val="21"/>
        </w:rPr>
        <w:t>Разработка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способа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оценки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копийности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ПЦР</w:t>
      </w:r>
      <w:r w:rsidRPr="00125769">
        <w:rPr>
          <w:rFonts w:ascii="Helvetica" w:hAnsi="Helvetica" w:cs="Helvetica"/>
          <w:b/>
          <w:bCs/>
          <w:color w:val="222222"/>
          <w:sz w:val="21"/>
          <w:szCs w:val="21"/>
        </w:rPr>
        <w:t>.</w:t>
      </w:r>
    </w:p>
    <w:p w14:paraId="00BFEB78" w14:textId="77777777" w:rsidR="00125769" w:rsidRPr="00125769" w:rsidRDefault="00125769" w:rsidP="00125769">
      <w:pPr>
        <w:rPr>
          <w:rFonts w:ascii="Helvetica" w:hAnsi="Helvetica" w:cs="Helvetica"/>
          <w:b/>
          <w:bCs/>
          <w:color w:val="222222"/>
          <w:sz w:val="21"/>
          <w:szCs w:val="21"/>
        </w:rPr>
      </w:pPr>
    </w:p>
    <w:p w14:paraId="5DB906A6"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4. 2. </w:t>
      </w:r>
      <w:r w:rsidRPr="00125769">
        <w:rPr>
          <w:rFonts w:ascii="Helvetica" w:hAnsi="Helvetica" w:cs="Helvetica" w:hint="eastAsia"/>
          <w:b/>
          <w:bCs/>
          <w:color w:val="222222"/>
          <w:sz w:val="21"/>
          <w:szCs w:val="21"/>
        </w:rPr>
        <w:t>Получение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несущих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искусственные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блоки</w:t>
      </w:r>
      <w:r w:rsidRPr="00125769">
        <w:rPr>
          <w:rFonts w:ascii="Helvetica" w:hAnsi="Helvetica" w:cs="Helvetica"/>
          <w:b/>
          <w:bCs/>
          <w:color w:val="222222"/>
          <w:sz w:val="21"/>
          <w:szCs w:val="21"/>
        </w:rPr>
        <w:t>.</w:t>
      </w:r>
    </w:p>
    <w:p w14:paraId="1E410705" w14:textId="77777777" w:rsidR="00125769" w:rsidRPr="00125769" w:rsidRDefault="00125769" w:rsidP="00125769">
      <w:pPr>
        <w:rPr>
          <w:rFonts w:ascii="Helvetica" w:hAnsi="Helvetica" w:cs="Helvetica"/>
          <w:b/>
          <w:bCs/>
          <w:color w:val="222222"/>
          <w:sz w:val="21"/>
          <w:szCs w:val="21"/>
        </w:rPr>
      </w:pPr>
    </w:p>
    <w:p w14:paraId="3FB6FB4C"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4.2.1. </w:t>
      </w:r>
      <w:r w:rsidRPr="00125769">
        <w:rPr>
          <w:rFonts w:ascii="Helvetica" w:hAnsi="Helvetica" w:cs="Helvetica" w:hint="eastAsia"/>
          <w:b/>
          <w:bCs/>
          <w:color w:val="222222"/>
          <w:sz w:val="21"/>
          <w:szCs w:val="21"/>
        </w:rPr>
        <w:t>Скрининг</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69D35A17" w14:textId="77777777" w:rsidR="00125769" w:rsidRPr="00125769" w:rsidRDefault="00125769" w:rsidP="00125769">
      <w:pPr>
        <w:rPr>
          <w:rFonts w:ascii="Helvetica" w:hAnsi="Helvetica" w:cs="Helvetica"/>
          <w:b/>
          <w:bCs/>
          <w:color w:val="222222"/>
          <w:sz w:val="21"/>
          <w:szCs w:val="21"/>
        </w:rPr>
      </w:pPr>
    </w:p>
    <w:p w14:paraId="6C34092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4.2. 2. </w:t>
      </w:r>
      <w:r w:rsidRPr="00125769">
        <w:rPr>
          <w:rFonts w:ascii="Helvetica" w:hAnsi="Helvetica" w:cs="Helvetica" w:hint="eastAsia"/>
          <w:b/>
          <w:bCs/>
          <w:color w:val="222222"/>
          <w:sz w:val="21"/>
          <w:szCs w:val="21"/>
        </w:rPr>
        <w:t>Скрининг</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помощи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метода</w:t>
      </w:r>
      <w:r w:rsidRPr="00125769">
        <w:rPr>
          <w:rFonts w:ascii="Helvetica" w:hAnsi="Helvetica" w:cs="Helvetica"/>
          <w:b/>
          <w:bCs/>
          <w:color w:val="222222"/>
          <w:sz w:val="21"/>
          <w:szCs w:val="21"/>
        </w:rPr>
        <w:t xml:space="preserve"> PCR in situ.</w:t>
      </w:r>
    </w:p>
    <w:p w14:paraId="234F42F5" w14:textId="77777777" w:rsidR="00125769" w:rsidRPr="00125769" w:rsidRDefault="00125769" w:rsidP="00125769">
      <w:pPr>
        <w:rPr>
          <w:rFonts w:ascii="Helvetica" w:hAnsi="Helvetica" w:cs="Helvetica"/>
          <w:b/>
          <w:bCs/>
          <w:color w:val="222222"/>
          <w:sz w:val="21"/>
          <w:szCs w:val="21"/>
        </w:rPr>
      </w:pPr>
    </w:p>
    <w:p w14:paraId="32C8702B"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4.2.3. </w:t>
      </w:r>
      <w:r w:rsidRPr="00125769">
        <w:rPr>
          <w:rFonts w:ascii="Helvetica" w:hAnsi="Helvetica" w:cs="Helvetica" w:hint="eastAsia"/>
          <w:b/>
          <w:bCs/>
          <w:color w:val="222222"/>
          <w:sz w:val="21"/>
          <w:szCs w:val="21"/>
        </w:rPr>
        <w:t>Локализация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сайтов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интеграции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чужеродной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ДНК</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4E84002E" w14:textId="77777777" w:rsidR="00125769" w:rsidRPr="00125769" w:rsidRDefault="00125769" w:rsidP="00125769">
      <w:pPr>
        <w:rPr>
          <w:rFonts w:ascii="Helvetica" w:hAnsi="Helvetica" w:cs="Helvetica"/>
          <w:b/>
          <w:bCs/>
          <w:color w:val="222222"/>
          <w:sz w:val="21"/>
          <w:szCs w:val="21"/>
        </w:rPr>
      </w:pPr>
    </w:p>
    <w:p w14:paraId="3907C764"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4. 2 .4. </w:t>
      </w:r>
      <w:r w:rsidRPr="00125769">
        <w:rPr>
          <w:rFonts w:ascii="Helvetica" w:hAnsi="Helvetica" w:cs="Helvetica" w:hint="eastAsia"/>
          <w:b/>
          <w:bCs/>
          <w:color w:val="222222"/>
          <w:sz w:val="21"/>
          <w:szCs w:val="21"/>
        </w:rPr>
        <w:t>Дифференциальное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окрашивание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хромосом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животных</w:t>
      </w:r>
      <w:r w:rsidRPr="00125769">
        <w:rPr>
          <w:rFonts w:ascii="Helvetica" w:hAnsi="Helvetica" w:cs="Helvetica"/>
          <w:b/>
          <w:bCs/>
          <w:color w:val="222222"/>
          <w:sz w:val="21"/>
          <w:szCs w:val="21"/>
        </w:rPr>
        <w:t>.</w:t>
      </w:r>
    </w:p>
    <w:p w14:paraId="7A7929A1" w14:textId="77777777" w:rsidR="00125769" w:rsidRPr="00125769" w:rsidRDefault="00125769" w:rsidP="00125769">
      <w:pPr>
        <w:rPr>
          <w:rFonts w:ascii="Helvetica" w:hAnsi="Helvetica" w:cs="Helvetica"/>
          <w:b/>
          <w:bCs/>
          <w:color w:val="222222"/>
          <w:sz w:val="21"/>
          <w:szCs w:val="21"/>
        </w:rPr>
      </w:pPr>
    </w:p>
    <w:p w14:paraId="153F11AF"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4.2.4.1. </w:t>
      </w:r>
      <w:r w:rsidRPr="00125769">
        <w:rPr>
          <w:rFonts w:ascii="Helvetica" w:hAnsi="Helvetica" w:cs="Helvetica" w:hint="eastAsia"/>
          <w:b/>
          <w:bCs/>
          <w:color w:val="222222"/>
          <w:sz w:val="21"/>
          <w:szCs w:val="21"/>
        </w:rPr>
        <w:t>Выявление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искусственных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гетерохроматиновых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районов</w:t>
      </w:r>
      <w:r w:rsidRPr="00125769">
        <w:rPr>
          <w:rFonts w:ascii="Helvetica" w:hAnsi="Helvetica" w:cs="Helvetica"/>
          <w:b/>
          <w:bCs/>
          <w:color w:val="222222"/>
          <w:sz w:val="21"/>
          <w:szCs w:val="21"/>
        </w:rPr>
        <w:t>.</w:t>
      </w:r>
    </w:p>
    <w:p w14:paraId="2F96145B" w14:textId="77777777" w:rsidR="00125769" w:rsidRPr="00125769" w:rsidRDefault="00125769" w:rsidP="00125769">
      <w:pPr>
        <w:rPr>
          <w:rFonts w:ascii="Helvetica" w:hAnsi="Helvetica" w:cs="Helvetica"/>
          <w:b/>
          <w:bCs/>
          <w:color w:val="222222"/>
          <w:sz w:val="21"/>
          <w:szCs w:val="21"/>
        </w:rPr>
      </w:pPr>
    </w:p>
    <w:p w14:paraId="2B97C03A"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4.2.4.1.1. </w:t>
      </w:r>
      <w:r w:rsidRPr="00125769">
        <w:rPr>
          <w:rFonts w:ascii="Helvetica" w:hAnsi="Helvetica" w:cs="Helvetica" w:hint="eastAsia"/>
          <w:b/>
          <w:bCs/>
          <w:color w:val="222222"/>
          <w:sz w:val="21"/>
          <w:szCs w:val="21"/>
        </w:rPr>
        <w:t>Определение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интерстициального</w:t>
      </w:r>
    </w:p>
    <w:p w14:paraId="77B62A63" w14:textId="77777777" w:rsidR="00125769" w:rsidRPr="00125769" w:rsidRDefault="00125769" w:rsidP="00125769">
      <w:pPr>
        <w:rPr>
          <w:rFonts w:ascii="Helvetica" w:hAnsi="Helvetica" w:cs="Helvetica"/>
          <w:b/>
          <w:bCs/>
          <w:color w:val="222222"/>
          <w:sz w:val="21"/>
          <w:szCs w:val="21"/>
        </w:rPr>
      </w:pPr>
    </w:p>
    <w:p w14:paraId="22851672"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hint="eastAsia"/>
          <w:b/>
          <w:bCs/>
          <w:color w:val="222222"/>
          <w:sz w:val="21"/>
          <w:szCs w:val="21"/>
        </w:rPr>
        <w:t>С</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гетерохроматина</w:t>
      </w:r>
      <w:r w:rsidRPr="00125769">
        <w:rPr>
          <w:rFonts w:ascii="Helvetica" w:hAnsi="Helvetica" w:cs="Helvetica"/>
          <w:b/>
          <w:bCs/>
          <w:color w:val="222222"/>
          <w:sz w:val="21"/>
          <w:szCs w:val="21"/>
        </w:rPr>
        <w:t>.</w:t>
      </w:r>
    </w:p>
    <w:p w14:paraId="66BADE44" w14:textId="77777777" w:rsidR="00125769" w:rsidRPr="00125769" w:rsidRDefault="00125769" w:rsidP="00125769">
      <w:pPr>
        <w:rPr>
          <w:rFonts w:ascii="Helvetica" w:hAnsi="Helvetica" w:cs="Helvetica"/>
          <w:b/>
          <w:bCs/>
          <w:color w:val="222222"/>
          <w:sz w:val="21"/>
          <w:szCs w:val="21"/>
        </w:rPr>
      </w:pPr>
    </w:p>
    <w:p w14:paraId="29EDC227"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4.2.4.1.2 </w:t>
      </w:r>
      <w:r w:rsidRPr="00125769">
        <w:rPr>
          <w:rFonts w:ascii="Helvetica" w:hAnsi="Helvetica" w:cs="Helvetica" w:hint="eastAsia"/>
          <w:b/>
          <w:bCs/>
          <w:color w:val="222222"/>
          <w:sz w:val="21"/>
          <w:szCs w:val="21"/>
        </w:rPr>
        <w:t>Определение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прицентромерного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СМА</w:t>
      </w:r>
      <w:r w:rsidRPr="00125769">
        <w:rPr>
          <w:rFonts w:ascii="Helvetica" w:hAnsi="Helvetica" w:cs="Helvetica"/>
          <w:b/>
          <w:bCs/>
          <w:color w:val="222222"/>
          <w:sz w:val="21"/>
          <w:szCs w:val="21"/>
        </w:rPr>
        <w:t>3-</w:t>
      </w:r>
      <w:r w:rsidRPr="00125769">
        <w:rPr>
          <w:rFonts w:ascii="Helvetica" w:hAnsi="Helvetica" w:cs="Helvetica" w:hint="eastAsia"/>
          <w:b/>
          <w:bCs/>
          <w:color w:val="222222"/>
          <w:sz w:val="21"/>
          <w:szCs w:val="21"/>
        </w:rPr>
        <w:t>диска</w:t>
      </w:r>
      <w:r w:rsidRPr="00125769">
        <w:rPr>
          <w:rFonts w:ascii="Helvetica" w:hAnsi="Helvetica" w:cs="Helvetica"/>
          <w:b/>
          <w:bCs/>
          <w:color w:val="222222"/>
          <w:sz w:val="21"/>
          <w:szCs w:val="21"/>
        </w:rPr>
        <w:t>.</w:t>
      </w:r>
    </w:p>
    <w:p w14:paraId="213E17C7" w14:textId="77777777" w:rsidR="00125769" w:rsidRPr="00125769" w:rsidRDefault="00125769" w:rsidP="00125769">
      <w:pPr>
        <w:rPr>
          <w:rFonts w:ascii="Helvetica" w:hAnsi="Helvetica" w:cs="Helvetica"/>
          <w:b/>
          <w:bCs/>
          <w:color w:val="222222"/>
          <w:sz w:val="21"/>
          <w:szCs w:val="21"/>
        </w:rPr>
      </w:pPr>
    </w:p>
    <w:p w14:paraId="6622FD50"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4.2.4.2 </w:t>
      </w:r>
      <w:r w:rsidRPr="00125769">
        <w:rPr>
          <w:rFonts w:ascii="Helvetica" w:hAnsi="Helvetica" w:cs="Helvetica" w:hint="eastAsia"/>
          <w:b/>
          <w:bCs/>
          <w:color w:val="222222"/>
          <w:sz w:val="21"/>
          <w:szCs w:val="21"/>
        </w:rPr>
        <w:t>Определение</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частоты</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СХО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у</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трансгенных</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зародышей</w:t>
      </w:r>
      <w:r w:rsidRPr="00125769">
        <w:rPr>
          <w:rFonts w:ascii="Helvetica" w:hAnsi="Helvetica" w:cs="Helvetica"/>
          <w:b/>
          <w:bCs/>
          <w:color w:val="222222"/>
          <w:sz w:val="21"/>
          <w:szCs w:val="21"/>
        </w:rPr>
        <w:t>.</w:t>
      </w:r>
    </w:p>
    <w:p w14:paraId="675CE5F7" w14:textId="77777777" w:rsidR="00125769" w:rsidRPr="00125769" w:rsidRDefault="00125769" w:rsidP="00125769">
      <w:pPr>
        <w:rPr>
          <w:rFonts w:ascii="Helvetica" w:hAnsi="Helvetica" w:cs="Helvetica"/>
          <w:b/>
          <w:bCs/>
          <w:color w:val="222222"/>
          <w:sz w:val="21"/>
          <w:szCs w:val="21"/>
        </w:rPr>
      </w:pPr>
    </w:p>
    <w:p w14:paraId="71EF10E4" w14:textId="77777777" w:rsidR="00125769" w:rsidRPr="00125769" w:rsidRDefault="00125769" w:rsidP="00125769">
      <w:pPr>
        <w:rPr>
          <w:rFonts w:ascii="Helvetica" w:hAnsi="Helvetica" w:cs="Helvetica"/>
          <w:b/>
          <w:bCs/>
          <w:color w:val="222222"/>
          <w:sz w:val="21"/>
          <w:szCs w:val="21"/>
        </w:rPr>
      </w:pPr>
      <w:r w:rsidRPr="00125769">
        <w:rPr>
          <w:rFonts w:ascii="Helvetica" w:hAnsi="Helvetica" w:cs="Helvetica"/>
          <w:b/>
          <w:bCs/>
          <w:color w:val="222222"/>
          <w:sz w:val="21"/>
          <w:szCs w:val="21"/>
        </w:rPr>
        <w:t xml:space="preserve">4.2.5. </w:t>
      </w:r>
      <w:r w:rsidRPr="00125769">
        <w:rPr>
          <w:rFonts w:ascii="Helvetica" w:hAnsi="Helvetica" w:cs="Helvetica" w:hint="eastAsia"/>
          <w:b/>
          <w:bCs/>
          <w:color w:val="222222"/>
          <w:sz w:val="21"/>
          <w:szCs w:val="21"/>
        </w:rPr>
        <w:t>Оценка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методом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количественной</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ПНР</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копийности</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фрагмента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сатДНК</w:t>
      </w:r>
      <w:r w:rsidRPr="00125769">
        <w:rPr>
          <w:rFonts w:ascii="Helvetica" w:hAnsi="Helvetica" w:cs="Helvetica"/>
          <w:b/>
          <w:bCs/>
          <w:color w:val="222222"/>
          <w:sz w:val="21"/>
          <w:szCs w:val="21"/>
        </w:rPr>
        <w:t xml:space="preserve"> IV, </w:t>
      </w:r>
      <w:r w:rsidRPr="00125769">
        <w:rPr>
          <w:rFonts w:ascii="Helvetica" w:hAnsi="Helvetica" w:cs="Helvetica" w:hint="eastAsia"/>
          <w:b/>
          <w:bCs/>
          <w:color w:val="222222"/>
          <w:sz w:val="21"/>
          <w:szCs w:val="21"/>
        </w:rPr>
        <w:t>интегрированного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самца</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основателя</w:t>
      </w:r>
      <w:r w:rsidRPr="00125769">
        <w:rPr>
          <w:rFonts w:ascii="Helvetica" w:hAnsi="Helvetica" w:cs="Helvetica"/>
          <w:b/>
          <w:bCs/>
          <w:color w:val="222222"/>
          <w:sz w:val="21"/>
          <w:szCs w:val="21"/>
        </w:rPr>
        <w:t>.</w:t>
      </w:r>
    </w:p>
    <w:p w14:paraId="7B67E4B3" w14:textId="77777777" w:rsidR="00125769" w:rsidRPr="00125769" w:rsidRDefault="00125769" w:rsidP="00125769">
      <w:pPr>
        <w:rPr>
          <w:rFonts w:ascii="Helvetica" w:hAnsi="Helvetica" w:cs="Helvetica"/>
          <w:b/>
          <w:bCs/>
          <w:color w:val="222222"/>
          <w:sz w:val="21"/>
          <w:szCs w:val="21"/>
        </w:rPr>
      </w:pPr>
    </w:p>
    <w:p w14:paraId="109CC004" w14:textId="5BBD9A31" w:rsidR="00484EB4" w:rsidRPr="00125769" w:rsidRDefault="00125769" w:rsidP="00125769">
      <w:r w:rsidRPr="00125769">
        <w:rPr>
          <w:rFonts w:ascii="Helvetica" w:hAnsi="Helvetica" w:cs="Helvetica"/>
          <w:b/>
          <w:bCs/>
          <w:color w:val="222222"/>
          <w:sz w:val="21"/>
          <w:szCs w:val="21"/>
        </w:rPr>
        <w:t xml:space="preserve">4.2.6. </w:t>
      </w:r>
      <w:r w:rsidRPr="00125769">
        <w:rPr>
          <w:rFonts w:ascii="Helvetica" w:hAnsi="Helvetica" w:cs="Helvetica" w:hint="eastAsia"/>
          <w:b/>
          <w:bCs/>
          <w:color w:val="222222"/>
          <w:sz w:val="21"/>
          <w:szCs w:val="21"/>
        </w:rPr>
        <w:t>Анализ</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характера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метилирования</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фрагмента</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сатДНК</w:t>
      </w:r>
      <w:r w:rsidRPr="00125769">
        <w:rPr>
          <w:rFonts w:ascii="Helvetica" w:hAnsi="Helvetica" w:cs="Helvetica"/>
          <w:b/>
          <w:bCs/>
          <w:color w:val="222222"/>
          <w:sz w:val="21"/>
          <w:szCs w:val="21"/>
        </w:rPr>
        <w:t xml:space="preserve"> IV, </w:t>
      </w:r>
      <w:r w:rsidRPr="00125769">
        <w:rPr>
          <w:rFonts w:ascii="Helvetica" w:hAnsi="Helvetica" w:cs="Helvetica" w:hint="eastAsia"/>
          <w:b/>
          <w:bCs/>
          <w:color w:val="222222"/>
          <w:sz w:val="21"/>
          <w:szCs w:val="21"/>
        </w:rPr>
        <w:t>интегрированного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в</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геном</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трансгенного</w:t>
      </w:r>
      <w:r w:rsidRPr="00125769">
        <w:rPr>
          <w:rFonts w:ascii="Helvetica" w:hAnsi="Helvetica" w:cs="Helvetica"/>
          <w:b/>
          <w:bCs/>
          <w:color w:val="222222"/>
          <w:sz w:val="21"/>
          <w:szCs w:val="21"/>
        </w:rPr>
        <w:t xml:space="preserve"> </w:t>
      </w:r>
      <w:r w:rsidRPr="00125769">
        <w:rPr>
          <w:rFonts w:ascii="Helvetica" w:hAnsi="Helvetica" w:cs="Helvetica" w:hint="eastAsia"/>
          <w:b/>
          <w:bCs/>
          <w:color w:val="222222"/>
          <w:sz w:val="21"/>
          <w:szCs w:val="21"/>
        </w:rPr>
        <w:t>самца</w:t>
      </w:r>
      <w:r w:rsidRPr="00125769">
        <w:rPr>
          <w:rFonts w:ascii="Helvetica" w:hAnsi="Helvetica" w:cs="Helvetica"/>
          <w:b/>
          <w:bCs/>
          <w:color w:val="222222"/>
          <w:sz w:val="21"/>
          <w:szCs w:val="21"/>
        </w:rPr>
        <w:t>-</w:t>
      </w:r>
      <w:r w:rsidRPr="00125769">
        <w:rPr>
          <w:rFonts w:ascii="Helvetica" w:hAnsi="Helvetica" w:cs="Helvetica" w:hint="eastAsia"/>
          <w:b/>
          <w:bCs/>
          <w:color w:val="222222"/>
          <w:sz w:val="21"/>
          <w:szCs w:val="21"/>
        </w:rPr>
        <w:t>основателя</w:t>
      </w:r>
      <w:r w:rsidRPr="00125769">
        <w:rPr>
          <w:rFonts w:ascii="Helvetica" w:hAnsi="Helvetica" w:cs="Helvetica"/>
          <w:b/>
          <w:bCs/>
          <w:color w:val="222222"/>
          <w:sz w:val="21"/>
          <w:szCs w:val="21"/>
        </w:rPr>
        <w:t>.</w:t>
      </w:r>
    </w:p>
    <w:sectPr w:rsidR="00484EB4" w:rsidRPr="001257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033E" w14:textId="77777777" w:rsidR="00196508" w:rsidRDefault="00196508">
      <w:pPr>
        <w:spacing w:after="0" w:line="240" w:lineRule="auto"/>
      </w:pPr>
      <w:r>
        <w:separator/>
      </w:r>
    </w:p>
  </w:endnote>
  <w:endnote w:type="continuationSeparator" w:id="0">
    <w:p w14:paraId="6E08EAF7" w14:textId="77777777" w:rsidR="00196508" w:rsidRDefault="0019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CE62" w14:textId="77777777" w:rsidR="00196508" w:rsidRDefault="00196508"/>
    <w:p w14:paraId="21DE53D4" w14:textId="77777777" w:rsidR="00196508" w:rsidRDefault="00196508"/>
    <w:p w14:paraId="6942B7C4" w14:textId="77777777" w:rsidR="00196508" w:rsidRDefault="00196508"/>
    <w:p w14:paraId="3F90CC8B" w14:textId="77777777" w:rsidR="00196508" w:rsidRDefault="00196508"/>
    <w:p w14:paraId="3103D161" w14:textId="77777777" w:rsidR="00196508" w:rsidRDefault="00196508"/>
    <w:p w14:paraId="7A844AC1" w14:textId="77777777" w:rsidR="00196508" w:rsidRDefault="00196508"/>
    <w:p w14:paraId="4034CA1F" w14:textId="77777777" w:rsidR="00196508" w:rsidRDefault="001965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3B45AF" wp14:editId="45ED35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1CD6" w14:textId="77777777" w:rsidR="00196508" w:rsidRDefault="00196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3B45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CC1CD6" w14:textId="77777777" w:rsidR="00196508" w:rsidRDefault="001965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AD26A" w14:textId="77777777" w:rsidR="00196508" w:rsidRDefault="00196508"/>
    <w:p w14:paraId="1FA70D78" w14:textId="77777777" w:rsidR="00196508" w:rsidRDefault="00196508"/>
    <w:p w14:paraId="66BC69B7" w14:textId="77777777" w:rsidR="00196508" w:rsidRDefault="001965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18B15" wp14:editId="79E177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BE757" w14:textId="77777777" w:rsidR="00196508" w:rsidRDefault="00196508"/>
                          <w:p w14:paraId="3216CE72" w14:textId="77777777" w:rsidR="00196508" w:rsidRDefault="00196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18B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BE757" w14:textId="77777777" w:rsidR="00196508" w:rsidRDefault="00196508"/>
                    <w:p w14:paraId="3216CE72" w14:textId="77777777" w:rsidR="00196508" w:rsidRDefault="001965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30895D" w14:textId="77777777" w:rsidR="00196508" w:rsidRDefault="00196508"/>
    <w:p w14:paraId="1212A69B" w14:textId="77777777" w:rsidR="00196508" w:rsidRDefault="00196508">
      <w:pPr>
        <w:rPr>
          <w:sz w:val="2"/>
          <w:szCs w:val="2"/>
        </w:rPr>
      </w:pPr>
    </w:p>
    <w:p w14:paraId="708E3869" w14:textId="77777777" w:rsidR="00196508" w:rsidRDefault="00196508"/>
    <w:p w14:paraId="1B170583" w14:textId="77777777" w:rsidR="00196508" w:rsidRDefault="00196508">
      <w:pPr>
        <w:spacing w:after="0" w:line="240" w:lineRule="auto"/>
      </w:pPr>
    </w:p>
  </w:footnote>
  <w:footnote w:type="continuationSeparator" w:id="0">
    <w:p w14:paraId="2632F956" w14:textId="77777777" w:rsidR="00196508" w:rsidRDefault="0019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08"/>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209715</TotalTime>
  <Pages>6</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1975</cp:revision>
  <cp:lastPrinted>2009-02-06T05:36:00Z</cp:lastPrinted>
  <dcterms:created xsi:type="dcterms:W3CDTF">2024-01-07T13:43:00Z</dcterms:created>
  <dcterms:modified xsi:type="dcterms:W3CDTF">2025-11-19T11:13:00Z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