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20AF1B27" w:rsidR="00F37380" w:rsidRPr="00E804BC" w:rsidRDefault="00E804BC" w:rsidP="00E804BC">
      <w:proofErr w:type="spellStart"/>
      <w:r w:rsidRPr="00E804BC">
        <w:rPr>
          <w:rFonts w:ascii="Helvetica" w:eastAsia="Symbol" w:hAnsi="Helvetica" w:cs="Helvetica"/>
          <w:b/>
          <w:color w:val="222222"/>
          <w:kern w:val="0"/>
          <w:sz w:val="21"/>
          <w:szCs w:val="21"/>
          <w:lang w:eastAsia="ru-RU"/>
        </w:rPr>
        <w:t>Мірошников</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Олександр</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Олександрович</w:t>
      </w:r>
      <w:proofErr w:type="spellEnd"/>
      <w:r w:rsidRPr="00E804BC">
        <w:rPr>
          <w:rFonts w:ascii="Helvetica" w:eastAsia="Symbol" w:hAnsi="Helvetica" w:cs="Helvetica"/>
          <w:b/>
          <w:color w:val="222222"/>
          <w:kern w:val="0"/>
          <w:sz w:val="21"/>
          <w:szCs w:val="21"/>
          <w:lang w:eastAsia="ru-RU"/>
        </w:rPr>
        <w:t xml:space="preserve">, учений </w:t>
      </w:r>
      <w:proofErr w:type="spellStart"/>
      <w:r w:rsidRPr="00E804BC">
        <w:rPr>
          <w:rFonts w:ascii="Helvetica" w:eastAsia="Symbol" w:hAnsi="Helvetica" w:cs="Helvetica"/>
          <w:b/>
          <w:color w:val="222222"/>
          <w:kern w:val="0"/>
          <w:sz w:val="21"/>
          <w:szCs w:val="21"/>
          <w:lang w:eastAsia="ru-RU"/>
        </w:rPr>
        <w:t>секретар</w:t>
      </w:r>
      <w:proofErr w:type="spellEnd"/>
      <w:r w:rsidRPr="00E804BC">
        <w:rPr>
          <w:rFonts w:ascii="Helvetica" w:eastAsia="Symbol" w:hAnsi="Helvetica" w:cs="Helvetica"/>
          <w:b/>
          <w:color w:val="222222"/>
          <w:kern w:val="0"/>
          <w:sz w:val="21"/>
          <w:szCs w:val="21"/>
          <w:lang w:eastAsia="ru-RU"/>
        </w:rPr>
        <w:t xml:space="preserve"> ДУ «</w:t>
      </w:r>
      <w:proofErr w:type="spellStart"/>
      <w:r w:rsidRPr="00E804BC">
        <w:rPr>
          <w:rFonts w:ascii="Helvetica" w:eastAsia="Symbol" w:hAnsi="Helvetica" w:cs="Helvetica"/>
          <w:b/>
          <w:color w:val="222222"/>
          <w:kern w:val="0"/>
          <w:sz w:val="21"/>
          <w:szCs w:val="21"/>
          <w:lang w:eastAsia="ru-RU"/>
        </w:rPr>
        <w:t>Всеукраїнський</w:t>
      </w:r>
      <w:proofErr w:type="spellEnd"/>
      <w:r w:rsidRPr="00E804BC">
        <w:rPr>
          <w:rFonts w:ascii="Helvetica" w:eastAsia="Symbol" w:hAnsi="Helvetica" w:cs="Helvetica"/>
          <w:b/>
          <w:color w:val="222222"/>
          <w:kern w:val="0"/>
          <w:sz w:val="21"/>
          <w:szCs w:val="21"/>
          <w:lang w:eastAsia="ru-RU"/>
        </w:rPr>
        <w:t xml:space="preserve"> центр материнства та </w:t>
      </w:r>
      <w:proofErr w:type="spellStart"/>
      <w:r w:rsidRPr="00E804BC">
        <w:rPr>
          <w:rFonts w:ascii="Helvetica" w:eastAsia="Symbol" w:hAnsi="Helvetica" w:cs="Helvetica"/>
          <w:b/>
          <w:color w:val="222222"/>
          <w:kern w:val="0"/>
          <w:sz w:val="21"/>
          <w:szCs w:val="21"/>
          <w:lang w:eastAsia="ru-RU"/>
        </w:rPr>
        <w:t>дитинства</w:t>
      </w:r>
      <w:proofErr w:type="spellEnd"/>
      <w:r w:rsidRPr="00E804BC">
        <w:rPr>
          <w:rFonts w:ascii="Helvetica" w:eastAsia="Symbol" w:hAnsi="Helvetica" w:cs="Helvetica"/>
          <w:b/>
          <w:color w:val="222222"/>
          <w:kern w:val="0"/>
          <w:sz w:val="21"/>
          <w:szCs w:val="21"/>
          <w:lang w:eastAsia="ru-RU"/>
        </w:rPr>
        <w:t xml:space="preserve"> НАМН </w:t>
      </w:r>
      <w:proofErr w:type="spellStart"/>
      <w:r w:rsidRPr="00E804BC">
        <w:rPr>
          <w:rFonts w:ascii="Helvetica" w:eastAsia="Symbol" w:hAnsi="Helvetica" w:cs="Helvetica"/>
          <w:b/>
          <w:color w:val="222222"/>
          <w:kern w:val="0"/>
          <w:sz w:val="21"/>
          <w:szCs w:val="21"/>
          <w:lang w:eastAsia="ru-RU"/>
        </w:rPr>
        <w:t>України</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Назва</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дисертації</w:t>
      </w:r>
      <w:proofErr w:type="spellEnd"/>
      <w:r w:rsidRPr="00E804BC">
        <w:rPr>
          <w:rFonts w:ascii="Helvetica" w:eastAsia="Symbol" w:hAnsi="Helvetica" w:cs="Helvetica"/>
          <w:b/>
          <w:color w:val="222222"/>
          <w:kern w:val="0"/>
          <w:sz w:val="21"/>
          <w:szCs w:val="21"/>
          <w:lang w:eastAsia="ru-RU"/>
        </w:rPr>
        <w:t>: «</w:t>
      </w:r>
      <w:proofErr w:type="spellStart"/>
      <w:r w:rsidRPr="00E804BC">
        <w:rPr>
          <w:rFonts w:ascii="Helvetica" w:eastAsia="Symbol" w:hAnsi="Helvetica" w:cs="Helvetica"/>
          <w:b/>
          <w:color w:val="222222"/>
          <w:kern w:val="0"/>
          <w:sz w:val="21"/>
          <w:szCs w:val="21"/>
          <w:lang w:eastAsia="ru-RU"/>
        </w:rPr>
        <w:t>Ранні</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епілептичні</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енцефалопатії</w:t>
      </w:r>
      <w:proofErr w:type="spellEnd"/>
      <w:r w:rsidRPr="00E804BC">
        <w:rPr>
          <w:rFonts w:ascii="Helvetica" w:eastAsia="Symbol" w:hAnsi="Helvetica" w:cs="Helvetica"/>
          <w:b/>
          <w:color w:val="222222"/>
          <w:kern w:val="0"/>
          <w:sz w:val="21"/>
          <w:szCs w:val="21"/>
          <w:lang w:eastAsia="ru-RU"/>
        </w:rPr>
        <w:t xml:space="preserve"> у </w:t>
      </w:r>
      <w:proofErr w:type="spellStart"/>
      <w:r w:rsidRPr="00E804BC">
        <w:rPr>
          <w:rFonts w:ascii="Helvetica" w:eastAsia="Symbol" w:hAnsi="Helvetica" w:cs="Helvetica"/>
          <w:b/>
          <w:color w:val="222222"/>
          <w:kern w:val="0"/>
          <w:sz w:val="21"/>
          <w:szCs w:val="21"/>
          <w:lang w:eastAsia="ru-RU"/>
        </w:rPr>
        <w:t>дітей</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клінічний</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перебіг</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діагностика</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таргетна</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терапія</w:t>
      </w:r>
      <w:proofErr w:type="spellEnd"/>
      <w:r w:rsidRPr="00E804BC">
        <w:rPr>
          <w:rFonts w:ascii="Helvetica" w:eastAsia="Symbol" w:hAnsi="Helvetica" w:cs="Helvetica"/>
          <w:b/>
          <w:color w:val="222222"/>
          <w:kern w:val="0"/>
          <w:sz w:val="21"/>
          <w:szCs w:val="21"/>
          <w:lang w:eastAsia="ru-RU"/>
        </w:rPr>
        <w:t xml:space="preserve">». Шифр та </w:t>
      </w:r>
      <w:proofErr w:type="spellStart"/>
      <w:r w:rsidRPr="00E804BC">
        <w:rPr>
          <w:rFonts w:ascii="Helvetica" w:eastAsia="Symbol" w:hAnsi="Helvetica" w:cs="Helvetica"/>
          <w:b/>
          <w:color w:val="222222"/>
          <w:kern w:val="0"/>
          <w:sz w:val="21"/>
          <w:szCs w:val="21"/>
          <w:lang w:eastAsia="ru-RU"/>
        </w:rPr>
        <w:t>назва</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спеціальності</w:t>
      </w:r>
      <w:proofErr w:type="spellEnd"/>
      <w:r w:rsidRPr="00E804BC">
        <w:rPr>
          <w:rFonts w:ascii="Helvetica" w:eastAsia="Symbol" w:hAnsi="Helvetica" w:cs="Helvetica"/>
          <w:b/>
          <w:color w:val="222222"/>
          <w:kern w:val="0"/>
          <w:sz w:val="21"/>
          <w:szCs w:val="21"/>
          <w:lang w:eastAsia="ru-RU"/>
        </w:rPr>
        <w:t xml:space="preserve">: 14.01.15 – </w:t>
      </w:r>
      <w:proofErr w:type="spellStart"/>
      <w:r w:rsidRPr="00E804BC">
        <w:rPr>
          <w:rFonts w:ascii="Helvetica" w:eastAsia="Symbol" w:hAnsi="Helvetica" w:cs="Helvetica"/>
          <w:b/>
          <w:color w:val="222222"/>
          <w:kern w:val="0"/>
          <w:sz w:val="21"/>
          <w:szCs w:val="21"/>
          <w:lang w:eastAsia="ru-RU"/>
        </w:rPr>
        <w:t>нервові</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хвороби</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Спецрада</w:t>
      </w:r>
      <w:proofErr w:type="spellEnd"/>
      <w:r w:rsidRPr="00E804BC">
        <w:rPr>
          <w:rFonts w:ascii="Helvetica" w:eastAsia="Symbol" w:hAnsi="Helvetica" w:cs="Helvetica"/>
          <w:b/>
          <w:color w:val="222222"/>
          <w:kern w:val="0"/>
          <w:sz w:val="21"/>
          <w:szCs w:val="21"/>
          <w:lang w:eastAsia="ru-RU"/>
        </w:rPr>
        <w:t xml:space="preserve"> Д 26.003.07 </w:t>
      </w:r>
      <w:proofErr w:type="spellStart"/>
      <w:r w:rsidRPr="00E804BC">
        <w:rPr>
          <w:rFonts w:ascii="Helvetica" w:eastAsia="Symbol" w:hAnsi="Helvetica" w:cs="Helvetica"/>
          <w:b/>
          <w:color w:val="222222"/>
          <w:kern w:val="0"/>
          <w:sz w:val="21"/>
          <w:szCs w:val="21"/>
          <w:lang w:eastAsia="ru-RU"/>
        </w:rPr>
        <w:t>Національного</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медичного</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університету</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імені</w:t>
      </w:r>
      <w:proofErr w:type="spellEnd"/>
      <w:r w:rsidRPr="00E804BC">
        <w:rPr>
          <w:rFonts w:ascii="Helvetica" w:eastAsia="Symbol" w:hAnsi="Helvetica" w:cs="Helvetica"/>
          <w:b/>
          <w:color w:val="222222"/>
          <w:kern w:val="0"/>
          <w:sz w:val="21"/>
          <w:szCs w:val="21"/>
          <w:lang w:eastAsia="ru-RU"/>
        </w:rPr>
        <w:t xml:space="preserve"> О. О. </w:t>
      </w:r>
      <w:proofErr w:type="spellStart"/>
      <w:r w:rsidRPr="00E804BC">
        <w:rPr>
          <w:rFonts w:ascii="Helvetica" w:eastAsia="Symbol" w:hAnsi="Helvetica" w:cs="Helvetica"/>
          <w:b/>
          <w:color w:val="222222"/>
          <w:kern w:val="0"/>
          <w:sz w:val="21"/>
          <w:szCs w:val="21"/>
          <w:lang w:eastAsia="ru-RU"/>
        </w:rPr>
        <w:t>Богомольця</w:t>
      </w:r>
      <w:proofErr w:type="spellEnd"/>
      <w:r w:rsidRPr="00E804BC">
        <w:rPr>
          <w:rFonts w:ascii="Helvetica" w:eastAsia="Symbol" w:hAnsi="Helvetica" w:cs="Helvetica"/>
          <w:b/>
          <w:color w:val="222222"/>
          <w:kern w:val="0"/>
          <w:sz w:val="21"/>
          <w:szCs w:val="21"/>
          <w:lang w:eastAsia="ru-RU"/>
        </w:rPr>
        <w:t xml:space="preserve"> (01601, м. </w:t>
      </w:r>
      <w:proofErr w:type="spellStart"/>
      <w:r w:rsidRPr="00E804BC">
        <w:rPr>
          <w:rFonts w:ascii="Helvetica" w:eastAsia="Symbol" w:hAnsi="Helvetica" w:cs="Helvetica"/>
          <w:b/>
          <w:color w:val="222222"/>
          <w:kern w:val="0"/>
          <w:sz w:val="21"/>
          <w:szCs w:val="21"/>
          <w:lang w:eastAsia="ru-RU"/>
        </w:rPr>
        <w:t>Київ</w:t>
      </w:r>
      <w:proofErr w:type="spellEnd"/>
      <w:r w:rsidRPr="00E804BC">
        <w:rPr>
          <w:rFonts w:ascii="Helvetica" w:eastAsia="Symbol" w:hAnsi="Helvetica" w:cs="Helvetica"/>
          <w:b/>
          <w:color w:val="222222"/>
          <w:kern w:val="0"/>
          <w:sz w:val="21"/>
          <w:szCs w:val="21"/>
          <w:lang w:eastAsia="ru-RU"/>
        </w:rPr>
        <w:t xml:space="preserve">, бульвар Тараса Шевченка, 13, тел.: (044) 234-37-63). </w:t>
      </w:r>
      <w:proofErr w:type="spellStart"/>
      <w:r w:rsidRPr="00E804BC">
        <w:rPr>
          <w:rFonts w:ascii="Helvetica" w:eastAsia="Symbol" w:hAnsi="Helvetica" w:cs="Helvetica"/>
          <w:b/>
          <w:color w:val="222222"/>
          <w:kern w:val="0"/>
          <w:sz w:val="21"/>
          <w:szCs w:val="21"/>
          <w:lang w:eastAsia="ru-RU"/>
        </w:rPr>
        <w:t>Опоненти</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Мар’єнко</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Лідія</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Борисівна</w:t>
      </w:r>
      <w:proofErr w:type="spellEnd"/>
      <w:r w:rsidRPr="00E804BC">
        <w:rPr>
          <w:rFonts w:ascii="Helvetica" w:eastAsia="Symbol" w:hAnsi="Helvetica" w:cs="Helvetica"/>
          <w:b/>
          <w:color w:val="222222"/>
          <w:kern w:val="0"/>
          <w:sz w:val="21"/>
          <w:szCs w:val="21"/>
          <w:lang w:eastAsia="ru-RU"/>
        </w:rPr>
        <w:t xml:space="preserve">, доктор </w:t>
      </w:r>
      <w:proofErr w:type="spellStart"/>
      <w:r w:rsidRPr="00E804BC">
        <w:rPr>
          <w:rFonts w:ascii="Helvetica" w:eastAsia="Symbol" w:hAnsi="Helvetica" w:cs="Helvetica"/>
          <w:b/>
          <w:color w:val="222222"/>
          <w:kern w:val="0"/>
          <w:sz w:val="21"/>
          <w:szCs w:val="21"/>
          <w:lang w:eastAsia="ru-RU"/>
        </w:rPr>
        <w:t>медичних</w:t>
      </w:r>
      <w:proofErr w:type="spellEnd"/>
      <w:r w:rsidRPr="00E804BC">
        <w:rPr>
          <w:rFonts w:ascii="Helvetica" w:eastAsia="Symbol" w:hAnsi="Helvetica" w:cs="Helvetica"/>
          <w:b/>
          <w:color w:val="222222"/>
          <w:kern w:val="0"/>
          <w:sz w:val="21"/>
          <w:szCs w:val="21"/>
          <w:lang w:eastAsia="ru-RU"/>
        </w:rPr>
        <w:t xml:space="preserve"> наук, </w:t>
      </w:r>
      <w:proofErr w:type="spellStart"/>
      <w:r w:rsidRPr="00E804BC">
        <w:rPr>
          <w:rFonts w:ascii="Helvetica" w:eastAsia="Symbol" w:hAnsi="Helvetica" w:cs="Helvetica"/>
          <w:b/>
          <w:color w:val="222222"/>
          <w:kern w:val="0"/>
          <w:sz w:val="21"/>
          <w:szCs w:val="21"/>
          <w:lang w:eastAsia="ru-RU"/>
        </w:rPr>
        <w:t>професор</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професор</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кафедри</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неврології</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Львівського</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національного</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медичного</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університету</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імені</w:t>
      </w:r>
      <w:proofErr w:type="spellEnd"/>
      <w:r w:rsidRPr="00E804BC">
        <w:rPr>
          <w:rFonts w:ascii="Helvetica" w:eastAsia="Symbol" w:hAnsi="Helvetica" w:cs="Helvetica"/>
          <w:b/>
          <w:color w:val="222222"/>
          <w:kern w:val="0"/>
          <w:sz w:val="21"/>
          <w:szCs w:val="21"/>
          <w:lang w:eastAsia="ru-RU"/>
        </w:rPr>
        <w:t xml:space="preserve"> Данила </w:t>
      </w:r>
      <w:proofErr w:type="spellStart"/>
      <w:r w:rsidRPr="00E804BC">
        <w:rPr>
          <w:rFonts w:ascii="Helvetica" w:eastAsia="Symbol" w:hAnsi="Helvetica" w:cs="Helvetica"/>
          <w:b/>
          <w:color w:val="222222"/>
          <w:kern w:val="0"/>
          <w:sz w:val="21"/>
          <w:szCs w:val="21"/>
          <w:lang w:eastAsia="ru-RU"/>
        </w:rPr>
        <w:t>Галицького</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Танцура</w:t>
      </w:r>
      <w:proofErr w:type="spellEnd"/>
      <w:r w:rsidRPr="00E804BC">
        <w:rPr>
          <w:rFonts w:ascii="Helvetica" w:eastAsia="Symbol" w:hAnsi="Helvetica" w:cs="Helvetica"/>
          <w:b/>
          <w:color w:val="222222"/>
          <w:kern w:val="0"/>
          <w:sz w:val="21"/>
          <w:szCs w:val="21"/>
          <w:lang w:eastAsia="ru-RU"/>
        </w:rPr>
        <w:t xml:space="preserve"> Людмила </w:t>
      </w:r>
      <w:proofErr w:type="spellStart"/>
      <w:r w:rsidRPr="00E804BC">
        <w:rPr>
          <w:rFonts w:ascii="Helvetica" w:eastAsia="Symbol" w:hAnsi="Helvetica" w:cs="Helvetica"/>
          <w:b/>
          <w:color w:val="222222"/>
          <w:kern w:val="0"/>
          <w:sz w:val="21"/>
          <w:szCs w:val="21"/>
          <w:lang w:eastAsia="ru-RU"/>
        </w:rPr>
        <w:t>Миколаївна</w:t>
      </w:r>
      <w:proofErr w:type="spellEnd"/>
      <w:r w:rsidRPr="00E804BC">
        <w:rPr>
          <w:rFonts w:ascii="Helvetica" w:eastAsia="Symbol" w:hAnsi="Helvetica" w:cs="Helvetica"/>
          <w:b/>
          <w:color w:val="222222"/>
          <w:kern w:val="0"/>
          <w:sz w:val="21"/>
          <w:szCs w:val="21"/>
          <w:lang w:eastAsia="ru-RU"/>
        </w:rPr>
        <w:t xml:space="preserve">, доктор </w:t>
      </w:r>
      <w:proofErr w:type="spellStart"/>
      <w:r w:rsidRPr="00E804BC">
        <w:rPr>
          <w:rFonts w:ascii="Helvetica" w:eastAsia="Symbol" w:hAnsi="Helvetica" w:cs="Helvetica"/>
          <w:b/>
          <w:color w:val="222222"/>
          <w:kern w:val="0"/>
          <w:sz w:val="21"/>
          <w:szCs w:val="21"/>
          <w:lang w:eastAsia="ru-RU"/>
        </w:rPr>
        <w:t>медичних</w:t>
      </w:r>
      <w:proofErr w:type="spellEnd"/>
      <w:r w:rsidRPr="00E804BC">
        <w:rPr>
          <w:rFonts w:ascii="Helvetica" w:eastAsia="Symbol" w:hAnsi="Helvetica" w:cs="Helvetica"/>
          <w:b/>
          <w:color w:val="222222"/>
          <w:kern w:val="0"/>
          <w:sz w:val="21"/>
          <w:szCs w:val="21"/>
          <w:lang w:eastAsia="ru-RU"/>
        </w:rPr>
        <w:t xml:space="preserve"> наук, старший </w:t>
      </w:r>
      <w:proofErr w:type="spellStart"/>
      <w:r w:rsidRPr="00E804BC">
        <w:rPr>
          <w:rFonts w:ascii="Helvetica" w:eastAsia="Symbol" w:hAnsi="Helvetica" w:cs="Helvetica"/>
          <w:b/>
          <w:color w:val="222222"/>
          <w:kern w:val="0"/>
          <w:sz w:val="21"/>
          <w:szCs w:val="21"/>
          <w:lang w:eastAsia="ru-RU"/>
        </w:rPr>
        <w:t>науковий</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співробітник</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завідувач</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відділу</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дитячої</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психоневрології</w:t>
      </w:r>
      <w:proofErr w:type="spellEnd"/>
      <w:r w:rsidRPr="00E804BC">
        <w:rPr>
          <w:rFonts w:ascii="Helvetica" w:eastAsia="Symbol" w:hAnsi="Helvetica" w:cs="Helvetica"/>
          <w:b/>
          <w:color w:val="222222"/>
          <w:kern w:val="0"/>
          <w:sz w:val="21"/>
          <w:szCs w:val="21"/>
          <w:lang w:eastAsia="ru-RU"/>
        </w:rPr>
        <w:t xml:space="preserve"> та </w:t>
      </w:r>
      <w:proofErr w:type="spellStart"/>
      <w:r w:rsidRPr="00E804BC">
        <w:rPr>
          <w:rFonts w:ascii="Helvetica" w:eastAsia="Symbol" w:hAnsi="Helvetica" w:cs="Helvetica"/>
          <w:b/>
          <w:color w:val="222222"/>
          <w:kern w:val="0"/>
          <w:sz w:val="21"/>
          <w:szCs w:val="21"/>
          <w:lang w:eastAsia="ru-RU"/>
        </w:rPr>
        <w:t>пароксизмальних</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станів</w:t>
      </w:r>
      <w:proofErr w:type="spellEnd"/>
      <w:r w:rsidRPr="00E804BC">
        <w:rPr>
          <w:rFonts w:ascii="Helvetica" w:eastAsia="Symbol" w:hAnsi="Helvetica" w:cs="Helvetica"/>
          <w:b/>
          <w:color w:val="222222"/>
          <w:kern w:val="0"/>
          <w:sz w:val="21"/>
          <w:szCs w:val="21"/>
          <w:lang w:eastAsia="ru-RU"/>
        </w:rPr>
        <w:t xml:space="preserve"> ДУ «</w:t>
      </w:r>
      <w:proofErr w:type="spellStart"/>
      <w:r w:rsidRPr="00E804BC">
        <w:rPr>
          <w:rFonts w:ascii="Helvetica" w:eastAsia="Symbol" w:hAnsi="Helvetica" w:cs="Helvetica"/>
          <w:b/>
          <w:color w:val="222222"/>
          <w:kern w:val="0"/>
          <w:sz w:val="21"/>
          <w:szCs w:val="21"/>
          <w:lang w:eastAsia="ru-RU"/>
        </w:rPr>
        <w:t>Інститут</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неврології</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психіатрії</w:t>
      </w:r>
      <w:proofErr w:type="spellEnd"/>
      <w:r w:rsidRPr="00E804BC">
        <w:rPr>
          <w:rFonts w:ascii="Helvetica" w:eastAsia="Symbol" w:hAnsi="Helvetica" w:cs="Helvetica"/>
          <w:b/>
          <w:color w:val="222222"/>
          <w:kern w:val="0"/>
          <w:sz w:val="21"/>
          <w:szCs w:val="21"/>
          <w:lang w:eastAsia="ru-RU"/>
        </w:rPr>
        <w:t xml:space="preserve"> та </w:t>
      </w:r>
      <w:proofErr w:type="spellStart"/>
      <w:r w:rsidRPr="00E804BC">
        <w:rPr>
          <w:rFonts w:ascii="Helvetica" w:eastAsia="Symbol" w:hAnsi="Helvetica" w:cs="Helvetica"/>
          <w:b/>
          <w:color w:val="222222"/>
          <w:kern w:val="0"/>
          <w:sz w:val="21"/>
          <w:szCs w:val="21"/>
          <w:lang w:eastAsia="ru-RU"/>
        </w:rPr>
        <w:t>наркології</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імені</w:t>
      </w:r>
      <w:proofErr w:type="spellEnd"/>
      <w:r w:rsidRPr="00E804BC">
        <w:rPr>
          <w:rFonts w:ascii="Helvetica" w:eastAsia="Symbol" w:hAnsi="Helvetica" w:cs="Helvetica"/>
          <w:b/>
          <w:color w:val="222222"/>
          <w:kern w:val="0"/>
          <w:sz w:val="21"/>
          <w:szCs w:val="21"/>
          <w:lang w:eastAsia="ru-RU"/>
        </w:rPr>
        <w:t xml:space="preserve"> П. В. Волошина НАМН </w:t>
      </w:r>
      <w:proofErr w:type="spellStart"/>
      <w:r w:rsidRPr="00E804BC">
        <w:rPr>
          <w:rFonts w:ascii="Helvetica" w:eastAsia="Symbol" w:hAnsi="Helvetica" w:cs="Helvetica"/>
          <w:b/>
          <w:color w:val="222222"/>
          <w:kern w:val="0"/>
          <w:sz w:val="21"/>
          <w:szCs w:val="21"/>
          <w:lang w:eastAsia="ru-RU"/>
        </w:rPr>
        <w:t>України</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Дельва</w:t>
      </w:r>
      <w:proofErr w:type="spellEnd"/>
      <w:r w:rsidRPr="00E804BC">
        <w:rPr>
          <w:rFonts w:ascii="Helvetica" w:eastAsia="Symbol" w:hAnsi="Helvetica" w:cs="Helvetica"/>
          <w:b/>
          <w:color w:val="222222"/>
          <w:kern w:val="0"/>
          <w:sz w:val="21"/>
          <w:szCs w:val="21"/>
          <w:lang w:eastAsia="ru-RU"/>
        </w:rPr>
        <w:t xml:space="preserve"> Михайло </w:t>
      </w:r>
      <w:proofErr w:type="spellStart"/>
      <w:r w:rsidRPr="00E804BC">
        <w:rPr>
          <w:rFonts w:ascii="Helvetica" w:eastAsia="Symbol" w:hAnsi="Helvetica" w:cs="Helvetica"/>
          <w:b/>
          <w:color w:val="222222"/>
          <w:kern w:val="0"/>
          <w:sz w:val="21"/>
          <w:szCs w:val="21"/>
          <w:lang w:eastAsia="ru-RU"/>
        </w:rPr>
        <w:t>Юрійович</w:t>
      </w:r>
      <w:proofErr w:type="spellEnd"/>
      <w:r w:rsidRPr="00E804BC">
        <w:rPr>
          <w:rFonts w:ascii="Helvetica" w:eastAsia="Symbol" w:hAnsi="Helvetica" w:cs="Helvetica"/>
          <w:b/>
          <w:color w:val="222222"/>
          <w:kern w:val="0"/>
          <w:sz w:val="21"/>
          <w:szCs w:val="21"/>
          <w:lang w:eastAsia="ru-RU"/>
        </w:rPr>
        <w:t xml:space="preserve">, доктор </w:t>
      </w:r>
      <w:proofErr w:type="spellStart"/>
      <w:r w:rsidRPr="00E804BC">
        <w:rPr>
          <w:rFonts w:ascii="Helvetica" w:eastAsia="Symbol" w:hAnsi="Helvetica" w:cs="Helvetica"/>
          <w:b/>
          <w:color w:val="222222"/>
          <w:kern w:val="0"/>
          <w:sz w:val="21"/>
          <w:szCs w:val="21"/>
          <w:lang w:eastAsia="ru-RU"/>
        </w:rPr>
        <w:t>медичних</w:t>
      </w:r>
      <w:proofErr w:type="spellEnd"/>
      <w:r w:rsidRPr="00E804BC">
        <w:rPr>
          <w:rFonts w:ascii="Helvetica" w:eastAsia="Symbol" w:hAnsi="Helvetica" w:cs="Helvetica"/>
          <w:b/>
          <w:color w:val="222222"/>
          <w:kern w:val="0"/>
          <w:sz w:val="21"/>
          <w:szCs w:val="21"/>
          <w:lang w:eastAsia="ru-RU"/>
        </w:rPr>
        <w:t xml:space="preserve"> наук, </w:t>
      </w:r>
      <w:proofErr w:type="spellStart"/>
      <w:r w:rsidRPr="00E804BC">
        <w:rPr>
          <w:rFonts w:ascii="Helvetica" w:eastAsia="Symbol" w:hAnsi="Helvetica" w:cs="Helvetica"/>
          <w:b/>
          <w:color w:val="222222"/>
          <w:kern w:val="0"/>
          <w:sz w:val="21"/>
          <w:szCs w:val="21"/>
          <w:lang w:eastAsia="ru-RU"/>
        </w:rPr>
        <w:t>професор</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завідувач</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кафедри</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нервових</w:t>
      </w:r>
      <w:proofErr w:type="spellEnd"/>
      <w:r w:rsidRPr="00E804BC">
        <w:rPr>
          <w:rFonts w:ascii="Helvetica" w:eastAsia="Symbol" w:hAnsi="Helvetica" w:cs="Helvetica"/>
          <w:b/>
          <w:color w:val="222222"/>
          <w:kern w:val="0"/>
          <w:sz w:val="21"/>
          <w:szCs w:val="21"/>
          <w:lang w:eastAsia="ru-RU"/>
        </w:rPr>
        <w:t xml:space="preserve"> хвороб </w:t>
      </w:r>
      <w:proofErr w:type="spellStart"/>
      <w:r w:rsidRPr="00E804BC">
        <w:rPr>
          <w:rFonts w:ascii="Helvetica" w:eastAsia="Symbol" w:hAnsi="Helvetica" w:cs="Helvetica"/>
          <w:b/>
          <w:color w:val="222222"/>
          <w:kern w:val="0"/>
          <w:sz w:val="21"/>
          <w:szCs w:val="21"/>
          <w:lang w:eastAsia="ru-RU"/>
        </w:rPr>
        <w:t>Полтавського</w:t>
      </w:r>
      <w:proofErr w:type="spellEnd"/>
      <w:r w:rsidRPr="00E804BC">
        <w:rPr>
          <w:rFonts w:ascii="Helvetica" w:eastAsia="Symbol" w:hAnsi="Helvetica" w:cs="Helvetica"/>
          <w:b/>
          <w:color w:val="222222"/>
          <w:kern w:val="0"/>
          <w:sz w:val="21"/>
          <w:szCs w:val="21"/>
          <w:lang w:eastAsia="ru-RU"/>
        </w:rPr>
        <w:t xml:space="preserve"> державного </w:t>
      </w:r>
      <w:proofErr w:type="spellStart"/>
      <w:r w:rsidRPr="00E804BC">
        <w:rPr>
          <w:rFonts w:ascii="Helvetica" w:eastAsia="Symbol" w:hAnsi="Helvetica" w:cs="Helvetica"/>
          <w:b/>
          <w:color w:val="222222"/>
          <w:kern w:val="0"/>
          <w:sz w:val="21"/>
          <w:szCs w:val="21"/>
          <w:lang w:eastAsia="ru-RU"/>
        </w:rPr>
        <w:t>медичного</w:t>
      </w:r>
      <w:proofErr w:type="spellEnd"/>
      <w:r w:rsidRPr="00E804BC">
        <w:rPr>
          <w:rFonts w:ascii="Helvetica" w:eastAsia="Symbol" w:hAnsi="Helvetica" w:cs="Helvetica"/>
          <w:b/>
          <w:color w:val="222222"/>
          <w:kern w:val="0"/>
          <w:sz w:val="21"/>
          <w:szCs w:val="21"/>
          <w:lang w:eastAsia="ru-RU"/>
        </w:rPr>
        <w:t xml:space="preserve"> </w:t>
      </w:r>
      <w:proofErr w:type="spellStart"/>
      <w:r w:rsidRPr="00E804BC">
        <w:rPr>
          <w:rFonts w:ascii="Helvetica" w:eastAsia="Symbol" w:hAnsi="Helvetica" w:cs="Helvetica"/>
          <w:b/>
          <w:color w:val="222222"/>
          <w:kern w:val="0"/>
          <w:sz w:val="21"/>
          <w:szCs w:val="21"/>
          <w:lang w:eastAsia="ru-RU"/>
        </w:rPr>
        <w:t>університету</w:t>
      </w:r>
      <w:proofErr w:type="spellEnd"/>
      <w:r w:rsidRPr="00E804BC">
        <w:rPr>
          <w:rFonts w:ascii="Helvetica" w:eastAsia="Symbol" w:hAnsi="Helvetica" w:cs="Helvetica"/>
          <w:b/>
          <w:color w:val="222222"/>
          <w:kern w:val="0"/>
          <w:sz w:val="21"/>
          <w:szCs w:val="21"/>
          <w:lang w:eastAsia="ru-RU"/>
        </w:rPr>
        <w:t>.</w:t>
      </w:r>
    </w:p>
    <w:sectPr w:rsidR="00F37380" w:rsidRPr="00E804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02BA" w14:textId="77777777" w:rsidR="001C3B20" w:rsidRDefault="001C3B20">
      <w:pPr>
        <w:spacing w:after="0" w:line="240" w:lineRule="auto"/>
      </w:pPr>
      <w:r>
        <w:separator/>
      </w:r>
    </w:p>
  </w:endnote>
  <w:endnote w:type="continuationSeparator" w:id="0">
    <w:p w14:paraId="4A8F57CF" w14:textId="77777777" w:rsidR="001C3B20" w:rsidRDefault="001C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FA62" w14:textId="77777777" w:rsidR="001C3B20" w:rsidRDefault="001C3B20"/>
    <w:p w14:paraId="35F73348" w14:textId="77777777" w:rsidR="001C3B20" w:rsidRDefault="001C3B20"/>
    <w:p w14:paraId="6777150A" w14:textId="77777777" w:rsidR="001C3B20" w:rsidRDefault="001C3B20"/>
    <w:p w14:paraId="5E6F1033" w14:textId="77777777" w:rsidR="001C3B20" w:rsidRDefault="001C3B20"/>
    <w:p w14:paraId="65CD601F" w14:textId="77777777" w:rsidR="001C3B20" w:rsidRDefault="001C3B20"/>
    <w:p w14:paraId="12ED7F2C" w14:textId="77777777" w:rsidR="001C3B20" w:rsidRDefault="001C3B20"/>
    <w:p w14:paraId="3C3482C4" w14:textId="77777777" w:rsidR="001C3B20" w:rsidRDefault="001C3B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DB79BC" wp14:editId="0BDA19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B37AA" w14:textId="77777777" w:rsidR="001C3B20" w:rsidRDefault="001C3B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DB79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FB37AA" w14:textId="77777777" w:rsidR="001C3B20" w:rsidRDefault="001C3B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89737E" w14:textId="77777777" w:rsidR="001C3B20" w:rsidRDefault="001C3B20"/>
    <w:p w14:paraId="45207DE4" w14:textId="77777777" w:rsidR="001C3B20" w:rsidRDefault="001C3B20"/>
    <w:p w14:paraId="0A8A7ADC" w14:textId="77777777" w:rsidR="001C3B20" w:rsidRDefault="001C3B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0AAB6B" wp14:editId="395F04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93265" w14:textId="77777777" w:rsidR="001C3B20" w:rsidRDefault="001C3B20"/>
                          <w:p w14:paraId="1ADF117A" w14:textId="77777777" w:rsidR="001C3B20" w:rsidRDefault="001C3B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0AAB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093265" w14:textId="77777777" w:rsidR="001C3B20" w:rsidRDefault="001C3B20"/>
                    <w:p w14:paraId="1ADF117A" w14:textId="77777777" w:rsidR="001C3B20" w:rsidRDefault="001C3B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97F407" w14:textId="77777777" w:rsidR="001C3B20" w:rsidRDefault="001C3B20"/>
    <w:p w14:paraId="4979B3E4" w14:textId="77777777" w:rsidR="001C3B20" w:rsidRDefault="001C3B20">
      <w:pPr>
        <w:rPr>
          <w:sz w:val="2"/>
          <w:szCs w:val="2"/>
        </w:rPr>
      </w:pPr>
    </w:p>
    <w:p w14:paraId="5CF71BB3" w14:textId="77777777" w:rsidR="001C3B20" w:rsidRDefault="001C3B20"/>
    <w:p w14:paraId="0EEE951F" w14:textId="77777777" w:rsidR="001C3B20" w:rsidRDefault="001C3B20">
      <w:pPr>
        <w:spacing w:after="0" w:line="240" w:lineRule="auto"/>
      </w:pPr>
    </w:p>
  </w:footnote>
  <w:footnote w:type="continuationSeparator" w:id="0">
    <w:p w14:paraId="35011562" w14:textId="77777777" w:rsidR="001C3B20" w:rsidRDefault="001C3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20"/>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63371</TotalTime>
  <Pages>1</Pages>
  <Words>146</Words>
  <Characters>834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1458</cp:revision>
  <cp:lastPrinted>2009-02-06T05:36:00Z</cp:lastPrinted>
  <dcterms:created xsi:type="dcterms:W3CDTF">2024-01-07T13:43:00Z</dcterms:created>
  <dcterms:modified xsi:type="dcterms:W3CDTF">2025-04-04T17:28:00Z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