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Махно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Михайло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Федорович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асистент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кафедри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w:t>
      </w:r>
      <w:r w:rsidRPr="00CC1938">
        <w:rPr>
          <w:rFonts w:ascii="Times New Roman" w:eastAsia="Times New Roman" w:hAnsi="Times New Roman" w:cs="Arial"/>
          <w:kern w:val="0"/>
          <w:sz w:val="28"/>
          <w:szCs w:val="20"/>
          <w:lang w:eastAsia="ru-RU"/>
        </w:rPr>
        <w:t>&amp;shy;</w:t>
      </w:r>
      <w:r w:rsidRPr="00CC1938">
        <w:rPr>
          <w:rFonts w:ascii="Times New Roman" w:eastAsia="Times New Roman" w:hAnsi="Times New Roman" w:cs="Arial" w:hint="eastAsia"/>
          <w:kern w:val="0"/>
          <w:sz w:val="28"/>
          <w:szCs w:val="20"/>
          <w:lang w:eastAsia="ru-RU"/>
        </w:rPr>
        <w:t>темного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аналізу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прийняття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Київського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&amp;shy;</w:t>
      </w:r>
      <w:r w:rsidRPr="00CC1938">
        <w:rPr>
          <w:rFonts w:ascii="Times New Roman" w:eastAsia="Times New Roman" w:hAnsi="Times New Roman" w:cs="Arial" w:hint="eastAsia"/>
          <w:kern w:val="0"/>
          <w:sz w:val="28"/>
          <w:szCs w:val="20"/>
          <w:lang w:eastAsia="ru-RU"/>
        </w:rPr>
        <w:t>ціонального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університету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імені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Тараса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Шевченка</w:t>
      </w:r>
      <w:r w:rsidRPr="00CC1938">
        <w:rPr>
          <w:rFonts w:ascii="Times New Roman" w:eastAsia="Times New Roman" w:hAnsi="Times New Roman" w:cs="Arial"/>
          <w:kern w:val="0"/>
          <w:sz w:val="28"/>
          <w:szCs w:val="20"/>
          <w:lang w:eastAsia="ru-RU"/>
        </w:rPr>
        <w:t>: &amp;laquo;</w:t>
      </w:r>
      <w:r w:rsidRPr="00CC1938">
        <w:rPr>
          <w:rFonts w:ascii="Times New Roman" w:eastAsia="Times New Roman" w:hAnsi="Times New Roman" w:cs="Arial" w:hint="eastAsia"/>
          <w:kern w:val="0"/>
          <w:sz w:val="28"/>
          <w:szCs w:val="20"/>
          <w:lang w:eastAsia="ru-RU"/>
        </w:rPr>
        <w:t>Моделі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w:t>
      </w:r>
      <w:r w:rsidRPr="00CC1938">
        <w:rPr>
          <w:rFonts w:ascii="Times New Roman" w:eastAsia="Times New Roman" w:hAnsi="Times New Roman" w:cs="Arial"/>
          <w:kern w:val="0"/>
          <w:sz w:val="28"/>
          <w:szCs w:val="20"/>
          <w:lang w:eastAsia="ru-RU"/>
        </w:rPr>
        <w:t>&amp;rsquo;</w:t>
      </w:r>
      <w:r w:rsidRPr="00CC1938">
        <w:rPr>
          <w:rFonts w:ascii="Times New Roman" w:eastAsia="Times New Roman" w:hAnsi="Times New Roman" w:cs="Arial" w:hint="eastAsia"/>
          <w:kern w:val="0"/>
          <w:sz w:val="28"/>
          <w:szCs w:val="20"/>
          <w:lang w:eastAsia="ru-RU"/>
        </w:rPr>
        <w:t>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w:t>
      </w:r>
      <w:r w:rsidRPr="00CC1938">
        <w:rPr>
          <w:rFonts w:ascii="Times New Roman" w:eastAsia="Times New Roman" w:hAnsi="Times New Roman" w:cs="Arial"/>
          <w:kern w:val="0"/>
          <w:sz w:val="28"/>
          <w:szCs w:val="20"/>
          <w:lang w:eastAsia="ru-RU"/>
        </w:rPr>
        <w:t>&amp;shy;</w:t>
      </w:r>
      <w:r w:rsidRPr="00CC1938">
        <w:rPr>
          <w:rFonts w:ascii="Times New Roman" w:eastAsia="Times New Roman" w:hAnsi="Times New Roman" w:cs="Arial" w:hint="eastAsia"/>
          <w:kern w:val="0"/>
          <w:sz w:val="28"/>
          <w:szCs w:val="20"/>
          <w:lang w:eastAsia="ru-RU"/>
        </w:rPr>
        <w:t>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 xml:space="preserve">&amp;raquo; (01.05.04 - </w:t>
      </w:r>
      <w:r w:rsidRPr="00CC1938">
        <w:rPr>
          <w:rFonts w:ascii="Times New Roman" w:eastAsia="Times New Roman" w:hAnsi="Times New Roman" w:cs="Arial" w:hint="eastAsia"/>
          <w:kern w:val="0"/>
          <w:sz w:val="28"/>
          <w:szCs w:val="20"/>
          <w:lang w:eastAsia="ru-RU"/>
        </w:rPr>
        <w:t>системний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аналіз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Спецрада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w:t>
      </w:r>
      <w:r w:rsidRPr="00CC1938">
        <w:rPr>
          <w:rFonts w:ascii="Times New Roman" w:eastAsia="Times New Roman" w:hAnsi="Times New Roman" w:cs="Arial"/>
          <w:kern w:val="0"/>
          <w:sz w:val="28"/>
          <w:szCs w:val="20"/>
          <w:lang w:eastAsia="ru-RU"/>
        </w:rPr>
        <w:t xml:space="preserve"> 26.001.35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Київ</w:t>
      </w:r>
      <w:r w:rsidRPr="00CC1938">
        <w:rPr>
          <w:rFonts w:ascii="Times New Roman" w:eastAsia="Times New Roman" w:hAnsi="Times New Roman" w:cs="Arial"/>
          <w:kern w:val="0"/>
          <w:sz w:val="28"/>
          <w:szCs w:val="20"/>
          <w:lang w:eastAsia="ru-RU"/>
        </w:rPr>
        <w:t>&amp;shy;</w:t>
      </w:r>
      <w:r w:rsidRPr="00CC1938">
        <w:rPr>
          <w:rFonts w:ascii="Times New Roman" w:eastAsia="Times New Roman" w:hAnsi="Times New Roman" w:cs="Arial" w:hint="eastAsia"/>
          <w:kern w:val="0"/>
          <w:sz w:val="28"/>
          <w:szCs w:val="20"/>
          <w:lang w:eastAsia="ru-RU"/>
        </w:rPr>
        <w:t>ському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національному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університеті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імені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Тараса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Шевченка</w:t>
      </w:r>
    </w:p>
    <w:p w:rsidR="00CC1938" w:rsidRPr="00CC1938" w:rsidRDefault="00CC1938" w:rsidP="00CC1938">
      <w:pPr>
        <w:rPr>
          <w:rFonts w:ascii="Times New Roman" w:eastAsia="Times New Roman" w:hAnsi="Times New Roman" w:cs="Arial"/>
          <w:kern w:val="0"/>
          <w:sz w:val="28"/>
          <w:szCs w:val="20"/>
          <w:lang w:eastAsia="ru-RU"/>
        </w:rPr>
      </w:pPr>
    </w:p>
    <w:p w:rsidR="00CC1938" w:rsidRPr="00CC1938" w:rsidRDefault="00CC1938" w:rsidP="00CC1938">
      <w:pPr>
        <w:rPr>
          <w:rFonts w:ascii="Times New Roman" w:eastAsia="Times New Roman" w:hAnsi="Times New Roman" w:cs="Arial"/>
          <w:kern w:val="0"/>
          <w:sz w:val="28"/>
          <w:szCs w:val="20"/>
          <w:lang w:eastAsia="ru-RU"/>
        </w:rPr>
      </w:pPr>
    </w:p>
    <w:p w:rsidR="00CC1938" w:rsidRPr="00CC1938" w:rsidRDefault="00CC1938" w:rsidP="00CC1938">
      <w:pPr>
        <w:rPr>
          <w:rFonts w:ascii="Times New Roman" w:eastAsia="Times New Roman" w:hAnsi="Times New Roman" w:cs="Arial"/>
          <w:kern w:val="0"/>
          <w:sz w:val="28"/>
          <w:szCs w:val="20"/>
          <w:lang w:eastAsia="ru-RU"/>
        </w:rPr>
      </w:pPr>
    </w:p>
    <w:p w:rsidR="00CC1938" w:rsidRPr="00CC1938" w:rsidRDefault="00CC1938" w:rsidP="00CC1938">
      <w:pPr>
        <w:rPr>
          <w:rFonts w:ascii="Times New Roman" w:eastAsia="Times New Roman" w:hAnsi="Times New Roman" w:cs="Arial"/>
          <w:kern w:val="0"/>
          <w:sz w:val="28"/>
          <w:szCs w:val="20"/>
          <w:lang w:eastAsia="ru-RU"/>
        </w:rPr>
      </w:pP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КИЇВСЬКИЙ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НАЦІОНАЛЬНИЙ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УНІВЕРСИТЕТ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ІМЕНІ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ТАРАСА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ШЕВЧЕНКА</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МІНІСТЕРСТВО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ОСВІТИ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УКРАЇНИ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КИЇВСЬКИЙ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НАЦІОНАЛЬНИЙ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УНІВЕРСИТЕТ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ІМЕНІ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ТАРАСА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ШЕВЧЕНКА</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МІНІСТЕРСТВО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ОСВІТИ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УКРАЇНИ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Рукопис</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w:t>
      </w:r>
      <w:r w:rsidRPr="00CC1938">
        <w:rPr>
          <w:rFonts w:ascii="Times New Roman" w:eastAsia="Times New Roman" w:hAnsi="Times New Roman" w:cs="Arial"/>
          <w:kern w:val="0"/>
          <w:sz w:val="28"/>
          <w:szCs w:val="20"/>
          <w:lang w:eastAsia="ru-RU"/>
        </w:rPr>
        <w:t>A</w:t>
      </w:r>
      <w:r w:rsidRPr="00CC1938">
        <w:rPr>
          <w:rFonts w:ascii="Times New Roman" w:eastAsia="Times New Roman" w:hAnsi="Times New Roman" w:cs="Arial" w:hint="eastAsia"/>
          <w:kern w:val="0"/>
          <w:sz w:val="28"/>
          <w:szCs w:val="20"/>
          <w:lang w:eastAsia="ru-RU"/>
        </w:rPr>
        <w:t>ХНО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МИХАЙЛО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ФЕДОРОВИЧ</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УДК</w:t>
      </w:r>
      <w:r w:rsidRPr="00CC1938">
        <w:rPr>
          <w:rFonts w:ascii="Times New Roman" w:eastAsia="Times New Roman" w:hAnsi="Times New Roman" w:cs="Arial"/>
          <w:kern w:val="0"/>
          <w:sz w:val="28"/>
          <w:szCs w:val="20"/>
          <w:lang w:eastAsia="ru-RU"/>
        </w:rPr>
        <w:t xml:space="preserve"> 519.874:519.852:519.816</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ДИСЕРТАЦІЯ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МОДЕЛІ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ОПТИМАЛЬНОГО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01.05.04 </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аналіз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рішень</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Подається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здобуття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ступеню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кандидата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технічних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Дисертація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містить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власних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Використання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ідей</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результатів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текстів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інших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авторів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посилання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відповідне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джерело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___________________________</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підпис</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ініціали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прізвище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здобувача</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Науковий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керівник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Івохін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Євген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Вікторович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доктор</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фізико</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математических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наук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професор</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Київ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kern w:val="0"/>
          <w:sz w:val="28"/>
          <w:szCs w:val="20"/>
          <w:lang w:eastAsia="ru-RU"/>
        </w:rPr>
        <w:t> 2017</w:t>
      </w:r>
    </w:p>
    <w:p w:rsidR="00CC1938" w:rsidRPr="00CC1938" w:rsidRDefault="00CC1938" w:rsidP="00CC1938">
      <w:pPr>
        <w:rPr>
          <w:rFonts w:ascii="Times New Roman" w:eastAsia="Times New Roman" w:hAnsi="Times New Roman" w:cs="Arial"/>
          <w:kern w:val="0"/>
          <w:sz w:val="28"/>
          <w:szCs w:val="20"/>
          <w:lang w:eastAsia="ru-RU"/>
        </w:rPr>
      </w:pPr>
    </w:p>
    <w:p w:rsidR="00CC1938" w:rsidRPr="00CC1938" w:rsidRDefault="00CC1938" w:rsidP="00CC1938">
      <w:pPr>
        <w:rPr>
          <w:rFonts w:ascii="Times New Roman" w:eastAsia="Times New Roman" w:hAnsi="Times New Roman" w:cs="Arial"/>
          <w:kern w:val="0"/>
          <w:sz w:val="28"/>
          <w:szCs w:val="20"/>
          <w:lang w:eastAsia="ru-RU"/>
        </w:rPr>
      </w:pPr>
    </w:p>
    <w:p w:rsidR="00CC1938" w:rsidRPr="00CC1938" w:rsidRDefault="00CC1938" w:rsidP="00CC1938">
      <w:pPr>
        <w:rPr>
          <w:rFonts w:ascii="Times New Roman" w:eastAsia="Times New Roman" w:hAnsi="Times New Roman" w:cs="Arial"/>
          <w:kern w:val="0"/>
          <w:sz w:val="28"/>
          <w:szCs w:val="20"/>
          <w:lang w:eastAsia="ru-RU"/>
        </w:rPr>
      </w:pP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ВСТУП…………………………………………………………………</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 11</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РОЗДІЛ</w:t>
      </w:r>
      <w:r w:rsidRPr="00CC1938">
        <w:rPr>
          <w:rFonts w:ascii="Times New Roman" w:eastAsia="Times New Roman" w:hAnsi="Times New Roman" w:cs="Arial"/>
          <w:kern w:val="0"/>
          <w:sz w:val="28"/>
          <w:szCs w:val="20"/>
          <w:lang w:eastAsia="ru-RU"/>
        </w:rPr>
        <w:t xml:space="preserve"> 1. </w:t>
      </w:r>
      <w:r w:rsidRPr="00CC1938">
        <w:rPr>
          <w:rFonts w:ascii="Times New Roman" w:eastAsia="Times New Roman" w:hAnsi="Times New Roman" w:cs="Arial" w:hint="eastAsia"/>
          <w:kern w:val="0"/>
          <w:sz w:val="28"/>
          <w:szCs w:val="20"/>
          <w:lang w:eastAsia="ru-RU"/>
        </w:rPr>
        <w:t>ОСНОВНІ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МАТЕМАТИЧНІ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ПЛАНУВАННЯ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23</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1.1. </w:t>
      </w:r>
      <w:r w:rsidRPr="00CC1938">
        <w:rPr>
          <w:rFonts w:ascii="Times New Roman" w:eastAsia="Times New Roman" w:hAnsi="Times New Roman" w:cs="Arial" w:hint="eastAsia"/>
          <w:kern w:val="0"/>
          <w:sz w:val="28"/>
          <w:szCs w:val="20"/>
          <w:lang w:eastAsia="ru-RU"/>
        </w:rPr>
        <w:t>Чіткі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планування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їх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властивості…………………………………………………………</w:t>
      </w:r>
      <w:r w:rsidRPr="00CC1938">
        <w:rPr>
          <w:rFonts w:ascii="Times New Roman" w:eastAsia="Times New Roman" w:hAnsi="Times New Roman" w:cs="Arial"/>
          <w:kern w:val="0"/>
          <w:sz w:val="28"/>
          <w:szCs w:val="20"/>
          <w:lang w:eastAsia="ru-RU"/>
        </w:rPr>
        <w:t>. 24</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1.1.1. </w:t>
      </w:r>
      <w:r w:rsidRPr="00CC1938">
        <w:rPr>
          <w:rFonts w:ascii="Times New Roman" w:eastAsia="Times New Roman" w:hAnsi="Times New Roman" w:cs="Arial" w:hint="eastAsia"/>
          <w:kern w:val="0"/>
          <w:sz w:val="28"/>
          <w:szCs w:val="20"/>
          <w:lang w:eastAsia="ru-RU"/>
        </w:rPr>
        <w:t>Задача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рюкзак……………………………………………</w:t>
      </w:r>
      <w:r w:rsidRPr="00CC1938">
        <w:rPr>
          <w:rFonts w:ascii="Times New Roman" w:eastAsia="Times New Roman" w:hAnsi="Times New Roman" w:cs="Arial"/>
          <w:kern w:val="0"/>
          <w:sz w:val="28"/>
          <w:szCs w:val="20"/>
          <w:lang w:eastAsia="ru-RU"/>
        </w:rPr>
        <w:t xml:space="preserve"> 28</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1.1.2. </w:t>
      </w:r>
      <w:r w:rsidRPr="00CC1938">
        <w:rPr>
          <w:rFonts w:ascii="Times New Roman" w:eastAsia="Times New Roman" w:hAnsi="Times New Roman" w:cs="Arial" w:hint="eastAsia"/>
          <w:kern w:val="0"/>
          <w:sz w:val="28"/>
          <w:szCs w:val="20"/>
          <w:lang w:eastAsia="ru-RU"/>
        </w:rPr>
        <w:t>Задача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розкладу…………………………………</w:t>
      </w:r>
      <w:r w:rsidRPr="00CC1938">
        <w:rPr>
          <w:rFonts w:ascii="Times New Roman" w:eastAsia="Times New Roman" w:hAnsi="Times New Roman" w:cs="Arial"/>
          <w:kern w:val="0"/>
          <w:sz w:val="28"/>
          <w:szCs w:val="20"/>
          <w:lang w:eastAsia="ru-RU"/>
        </w:rPr>
        <w:t>. 29</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1.1.3. </w:t>
      </w:r>
      <w:r w:rsidRPr="00CC1938">
        <w:rPr>
          <w:rFonts w:ascii="Times New Roman" w:eastAsia="Times New Roman" w:hAnsi="Times New Roman" w:cs="Arial" w:hint="eastAsia"/>
          <w:kern w:val="0"/>
          <w:sz w:val="28"/>
          <w:szCs w:val="20"/>
          <w:lang w:eastAsia="ru-RU"/>
        </w:rPr>
        <w:t>Задача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вибір</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заявок……………………………………</w:t>
      </w:r>
      <w:r w:rsidRPr="00CC1938">
        <w:rPr>
          <w:rFonts w:ascii="Times New Roman" w:eastAsia="Times New Roman" w:hAnsi="Times New Roman" w:cs="Arial"/>
          <w:kern w:val="0"/>
          <w:sz w:val="28"/>
          <w:szCs w:val="20"/>
          <w:lang w:eastAsia="ru-RU"/>
        </w:rPr>
        <w:t>.. 30</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1.2. </w:t>
      </w:r>
      <w:r w:rsidRPr="00CC1938">
        <w:rPr>
          <w:rFonts w:ascii="Times New Roman" w:eastAsia="Times New Roman" w:hAnsi="Times New Roman" w:cs="Arial" w:hint="eastAsia"/>
          <w:kern w:val="0"/>
          <w:sz w:val="28"/>
          <w:szCs w:val="20"/>
          <w:lang w:eastAsia="ru-RU"/>
        </w:rPr>
        <w:t>Загальна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постановка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31</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1.2.1. </w:t>
      </w:r>
      <w:r w:rsidRPr="00CC1938">
        <w:rPr>
          <w:rFonts w:ascii="Times New Roman" w:eastAsia="Times New Roman" w:hAnsi="Times New Roman" w:cs="Arial" w:hint="eastAsia"/>
          <w:kern w:val="0"/>
          <w:sz w:val="28"/>
          <w:szCs w:val="20"/>
          <w:lang w:eastAsia="ru-RU"/>
        </w:rPr>
        <w:t>Нечіткі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величини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числа</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 xml:space="preserve"> 31</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1.2.2. </w:t>
      </w:r>
      <w:r w:rsidRPr="00CC1938">
        <w:rPr>
          <w:rFonts w:ascii="Times New Roman" w:eastAsia="Times New Roman" w:hAnsi="Times New Roman" w:cs="Arial" w:hint="eastAsia"/>
          <w:kern w:val="0"/>
          <w:sz w:val="28"/>
          <w:szCs w:val="20"/>
          <w:lang w:eastAsia="ru-RU"/>
        </w:rPr>
        <w:t>Принцип</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формулювання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лінійного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34</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1.2.3.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ресурсними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обмеженнями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правій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частині………………………………</w:t>
      </w:r>
      <w:r w:rsidRPr="00CC1938">
        <w:rPr>
          <w:rFonts w:ascii="Times New Roman" w:eastAsia="Times New Roman" w:hAnsi="Times New Roman" w:cs="Arial"/>
          <w:kern w:val="0"/>
          <w:sz w:val="28"/>
          <w:szCs w:val="20"/>
          <w:lang w:eastAsia="ru-RU"/>
        </w:rPr>
        <w:t>. 39</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1.2.4.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технологічними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коефіцієнтами…………………………………………………</w:t>
      </w:r>
      <w:r w:rsidRPr="00CC1938">
        <w:rPr>
          <w:rFonts w:ascii="Times New Roman" w:eastAsia="Times New Roman" w:hAnsi="Times New Roman" w:cs="Arial"/>
          <w:kern w:val="0"/>
          <w:sz w:val="28"/>
          <w:szCs w:val="20"/>
          <w:lang w:eastAsia="ru-RU"/>
        </w:rPr>
        <w:t xml:space="preserve"> 42</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1.3. </w:t>
      </w:r>
      <w:r w:rsidRPr="00CC1938">
        <w:rPr>
          <w:rFonts w:ascii="Times New Roman" w:eastAsia="Times New Roman" w:hAnsi="Times New Roman" w:cs="Arial" w:hint="eastAsia"/>
          <w:kern w:val="0"/>
          <w:sz w:val="28"/>
          <w:szCs w:val="20"/>
          <w:lang w:eastAsia="ru-RU"/>
        </w:rPr>
        <w:t>Висновки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першому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розділу………………………………………</w:t>
      </w:r>
      <w:r w:rsidRPr="00CC1938">
        <w:rPr>
          <w:rFonts w:ascii="Times New Roman" w:eastAsia="Times New Roman" w:hAnsi="Times New Roman" w:cs="Arial"/>
          <w:kern w:val="0"/>
          <w:sz w:val="28"/>
          <w:szCs w:val="20"/>
          <w:lang w:eastAsia="ru-RU"/>
        </w:rPr>
        <w:t xml:space="preserve"> 45</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РОЗДІЛ</w:t>
      </w:r>
      <w:r w:rsidRPr="00CC1938">
        <w:rPr>
          <w:rFonts w:ascii="Times New Roman" w:eastAsia="Times New Roman" w:hAnsi="Times New Roman" w:cs="Arial"/>
          <w:kern w:val="0"/>
          <w:sz w:val="28"/>
          <w:szCs w:val="20"/>
          <w:lang w:eastAsia="ru-RU"/>
        </w:rPr>
        <w:t xml:space="preserve"> 2. </w:t>
      </w:r>
      <w:r w:rsidRPr="00CC1938">
        <w:rPr>
          <w:rFonts w:ascii="Times New Roman" w:eastAsia="Times New Roman" w:hAnsi="Times New Roman" w:cs="Arial" w:hint="eastAsia"/>
          <w:kern w:val="0"/>
          <w:sz w:val="28"/>
          <w:szCs w:val="20"/>
          <w:lang w:eastAsia="ru-RU"/>
        </w:rPr>
        <w:t>МОДЕЛІ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СКЛАДАННЯ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РОЗКЛАДУ…………………………………………………………………………</w:t>
      </w:r>
      <w:r w:rsidRPr="00CC1938">
        <w:rPr>
          <w:rFonts w:ascii="Times New Roman" w:eastAsia="Times New Roman" w:hAnsi="Times New Roman" w:cs="Arial"/>
          <w:kern w:val="0"/>
          <w:sz w:val="28"/>
          <w:szCs w:val="20"/>
          <w:lang w:eastAsia="ru-RU"/>
        </w:rPr>
        <w:t xml:space="preserve"> 46</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2.1.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складання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46</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2.1.1. </w:t>
      </w:r>
      <w:r w:rsidRPr="00CC1938">
        <w:rPr>
          <w:rFonts w:ascii="Times New Roman" w:eastAsia="Times New Roman" w:hAnsi="Times New Roman" w:cs="Arial" w:hint="eastAsia"/>
          <w:kern w:val="0"/>
          <w:sz w:val="28"/>
          <w:szCs w:val="20"/>
          <w:lang w:eastAsia="ru-RU"/>
        </w:rPr>
        <w:t>Класифікація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залежно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характеристик</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машин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цільової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функції………………………………</w:t>
      </w:r>
      <w:r w:rsidRPr="00CC1938">
        <w:rPr>
          <w:rFonts w:ascii="Times New Roman" w:eastAsia="Times New Roman" w:hAnsi="Times New Roman" w:cs="Arial"/>
          <w:kern w:val="0"/>
          <w:sz w:val="28"/>
          <w:szCs w:val="20"/>
          <w:lang w:eastAsia="ru-RU"/>
        </w:rPr>
        <w:t>.. 47</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2.1.2. </w:t>
      </w:r>
      <w:r w:rsidRPr="00CC1938">
        <w:rPr>
          <w:rFonts w:ascii="Times New Roman" w:eastAsia="Times New Roman" w:hAnsi="Times New Roman" w:cs="Arial" w:hint="eastAsia"/>
          <w:kern w:val="0"/>
          <w:sz w:val="28"/>
          <w:szCs w:val="20"/>
          <w:lang w:eastAsia="ru-RU"/>
        </w:rPr>
        <w:t>Математичні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постановки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оптимізаційних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 52</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2.1.3. </w:t>
      </w:r>
      <w:r w:rsidRPr="00CC1938">
        <w:rPr>
          <w:rFonts w:ascii="Times New Roman" w:eastAsia="Times New Roman" w:hAnsi="Times New Roman" w:cs="Arial" w:hint="eastAsia"/>
          <w:kern w:val="0"/>
          <w:sz w:val="28"/>
          <w:szCs w:val="20"/>
          <w:lang w:eastAsia="ru-RU"/>
        </w:rPr>
        <w:t>Формулювання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загальної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термінах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цілочисельного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55</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2.1.4. </w:t>
      </w:r>
      <w:r w:rsidRPr="00CC1938">
        <w:rPr>
          <w:rFonts w:ascii="Times New Roman" w:eastAsia="Times New Roman" w:hAnsi="Times New Roman" w:cs="Arial" w:hint="eastAsia"/>
          <w:kern w:val="0"/>
          <w:sz w:val="28"/>
          <w:szCs w:val="20"/>
          <w:lang w:eastAsia="ru-RU"/>
        </w:rPr>
        <w:t>Задача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кількості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однієї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машини………………………………………………</w:t>
      </w:r>
      <w:r w:rsidRPr="00CC1938">
        <w:rPr>
          <w:rFonts w:ascii="Times New Roman" w:eastAsia="Times New Roman" w:hAnsi="Times New Roman" w:cs="Arial"/>
          <w:kern w:val="0"/>
          <w:sz w:val="28"/>
          <w:szCs w:val="20"/>
          <w:lang w:eastAsia="ru-RU"/>
        </w:rPr>
        <w:t xml:space="preserve"> 57</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2.1.5. </w:t>
      </w:r>
      <w:r w:rsidRPr="00CC1938">
        <w:rPr>
          <w:rFonts w:ascii="Times New Roman" w:eastAsia="Times New Roman" w:hAnsi="Times New Roman" w:cs="Arial" w:hint="eastAsia"/>
          <w:kern w:val="0"/>
          <w:sz w:val="28"/>
          <w:szCs w:val="20"/>
          <w:lang w:eastAsia="ru-RU"/>
        </w:rPr>
        <w:t>Формулювання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рекомбінації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60</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2.2. </w:t>
      </w:r>
      <w:r w:rsidRPr="00CC1938">
        <w:rPr>
          <w:rFonts w:ascii="Times New Roman" w:eastAsia="Times New Roman" w:hAnsi="Times New Roman" w:cs="Arial" w:hint="eastAsia"/>
          <w:kern w:val="0"/>
          <w:sz w:val="28"/>
          <w:szCs w:val="20"/>
          <w:lang w:eastAsia="ru-RU"/>
        </w:rPr>
        <w:t>Методи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 xml:space="preserve"> 62</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2.2.1.</w:t>
      </w:r>
      <w:r w:rsidRPr="00CC1938">
        <w:rPr>
          <w:rFonts w:ascii="Times New Roman" w:eastAsia="Times New Roman" w:hAnsi="Times New Roman" w:cs="Arial" w:hint="eastAsia"/>
          <w:kern w:val="0"/>
          <w:sz w:val="28"/>
          <w:szCs w:val="20"/>
          <w:lang w:eastAsia="ru-RU"/>
        </w:rPr>
        <w:t>Властивості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оптимізаційних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62</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2.2.2. </w:t>
      </w:r>
      <w:r w:rsidRPr="00CC1938">
        <w:rPr>
          <w:rFonts w:ascii="Times New Roman" w:eastAsia="Times New Roman" w:hAnsi="Times New Roman" w:cs="Arial" w:hint="eastAsia"/>
          <w:kern w:val="0"/>
          <w:sz w:val="28"/>
          <w:szCs w:val="20"/>
          <w:lang w:eastAsia="ru-RU"/>
        </w:rPr>
        <w:t>Застосування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динамічного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65</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2.2.3. </w:t>
      </w:r>
      <w:r w:rsidRPr="00CC1938">
        <w:rPr>
          <w:rFonts w:ascii="Times New Roman" w:eastAsia="Times New Roman" w:hAnsi="Times New Roman" w:cs="Arial" w:hint="eastAsia"/>
          <w:kern w:val="0"/>
          <w:sz w:val="28"/>
          <w:szCs w:val="20"/>
          <w:lang w:eastAsia="ru-RU"/>
        </w:rPr>
        <w:t>Метод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найменших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відхилень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10</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69</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2.2.4. </w:t>
      </w:r>
      <w:r w:rsidRPr="00CC1938">
        <w:rPr>
          <w:rFonts w:ascii="Times New Roman" w:eastAsia="Times New Roman" w:hAnsi="Times New Roman" w:cs="Arial" w:hint="eastAsia"/>
          <w:kern w:val="0"/>
          <w:sz w:val="28"/>
          <w:szCs w:val="20"/>
          <w:lang w:eastAsia="ru-RU"/>
        </w:rPr>
        <w:t>Реалізація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жадібного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підходу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 72</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2.2.5. </w:t>
      </w:r>
      <w:r w:rsidRPr="00CC1938">
        <w:rPr>
          <w:rFonts w:ascii="Times New Roman" w:eastAsia="Times New Roman" w:hAnsi="Times New Roman" w:cs="Arial" w:hint="eastAsia"/>
          <w:kern w:val="0"/>
          <w:sz w:val="28"/>
          <w:szCs w:val="20"/>
          <w:lang w:eastAsia="ru-RU"/>
        </w:rPr>
        <w:t>Застосування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економічних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стратегій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 xml:space="preserve"> 74</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2.3. </w:t>
      </w:r>
      <w:r w:rsidRPr="00CC1938">
        <w:rPr>
          <w:rFonts w:ascii="Times New Roman" w:eastAsia="Times New Roman" w:hAnsi="Times New Roman" w:cs="Arial" w:hint="eastAsia"/>
          <w:kern w:val="0"/>
          <w:sz w:val="28"/>
          <w:szCs w:val="20"/>
          <w:lang w:eastAsia="ru-RU"/>
        </w:rPr>
        <w:t>Висновки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другому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розділу………………………………………</w:t>
      </w:r>
      <w:r w:rsidRPr="00CC1938">
        <w:rPr>
          <w:rFonts w:ascii="Times New Roman" w:eastAsia="Times New Roman" w:hAnsi="Times New Roman" w:cs="Arial"/>
          <w:kern w:val="0"/>
          <w:sz w:val="28"/>
          <w:szCs w:val="20"/>
          <w:lang w:eastAsia="ru-RU"/>
        </w:rPr>
        <w:t>.. 76</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РОЗДІЛ</w:t>
      </w:r>
      <w:r w:rsidRPr="00CC1938">
        <w:rPr>
          <w:rFonts w:ascii="Times New Roman" w:eastAsia="Times New Roman" w:hAnsi="Times New Roman" w:cs="Arial"/>
          <w:kern w:val="0"/>
          <w:sz w:val="28"/>
          <w:szCs w:val="20"/>
          <w:lang w:eastAsia="ru-RU"/>
        </w:rPr>
        <w:t xml:space="preserve"> 3. </w:t>
      </w:r>
      <w:r w:rsidRPr="00CC1938">
        <w:rPr>
          <w:rFonts w:ascii="Times New Roman" w:eastAsia="Times New Roman" w:hAnsi="Times New Roman" w:cs="Arial" w:hint="eastAsia"/>
          <w:kern w:val="0"/>
          <w:sz w:val="28"/>
          <w:szCs w:val="20"/>
          <w:lang w:eastAsia="ru-RU"/>
        </w:rPr>
        <w:t>МОДЕЛІ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ОПТИМАЛЬНОГО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 xml:space="preserve"> 77</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3.1. </w:t>
      </w:r>
      <w:r w:rsidRPr="00CC1938">
        <w:rPr>
          <w:rFonts w:ascii="Times New Roman" w:eastAsia="Times New Roman" w:hAnsi="Times New Roman" w:cs="Arial" w:hint="eastAsia"/>
          <w:kern w:val="0"/>
          <w:sz w:val="28"/>
          <w:szCs w:val="20"/>
          <w:lang w:eastAsia="ru-RU"/>
        </w:rPr>
        <w:t>Нечітка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рюкзак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засіб</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визначеного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 77</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3.2. </w:t>
      </w:r>
      <w:r w:rsidRPr="00CC1938">
        <w:rPr>
          <w:rFonts w:ascii="Times New Roman" w:eastAsia="Times New Roman" w:hAnsi="Times New Roman" w:cs="Arial" w:hint="eastAsia"/>
          <w:kern w:val="0"/>
          <w:sz w:val="28"/>
          <w:szCs w:val="20"/>
          <w:lang w:eastAsia="ru-RU"/>
        </w:rPr>
        <w:t>Задача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інтервалами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налаштувань…………………</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 xml:space="preserve"> 78</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3.3.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вимірюванням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часу……………</w:t>
      </w:r>
      <w:r w:rsidRPr="00CC1938">
        <w:rPr>
          <w:rFonts w:ascii="Times New Roman" w:eastAsia="Times New Roman" w:hAnsi="Times New Roman" w:cs="Arial"/>
          <w:kern w:val="0"/>
          <w:sz w:val="28"/>
          <w:szCs w:val="20"/>
          <w:lang w:eastAsia="ru-RU"/>
        </w:rPr>
        <w:t>.. 81</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3.3.1. </w:t>
      </w:r>
      <w:r w:rsidRPr="00CC1938">
        <w:rPr>
          <w:rFonts w:ascii="Times New Roman" w:eastAsia="Times New Roman" w:hAnsi="Times New Roman" w:cs="Arial" w:hint="eastAsia"/>
          <w:kern w:val="0"/>
          <w:sz w:val="28"/>
          <w:szCs w:val="20"/>
          <w:lang w:eastAsia="ru-RU"/>
        </w:rPr>
        <w:t>Застосування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структурованих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чисел</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опису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вимірювання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відліку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часу………………………………………</w:t>
      </w:r>
      <w:r w:rsidRPr="00CC1938">
        <w:rPr>
          <w:rFonts w:ascii="Times New Roman" w:eastAsia="Times New Roman" w:hAnsi="Times New Roman" w:cs="Arial"/>
          <w:kern w:val="0"/>
          <w:sz w:val="28"/>
          <w:szCs w:val="20"/>
          <w:lang w:eastAsia="ru-RU"/>
        </w:rPr>
        <w:t>. 83</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3.3.2. </w:t>
      </w:r>
      <w:r w:rsidRPr="00CC1938">
        <w:rPr>
          <w:rFonts w:ascii="Times New Roman" w:eastAsia="Times New Roman" w:hAnsi="Times New Roman" w:cs="Arial" w:hint="eastAsia"/>
          <w:kern w:val="0"/>
          <w:sz w:val="28"/>
          <w:szCs w:val="20"/>
          <w:lang w:eastAsia="ru-RU"/>
        </w:rPr>
        <w:t>Нечітка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рюкзак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засіб</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термінами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 xml:space="preserve"> 88</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3.3.3. </w:t>
      </w:r>
      <w:r w:rsidRPr="00CC1938">
        <w:rPr>
          <w:rFonts w:ascii="Times New Roman" w:eastAsia="Times New Roman" w:hAnsi="Times New Roman" w:cs="Arial" w:hint="eastAsia"/>
          <w:kern w:val="0"/>
          <w:sz w:val="28"/>
          <w:szCs w:val="20"/>
          <w:lang w:eastAsia="ru-RU"/>
        </w:rPr>
        <w:t>Гібридна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динаміки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обробки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сукупності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завдань</w:t>
      </w:r>
      <w:r w:rsidRPr="00CC1938">
        <w:rPr>
          <w:rFonts w:ascii="Times New Roman" w:eastAsia="Times New Roman" w:hAnsi="Times New Roman" w:cs="Arial"/>
          <w:kern w:val="0"/>
          <w:sz w:val="28"/>
          <w:szCs w:val="20"/>
          <w:lang w:eastAsia="ru-RU"/>
        </w:rPr>
        <w:t xml:space="preserve"> 90</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3.4. </w:t>
      </w:r>
      <w:r w:rsidRPr="00CC1938">
        <w:rPr>
          <w:rFonts w:ascii="Times New Roman" w:eastAsia="Times New Roman" w:hAnsi="Times New Roman" w:cs="Arial" w:hint="eastAsia"/>
          <w:kern w:val="0"/>
          <w:sz w:val="28"/>
          <w:szCs w:val="20"/>
          <w:lang w:eastAsia="ru-RU"/>
        </w:rPr>
        <w:t>Метод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перетворення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області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допустимих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розв’язків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урахуванням</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близькості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99</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3.5. </w:t>
      </w:r>
      <w:r w:rsidRPr="00CC1938">
        <w:rPr>
          <w:rFonts w:ascii="Times New Roman" w:eastAsia="Times New Roman" w:hAnsi="Times New Roman" w:cs="Arial" w:hint="eastAsia"/>
          <w:kern w:val="0"/>
          <w:sz w:val="28"/>
          <w:szCs w:val="20"/>
          <w:lang w:eastAsia="ru-RU"/>
        </w:rPr>
        <w:t>Пошук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розв’язків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наявності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альтернативних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обмежень…</w:t>
      </w:r>
      <w:r w:rsidRPr="00CC1938">
        <w:rPr>
          <w:rFonts w:ascii="Times New Roman" w:eastAsia="Times New Roman" w:hAnsi="Times New Roman" w:cs="Arial"/>
          <w:kern w:val="0"/>
          <w:sz w:val="28"/>
          <w:szCs w:val="20"/>
          <w:lang w:eastAsia="ru-RU"/>
        </w:rPr>
        <w:t xml:space="preserve"> 107</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3.6. </w:t>
      </w:r>
      <w:r w:rsidRPr="00CC1938">
        <w:rPr>
          <w:rFonts w:ascii="Times New Roman" w:eastAsia="Times New Roman" w:hAnsi="Times New Roman" w:cs="Arial" w:hint="eastAsia"/>
          <w:kern w:val="0"/>
          <w:sz w:val="28"/>
          <w:szCs w:val="20"/>
          <w:lang w:eastAsia="ru-RU"/>
        </w:rPr>
        <w:t>Висновки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третьому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розділу…………………………</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 110</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РОЗДІЛ</w:t>
      </w:r>
      <w:r w:rsidRPr="00CC1938">
        <w:rPr>
          <w:rFonts w:ascii="Times New Roman" w:eastAsia="Times New Roman" w:hAnsi="Times New Roman" w:cs="Arial"/>
          <w:kern w:val="0"/>
          <w:sz w:val="28"/>
          <w:szCs w:val="20"/>
          <w:lang w:eastAsia="ru-RU"/>
        </w:rPr>
        <w:t xml:space="preserve"> 4. </w:t>
      </w:r>
      <w:r w:rsidRPr="00CC1938">
        <w:rPr>
          <w:rFonts w:ascii="Times New Roman" w:eastAsia="Times New Roman" w:hAnsi="Times New Roman" w:cs="Arial" w:hint="eastAsia"/>
          <w:kern w:val="0"/>
          <w:sz w:val="28"/>
          <w:szCs w:val="20"/>
          <w:lang w:eastAsia="ru-RU"/>
        </w:rPr>
        <w:t>ПРИКЛАДИ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ПРАКТИЧНОГО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ОПТИМАЛЬНОГО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 xml:space="preserve"> 111</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4.1. </w:t>
      </w:r>
      <w:r w:rsidRPr="00CC1938">
        <w:rPr>
          <w:rFonts w:ascii="Times New Roman" w:eastAsia="Times New Roman" w:hAnsi="Times New Roman" w:cs="Arial" w:hint="eastAsia"/>
          <w:kern w:val="0"/>
          <w:sz w:val="28"/>
          <w:szCs w:val="20"/>
          <w:lang w:eastAsia="ru-RU"/>
        </w:rPr>
        <w:t>Розклад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занять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академічних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груп</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викладачів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межах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аудиторного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фонду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навчального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закладу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протягом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типового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тижня……………</w:t>
      </w:r>
      <w:r w:rsidRPr="00CC1938">
        <w:rPr>
          <w:rFonts w:ascii="Times New Roman" w:eastAsia="Times New Roman" w:hAnsi="Times New Roman" w:cs="Arial"/>
          <w:kern w:val="0"/>
          <w:sz w:val="28"/>
          <w:szCs w:val="20"/>
          <w:lang w:eastAsia="ru-RU"/>
        </w:rPr>
        <w:t>... 112</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4.2. </w:t>
      </w:r>
      <w:r w:rsidRPr="00CC1938">
        <w:rPr>
          <w:rFonts w:ascii="Times New Roman" w:eastAsia="Times New Roman" w:hAnsi="Times New Roman" w:cs="Arial" w:hint="eastAsia"/>
          <w:kern w:val="0"/>
          <w:sz w:val="28"/>
          <w:szCs w:val="20"/>
          <w:lang w:eastAsia="ru-RU"/>
        </w:rPr>
        <w:t>Моделювання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динаміки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проведенні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тестування……………………</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 xml:space="preserve"> 118</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4.3. </w:t>
      </w:r>
      <w:r w:rsidRPr="00CC1938">
        <w:rPr>
          <w:rFonts w:ascii="Times New Roman" w:eastAsia="Times New Roman" w:hAnsi="Times New Roman" w:cs="Arial" w:hint="eastAsia"/>
          <w:kern w:val="0"/>
          <w:sz w:val="28"/>
          <w:szCs w:val="20"/>
          <w:lang w:eastAsia="ru-RU"/>
        </w:rPr>
        <w:t>Комп’ютерна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проведення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дистанційного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тестування…</w:t>
      </w:r>
      <w:r w:rsidRPr="00CC1938">
        <w:rPr>
          <w:rFonts w:ascii="Times New Roman" w:eastAsia="Times New Roman" w:hAnsi="Times New Roman" w:cs="Arial"/>
          <w:kern w:val="0"/>
          <w:sz w:val="28"/>
          <w:szCs w:val="20"/>
          <w:lang w:eastAsia="ru-RU"/>
        </w:rPr>
        <w:t xml:space="preserve"> 122</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4.4. </w:t>
      </w:r>
      <w:r w:rsidRPr="00CC1938">
        <w:rPr>
          <w:rFonts w:ascii="Times New Roman" w:eastAsia="Times New Roman" w:hAnsi="Times New Roman" w:cs="Arial" w:hint="eastAsia"/>
          <w:kern w:val="0"/>
          <w:sz w:val="28"/>
          <w:szCs w:val="20"/>
          <w:lang w:eastAsia="ru-RU"/>
        </w:rPr>
        <w:t>Висновки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четвертому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розділу……………………………………</w:t>
      </w:r>
      <w:r w:rsidRPr="00CC1938">
        <w:rPr>
          <w:rFonts w:ascii="Times New Roman" w:eastAsia="Times New Roman" w:hAnsi="Times New Roman" w:cs="Arial"/>
          <w:kern w:val="0"/>
          <w:sz w:val="28"/>
          <w:szCs w:val="20"/>
          <w:lang w:eastAsia="ru-RU"/>
        </w:rPr>
        <w:t>... 123</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ВИСНОВКИ………………………………………………………………………</w:t>
      </w:r>
      <w:r w:rsidRPr="00CC1938">
        <w:rPr>
          <w:rFonts w:ascii="Times New Roman" w:eastAsia="Times New Roman" w:hAnsi="Times New Roman" w:cs="Arial"/>
          <w:kern w:val="0"/>
          <w:sz w:val="28"/>
          <w:szCs w:val="20"/>
          <w:lang w:eastAsia="ru-RU"/>
        </w:rPr>
        <w:t>. 124</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СПИСОК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ВИКОРИСТАНИХ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ДЖЕРЕЛ…………………………………………</w:t>
      </w:r>
      <w:r w:rsidRPr="00CC1938">
        <w:rPr>
          <w:rFonts w:ascii="Times New Roman" w:eastAsia="Times New Roman" w:hAnsi="Times New Roman" w:cs="Arial"/>
          <w:kern w:val="0"/>
          <w:sz w:val="28"/>
          <w:szCs w:val="20"/>
          <w:lang w:eastAsia="ru-RU"/>
        </w:rPr>
        <w:t>. 126</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Додаток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розрахунків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випадку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нечітко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термінів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 xml:space="preserve"> 133</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Додаток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моделювання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динаміки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 135</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Додаток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Опис</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системи</w:t>
      </w:r>
      <w:r w:rsidRPr="00CC1938">
        <w:rPr>
          <w:rFonts w:ascii="Times New Roman" w:eastAsia="Times New Roman" w:hAnsi="Times New Roman" w:cs="Arial"/>
          <w:kern w:val="0"/>
          <w:sz w:val="28"/>
          <w:szCs w:val="20"/>
          <w:lang w:eastAsia="ru-RU"/>
        </w:rPr>
        <w:t xml:space="preserve"> EdUni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проведення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дистанційних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тестувань……</w:t>
      </w:r>
      <w:r w:rsidRPr="00CC1938">
        <w:rPr>
          <w:rFonts w:ascii="Times New Roman" w:eastAsia="Times New Roman" w:hAnsi="Times New Roman" w:cs="Arial"/>
          <w:kern w:val="0"/>
          <w:sz w:val="28"/>
          <w:szCs w:val="20"/>
          <w:lang w:eastAsia="ru-RU"/>
        </w:rPr>
        <w:t xml:space="preserve"> 137</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Додаток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Г</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Акти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впровадження…………………………………………………</w:t>
      </w:r>
      <w:r w:rsidRPr="00CC1938">
        <w:rPr>
          <w:rFonts w:ascii="Times New Roman" w:eastAsia="Times New Roman" w:hAnsi="Times New Roman" w:cs="Arial"/>
          <w:kern w:val="0"/>
          <w:sz w:val="28"/>
          <w:szCs w:val="20"/>
          <w:lang w:eastAsia="ru-RU"/>
        </w:rPr>
        <w:t>.. 146</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ВСТУП</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Актуальність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Одним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найважливіших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класів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управління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клас</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великої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кількості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підсистем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взаємодіють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між</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собою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інтереси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завжди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узгоджуються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або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навіть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можуть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бути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суперечливими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ефективність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функціонування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оцінюється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допомогою</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сукупності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якісних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кількісних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показників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Розробка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практичне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впровадження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методів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найбільш</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ефективного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управління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організаційними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системами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відносяться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області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операцій</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Багато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проблем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можна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розглядати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вигляді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лінійного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ЗЛП</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всі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цільові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функції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визначають</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множину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допустимих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заданій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множині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допустимих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характеризується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однозначною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залежністю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значенням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цільової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функції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наявності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єдиного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критерію</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оптимальності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легко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може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бути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знайдено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допомогою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різних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методів</w:t>
      </w:r>
      <w:r w:rsidRPr="00CC1938">
        <w:rPr>
          <w:rFonts w:ascii="Times New Roman" w:eastAsia="Times New Roman" w:hAnsi="Times New Roman" w:cs="Arial"/>
          <w:kern w:val="0"/>
          <w:sz w:val="28"/>
          <w:szCs w:val="20"/>
          <w:lang w:eastAsia="ru-RU"/>
        </w:rPr>
        <w:t xml:space="preserve"> [1].</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Необхідно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відзначити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величезний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внесок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розвиток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сучасного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математичного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апарату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створення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багатьох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напрямів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операцій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внесли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зарубіжні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Белман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Г</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Данциг</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Г</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Кун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Сааті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Кофман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Форд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вітчизняні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Канторович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Гнеденко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С</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Михалевич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Ю</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М</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Ермол’єв</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Шор</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вчені</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Пошук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розв’язків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суттєво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залежить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природи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параметрів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присутніх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багатьох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випадках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значення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параметрів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можуть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бути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відомі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частково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деякою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мірою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точності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або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можуть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бути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чисельно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формалізовані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традиційними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способами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цьому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випадку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дослідженні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операцій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був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розроблений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підхід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враховує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різні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ступені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задоволення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отриманим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рішенням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ряді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даний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підхід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забезпечує</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кращий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традиційна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оптимізація</w:t>
      </w:r>
      <w:r w:rsidRPr="00CC1938">
        <w:rPr>
          <w:rFonts w:ascii="Times New Roman" w:eastAsia="Times New Roman" w:hAnsi="Times New Roman" w:cs="Arial"/>
          <w:kern w:val="0"/>
          <w:sz w:val="28"/>
          <w:szCs w:val="20"/>
          <w:lang w:eastAsia="ru-RU"/>
        </w:rPr>
        <w:t xml:space="preserve"> [2].</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Окремої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уваги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серед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інших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заслуговують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оптимізаційні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лінійного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сформульовані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елементами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неточності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невизначеності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відносяться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НЛП</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параметри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12</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яких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можуть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бути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описані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кількісно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тільки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допомогою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множин</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Проблеми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пошуку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розв’язків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урахуванням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величини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функції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приналежності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параметрів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моделі</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розробка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гнучких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достатньо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простих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обчислювальних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враховують</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ступінь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точності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визначення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параметрів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розглядаються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наприклад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[2-5].</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Необхідно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звернути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увагу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формалізація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неточностей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завданні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параметрів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може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бути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проведена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основі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підходів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запропонованих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числових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множин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цьому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випадку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параметризується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таким</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чином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щоб</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задовольняв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бажаному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рівню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значень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функції</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належності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Така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НЛП</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правило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більш</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гнучкого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відношенню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умов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реальної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простою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обчислювальному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плані</w:t>
      </w:r>
      <w:r w:rsidRPr="00CC1938">
        <w:rPr>
          <w:rFonts w:ascii="Times New Roman" w:eastAsia="Times New Roman" w:hAnsi="Times New Roman" w:cs="Arial"/>
          <w:kern w:val="0"/>
          <w:sz w:val="28"/>
          <w:szCs w:val="20"/>
          <w:lang w:eastAsia="ru-RU"/>
        </w:rPr>
        <w:t xml:space="preserve"> [6].</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Першим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найбільш</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значущим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стимулом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математичної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формалізації</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нечіткості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вважається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w:t>
      </w:r>
      <w:r w:rsidRPr="00CC1938">
        <w:rPr>
          <w:rFonts w:ascii="Times New Roman" w:eastAsia="Times New Roman" w:hAnsi="Times New Roman" w:cs="Arial"/>
          <w:kern w:val="0"/>
          <w:sz w:val="28"/>
          <w:szCs w:val="20"/>
          <w:lang w:eastAsia="ru-RU"/>
        </w:rPr>
        <w:t xml:space="preserve">e [7]. </w:t>
      </w:r>
      <w:r w:rsidRPr="00CC1938">
        <w:rPr>
          <w:rFonts w:ascii="Times New Roman" w:eastAsia="Times New Roman" w:hAnsi="Times New Roman" w:cs="Arial" w:hint="eastAsia"/>
          <w:kern w:val="0"/>
          <w:sz w:val="28"/>
          <w:szCs w:val="20"/>
          <w:lang w:eastAsia="ru-RU"/>
        </w:rPr>
        <w:t>Сучасний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рівень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розвитку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його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ідеї</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включає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численні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спроби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застосування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множин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інструмент</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адекватного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математичного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опису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проблем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формалізації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неточності</w:t>
      </w:r>
      <w:r w:rsidRPr="00CC1938">
        <w:rPr>
          <w:rFonts w:ascii="Times New Roman" w:eastAsia="Times New Roman" w:hAnsi="Times New Roman" w:cs="Arial"/>
          <w:kern w:val="0"/>
          <w:sz w:val="28"/>
          <w:szCs w:val="20"/>
          <w:lang w:eastAsia="ru-RU"/>
        </w:rPr>
        <w:t xml:space="preserve"> [8-11].</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останній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період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були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подолані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деякі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проблеми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формалізації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реальних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створені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деякі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важливі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принципи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множин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її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застосувань</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Окремі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присвячені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пошуку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оптимізації</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можна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знайти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[12,13]. </w:t>
      </w:r>
      <w:r w:rsidRPr="00CC1938">
        <w:rPr>
          <w:rFonts w:ascii="Times New Roman" w:eastAsia="Times New Roman" w:hAnsi="Times New Roman" w:cs="Arial" w:hint="eastAsia"/>
          <w:kern w:val="0"/>
          <w:sz w:val="28"/>
          <w:szCs w:val="20"/>
          <w:lang w:eastAsia="ru-RU"/>
        </w:rPr>
        <w:t>Величезна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увага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приділяється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розробці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підходів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вирішення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деяких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спеціальних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шляхом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залучення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званих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яких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обчислень»</w:t>
      </w:r>
      <w:r w:rsidRPr="00CC1938">
        <w:rPr>
          <w:rFonts w:ascii="Times New Roman" w:eastAsia="Times New Roman" w:hAnsi="Times New Roman" w:cs="Arial"/>
          <w:kern w:val="0"/>
          <w:sz w:val="28"/>
          <w:szCs w:val="20"/>
          <w:lang w:eastAsia="ru-RU"/>
        </w:rPr>
        <w:t xml:space="preserve"> [14].</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Нечіткі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активно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застосовуються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формування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підтримки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прийняття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зокрема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багатоцільового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багатокритеріального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прийняття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пошуку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ієрархічних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оптимізаційних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задачах</w:t>
      </w:r>
      <w:r w:rsidRPr="00CC1938">
        <w:rPr>
          <w:rFonts w:ascii="Times New Roman" w:eastAsia="Times New Roman" w:hAnsi="Times New Roman" w:cs="Arial"/>
          <w:kern w:val="0"/>
          <w:sz w:val="28"/>
          <w:szCs w:val="20"/>
          <w:lang w:eastAsia="ru-RU"/>
        </w:rPr>
        <w:t xml:space="preserve"> [6, 15-22].</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Широка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дослідницька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пов</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язана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прийняттям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включає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також</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розробку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додатків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множин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управління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операцій</w:t>
      </w:r>
      <w:r w:rsidRPr="00CC1938">
        <w:rPr>
          <w:rFonts w:ascii="Times New Roman" w:eastAsia="Times New Roman" w:hAnsi="Times New Roman" w:cs="Arial"/>
          <w:kern w:val="0"/>
          <w:sz w:val="28"/>
          <w:szCs w:val="20"/>
          <w:lang w:eastAsia="ru-RU"/>
        </w:rPr>
        <w:t xml:space="preserve"> [4]. </w:t>
      </w:r>
      <w:r w:rsidRPr="00CC1938">
        <w:rPr>
          <w:rFonts w:ascii="Times New Roman" w:eastAsia="Times New Roman" w:hAnsi="Times New Roman" w:cs="Arial" w:hint="eastAsia"/>
          <w:kern w:val="0"/>
          <w:sz w:val="28"/>
          <w:szCs w:val="20"/>
          <w:lang w:eastAsia="ru-RU"/>
        </w:rPr>
        <w:t>Деякі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характерні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приведені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[5, 8, 9, 10, 23].</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Багато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прикладних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проблем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пов</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язано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розподілом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ієрархічних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системах</w:t>
      </w:r>
      <w:r w:rsidRPr="00CC1938">
        <w:rPr>
          <w:rFonts w:ascii="Times New Roman" w:eastAsia="Times New Roman" w:hAnsi="Times New Roman" w:cs="Arial"/>
          <w:kern w:val="0"/>
          <w:sz w:val="28"/>
          <w:szCs w:val="20"/>
          <w:lang w:eastAsia="ru-RU"/>
        </w:rPr>
        <w:t xml:space="preserve"> [24-30]. </w:t>
      </w:r>
      <w:r w:rsidRPr="00CC1938">
        <w:rPr>
          <w:rFonts w:ascii="Times New Roman" w:eastAsia="Times New Roman" w:hAnsi="Times New Roman" w:cs="Arial" w:hint="eastAsia"/>
          <w:kern w:val="0"/>
          <w:sz w:val="28"/>
          <w:szCs w:val="20"/>
          <w:lang w:eastAsia="ru-RU"/>
        </w:rPr>
        <w:t>Це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наприклад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може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бути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збалансованого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навантаження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однорідній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мережі</w:t>
      </w:r>
      <w:r w:rsidRPr="00CC1938">
        <w:rPr>
          <w:rFonts w:ascii="Times New Roman" w:eastAsia="Times New Roman" w:hAnsi="Times New Roman" w:cs="Arial"/>
          <w:kern w:val="0"/>
          <w:sz w:val="28"/>
          <w:szCs w:val="20"/>
          <w:lang w:eastAsia="ru-RU"/>
        </w:rPr>
        <w:t xml:space="preserve"> [25], </w:t>
      </w:r>
      <w:r w:rsidRPr="00CC1938">
        <w:rPr>
          <w:rFonts w:ascii="Times New Roman" w:eastAsia="Times New Roman" w:hAnsi="Times New Roman" w:cs="Arial" w:hint="eastAsia"/>
          <w:kern w:val="0"/>
          <w:sz w:val="28"/>
          <w:szCs w:val="20"/>
          <w:lang w:eastAsia="ru-RU"/>
        </w:rPr>
        <w:t>розподіл</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13</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паралельних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комп</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ютерів</w:t>
      </w:r>
      <w:r w:rsidRPr="00CC1938">
        <w:rPr>
          <w:rFonts w:ascii="Times New Roman" w:eastAsia="Times New Roman" w:hAnsi="Times New Roman" w:cs="Arial"/>
          <w:kern w:val="0"/>
          <w:sz w:val="28"/>
          <w:szCs w:val="20"/>
          <w:lang w:eastAsia="ru-RU"/>
        </w:rPr>
        <w:t xml:space="preserve"> [26], </w:t>
      </w:r>
      <w:r w:rsidRPr="00CC1938">
        <w:rPr>
          <w:rFonts w:ascii="Times New Roman" w:eastAsia="Times New Roman" w:hAnsi="Times New Roman" w:cs="Arial" w:hint="eastAsia"/>
          <w:kern w:val="0"/>
          <w:sz w:val="28"/>
          <w:szCs w:val="20"/>
          <w:lang w:eastAsia="ru-RU"/>
        </w:rPr>
        <w:t>розподіл</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переговорів</w:t>
      </w:r>
      <w:r w:rsidRPr="00CC1938">
        <w:rPr>
          <w:rFonts w:ascii="Times New Roman" w:eastAsia="Times New Roman" w:hAnsi="Times New Roman" w:cs="Arial"/>
          <w:kern w:val="0"/>
          <w:sz w:val="28"/>
          <w:szCs w:val="20"/>
          <w:lang w:eastAsia="ru-RU"/>
        </w:rPr>
        <w:t xml:space="preserve"> [27] </w:t>
      </w:r>
      <w:r w:rsidRPr="00CC1938">
        <w:rPr>
          <w:rFonts w:ascii="Times New Roman" w:eastAsia="Times New Roman" w:hAnsi="Times New Roman" w:cs="Arial" w:hint="eastAsia"/>
          <w:kern w:val="0"/>
          <w:sz w:val="28"/>
          <w:szCs w:val="20"/>
          <w:lang w:eastAsia="ru-RU"/>
        </w:rPr>
        <w:t>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т</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Основна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проблема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цьому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полягає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формалізації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проблеми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вигляді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багатокритеріальних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багатоіндексних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оптимізації</w:t>
      </w:r>
      <w:r w:rsidRPr="00CC1938">
        <w:rPr>
          <w:rFonts w:ascii="Times New Roman" w:eastAsia="Times New Roman" w:hAnsi="Times New Roman" w:cs="Arial"/>
          <w:kern w:val="0"/>
          <w:sz w:val="28"/>
          <w:szCs w:val="20"/>
          <w:lang w:eastAsia="ru-RU"/>
        </w:rPr>
        <w:t xml:space="preserve"> [28-30].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цьому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випадку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вважається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елементи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їх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відносини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задовольняють</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умовам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впливає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єми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циркулюють</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Прикладами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навантаження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канали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передачі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даних</w:t>
      </w:r>
      <w:r w:rsidRPr="00CC1938">
        <w:rPr>
          <w:rFonts w:ascii="Times New Roman" w:eastAsia="Times New Roman" w:hAnsi="Times New Roman" w:cs="Arial"/>
          <w:kern w:val="0"/>
          <w:sz w:val="28"/>
          <w:szCs w:val="20"/>
          <w:lang w:eastAsia="ru-RU"/>
        </w:rPr>
        <w:t xml:space="preserve"> Internet-</w:t>
      </w:r>
      <w:r w:rsidRPr="00CC1938">
        <w:rPr>
          <w:rFonts w:ascii="Times New Roman" w:eastAsia="Times New Roman" w:hAnsi="Times New Roman" w:cs="Arial" w:hint="eastAsia"/>
          <w:kern w:val="0"/>
          <w:sz w:val="28"/>
          <w:szCs w:val="20"/>
          <w:lang w:eastAsia="ru-RU"/>
        </w:rPr>
        <w:t>провайдерів</w:t>
      </w:r>
      <w:r w:rsidRPr="00CC1938">
        <w:rPr>
          <w:rFonts w:ascii="Times New Roman" w:eastAsia="Times New Roman" w:hAnsi="Times New Roman" w:cs="Arial"/>
          <w:kern w:val="0"/>
          <w:sz w:val="28"/>
          <w:szCs w:val="20"/>
          <w:lang w:eastAsia="ru-RU"/>
        </w:rPr>
        <w:t xml:space="preserve"> [28], </w:t>
      </w:r>
      <w:r w:rsidRPr="00CC1938">
        <w:rPr>
          <w:rFonts w:ascii="Times New Roman" w:eastAsia="Times New Roman" w:hAnsi="Times New Roman" w:cs="Arial" w:hint="eastAsia"/>
          <w:kern w:val="0"/>
          <w:sz w:val="28"/>
          <w:szCs w:val="20"/>
          <w:lang w:eastAsia="ru-RU"/>
        </w:rPr>
        <w:t>планування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виробництва</w:t>
      </w:r>
      <w:r w:rsidRPr="00CC1938">
        <w:rPr>
          <w:rFonts w:ascii="Times New Roman" w:eastAsia="Times New Roman" w:hAnsi="Times New Roman" w:cs="Arial"/>
          <w:kern w:val="0"/>
          <w:sz w:val="28"/>
          <w:szCs w:val="20"/>
          <w:lang w:eastAsia="ru-RU"/>
        </w:rPr>
        <w:t xml:space="preserve"> [30]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впорядковування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виконуються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машинами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використанні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деяких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подібних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вартісний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характер</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або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визначаються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іншою</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величиною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також</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алгоритмів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їх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вирішення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дозволяє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отримати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або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близькі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результати</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присвячені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зарубіжних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вітчизняних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учених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Дж</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Адамса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Л</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Грехема</w:t>
      </w:r>
      <w:r w:rsidRPr="00CC1938">
        <w:rPr>
          <w:rFonts w:ascii="Times New Roman" w:eastAsia="Times New Roman" w:hAnsi="Times New Roman" w:cs="Arial"/>
          <w:kern w:val="0"/>
          <w:sz w:val="28"/>
          <w:szCs w:val="20"/>
          <w:lang w:eastAsia="ru-RU"/>
        </w:rPr>
        <w:t xml:space="preserve"> [31], </w:t>
      </w:r>
      <w:r w:rsidRPr="00CC1938">
        <w:rPr>
          <w:rFonts w:ascii="Times New Roman" w:eastAsia="Times New Roman" w:hAnsi="Times New Roman" w:cs="Arial" w:hint="eastAsia"/>
          <w:kern w:val="0"/>
          <w:sz w:val="28"/>
          <w:szCs w:val="20"/>
          <w:lang w:eastAsia="ru-RU"/>
        </w:rPr>
        <w:t>Х</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Фишера</w:t>
      </w:r>
      <w:r w:rsidRPr="00CC1938">
        <w:rPr>
          <w:rFonts w:ascii="Times New Roman" w:eastAsia="Times New Roman" w:hAnsi="Times New Roman" w:cs="Arial"/>
          <w:kern w:val="0"/>
          <w:sz w:val="28"/>
          <w:szCs w:val="20"/>
          <w:lang w:eastAsia="ru-RU"/>
        </w:rPr>
        <w:t xml:space="preserve"> [32], </w:t>
      </w:r>
      <w:r w:rsidRPr="00CC1938">
        <w:rPr>
          <w:rFonts w:ascii="Times New Roman" w:eastAsia="Times New Roman" w:hAnsi="Times New Roman" w:cs="Arial" w:hint="eastAsia"/>
          <w:kern w:val="0"/>
          <w:sz w:val="28"/>
          <w:szCs w:val="20"/>
          <w:lang w:eastAsia="ru-RU"/>
        </w:rPr>
        <w:t>Е</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Г</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Коффмана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Гиффлера</w:t>
      </w:r>
      <w:r w:rsidRPr="00CC1938">
        <w:rPr>
          <w:rFonts w:ascii="Times New Roman" w:eastAsia="Times New Roman" w:hAnsi="Times New Roman" w:cs="Arial"/>
          <w:kern w:val="0"/>
          <w:sz w:val="28"/>
          <w:szCs w:val="20"/>
          <w:lang w:eastAsia="ru-RU"/>
        </w:rPr>
        <w:t xml:space="preserve"> [33],</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Дж</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Томпсона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Севастьянова</w:t>
      </w:r>
      <w:r w:rsidRPr="00CC1938">
        <w:rPr>
          <w:rFonts w:ascii="Times New Roman" w:eastAsia="Times New Roman" w:hAnsi="Times New Roman" w:cs="Arial"/>
          <w:kern w:val="0"/>
          <w:sz w:val="28"/>
          <w:szCs w:val="20"/>
          <w:lang w:eastAsia="ru-RU"/>
        </w:rPr>
        <w:t xml:space="preserve"> [34], </w:t>
      </w:r>
      <w:r w:rsidRPr="00CC1938">
        <w:rPr>
          <w:rFonts w:ascii="Times New Roman" w:eastAsia="Times New Roman" w:hAnsi="Times New Roman" w:cs="Arial" w:hint="eastAsia"/>
          <w:kern w:val="0"/>
          <w:sz w:val="28"/>
          <w:szCs w:val="20"/>
          <w:lang w:eastAsia="ru-RU"/>
        </w:rPr>
        <w:t>Я</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М</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Шафранского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історично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склалися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два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напрямки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один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називається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мережевим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або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календарним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плануванням</w:t>
      </w:r>
      <w:r w:rsidRPr="00CC1938">
        <w:rPr>
          <w:rFonts w:ascii="Times New Roman" w:eastAsia="Times New Roman" w:hAnsi="Times New Roman" w:cs="Arial"/>
          <w:kern w:val="0"/>
          <w:sz w:val="28"/>
          <w:szCs w:val="20"/>
          <w:lang w:eastAsia="ru-RU"/>
        </w:rPr>
        <w:t xml:space="preserve"> (Project Scheduling (PS)) [31-34], </w:t>
      </w:r>
      <w:r w:rsidRPr="00CC1938">
        <w:rPr>
          <w:rFonts w:ascii="Times New Roman" w:eastAsia="Times New Roman" w:hAnsi="Times New Roman" w:cs="Arial" w:hint="eastAsia"/>
          <w:kern w:val="0"/>
          <w:sz w:val="28"/>
          <w:szCs w:val="20"/>
          <w:lang w:eastAsia="ru-RU"/>
        </w:rPr>
        <w:t>другий</w:t>
      </w:r>
      <w:r w:rsidRPr="00CC1938">
        <w:rPr>
          <w:rFonts w:ascii="Times New Roman" w:eastAsia="Times New Roman" w:hAnsi="Times New Roman" w:cs="Arial"/>
          <w:kern w:val="0"/>
          <w:sz w:val="28"/>
          <w:szCs w:val="20"/>
          <w:lang w:eastAsia="ru-RU"/>
        </w:rPr>
        <w:t xml:space="preserve"> - </w:t>
      </w:r>
      <w:r w:rsidRPr="00CC1938">
        <w:rPr>
          <w:rFonts w:ascii="Times New Roman" w:eastAsia="Times New Roman" w:hAnsi="Times New Roman" w:cs="Arial" w:hint="eastAsia"/>
          <w:kern w:val="0"/>
          <w:sz w:val="28"/>
          <w:szCs w:val="20"/>
          <w:lang w:eastAsia="ru-RU"/>
        </w:rPr>
        <w:t>власне</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теорія</w:t>
      </w:r>
      <w:r w:rsidRPr="00CC1938">
        <w:rPr>
          <w:rFonts w:ascii="Times New Roman" w:eastAsia="Times New Roman" w:hAnsi="Times New Roman" w:cs="Arial"/>
          <w:kern w:val="0"/>
          <w:sz w:val="28"/>
          <w:szCs w:val="20"/>
          <w:lang w:val="en-US" w:eastAsia="ru-RU"/>
        </w:rPr>
        <w:t xml:space="preserve"> </w:t>
      </w: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val="en-US" w:eastAsia="ru-RU"/>
        </w:rPr>
        <w:t xml:space="preserve"> (Machine Scheduling (MS)) (</w:t>
      </w:r>
      <w:r w:rsidRPr="00CC1938">
        <w:rPr>
          <w:rFonts w:ascii="Times New Roman" w:eastAsia="Times New Roman" w:hAnsi="Times New Roman" w:cs="Arial" w:hint="eastAsia"/>
          <w:kern w:val="0"/>
          <w:sz w:val="28"/>
          <w:szCs w:val="20"/>
          <w:lang w:eastAsia="ru-RU"/>
        </w:rPr>
        <w:t>див</w:t>
      </w:r>
      <w:r w:rsidRPr="00CC1938">
        <w:rPr>
          <w:rFonts w:ascii="Times New Roman" w:eastAsia="Times New Roman" w:hAnsi="Times New Roman" w:cs="Arial"/>
          <w:kern w:val="0"/>
          <w:sz w:val="28"/>
          <w:szCs w:val="20"/>
          <w:lang w:val="en-US" w:eastAsia="ru-RU"/>
        </w:rPr>
        <w:t>. p</w:t>
      </w:r>
      <w:r w:rsidRPr="00CC1938">
        <w:rPr>
          <w:rFonts w:ascii="Times New Roman" w:eastAsia="Times New Roman" w:hAnsi="Times New Roman" w:cs="Arial" w:hint="eastAsia"/>
          <w:kern w:val="0"/>
          <w:sz w:val="28"/>
          <w:szCs w:val="20"/>
          <w:lang w:eastAsia="ru-RU"/>
        </w:rPr>
        <w:t>и</w:t>
      </w:r>
      <w:r w:rsidRPr="00CC1938">
        <w:rPr>
          <w:rFonts w:ascii="Times New Roman" w:eastAsia="Times New Roman" w:hAnsi="Times New Roman" w:cs="Arial"/>
          <w:kern w:val="0"/>
          <w:sz w:val="28"/>
          <w:szCs w:val="20"/>
          <w:lang w:val="en-US" w:eastAsia="ru-RU"/>
        </w:rPr>
        <w:t xml:space="preserve">c.1).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початковому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етапі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досліджень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вони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суттєво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розрізнялися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формулюваннях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задачах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мережевого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планування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правило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присутні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йдеться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мова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якісь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машини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навпаки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обов</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язково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машини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специфічним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видом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взагалі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кажучи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декількох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операцій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відміну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розглядаються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мережевому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плануванні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правило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немає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інших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хоча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можуть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бути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присутніми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досить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специфічного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вигляду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Проте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останнім</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часом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напрямки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все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більше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зближуються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один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іншим</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маємо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загальний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висновок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обидві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області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вирішують</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практично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одн</w:t>
      </w:r>
      <w:r w:rsidRPr="00CC1938">
        <w:rPr>
          <w:rFonts w:ascii="Times New Roman" w:eastAsia="Times New Roman" w:hAnsi="Times New Roman" w:cs="Arial"/>
          <w:kern w:val="0"/>
          <w:sz w:val="28"/>
          <w:szCs w:val="20"/>
          <w:lang w:eastAsia="ru-RU"/>
        </w:rPr>
        <w:t xml:space="preserve">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w:t>
      </w:r>
      <w:r w:rsidRPr="00CC1938">
        <w:rPr>
          <w:rFonts w:ascii="Times New Roman" w:eastAsia="Times New Roman" w:hAnsi="Times New Roman" w:cs="Arial"/>
          <w:kern w:val="0"/>
          <w:sz w:val="28"/>
          <w:szCs w:val="20"/>
          <w:lang w:eastAsia="ru-RU"/>
        </w:rPr>
        <w:t xml:space="preserve">e </w:t>
      </w:r>
      <w:r w:rsidRPr="00CC1938">
        <w:rPr>
          <w:rFonts w:ascii="Times New Roman" w:eastAsia="Times New Roman" w:hAnsi="Times New Roman" w:cs="Arial" w:hint="eastAsia"/>
          <w:kern w:val="0"/>
          <w:sz w:val="28"/>
          <w:szCs w:val="20"/>
          <w:lang w:eastAsia="ru-RU"/>
        </w:rPr>
        <w:t>ж</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коло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але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цьому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користуються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різними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моделями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різними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[34].</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14</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Рис</w:t>
      </w:r>
      <w:r w:rsidRPr="00CC1938">
        <w:rPr>
          <w:rFonts w:ascii="Times New Roman" w:eastAsia="Times New Roman" w:hAnsi="Times New Roman" w:cs="Arial"/>
          <w:kern w:val="0"/>
          <w:sz w:val="28"/>
          <w:szCs w:val="20"/>
          <w:lang w:eastAsia="ru-RU"/>
        </w:rPr>
        <w:t xml:space="preserve">.1. </w:t>
      </w:r>
      <w:r w:rsidRPr="00CC1938">
        <w:rPr>
          <w:rFonts w:ascii="Times New Roman" w:eastAsia="Times New Roman" w:hAnsi="Times New Roman" w:cs="Arial" w:hint="eastAsia"/>
          <w:kern w:val="0"/>
          <w:sz w:val="28"/>
          <w:szCs w:val="20"/>
          <w:lang w:eastAsia="ru-RU"/>
        </w:rPr>
        <w:t>Основні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класи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розкладів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Крім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мережевого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планування</w:t>
      </w:r>
      <w:r w:rsidRPr="00CC1938">
        <w:rPr>
          <w:rFonts w:ascii="Times New Roman" w:eastAsia="Times New Roman" w:hAnsi="Times New Roman" w:cs="Arial"/>
          <w:kern w:val="0"/>
          <w:sz w:val="28"/>
          <w:szCs w:val="20"/>
          <w:lang w:eastAsia="ru-RU"/>
        </w:rPr>
        <w:t xml:space="preserve"> (PS)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xml:space="preserve"> (MS),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складання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розглядаються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галузях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операцій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складання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тимчасових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таблиць</w:t>
      </w:r>
      <w:r w:rsidRPr="00CC1938">
        <w:rPr>
          <w:rFonts w:ascii="Times New Roman" w:eastAsia="Times New Roman" w:hAnsi="Times New Roman" w:cs="Arial"/>
          <w:kern w:val="0"/>
          <w:sz w:val="28"/>
          <w:szCs w:val="20"/>
          <w:lang w:eastAsia="ru-RU"/>
        </w:rPr>
        <w:t xml:space="preserve"> (Time tabling (TT))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маршрутизація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пакетів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(Packet routing (PR)) [31-34]. </w:t>
      </w:r>
      <w:r w:rsidRPr="00CC1938">
        <w:rPr>
          <w:rFonts w:ascii="Times New Roman" w:eastAsia="Times New Roman" w:hAnsi="Times New Roman" w:cs="Arial" w:hint="eastAsia"/>
          <w:kern w:val="0"/>
          <w:sz w:val="28"/>
          <w:szCs w:val="20"/>
          <w:lang w:eastAsia="ru-RU"/>
        </w:rPr>
        <w:t>До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маршрутизації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пакетів</w:t>
      </w:r>
      <w:r w:rsidRPr="00CC1938">
        <w:rPr>
          <w:rFonts w:ascii="Times New Roman" w:eastAsia="Times New Roman" w:hAnsi="Times New Roman" w:cs="Arial"/>
          <w:kern w:val="0"/>
          <w:sz w:val="28"/>
          <w:szCs w:val="20"/>
          <w:lang w:eastAsia="ru-RU"/>
        </w:rPr>
        <w:t xml:space="preserve"> (PR) </w:t>
      </w:r>
      <w:r w:rsidRPr="00CC1938">
        <w:rPr>
          <w:rFonts w:ascii="Times New Roman" w:eastAsia="Times New Roman" w:hAnsi="Times New Roman" w:cs="Arial" w:hint="eastAsia"/>
          <w:kern w:val="0"/>
          <w:sz w:val="28"/>
          <w:szCs w:val="20"/>
          <w:lang w:eastAsia="ru-RU"/>
        </w:rPr>
        <w:t>відносяться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занять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навчальному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закладі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тижневих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циклічних</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польотів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літаків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тижневих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або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добових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руху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залізничного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транспорту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п</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всіх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характерним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інтервал</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рамках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слід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розподілити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набір</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відомий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наперед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Таким</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чином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тут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розглядаються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завдання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швидкодію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тобто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мінімум</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тривалості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реалізації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використовуються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інші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критерії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оцінки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якості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розкладу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будується</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Маршрутизація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пакетів</w:t>
      </w:r>
      <w:r w:rsidRPr="00CC1938">
        <w:rPr>
          <w:rFonts w:ascii="Times New Roman" w:eastAsia="Times New Roman" w:hAnsi="Times New Roman" w:cs="Arial"/>
          <w:kern w:val="0"/>
          <w:sz w:val="28"/>
          <w:szCs w:val="20"/>
          <w:lang w:eastAsia="ru-RU"/>
        </w:rPr>
        <w:t xml:space="preserve"> (PR) </w:t>
      </w:r>
      <w:r w:rsidRPr="00CC1938">
        <w:rPr>
          <w:rFonts w:ascii="Times New Roman" w:eastAsia="Times New Roman" w:hAnsi="Times New Roman" w:cs="Arial" w:hint="eastAsia"/>
          <w:kern w:val="0"/>
          <w:sz w:val="28"/>
          <w:szCs w:val="20"/>
          <w:lang w:eastAsia="ru-RU"/>
        </w:rPr>
        <w:t>виникла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зв</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язку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необхідністю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оптимізації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потоків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інформації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курсують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мережах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зв</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язку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локальних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мережах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або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глобальній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мережі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Інтернет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цієї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області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також</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характерні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специфічні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критерії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розглядаються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рамках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класичної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Результати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функціонування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різних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технічних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соціальних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приводять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висновку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необхідність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важливість</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рішення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оптимізаційних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рамках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виникає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питання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ефективний</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розподіл</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порядок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використання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традиційно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виникають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наприклад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оцінювання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тестових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завдань</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проведенні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різних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заходів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навчально</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методичного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характеру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різних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учбових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закладах</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складання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Мережеве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або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календарне</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програмування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Теорія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розкладів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Складання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таблиць</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Маршрутизація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пакетів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15</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часто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спостерігається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ситуація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коли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повний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набір</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необхідно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наявних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кожної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найкращим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чином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вистачає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множини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обсягів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наявних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потрібно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розподілити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поміж</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роботами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таким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чином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щоб</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максимізувати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певний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критерій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ефективності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наприклад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максимізувати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прибуток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виробництва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умов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реалізації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повного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переліку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відносяться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рюкзак</w:t>
      </w:r>
      <w:r w:rsidRPr="00CC1938">
        <w:rPr>
          <w:rFonts w:ascii="Times New Roman" w:eastAsia="Times New Roman" w:hAnsi="Times New Roman" w:cs="Arial"/>
          <w:kern w:val="0"/>
          <w:sz w:val="28"/>
          <w:szCs w:val="20"/>
          <w:lang w:eastAsia="ru-RU"/>
        </w:rPr>
        <w:t xml:space="preserve"> [35], </w:t>
      </w:r>
      <w:r w:rsidRPr="00CC1938">
        <w:rPr>
          <w:rFonts w:ascii="Times New Roman" w:eastAsia="Times New Roman" w:hAnsi="Times New Roman" w:cs="Arial" w:hint="eastAsia"/>
          <w:kern w:val="0"/>
          <w:sz w:val="28"/>
          <w:szCs w:val="20"/>
          <w:lang w:eastAsia="ru-RU"/>
        </w:rPr>
        <w:t>задача</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календарного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планування</w:t>
      </w:r>
      <w:r w:rsidRPr="00CC1938">
        <w:rPr>
          <w:rFonts w:ascii="Times New Roman" w:eastAsia="Times New Roman" w:hAnsi="Times New Roman" w:cs="Arial"/>
          <w:kern w:val="0"/>
          <w:sz w:val="28"/>
          <w:szCs w:val="20"/>
          <w:lang w:eastAsia="ru-RU"/>
        </w:rPr>
        <w:t xml:space="preserve"> [36]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інші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математичних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моделях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оптимізаційних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серед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інших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розглядається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критерій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мінімізації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загальної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тривалості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тобто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інтервалу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між</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моментами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початку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першого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етапу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завершення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останнього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етапу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Необхідно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відзначити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характер</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виділяє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їх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особливу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категорію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відноситься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цьому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специфіка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обліку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істотно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відрізняє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їх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ємних»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економічних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Якщо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останніх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потрібно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відповісти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питання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скільки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w:t>
      </w:r>
      <w:r w:rsidRPr="00CC1938">
        <w:rPr>
          <w:rFonts w:ascii="Times New Roman" w:eastAsia="Times New Roman" w:hAnsi="Times New Roman" w:cs="Arial"/>
          <w:kern w:val="0"/>
          <w:sz w:val="28"/>
          <w:szCs w:val="20"/>
          <w:lang w:eastAsia="ru-RU"/>
        </w:rPr>
        <w:t>p</w:t>
      </w:r>
      <w:r w:rsidRPr="00CC1938">
        <w:rPr>
          <w:rFonts w:ascii="Times New Roman" w:eastAsia="Times New Roman" w:hAnsi="Times New Roman" w:cs="Arial" w:hint="eastAsia"/>
          <w:kern w:val="0"/>
          <w:sz w:val="28"/>
          <w:szCs w:val="20"/>
          <w:lang w:eastAsia="ru-RU"/>
        </w:rPr>
        <w:t>обляти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задачах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необхідно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визначити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коли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послідовності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виконувати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відмінність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специфіці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визначає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відмінність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методах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можливостях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їх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Пошук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або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близького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здійснюється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допомогою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математичного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цьому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необхідно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звернути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увагу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математичних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моделях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оптимізації</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система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визначає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область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допустимих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розв’язків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основі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сукупності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умов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повинні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виконуватись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одночасно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ряд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умов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виконуватися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альтернативно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або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одна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операція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передує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іншій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або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навпаки</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Ряд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наприклад</w:t>
      </w:r>
      <w:r w:rsidRPr="00CC1938">
        <w:rPr>
          <w:rFonts w:ascii="Times New Roman" w:eastAsia="Times New Roman" w:hAnsi="Times New Roman" w:cs="Arial"/>
          <w:kern w:val="0"/>
          <w:sz w:val="28"/>
          <w:szCs w:val="20"/>
          <w:lang w:eastAsia="ru-RU"/>
        </w:rPr>
        <w:t xml:space="preserve">, [37]) </w:t>
      </w:r>
      <w:r w:rsidRPr="00CC1938">
        <w:rPr>
          <w:rFonts w:ascii="Times New Roman" w:eastAsia="Times New Roman" w:hAnsi="Times New Roman" w:cs="Arial" w:hint="eastAsia"/>
          <w:kern w:val="0"/>
          <w:sz w:val="28"/>
          <w:szCs w:val="20"/>
          <w:lang w:eastAsia="ru-RU"/>
        </w:rPr>
        <w:t>відрізняються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них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розглядаються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окремі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операції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технології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представляють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собою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набір</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операцій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може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бути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отриманий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той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інший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продукт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технології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необхідна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наявність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деякої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сукупності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машин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працюють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одночасно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іншими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словами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місце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групування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машин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16</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технологіями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[37, 38] </w:t>
      </w:r>
      <w:r w:rsidRPr="00CC1938">
        <w:rPr>
          <w:rFonts w:ascii="Times New Roman" w:eastAsia="Times New Roman" w:hAnsi="Times New Roman" w:cs="Arial" w:hint="eastAsia"/>
          <w:kern w:val="0"/>
          <w:sz w:val="28"/>
          <w:szCs w:val="20"/>
          <w:lang w:eastAsia="ru-RU"/>
        </w:rPr>
        <w:t>такі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технології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називаються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багатопроцесорними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роботами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практиці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також</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часто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виникають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операцій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потрібно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дотримуватися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різного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ресурси</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рамках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декомпозиційного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підходу</w:t>
      </w:r>
      <w:r w:rsidRPr="00CC1938">
        <w:rPr>
          <w:rFonts w:ascii="Times New Roman" w:eastAsia="Times New Roman" w:hAnsi="Times New Roman" w:cs="Arial"/>
          <w:kern w:val="0"/>
          <w:sz w:val="28"/>
          <w:szCs w:val="20"/>
          <w:lang w:eastAsia="ru-RU"/>
        </w:rPr>
        <w:t xml:space="preserve"> [39], </w:t>
      </w:r>
      <w:r w:rsidRPr="00CC1938">
        <w:rPr>
          <w:rFonts w:ascii="Times New Roman" w:eastAsia="Times New Roman" w:hAnsi="Times New Roman" w:cs="Arial" w:hint="eastAsia"/>
          <w:kern w:val="0"/>
          <w:sz w:val="28"/>
          <w:szCs w:val="20"/>
          <w:lang w:eastAsia="ru-RU"/>
        </w:rPr>
        <w:t>як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правило</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здійснюється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поетапно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цьому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кожному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етапів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розв’язується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своя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сукупність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завдань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формування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остаточного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їх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складає</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суть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календарного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планування</w:t>
      </w:r>
      <w:r w:rsidRPr="00CC1938">
        <w:rPr>
          <w:rFonts w:ascii="Times New Roman" w:eastAsia="Times New Roman" w:hAnsi="Times New Roman" w:cs="Arial"/>
          <w:kern w:val="0"/>
          <w:sz w:val="28"/>
          <w:szCs w:val="20"/>
          <w:lang w:eastAsia="ru-RU"/>
        </w:rPr>
        <w:t xml:space="preserve"> [40].</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Серед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присвячених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алгоритмам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математичного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оцінці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їх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виділимо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наприклад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роботи</w:t>
      </w:r>
      <w:r w:rsidRPr="00CC1938">
        <w:rPr>
          <w:rFonts w:ascii="Times New Roman" w:eastAsia="Times New Roman" w:hAnsi="Times New Roman" w:cs="Arial"/>
          <w:kern w:val="0"/>
          <w:sz w:val="28"/>
          <w:szCs w:val="20"/>
          <w:lang w:eastAsia="ru-RU"/>
        </w:rPr>
        <w:t xml:space="preserve"> [41-43].</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Ефективні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алгоритми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розроблені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випадків</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коли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параметри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моделей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відомі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апріорі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Проте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практиці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достатньо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часто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розглядаються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ситуації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параметри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можуть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бути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точно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або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невідомими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із</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специфіки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окремих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неконтрольованих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чинників</w:t>
      </w:r>
      <w:r w:rsidRPr="00CC1938">
        <w:rPr>
          <w:rFonts w:ascii="Times New Roman" w:eastAsia="Times New Roman" w:hAnsi="Times New Roman" w:cs="Arial"/>
          <w:kern w:val="0"/>
          <w:sz w:val="28"/>
          <w:szCs w:val="20"/>
          <w:lang w:eastAsia="ru-RU"/>
        </w:rPr>
        <w:t xml:space="preserve"> [44].</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Багато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зв’язано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розв’язуванням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транспортної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роботі</w:t>
      </w:r>
      <w:r w:rsidRPr="00CC1938">
        <w:rPr>
          <w:rFonts w:ascii="Times New Roman" w:eastAsia="Times New Roman" w:hAnsi="Times New Roman" w:cs="Arial"/>
          <w:kern w:val="0"/>
          <w:sz w:val="28"/>
          <w:szCs w:val="20"/>
          <w:lang w:eastAsia="ru-RU"/>
        </w:rPr>
        <w:t xml:space="preserve"> Bellman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Zadeh [23] </w:t>
      </w:r>
      <w:r w:rsidRPr="00CC1938">
        <w:rPr>
          <w:rFonts w:ascii="Times New Roman" w:eastAsia="Times New Roman" w:hAnsi="Times New Roman" w:cs="Arial" w:hint="eastAsia"/>
          <w:kern w:val="0"/>
          <w:sz w:val="28"/>
          <w:szCs w:val="20"/>
          <w:lang w:eastAsia="ru-RU"/>
        </w:rPr>
        <w:t>запропонована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концепція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прийняття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умовах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транспортної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неточними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параметрами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Стаття</w:t>
      </w:r>
      <w:r w:rsidRPr="00CC1938">
        <w:rPr>
          <w:rFonts w:ascii="Times New Roman" w:eastAsia="Times New Roman" w:hAnsi="Times New Roman" w:cs="Arial"/>
          <w:kern w:val="0"/>
          <w:sz w:val="28"/>
          <w:szCs w:val="20"/>
          <w:lang w:eastAsia="ru-RU"/>
        </w:rPr>
        <w:t xml:space="preserve"> Lai </w:t>
      </w:r>
      <w:r w:rsidRPr="00CC1938">
        <w:rPr>
          <w:rFonts w:ascii="Times New Roman" w:eastAsia="Times New Roman" w:hAnsi="Times New Roman" w:cs="Arial" w:hint="eastAsia"/>
          <w:kern w:val="0"/>
          <w:sz w:val="28"/>
          <w:szCs w:val="20"/>
          <w:lang w:eastAsia="ru-RU"/>
        </w:rPr>
        <w:t>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Hwang [45] </w:t>
      </w:r>
      <w:r w:rsidRPr="00CC1938">
        <w:rPr>
          <w:rFonts w:ascii="Times New Roman" w:eastAsia="Times New Roman" w:hAnsi="Times New Roman" w:cs="Arial" w:hint="eastAsia"/>
          <w:kern w:val="0"/>
          <w:sz w:val="28"/>
          <w:szCs w:val="20"/>
          <w:lang w:eastAsia="ru-RU"/>
        </w:rPr>
        <w:t>присвячена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ситуації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всі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параметри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1979 </w:t>
      </w:r>
      <w:r w:rsidRPr="00CC1938">
        <w:rPr>
          <w:rFonts w:ascii="Times New Roman" w:eastAsia="Times New Roman" w:hAnsi="Times New Roman" w:cs="Arial" w:hint="eastAsia"/>
          <w:kern w:val="0"/>
          <w:sz w:val="28"/>
          <w:szCs w:val="20"/>
          <w:lang w:eastAsia="ru-RU"/>
        </w:rPr>
        <w:t>році</w:t>
      </w:r>
      <w:r w:rsidRPr="00CC1938">
        <w:rPr>
          <w:rFonts w:ascii="Times New Roman" w:eastAsia="Times New Roman" w:hAnsi="Times New Roman" w:cs="Arial"/>
          <w:kern w:val="0"/>
          <w:sz w:val="28"/>
          <w:szCs w:val="20"/>
          <w:lang w:eastAsia="ru-RU"/>
        </w:rPr>
        <w:t xml:space="preserve"> Isermann [46] </w:t>
      </w:r>
      <w:r w:rsidRPr="00CC1938">
        <w:rPr>
          <w:rFonts w:ascii="Times New Roman" w:eastAsia="Times New Roman" w:hAnsi="Times New Roman" w:cs="Arial" w:hint="eastAsia"/>
          <w:kern w:val="0"/>
          <w:sz w:val="28"/>
          <w:szCs w:val="20"/>
          <w:lang w:eastAsia="ru-RU"/>
        </w:rPr>
        <w:t>розробив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алгоритм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знаходить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її</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ефективні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рішення</w:t>
      </w:r>
      <w:r w:rsidRPr="00CC1938">
        <w:rPr>
          <w:rFonts w:ascii="Times New Roman" w:eastAsia="Times New Roman" w:hAnsi="Times New Roman" w:cs="Arial"/>
          <w:kern w:val="0"/>
          <w:sz w:val="28"/>
          <w:szCs w:val="20"/>
          <w:lang w:eastAsia="ru-RU"/>
        </w:rPr>
        <w:t xml:space="preserve">. Ringuest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Rinks [47] </w:t>
      </w:r>
      <w:r w:rsidRPr="00CC1938">
        <w:rPr>
          <w:rFonts w:ascii="Times New Roman" w:eastAsia="Times New Roman" w:hAnsi="Times New Roman" w:cs="Arial" w:hint="eastAsia"/>
          <w:kern w:val="0"/>
          <w:sz w:val="28"/>
          <w:szCs w:val="20"/>
          <w:lang w:eastAsia="ru-RU"/>
        </w:rPr>
        <w:t>запропонували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дві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ітераційні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схеми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рішення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багатокритеріальних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транспортних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S.Chanas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D.Kuchta</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[48] </w:t>
      </w:r>
      <w:r w:rsidRPr="00CC1938">
        <w:rPr>
          <w:rFonts w:ascii="Times New Roman" w:eastAsia="Times New Roman" w:hAnsi="Times New Roman" w:cs="Arial" w:hint="eastAsia"/>
          <w:kern w:val="0"/>
          <w:sz w:val="28"/>
          <w:szCs w:val="20"/>
          <w:lang w:eastAsia="ru-RU"/>
        </w:rPr>
        <w:t>розробили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підхід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заснований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інтервальному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визначенні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неточно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заданих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коефіцієнтів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w:t>
      </w:r>
      <w:r w:rsidRPr="00CC1938">
        <w:rPr>
          <w:rFonts w:ascii="Times New Roman" w:eastAsia="Times New Roman" w:hAnsi="Times New Roman" w:cs="Arial"/>
          <w:kern w:val="0"/>
          <w:sz w:val="28"/>
          <w:szCs w:val="20"/>
          <w:lang w:eastAsia="ru-RU"/>
        </w:rPr>
        <w:t xml:space="preserve">ien Fuling [49] </w:t>
      </w:r>
      <w:r w:rsidRPr="00CC1938">
        <w:rPr>
          <w:rFonts w:ascii="Times New Roman" w:eastAsia="Times New Roman" w:hAnsi="Times New Roman" w:cs="Arial" w:hint="eastAsia"/>
          <w:kern w:val="0"/>
          <w:sz w:val="28"/>
          <w:szCs w:val="20"/>
          <w:lang w:eastAsia="ru-RU"/>
        </w:rPr>
        <w:t>застосував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інтерактивного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нечіткого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багатоцільового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транспортного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планування</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Існують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розглядають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зведення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транспортних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традиційних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ТЗ</w:t>
      </w:r>
      <w:r w:rsidRPr="00CC1938">
        <w:rPr>
          <w:rFonts w:ascii="Times New Roman" w:eastAsia="Times New Roman" w:hAnsi="Times New Roman" w:cs="Arial"/>
          <w:kern w:val="0"/>
          <w:sz w:val="28"/>
          <w:szCs w:val="20"/>
          <w:lang w:eastAsia="ru-RU"/>
        </w:rPr>
        <w:t xml:space="preserve"> [50-52]. R.N.Gasimov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K.Yenilmez [53] </w:t>
      </w:r>
      <w:r w:rsidRPr="00CC1938">
        <w:rPr>
          <w:rFonts w:ascii="Times New Roman" w:eastAsia="Times New Roman" w:hAnsi="Times New Roman" w:cs="Arial" w:hint="eastAsia"/>
          <w:kern w:val="0"/>
          <w:sz w:val="28"/>
          <w:szCs w:val="20"/>
          <w:lang w:eastAsia="ru-RU"/>
        </w:rPr>
        <w:t>досліджували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транспортні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величинами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запитів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пропозицій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вирішуючи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їх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шляхом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зведення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параметричних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моделей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математичного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урахуванням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критерію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Белмана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Заде</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17</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Нові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арифметичні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операції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трапецієвидними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трикутними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нечіткими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числами</w:t>
      </w:r>
      <w:r w:rsidRPr="00CC1938">
        <w:rPr>
          <w:rFonts w:ascii="Times New Roman" w:eastAsia="Times New Roman" w:hAnsi="Times New Roman" w:cs="Arial"/>
          <w:kern w:val="0"/>
          <w:sz w:val="28"/>
          <w:szCs w:val="20"/>
          <w:lang w:eastAsia="ru-RU"/>
        </w:rPr>
        <w:t xml:space="preserve"> [52] </w:t>
      </w:r>
      <w:r w:rsidRPr="00CC1938">
        <w:rPr>
          <w:rFonts w:ascii="Times New Roman" w:eastAsia="Times New Roman" w:hAnsi="Times New Roman" w:cs="Arial" w:hint="eastAsia"/>
          <w:kern w:val="0"/>
          <w:sz w:val="28"/>
          <w:szCs w:val="20"/>
          <w:lang w:eastAsia="ru-RU"/>
        </w:rPr>
        <w:t>дали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можливість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використовувати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числа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формалізації</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Цей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підхід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спростив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формалізацію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рішення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оптимізаційних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величини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нечіткими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трикутними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числами</w:t>
      </w:r>
      <w:r w:rsidRPr="00CC1938">
        <w:rPr>
          <w:rFonts w:ascii="Times New Roman" w:eastAsia="Times New Roman" w:hAnsi="Times New Roman" w:cs="Arial"/>
          <w:kern w:val="0"/>
          <w:sz w:val="28"/>
          <w:szCs w:val="20"/>
          <w:lang w:eastAsia="ru-RU"/>
        </w:rPr>
        <w:t xml:space="preserve"> [54]. </w:t>
      </w:r>
      <w:r w:rsidRPr="00CC1938">
        <w:rPr>
          <w:rFonts w:ascii="Times New Roman" w:eastAsia="Times New Roman" w:hAnsi="Times New Roman" w:cs="Arial" w:hint="eastAsia"/>
          <w:kern w:val="0"/>
          <w:sz w:val="28"/>
          <w:szCs w:val="20"/>
          <w:lang w:eastAsia="ru-RU"/>
        </w:rPr>
        <w:t>Окрім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цього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залучення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методики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порівняння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важливості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критеріїв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вибору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дозволило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узагальнити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даний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підхід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випадок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різної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важливості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ЗЛП</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Серед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дослідники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приділяють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достатньо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багато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уваги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необхідно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відмітити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цілочисельного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[55-57]. </w:t>
      </w:r>
      <w:r w:rsidRPr="00CC1938">
        <w:rPr>
          <w:rFonts w:ascii="Times New Roman" w:eastAsia="Times New Roman" w:hAnsi="Times New Roman" w:cs="Arial" w:hint="eastAsia"/>
          <w:kern w:val="0"/>
          <w:sz w:val="28"/>
          <w:szCs w:val="20"/>
          <w:lang w:eastAsia="ru-RU"/>
        </w:rPr>
        <w:t>До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відносяться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комп</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ютерних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енергетичних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мережах</w:t>
      </w:r>
      <w:r w:rsidRPr="00CC1938">
        <w:rPr>
          <w:rFonts w:ascii="Times New Roman" w:eastAsia="Times New Roman" w:hAnsi="Times New Roman" w:cs="Arial"/>
          <w:kern w:val="0"/>
          <w:sz w:val="28"/>
          <w:szCs w:val="20"/>
          <w:lang w:eastAsia="ru-RU"/>
        </w:rPr>
        <w:t xml:space="preserve"> [58, 59], </w:t>
      </w:r>
      <w:r w:rsidRPr="00CC1938">
        <w:rPr>
          <w:rFonts w:ascii="Times New Roman" w:eastAsia="Times New Roman" w:hAnsi="Times New Roman" w:cs="Arial" w:hint="eastAsia"/>
          <w:kern w:val="0"/>
          <w:sz w:val="28"/>
          <w:szCs w:val="20"/>
          <w:lang w:eastAsia="ru-RU"/>
        </w:rPr>
        <w:t>задача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призначення</w:t>
      </w:r>
      <w:r w:rsidRPr="00CC1938">
        <w:rPr>
          <w:rFonts w:ascii="Times New Roman" w:eastAsia="Times New Roman" w:hAnsi="Times New Roman" w:cs="Arial"/>
          <w:kern w:val="0"/>
          <w:sz w:val="28"/>
          <w:szCs w:val="20"/>
          <w:lang w:eastAsia="ru-RU"/>
        </w:rPr>
        <w:t xml:space="preserve"> [60, 61]. </w:t>
      </w:r>
      <w:r w:rsidRPr="00CC1938">
        <w:rPr>
          <w:rFonts w:ascii="Times New Roman" w:eastAsia="Times New Roman" w:hAnsi="Times New Roman" w:cs="Arial" w:hint="eastAsia"/>
          <w:kern w:val="0"/>
          <w:sz w:val="28"/>
          <w:szCs w:val="20"/>
          <w:lang w:eastAsia="ru-RU"/>
        </w:rPr>
        <w:t>При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цьому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потрібно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підкреслити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високу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обчислювальну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складність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науковій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літературі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багато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публікацій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присвячено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огляду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результатів</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пов’язаних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аналізом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побудовою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наближених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алгоритмів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згаданих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Більшість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w:t>
      </w:r>
      <w:r w:rsidRPr="00CC1938">
        <w:rPr>
          <w:rFonts w:ascii="Times New Roman" w:eastAsia="Times New Roman" w:hAnsi="Times New Roman" w:cs="Arial"/>
          <w:kern w:val="0"/>
          <w:sz w:val="28"/>
          <w:szCs w:val="20"/>
          <w:lang w:eastAsia="ru-RU"/>
        </w:rPr>
        <w:t xml:space="preserve"> NP-</w:t>
      </w:r>
      <w:r w:rsidRPr="00CC1938">
        <w:rPr>
          <w:rFonts w:ascii="Times New Roman" w:eastAsia="Times New Roman" w:hAnsi="Times New Roman" w:cs="Arial" w:hint="eastAsia"/>
          <w:kern w:val="0"/>
          <w:sz w:val="28"/>
          <w:szCs w:val="20"/>
          <w:lang w:eastAsia="ru-RU"/>
        </w:rPr>
        <w:t>повними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задачами</w:t>
      </w:r>
      <w:r w:rsidRPr="00CC1938">
        <w:rPr>
          <w:rFonts w:ascii="Times New Roman" w:eastAsia="Times New Roman" w:hAnsi="Times New Roman" w:cs="Arial"/>
          <w:kern w:val="0"/>
          <w:sz w:val="28"/>
          <w:szCs w:val="20"/>
          <w:lang w:eastAsia="ru-RU"/>
        </w:rPr>
        <w:t xml:space="preserve"> [62]. </w:t>
      </w:r>
      <w:r w:rsidRPr="00CC1938">
        <w:rPr>
          <w:rFonts w:ascii="Times New Roman" w:eastAsia="Times New Roman" w:hAnsi="Times New Roman" w:cs="Arial" w:hint="eastAsia"/>
          <w:kern w:val="0"/>
          <w:sz w:val="28"/>
          <w:szCs w:val="20"/>
          <w:lang w:eastAsia="ru-RU"/>
        </w:rPr>
        <w:t>Лише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деякі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постановки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частинними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умовами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можуть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бути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розв’язані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поліноміальний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Детальний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огляд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аналізом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їх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обчислювальної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наведено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[63].</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Наближені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алгоритми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дозволяють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знаходити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допустимі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гарантованою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оцінкою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точності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поліноміальний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w:t>
      </w:r>
      <w:r w:rsidRPr="00CC1938">
        <w:rPr>
          <w:rFonts w:ascii="Times New Roman" w:eastAsia="Times New Roman" w:hAnsi="Times New Roman" w:cs="Arial"/>
          <w:kern w:val="0"/>
          <w:sz w:val="28"/>
          <w:szCs w:val="20"/>
          <w:lang w:eastAsia="ru-RU"/>
        </w:rPr>
        <w:t xml:space="preserve"> [62]. </w:t>
      </w:r>
      <w:r w:rsidRPr="00CC1938">
        <w:rPr>
          <w:rFonts w:ascii="Times New Roman" w:eastAsia="Times New Roman" w:hAnsi="Times New Roman" w:cs="Arial" w:hint="eastAsia"/>
          <w:kern w:val="0"/>
          <w:sz w:val="28"/>
          <w:szCs w:val="20"/>
          <w:lang w:eastAsia="ru-RU"/>
        </w:rPr>
        <w:t>Чисельні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алгоритми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базуються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реалізації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евристичних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підходів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також</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знаходять</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допустимі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прийнятний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але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правило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апріорної</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оцінки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похибки</w:t>
      </w:r>
      <w:r w:rsidRPr="00CC1938">
        <w:rPr>
          <w:rFonts w:ascii="Times New Roman" w:eastAsia="Times New Roman" w:hAnsi="Times New Roman" w:cs="Arial"/>
          <w:kern w:val="0"/>
          <w:sz w:val="28"/>
          <w:szCs w:val="20"/>
          <w:lang w:eastAsia="ru-RU"/>
        </w:rPr>
        <w:t xml:space="preserve"> [63].</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Дана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дисертаційна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присвячена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розробці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практичному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застосуванню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алгоритмів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сукупності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завдань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урахуванням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змін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обмеженнях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розглянуті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класи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складання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наведені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основні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положення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величини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способи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їх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формалізації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Використовуючи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принцип</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формування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розв’язку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18</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Белмана</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Заде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розглянуті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різні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варіанти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моделей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ЗЛП</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технологічними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коефіцієнтами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ресурсними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обмеженнями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Проаналізовані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способи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виписані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оптимізаційні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знаходження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рішень</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Наведено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огляд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виконанні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сукупності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сформульована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проводиться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дисертаційній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роботі</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Розглянуто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математичні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постановки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оптимізаційних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умов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відсутності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наявності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термінів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переналагодження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Проведено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детальний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аналіз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як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параметричними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обмеженнями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вигляді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трикутних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чисел</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Використання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понять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сильної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слабкої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зв</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язності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обмежень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дозволило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розробити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перетворення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області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допустимих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розв’язків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враховує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близькість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Запропоновано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схему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ЗЛП</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наявності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альтернативних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обмежень</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Розроблено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схеми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жадібних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алгоритмів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рекомбінації</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Формалізовано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урахуванням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впливу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динаміки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плину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Визначено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спосіб</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побудови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множини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описують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швидкість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зміни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Запропоновано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гібридну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динаміки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умов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невиконання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окремих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отримано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твердження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загальний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цієї</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моделі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змодельовано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динаміку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функціонування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схеми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сукупності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врахуванням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швидкості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плину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часу</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Розроблену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методику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використано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складанні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проведенні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процесів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навчання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тестування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осіб</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проходять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освітню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перепідготовку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умов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обмеженості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аудиторного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форду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Запропоновані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можуть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бути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використані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різних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розкладів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кількості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ресурсними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обмеженнями</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19</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Зв</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язок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науковими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планами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темами</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Дисертаційна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складовою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частиною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ведуться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кафедрі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аналізу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прийняття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науково</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дослідному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секторі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Проблем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аналізу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Київського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національного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університету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імені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Тараса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Шевченка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виконувалися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рамках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науково</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дослідної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16</w:t>
      </w:r>
      <w:r w:rsidRPr="00CC1938">
        <w:rPr>
          <w:rFonts w:ascii="Times New Roman" w:eastAsia="Times New Roman" w:hAnsi="Times New Roman" w:cs="Arial" w:hint="eastAsia"/>
          <w:kern w:val="0"/>
          <w:sz w:val="28"/>
          <w:szCs w:val="20"/>
          <w:lang w:eastAsia="ru-RU"/>
        </w:rPr>
        <w:t>БФ</w:t>
      </w:r>
      <w:r w:rsidRPr="00CC1938">
        <w:rPr>
          <w:rFonts w:ascii="Times New Roman" w:eastAsia="Times New Roman" w:hAnsi="Times New Roman" w:cs="Arial"/>
          <w:kern w:val="0"/>
          <w:sz w:val="28"/>
          <w:szCs w:val="20"/>
          <w:lang w:eastAsia="ru-RU"/>
        </w:rPr>
        <w:t xml:space="preserve">015-02 </w:t>
      </w:r>
      <w:r w:rsidRPr="00CC1938">
        <w:rPr>
          <w:rFonts w:ascii="Times New Roman" w:eastAsia="Times New Roman" w:hAnsi="Times New Roman" w:cs="Arial" w:hint="eastAsia"/>
          <w:kern w:val="0"/>
          <w:sz w:val="28"/>
          <w:szCs w:val="20"/>
          <w:lang w:eastAsia="ru-RU"/>
        </w:rPr>
        <w:t>“Розробка</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математичних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аналізу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оптимальних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рішень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їх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застосування”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державний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номер</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реєстрації</w:t>
      </w:r>
      <w:r w:rsidRPr="00CC1938">
        <w:rPr>
          <w:rFonts w:ascii="Times New Roman" w:eastAsia="Times New Roman" w:hAnsi="Times New Roman" w:cs="Arial"/>
          <w:kern w:val="0"/>
          <w:sz w:val="28"/>
          <w:szCs w:val="20"/>
          <w:lang w:eastAsia="ru-RU"/>
        </w:rPr>
        <w:t xml:space="preserve"> 0116U002529,</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термін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 xml:space="preserve"> 2016-2018</w:t>
      </w:r>
      <w:r w:rsidRPr="00CC1938">
        <w:rPr>
          <w:rFonts w:ascii="Times New Roman" w:eastAsia="Times New Roman" w:hAnsi="Times New Roman" w:cs="Arial" w:hint="eastAsia"/>
          <w:kern w:val="0"/>
          <w:sz w:val="28"/>
          <w:szCs w:val="20"/>
          <w:lang w:eastAsia="ru-RU"/>
        </w:rPr>
        <w:t>г</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г</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рамках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Інформатизація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суспільства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науково</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дослідної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«Розробка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впровадження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інформаційної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організаційної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заходів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забезпеченню</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інноваційної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спрямованості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науково</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дослідних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Київському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національному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університеті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імені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Тараса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Шевченка»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НДР</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 xml:space="preserve"> 08</w:t>
      </w:r>
      <w:r w:rsidRPr="00CC1938">
        <w:rPr>
          <w:rFonts w:ascii="Times New Roman" w:eastAsia="Times New Roman" w:hAnsi="Times New Roman" w:cs="Arial" w:hint="eastAsia"/>
          <w:kern w:val="0"/>
          <w:sz w:val="28"/>
          <w:szCs w:val="20"/>
          <w:lang w:eastAsia="ru-RU"/>
        </w:rPr>
        <w:t>БП</w:t>
      </w:r>
      <w:r w:rsidRPr="00CC1938">
        <w:rPr>
          <w:rFonts w:ascii="Times New Roman" w:eastAsia="Times New Roman" w:hAnsi="Times New Roman" w:cs="Arial"/>
          <w:kern w:val="0"/>
          <w:sz w:val="28"/>
          <w:szCs w:val="20"/>
          <w:lang w:eastAsia="ru-RU"/>
        </w:rPr>
        <w:t xml:space="preserve"> 013-01</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напрямом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Підпрограми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Інформаційні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технології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науці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навчальному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процесі</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Мета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розробка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алгоритмів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складанні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сукупності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ресурсними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обмеженнями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термінами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формалізації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підходів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моделювання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поведінки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динамічних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урахуванням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зміни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темпів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плину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прикладі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тестування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осіб</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проходять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перевірку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рівня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підготовки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основі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сукупності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тестів</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полягають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наступному</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провести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аналіз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сучасного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стану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сукупності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розробити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чіткої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провести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моделювання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динаміки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функціонування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яких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враховує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різні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темпи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плину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часу</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20</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розробити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підхід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імітації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тестування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урахуванням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різної</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складності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завдань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рівня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підготовки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створити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комп’ютерну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автоматизації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тестування</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Об</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єктом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знаходження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розв’язків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оцінювання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кількісних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характеристик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Предмет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математичні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інструментальні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засоби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врахування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характеристик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параметрів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плину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динамічних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процесах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зв’язаних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використанням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Методи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поставлених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були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використані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аналізу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множин</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побудови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математичних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моделей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лінійного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обмеженнями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гібридних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моделювання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динаміки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урахуванням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зміни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темпів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плину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часу</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даних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визначених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використано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спосіб</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формалізації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чисел</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вигляді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трикутних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чисел</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Наукова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новизна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отриманих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поставлених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отримано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нові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наукові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полягають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наступному</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1.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основі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аналізу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математичного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обгрунтовано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доцільність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необхідність</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розвитку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оптимізаційних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обмеженнями</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2. </w:t>
      </w:r>
      <w:r w:rsidRPr="00CC1938">
        <w:rPr>
          <w:rFonts w:ascii="Times New Roman" w:eastAsia="Times New Roman" w:hAnsi="Times New Roman" w:cs="Arial" w:hint="eastAsia"/>
          <w:kern w:val="0"/>
          <w:sz w:val="28"/>
          <w:szCs w:val="20"/>
          <w:lang w:eastAsia="ru-RU"/>
        </w:rPr>
        <w:t>вперше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сформульовано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складання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розкладу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сукупності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3.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основі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понять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сильної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слабкої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зв</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язності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оптимізації</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вдосконалено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перетворення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області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допустимих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основі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оцінки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близькості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обмежень</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21</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4. </w:t>
      </w:r>
      <w:r w:rsidRPr="00CC1938">
        <w:rPr>
          <w:rFonts w:ascii="Times New Roman" w:eastAsia="Times New Roman" w:hAnsi="Times New Roman" w:cs="Arial" w:hint="eastAsia"/>
          <w:kern w:val="0"/>
          <w:sz w:val="28"/>
          <w:szCs w:val="20"/>
          <w:lang w:eastAsia="ru-RU"/>
        </w:rPr>
        <w:t>запропоновано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нову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схему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лінійного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програмування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наявності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альтернативних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обмежень</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5. </w:t>
      </w:r>
      <w:r w:rsidRPr="00CC1938">
        <w:rPr>
          <w:rFonts w:ascii="Times New Roman" w:eastAsia="Times New Roman" w:hAnsi="Times New Roman" w:cs="Arial" w:hint="eastAsia"/>
          <w:kern w:val="0"/>
          <w:sz w:val="28"/>
          <w:szCs w:val="20"/>
          <w:lang w:eastAsia="ru-RU"/>
        </w:rPr>
        <w:t>вперше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змодельовано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динаміку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урахуванням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зміни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темпів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плину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часу</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6. </w:t>
      </w:r>
      <w:r w:rsidRPr="00CC1938">
        <w:rPr>
          <w:rFonts w:ascii="Times New Roman" w:eastAsia="Times New Roman" w:hAnsi="Times New Roman" w:cs="Arial" w:hint="eastAsia"/>
          <w:kern w:val="0"/>
          <w:sz w:val="28"/>
          <w:szCs w:val="20"/>
          <w:lang w:eastAsia="ru-RU"/>
        </w:rPr>
        <w:t>запропоновано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нову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схему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жадібного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алгоритму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рекомбінації</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7. </w:t>
      </w:r>
      <w:r w:rsidRPr="00CC1938">
        <w:rPr>
          <w:rFonts w:ascii="Times New Roman" w:eastAsia="Times New Roman" w:hAnsi="Times New Roman" w:cs="Arial" w:hint="eastAsia"/>
          <w:kern w:val="0"/>
          <w:sz w:val="28"/>
          <w:szCs w:val="20"/>
          <w:lang w:eastAsia="ru-RU"/>
        </w:rPr>
        <w:t>розроблено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нові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математичні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тестування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оптимального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ресурсів</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 xml:space="preserve">8. </w:t>
      </w:r>
      <w:r w:rsidRPr="00CC1938">
        <w:rPr>
          <w:rFonts w:ascii="Times New Roman" w:eastAsia="Times New Roman" w:hAnsi="Times New Roman" w:cs="Arial" w:hint="eastAsia"/>
          <w:kern w:val="0"/>
          <w:sz w:val="28"/>
          <w:szCs w:val="20"/>
          <w:lang w:eastAsia="ru-RU"/>
        </w:rPr>
        <w:t>розроблено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комп’ютерну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організації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проведення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процесів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тестування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осіб</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проходять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перевірку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рівня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підготовки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основі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заданої</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сукупності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тестів</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Обґрунтованість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достовірність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отриманих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підтверджується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коректністю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постановок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строгим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доведенням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теорем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узгодженістю</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отриманих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аналітичних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даними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чисельного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експерименту</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Практичне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значення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отриманих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полягає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дисертаційній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ряд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практичних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складання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розкладів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сукупності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робіт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параметрами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Запропоновані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підходи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створено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основі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використання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трикутних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чисел</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Ці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можуть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бути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використані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створенні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ефективних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аналізу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моделювання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процесів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умовах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для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підтримки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прийняття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рішень</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динаміка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поведінки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враховує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різні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темпи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плину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дисертаційного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використовувались</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навчальному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процесі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факультеті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кібернетики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Київського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національного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університету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імені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Тараса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Шевченка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підготовці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лекційних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спеціальних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курсів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«Сучасні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інформаційні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технології»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прийняття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умовах</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нечіткості»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динамічних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систем»</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Особистий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внесок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здобувача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Дисертація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самостійною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науковою</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працею</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висвітлені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власні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ідеї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розробки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автора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дозволили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досягти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поставленої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Наукові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положення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пропозиції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рекомендації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22</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виносяться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захист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отримані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здобувачем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самостійно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спільних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із</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науковим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керівником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Є</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Івохіним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вибір</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дослідження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доведення</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основних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виконано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автором</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особистий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внесок</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полягає</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наступному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роботі</w:t>
      </w:r>
      <w:r w:rsidRPr="00CC1938">
        <w:rPr>
          <w:rFonts w:ascii="Times New Roman" w:eastAsia="Times New Roman" w:hAnsi="Times New Roman" w:cs="Arial"/>
          <w:kern w:val="0"/>
          <w:sz w:val="28"/>
          <w:szCs w:val="20"/>
          <w:lang w:eastAsia="ru-RU"/>
        </w:rPr>
        <w:t xml:space="preserve"> [2] </w:t>
      </w:r>
      <w:r w:rsidRPr="00CC1938">
        <w:rPr>
          <w:rFonts w:ascii="Times New Roman" w:eastAsia="Times New Roman" w:hAnsi="Times New Roman" w:cs="Arial" w:hint="eastAsia"/>
          <w:kern w:val="0"/>
          <w:sz w:val="28"/>
          <w:szCs w:val="20"/>
          <w:lang w:eastAsia="ru-RU"/>
        </w:rPr>
        <w:t>наведено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опис</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математичних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програмних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засобів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адаптивного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тестування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автоматичного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оцінювання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знань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роботі</w:t>
      </w:r>
      <w:r w:rsidRPr="00CC1938">
        <w:rPr>
          <w:rFonts w:ascii="Times New Roman" w:eastAsia="Times New Roman" w:hAnsi="Times New Roman" w:cs="Arial"/>
          <w:kern w:val="0"/>
          <w:sz w:val="28"/>
          <w:szCs w:val="20"/>
          <w:lang w:eastAsia="ru-RU"/>
        </w:rPr>
        <w:t xml:space="preserve"> [3]</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встановлено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умови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евристичного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алгоритму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розв’язання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нечіткої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задачі</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рекомбінації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роботі</w:t>
      </w:r>
      <w:r w:rsidRPr="00CC1938">
        <w:rPr>
          <w:rFonts w:ascii="Times New Roman" w:eastAsia="Times New Roman" w:hAnsi="Times New Roman" w:cs="Arial"/>
          <w:kern w:val="0"/>
          <w:sz w:val="28"/>
          <w:szCs w:val="20"/>
          <w:lang w:eastAsia="ru-RU"/>
        </w:rPr>
        <w:t xml:space="preserve"> [4] </w:t>
      </w:r>
      <w:r w:rsidRPr="00CC1938">
        <w:rPr>
          <w:rFonts w:ascii="Times New Roman" w:eastAsia="Times New Roman" w:hAnsi="Times New Roman" w:cs="Arial" w:hint="eastAsia"/>
          <w:kern w:val="0"/>
          <w:sz w:val="28"/>
          <w:szCs w:val="20"/>
          <w:lang w:eastAsia="ru-RU"/>
        </w:rPr>
        <w:t>отримано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умови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сильної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залежності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лінійних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задачах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оптимізації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наведено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проведених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обчислень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що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підтверджують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застосування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методики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скорочення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обмежень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роботі</w:t>
      </w:r>
      <w:r w:rsidRPr="00CC1938">
        <w:rPr>
          <w:rFonts w:ascii="Times New Roman" w:eastAsia="Times New Roman" w:hAnsi="Times New Roman" w:cs="Arial"/>
          <w:kern w:val="0"/>
          <w:sz w:val="28"/>
          <w:szCs w:val="20"/>
          <w:lang w:eastAsia="ru-RU"/>
        </w:rPr>
        <w:t xml:space="preserve"> [5]</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запропоновано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метод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розподілу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часового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ресурсу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змінними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темпами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плину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часу</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Апробація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результатів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дисертації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Матеріали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дисертаційної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доповідалися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обговорювалися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конференціях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семінарах</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val="en-US" w:eastAsia="ru-RU"/>
        </w:rPr>
      </w:pPr>
      <w:r w:rsidRPr="00CC1938">
        <w:rPr>
          <w:rFonts w:ascii="Times New Roman" w:eastAsia="Times New Roman" w:hAnsi="Times New Roman" w:cs="Arial"/>
          <w:kern w:val="0"/>
          <w:sz w:val="28"/>
          <w:szCs w:val="20"/>
          <w:lang w:val="en-US" w:eastAsia="ru-RU"/>
        </w:rPr>
        <w:t xml:space="preserve">XVII </w:t>
      </w:r>
      <w:r w:rsidRPr="00CC1938">
        <w:rPr>
          <w:rFonts w:ascii="Times New Roman" w:eastAsia="Times New Roman" w:hAnsi="Times New Roman" w:cs="Arial" w:hint="eastAsia"/>
          <w:kern w:val="0"/>
          <w:sz w:val="28"/>
          <w:szCs w:val="20"/>
          <w:lang w:eastAsia="ru-RU"/>
        </w:rPr>
        <w:t>Міжнародній</w:t>
      </w:r>
      <w:r w:rsidRPr="00CC1938">
        <w:rPr>
          <w:rFonts w:ascii="Times New Roman" w:eastAsia="Times New Roman" w:hAnsi="Times New Roman" w:cs="Arial"/>
          <w:kern w:val="0"/>
          <w:sz w:val="28"/>
          <w:szCs w:val="20"/>
          <w:lang w:val="en-US" w:eastAsia="ru-RU"/>
        </w:rPr>
        <w:t xml:space="preserve"> </w:t>
      </w:r>
      <w:r w:rsidRPr="00CC1938">
        <w:rPr>
          <w:rFonts w:ascii="Times New Roman" w:eastAsia="Times New Roman" w:hAnsi="Times New Roman" w:cs="Arial" w:hint="eastAsia"/>
          <w:kern w:val="0"/>
          <w:sz w:val="28"/>
          <w:szCs w:val="20"/>
          <w:lang w:eastAsia="ru-RU"/>
        </w:rPr>
        <w:t>конференції</w:t>
      </w:r>
      <w:r w:rsidRPr="00CC1938">
        <w:rPr>
          <w:rFonts w:ascii="Times New Roman" w:eastAsia="Times New Roman" w:hAnsi="Times New Roman" w:cs="Arial"/>
          <w:kern w:val="0"/>
          <w:sz w:val="28"/>
          <w:szCs w:val="20"/>
          <w:lang w:val="en-US" w:eastAsia="ru-RU"/>
        </w:rPr>
        <w:t xml:space="preserve"> </w:t>
      </w:r>
      <w:r w:rsidRPr="00CC1938">
        <w:rPr>
          <w:rFonts w:ascii="Times New Roman" w:eastAsia="Times New Roman" w:hAnsi="Times New Roman" w:cs="Arial" w:hint="eastAsia"/>
          <w:kern w:val="0"/>
          <w:sz w:val="28"/>
          <w:szCs w:val="20"/>
          <w:lang w:val="en-US" w:eastAsia="ru-RU"/>
        </w:rPr>
        <w:t>“</w:t>
      </w:r>
      <w:r w:rsidRPr="00CC1938">
        <w:rPr>
          <w:rFonts w:ascii="Times New Roman" w:eastAsia="Times New Roman" w:hAnsi="Times New Roman" w:cs="Arial"/>
          <w:kern w:val="0"/>
          <w:sz w:val="28"/>
          <w:szCs w:val="20"/>
          <w:lang w:val="en-US" w:eastAsia="ru-RU"/>
        </w:rPr>
        <w:t>Dynamic System Modeling and Stability</w:t>
      </w:r>
    </w:p>
    <w:p w:rsidR="00CC1938" w:rsidRPr="00CC1938" w:rsidRDefault="00CC1938" w:rsidP="00CC1938">
      <w:pPr>
        <w:rPr>
          <w:rFonts w:ascii="Times New Roman" w:eastAsia="Times New Roman" w:hAnsi="Times New Roman" w:cs="Arial"/>
          <w:kern w:val="0"/>
          <w:sz w:val="28"/>
          <w:szCs w:val="20"/>
          <w:lang w:val="en-US" w:eastAsia="ru-RU"/>
        </w:rPr>
      </w:pPr>
      <w:r w:rsidRPr="00CC1938">
        <w:rPr>
          <w:rFonts w:ascii="Times New Roman" w:eastAsia="Times New Roman" w:hAnsi="Times New Roman" w:cs="Arial"/>
          <w:kern w:val="0"/>
          <w:sz w:val="28"/>
          <w:szCs w:val="20"/>
          <w:lang w:val="en-US" w:eastAsia="ru-RU"/>
        </w:rPr>
        <w:t>Investigation</w:t>
      </w:r>
      <w:r w:rsidRPr="00CC1938">
        <w:rPr>
          <w:rFonts w:ascii="Times New Roman" w:eastAsia="Times New Roman" w:hAnsi="Times New Roman" w:cs="Arial" w:hint="eastAsia"/>
          <w:kern w:val="0"/>
          <w:sz w:val="28"/>
          <w:szCs w:val="20"/>
          <w:lang w:val="en-US" w:eastAsia="ru-RU"/>
        </w:rPr>
        <w:t>”</w:t>
      </w:r>
      <w:r w:rsidRPr="00CC1938">
        <w:rPr>
          <w:rFonts w:ascii="Times New Roman" w:eastAsia="Times New Roman" w:hAnsi="Times New Roman" w:cs="Arial"/>
          <w:kern w:val="0"/>
          <w:sz w:val="28"/>
          <w:szCs w:val="20"/>
          <w:lang w:val="en-US" w:eastAsia="ru-RU"/>
        </w:rPr>
        <w:t xml:space="preserve"> (</w:t>
      </w:r>
      <w:r w:rsidRPr="00CC1938">
        <w:rPr>
          <w:rFonts w:ascii="Times New Roman" w:eastAsia="Times New Roman" w:hAnsi="Times New Roman" w:cs="Arial" w:hint="eastAsia"/>
          <w:kern w:val="0"/>
          <w:sz w:val="28"/>
          <w:szCs w:val="20"/>
          <w:lang w:eastAsia="ru-RU"/>
        </w:rPr>
        <w:t>Київ</w:t>
      </w:r>
      <w:r w:rsidRPr="00CC1938">
        <w:rPr>
          <w:rFonts w:ascii="Times New Roman" w:eastAsia="Times New Roman" w:hAnsi="Times New Roman" w:cs="Arial"/>
          <w:kern w:val="0"/>
          <w:sz w:val="28"/>
          <w:szCs w:val="20"/>
          <w:lang w:val="en-US" w:eastAsia="ru-RU"/>
        </w:rPr>
        <w:t xml:space="preserve">, </w:t>
      </w:r>
      <w:r w:rsidRPr="00CC1938">
        <w:rPr>
          <w:rFonts w:ascii="Times New Roman" w:eastAsia="Times New Roman" w:hAnsi="Times New Roman" w:cs="Arial" w:hint="eastAsia"/>
          <w:kern w:val="0"/>
          <w:sz w:val="28"/>
          <w:szCs w:val="20"/>
          <w:lang w:eastAsia="ru-RU"/>
        </w:rPr>
        <w:t>травень</w:t>
      </w:r>
      <w:r w:rsidRPr="00CC1938">
        <w:rPr>
          <w:rFonts w:ascii="Times New Roman" w:eastAsia="Times New Roman" w:hAnsi="Times New Roman" w:cs="Arial"/>
          <w:kern w:val="0"/>
          <w:sz w:val="28"/>
          <w:szCs w:val="20"/>
          <w:lang w:val="en-US" w:eastAsia="ru-RU"/>
        </w:rPr>
        <w:t>, 2015); VI</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val="en-US" w:eastAsia="ru-RU"/>
        </w:rPr>
        <w:t xml:space="preserve"> </w:t>
      </w:r>
      <w:r w:rsidRPr="00CC1938">
        <w:rPr>
          <w:rFonts w:ascii="Times New Roman" w:eastAsia="Times New Roman" w:hAnsi="Times New Roman" w:cs="Arial" w:hint="eastAsia"/>
          <w:kern w:val="0"/>
          <w:sz w:val="28"/>
          <w:szCs w:val="20"/>
          <w:lang w:eastAsia="ru-RU"/>
        </w:rPr>
        <w:t>міжнародній</w:t>
      </w:r>
      <w:r w:rsidRPr="00CC1938">
        <w:rPr>
          <w:rFonts w:ascii="Times New Roman" w:eastAsia="Times New Roman" w:hAnsi="Times New Roman" w:cs="Arial"/>
          <w:kern w:val="0"/>
          <w:sz w:val="28"/>
          <w:szCs w:val="20"/>
          <w:lang w:val="en-US" w:eastAsia="ru-RU"/>
        </w:rPr>
        <w:t xml:space="preserve"> </w:t>
      </w:r>
      <w:r w:rsidRPr="00CC1938">
        <w:rPr>
          <w:rFonts w:ascii="Times New Roman" w:eastAsia="Times New Roman" w:hAnsi="Times New Roman" w:cs="Arial" w:hint="eastAsia"/>
          <w:kern w:val="0"/>
          <w:sz w:val="28"/>
          <w:szCs w:val="20"/>
          <w:lang w:eastAsia="ru-RU"/>
        </w:rPr>
        <w:t>науково</w:t>
      </w:r>
      <w:r w:rsidRPr="00CC1938">
        <w:rPr>
          <w:rFonts w:ascii="Times New Roman" w:eastAsia="Times New Roman" w:hAnsi="Times New Roman" w:cs="Arial"/>
          <w:kern w:val="0"/>
          <w:sz w:val="28"/>
          <w:szCs w:val="20"/>
          <w:lang w:val="en-US" w:eastAsia="ru-RU"/>
        </w:rPr>
        <w:t>-</w:t>
      </w:r>
      <w:r w:rsidRPr="00CC1938">
        <w:rPr>
          <w:rFonts w:ascii="Times New Roman" w:eastAsia="Times New Roman" w:hAnsi="Times New Roman" w:cs="Arial" w:hint="eastAsia"/>
          <w:kern w:val="0"/>
          <w:sz w:val="28"/>
          <w:szCs w:val="20"/>
          <w:lang w:eastAsia="ru-RU"/>
        </w:rPr>
        <w:t>практичній</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конференції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«Сучасні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проблеми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математичного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моделювання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прогнозування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оптимізації»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Кам’янець</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Подільський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квітень</w:t>
      </w:r>
      <w:r w:rsidRPr="00CC1938">
        <w:rPr>
          <w:rFonts w:ascii="Times New Roman" w:eastAsia="Times New Roman" w:hAnsi="Times New Roman" w:cs="Arial"/>
          <w:kern w:val="0"/>
          <w:sz w:val="28"/>
          <w:szCs w:val="20"/>
          <w:lang w:eastAsia="ru-RU"/>
        </w:rPr>
        <w:t xml:space="preserve">, 2016); </w:t>
      </w:r>
      <w:r w:rsidRPr="00CC1938">
        <w:rPr>
          <w:rFonts w:ascii="Times New Roman" w:eastAsia="Times New Roman" w:hAnsi="Times New Roman" w:cs="Arial" w:hint="eastAsia"/>
          <w:kern w:val="0"/>
          <w:sz w:val="28"/>
          <w:szCs w:val="20"/>
          <w:lang w:eastAsia="ru-RU"/>
        </w:rPr>
        <w:t>міжнародній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школісемінарі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«Теорії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прийняття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рішень»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Ужгород</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вересень</w:t>
      </w:r>
      <w:r w:rsidRPr="00CC1938">
        <w:rPr>
          <w:rFonts w:ascii="Times New Roman" w:eastAsia="Times New Roman" w:hAnsi="Times New Roman" w:cs="Arial"/>
          <w:kern w:val="0"/>
          <w:sz w:val="28"/>
          <w:szCs w:val="20"/>
          <w:lang w:eastAsia="ru-RU"/>
        </w:rPr>
        <w:t>, 2016); XXVII</w:t>
      </w:r>
    </w:p>
    <w:p w:rsidR="00CC1938" w:rsidRPr="00CC1938" w:rsidRDefault="00CC1938" w:rsidP="00CC1938">
      <w:pPr>
        <w:rPr>
          <w:rFonts w:ascii="Times New Roman" w:eastAsia="Times New Roman" w:hAnsi="Times New Roman" w:cs="Arial"/>
          <w:kern w:val="0"/>
          <w:sz w:val="28"/>
          <w:szCs w:val="20"/>
          <w:lang w:val="en-US" w:eastAsia="ru-RU"/>
        </w:rPr>
      </w:pPr>
      <w:r w:rsidRPr="00CC1938">
        <w:rPr>
          <w:rFonts w:ascii="Times New Roman" w:eastAsia="Times New Roman" w:hAnsi="Times New Roman" w:cs="Arial" w:hint="eastAsia"/>
          <w:kern w:val="0"/>
          <w:sz w:val="28"/>
          <w:szCs w:val="20"/>
          <w:lang w:eastAsia="ru-RU"/>
        </w:rPr>
        <w:t>Міжнародній</w:t>
      </w:r>
      <w:r w:rsidRPr="00CC1938">
        <w:rPr>
          <w:rFonts w:ascii="Times New Roman" w:eastAsia="Times New Roman" w:hAnsi="Times New Roman" w:cs="Arial"/>
          <w:kern w:val="0"/>
          <w:sz w:val="28"/>
          <w:szCs w:val="20"/>
          <w:lang w:val="en-US" w:eastAsia="ru-RU"/>
        </w:rPr>
        <w:t xml:space="preserve"> </w:t>
      </w:r>
      <w:r w:rsidRPr="00CC1938">
        <w:rPr>
          <w:rFonts w:ascii="Times New Roman" w:eastAsia="Times New Roman" w:hAnsi="Times New Roman" w:cs="Arial" w:hint="eastAsia"/>
          <w:kern w:val="0"/>
          <w:sz w:val="28"/>
          <w:szCs w:val="20"/>
          <w:lang w:eastAsia="ru-RU"/>
        </w:rPr>
        <w:t>науковій</w:t>
      </w:r>
      <w:r w:rsidRPr="00CC1938">
        <w:rPr>
          <w:rFonts w:ascii="Times New Roman" w:eastAsia="Times New Roman" w:hAnsi="Times New Roman" w:cs="Arial"/>
          <w:kern w:val="0"/>
          <w:sz w:val="28"/>
          <w:szCs w:val="20"/>
          <w:lang w:val="en-US" w:eastAsia="ru-RU"/>
        </w:rPr>
        <w:t xml:space="preserve"> </w:t>
      </w:r>
      <w:r w:rsidRPr="00CC1938">
        <w:rPr>
          <w:rFonts w:ascii="Times New Roman" w:eastAsia="Times New Roman" w:hAnsi="Times New Roman" w:cs="Arial" w:hint="eastAsia"/>
          <w:kern w:val="0"/>
          <w:sz w:val="28"/>
          <w:szCs w:val="20"/>
          <w:lang w:eastAsia="ru-RU"/>
        </w:rPr>
        <w:t>конференції</w:t>
      </w:r>
      <w:r w:rsidRPr="00CC1938">
        <w:rPr>
          <w:rFonts w:ascii="Times New Roman" w:eastAsia="Times New Roman" w:hAnsi="Times New Roman" w:cs="Arial"/>
          <w:kern w:val="0"/>
          <w:sz w:val="28"/>
          <w:szCs w:val="20"/>
          <w:lang w:val="en-US" w:eastAsia="ru-RU"/>
        </w:rPr>
        <w:t xml:space="preserve"> </w:t>
      </w:r>
      <w:r w:rsidRPr="00CC1938">
        <w:rPr>
          <w:rFonts w:ascii="Times New Roman" w:eastAsia="Times New Roman" w:hAnsi="Times New Roman" w:cs="Arial" w:hint="eastAsia"/>
          <w:kern w:val="0"/>
          <w:sz w:val="28"/>
          <w:szCs w:val="20"/>
          <w:lang w:val="en-US" w:eastAsia="ru-RU"/>
        </w:rPr>
        <w:t>“</w:t>
      </w:r>
      <w:r w:rsidRPr="00CC1938">
        <w:rPr>
          <w:rFonts w:ascii="Times New Roman" w:eastAsia="Times New Roman" w:hAnsi="Times New Roman" w:cs="Arial"/>
          <w:kern w:val="0"/>
          <w:sz w:val="28"/>
          <w:szCs w:val="20"/>
          <w:lang w:val="en-US" w:eastAsia="ru-RU"/>
        </w:rPr>
        <w:t>Problems of Decision Making under</w:t>
      </w:r>
    </w:p>
    <w:p w:rsidR="00CC1938" w:rsidRPr="00CC1938" w:rsidRDefault="00CC1938" w:rsidP="00CC1938">
      <w:pPr>
        <w:rPr>
          <w:rFonts w:ascii="Times New Roman" w:eastAsia="Times New Roman" w:hAnsi="Times New Roman" w:cs="Arial"/>
          <w:kern w:val="0"/>
          <w:sz w:val="28"/>
          <w:szCs w:val="20"/>
          <w:lang w:val="en-US" w:eastAsia="ru-RU"/>
        </w:rPr>
      </w:pPr>
      <w:r w:rsidRPr="00CC1938">
        <w:rPr>
          <w:rFonts w:ascii="Times New Roman" w:eastAsia="Times New Roman" w:hAnsi="Times New Roman" w:cs="Arial"/>
          <w:kern w:val="0"/>
          <w:sz w:val="28"/>
          <w:szCs w:val="20"/>
          <w:lang w:val="en-US" w:eastAsia="ru-RU"/>
        </w:rPr>
        <w:t>Uncertainties</w:t>
      </w:r>
      <w:r w:rsidRPr="00CC1938">
        <w:rPr>
          <w:rFonts w:ascii="Times New Roman" w:eastAsia="Times New Roman" w:hAnsi="Times New Roman" w:cs="Arial" w:hint="eastAsia"/>
          <w:kern w:val="0"/>
          <w:sz w:val="28"/>
          <w:szCs w:val="20"/>
          <w:lang w:val="en-US" w:eastAsia="ru-RU"/>
        </w:rPr>
        <w:t>”</w:t>
      </w:r>
      <w:r w:rsidRPr="00CC1938">
        <w:rPr>
          <w:rFonts w:ascii="Times New Roman" w:eastAsia="Times New Roman" w:hAnsi="Times New Roman" w:cs="Arial"/>
          <w:kern w:val="0"/>
          <w:sz w:val="28"/>
          <w:szCs w:val="20"/>
          <w:lang w:val="en-US" w:eastAsia="ru-RU"/>
        </w:rPr>
        <w:t xml:space="preserve"> (PDMU-2016), (T</w:t>
      </w:r>
      <w:r w:rsidRPr="00CC1938">
        <w:rPr>
          <w:rFonts w:ascii="Times New Roman" w:eastAsia="Times New Roman" w:hAnsi="Times New Roman" w:cs="Arial" w:hint="eastAsia"/>
          <w:kern w:val="0"/>
          <w:sz w:val="28"/>
          <w:szCs w:val="20"/>
          <w:lang w:eastAsia="ru-RU"/>
        </w:rPr>
        <w:t>білісі</w:t>
      </w:r>
      <w:r w:rsidRPr="00CC1938">
        <w:rPr>
          <w:rFonts w:ascii="Times New Roman" w:eastAsia="Times New Roman" w:hAnsi="Times New Roman" w:cs="Arial"/>
          <w:kern w:val="0"/>
          <w:sz w:val="28"/>
          <w:szCs w:val="20"/>
          <w:lang w:val="en-US" w:eastAsia="ru-RU"/>
        </w:rPr>
        <w:t>-</w:t>
      </w:r>
      <w:r w:rsidRPr="00CC1938">
        <w:rPr>
          <w:rFonts w:ascii="Times New Roman" w:eastAsia="Times New Roman" w:hAnsi="Times New Roman" w:cs="Arial" w:hint="eastAsia"/>
          <w:kern w:val="0"/>
          <w:sz w:val="28"/>
          <w:szCs w:val="20"/>
          <w:lang w:eastAsia="ru-RU"/>
        </w:rPr>
        <w:t>Батумі</w:t>
      </w:r>
      <w:r w:rsidRPr="00CC1938">
        <w:rPr>
          <w:rFonts w:ascii="Times New Roman" w:eastAsia="Times New Roman" w:hAnsi="Times New Roman" w:cs="Arial"/>
          <w:kern w:val="0"/>
          <w:sz w:val="28"/>
          <w:szCs w:val="20"/>
          <w:lang w:val="en-US" w:eastAsia="ru-RU"/>
        </w:rPr>
        <w:t xml:space="preserve">, </w:t>
      </w:r>
      <w:r w:rsidRPr="00CC1938">
        <w:rPr>
          <w:rFonts w:ascii="Times New Roman" w:eastAsia="Times New Roman" w:hAnsi="Times New Roman" w:cs="Arial" w:hint="eastAsia"/>
          <w:kern w:val="0"/>
          <w:sz w:val="28"/>
          <w:szCs w:val="20"/>
          <w:lang w:eastAsia="ru-RU"/>
        </w:rPr>
        <w:t>Грузія</w:t>
      </w:r>
      <w:r w:rsidRPr="00CC1938">
        <w:rPr>
          <w:rFonts w:ascii="Times New Roman" w:eastAsia="Times New Roman" w:hAnsi="Times New Roman" w:cs="Arial"/>
          <w:kern w:val="0"/>
          <w:sz w:val="28"/>
          <w:szCs w:val="20"/>
          <w:lang w:val="en-US" w:eastAsia="ru-RU"/>
        </w:rPr>
        <w:t xml:space="preserve">, </w:t>
      </w:r>
      <w:r w:rsidRPr="00CC1938">
        <w:rPr>
          <w:rFonts w:ascii="Times New Roman" w:eastAsia="Times New Roman" w:hAnsi="Times New Roman" w:cs="Arial" w:hint="eastAsia"/>
          <w:kern w:val="0"/>
          <w:sz w:val="28"/>
          <w:szCs w:val="20"/>
          <w:lang w:eastAsia="ru-RU"/>
        </w:rPr>
        <w:t>травень</w:t>
      </w:r>
      <w:r w:rsidRPr="00CC1938">
        <w:rPr>
          <w:rFonts w:ascii="Times New Roman" w:eastAsia="Times New Roman" w:hAnsi="Times New Roman" w:cs="Arial"/>
          <w:kern w:val="0"/>
          <w:sz w:val="28"/>
          <w:szCs w:val="20"/>
          <w:lang w:val="en-US" w:eastAsia="ru-RU"/>
        </w:rPr>
        <w:t>, 2016);</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Міжнародній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науковій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конференції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”Интеллектуальний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анализ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информации”</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ІАІ</w:t>
      </w:r>
      <w:r w:rsidRPr="00CC1938">
        <w:rPr>
          <w:rFonts w:ascii="Times New Roman" w:eastAsia="Times New Roman" w:hAnsi="Times New Roman" w:cs="Arial"/>
          <w:kern w:val="0"/>
          <w:sz w:val="28"/>
          <w:szCs w:val="20"/>
          <w:lang w:eastAsia="ru-RU"/>
        </w:rPr>
        <w:t>-2016) (</w:t>
      </w:r>
      <w:r w:rsidRPr="00CC1938">
        <w:rPr>
          <w:rFonts w:ascii="Times New Roman" w:eastAsia="Times New Roman" w:hAnsi="Times New Roman" w:cs="Arial" w:hint="eastAsia"/>
          <w:kern w:val="0"/>
          <w:sz w:val="28"/>
          <w:szCs w:val="20"/>
          <w:lang w:eastAsia="ru-RU"/>
        </w:rPr>
        <w:t>Київ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травень</w:t>
      </w:r>
      <w:r w:rsidRPr="00CC1938">
        <w:rPr>
          <w:rFonts w:ascii="Times New Roman" w:eastAsia="Times New Roman" w:hAnsi="Times New Roman" w:cs="Arial"/>
          <w:kern w:val="0"/>
          <w:sz w:val="28"/>
          <w:szCs w:val="20"/>
          <w:lang w:eastAsia="ru-RU"/>
        </w:rPr>
        <w:t xml:space="preserve">, 2016); </w:t>
      </w:r>
      <w:r w:rsidRPr="00CC1938">
        <w:rPr>
          <w:rFonts w:ascii="Times New Roman" w:eastAsia="Times New Roman" w:hAnsi="Times New Roman" w:cs="Arial" w:hint="eastAsia"/>
          <w:kern w:val="0"/>
          <w:sz w:val="28"/>
          <w:szCs w:val="20"/>
          <w:lang w:eastAsia="ru-RU"/>
        </w:rPr>
        <w:t>Міжнародній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науково</w:t>
      </w:r>
      <w:r w:rsidRPr="00CC1938">
        <w:rPr>
          <w:rFonts w:ascii="Times New Roman" w:eastAsia="Times New Roman" w:hAnsi="Times New Roman" w:cs="Arial"/>
          <w:kern w:val="0"/>
          <w:sz w:val="28"/>
          <w:szCs w:val="20"/>
          <w:lang w:eastAsia="ru-RU"/>
        </w:rPr>
        <w:t>-</w:t>
      </w:r>
      <w:r w:rsidRPr="00CC1938">
        <w:rPr>
          <w:rFonts w:ascii="Times New Roman" w:eastAsia="Times New Roman" w:hAnsi="Times New Roman" w:cs="Arial" w:hint="eastAsia"/>
          <w:kern w:val="0"/>
          <w:sz w:val="28"/>
          <w:szCs w:val="20"/>
          <w:lang w:eastAsia="ru-RU"/>
        </w:rPr>
        <w:t>практичній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конференції</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«Обчислювальний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інтелект»</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Черкаси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травень</w:t>
      </w:r>
      <w:r w:rsidRPr="00CC1938">
        <w:rPr>
          <w:rFonts w:ascii="Times New Roman" w:eastAsia="Times New Roman" w:hAnsi="Times New Roman" w:cs="Arial"/>
          <w:kern w:val="0"/>
          <w:sz w:val="28"/>
          <w:szCs w:val="20"/>
          <w:lang w:eastAsia="ru-RU"/>
        </w:rPr>
        <w:t xml:space="preserve">, 2015; </w:t>
      </w:r>
      <w:r w:rsidRPr="00CC1938">
        <w:rPr>
          <w:rFonts w:ascii="Times New Roman" w:eastAsia="Times New Roman" w:hAnsi="Times New Roman" w:cs="Arial" w:hint="eastAsia"/>
          <w:kern w:val="0"/>
          <w:sz w:val="28"/>
          <w:szCs w:val="20"/>
          <w:lang w:eastAsia="ru-RU"/>
        </w:rPr>
        <w:t>Київ</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травень</w:t>
      </w:r>
      <w:r w:rsidRPr="00CC1938">
        <w:rPr>
          <w:rFonts w:ascii="Times New Roman" w:eastAsia="Times New Roman" w:hAnsi="Times New Roman" w:cs="Arial"/>
          <w:kern w:val="0"/>
          <w:sz w:val="28"/>
          <w:szCs w:val="20"/>
          <w:lang w:eastAsia="ru-RU"/>
        </w:rPr>
        <w:t xml:space="preserve">, 2017); </w:t>
      </w:r>
      <w:r w:rsidRPr="00CC1938">
        <w:rPr>
          <w:rFonts w:ascii="Times New Roman" w:eastAsia="Times New Roman" w:hAnsi="Times New Roman" w:cs="Arial" w:hint="eastAsia"/>
          <w:kern w:val="0"/>
          <w:sz w:val="28"/>
          <w:szCs w:val="20"/>
          <w:lang w:eastAsia="ru-RU"/>
        </w:rPr>
        <w:t>на</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наукових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семінарах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факультету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кібернетики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Київського</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національного</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університету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імені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Тараса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Шевченка</w:t>
      </w:r>
      <w:r w:rsidRPr="00CC1938">
        <w:rPr>
          <w:rFonts w:ascii="Times New Roman" w:eastAsia="Times New Roman" w:hAnsi="Times New Roman" w:cs="Arial"/>
          <w:kern w:val="0"/>
          <w:sz w:val="28"/>
          <w:szCs w:val="20"/>
          <w:lang w:eastAsia="ru-RU"/>
        </w:rPr>
        <w:t>.</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Публікації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Основні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наукові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твердження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висновки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результати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дисертаційної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роботи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опубліковані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w:t>
      </w:r>
      <w:r w:rsidRPr="00CC1938">
        <w:rPr>
          <w:rFonts w:ascii="Times New Roman" w:eastAsia="Times New Roman" w:hAnsi="Times New Roman" w:cs="Arial"/>
          <w:kern w:val="0"/>
          <w:sz w:val="28"/>
          <w:szCs w:val="20"/>
          <w:lang w:eastAsia="ru-RU"/>
        </w:rPr>
        <w:t xml:space="preserve"> 10 </w:t>
      </w:r>
      <w:r w:rsidRPr="00CC1938">
        <w:rPr>
          <w:rFonts w:ascii="Times New Roman" w:eastAsia="Times New Roman" w:hAnsi="Times New Roman" w:cs="Arial" w:hint="eastAsia"/>
          <w:kern w:val="0"/>
          <w:sz w:val="28"/>
          <w:szCs w:val="20"/>
          <w:lang w:eastAsia="ru-RU"/>
        </w:rPr>
        <w:t>наукових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працях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З</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 xml:space="preserve"> 6 </w:t>
      </w:r>
      <w:r w:rsidRPr="00CC1938">
        <w:rPr>
          <w:rFonts w:ascii="Times New Roman" w:eastAsia="Times New Roman" w:hAnsi="Times New Roman" w:cs="Arial" w:hint="eastAsia"/>
          <w:kern w:val="0"/>
          <w:sz w:val="28"/>
          <w:szCs w:val="20"/>
          <w:lang w:eastAsia="ru-RU"/>
        </w:rPr>
        <w:t>наукових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статей</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p>
    <w:p w:rsidR="00CC1938" w:rsidRPr="00CC1938"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тому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числі</w:t>
      </w:r>
      <w:r w:rsidRPr="00CC1938">
        <w:rPr>
          <w:rFonts w:ascii="Times New Roman" w:eastAsia="Times New Roman" w:hAnsi="Times New Roman" w:cs="Arial"/>
          <w:kern w:val="0"/>
          <w:sz w:val="28"/>
          <w:szCs w:val="20"/>
          <w:lang w:eastAsia="ru-RU"/>
        </w:rPr>
        <w:t xml:space="preserve"> 5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фахових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виданнях</w:t>
      </w:r>
      <w:r w:rsidRPr="00CC1938">
        <w:rPr>
          <w:rFonts w:ascii="Times New Roman" w:eastAsia="Times New Roman" w:hAnsi="Times New Roman" w:cs="Arial"/>
          <w:kern w:val="0"/>
          <w:sz w:val="28"/>
          <w:szCs w:val="20"/>
          <w:lang w:eastAsia="ru-RU"/>
        </w:rPr>
        <w:t xml:space="preserve"> [1-5], 1 </w:t>
      </w:r>
      <w:r w:rsidRPr="00CC1938">
        <w:rPr>
          <w:rFonts w:ascii="Times New Roman" w:eastAsia="Times New Roman" w:hAnsi="Times New Roman" w:cs="Arial" w:hint="eastAsia"/>
          <w:kern w:val="0"/>
          <w:sz w:val="28"/>
          <w:szCs w:val="20"/>
          <w:lang w:eastAsia="ru-RU"/>
        </w:rPr>
        <w:t>стаття</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у</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виданні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яке</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входить</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до</w:t>
      </w:r>
    </w:p>
    <w:p w:rsidR="005A5D89" w:rsidRDefault="00CC1938" w:rsidP="00CC1938">
      <w:pPr>
        <w:rPr>
          <w:rFonts w:ascii="Times New Roman" w:eastAsia="Times New Roman" w:hAnsi="Times New Roman" w:cs="Arial"/>
          <w:kern w:val="0"/>
          <w:sz w:val="28"/>
          <w:szCs w:val="20"/>
          <w:lang w:eastAsia="ru-RU"/>
        </w:rPr>
      </w:pPr>
      <w:r w:rsidRPr="00CC1938">
        <w:rPr>
          <w:rFonts w:ascii="Times New Roman" w:eastAsia="Times New Roman" w:hAnsi="Times New Roman" w:cs="Arial" w:hint="eastAsia"/>
          <w:kern w:val="0"/>
          <w:sz w:val="28"/>
          <w:szCs w:val="20"/>
          <w:lang w:eastAsia="ru-RU"/>
        </w:rPr>
        <w:t>наукометричної</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бази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даних</w:t>
      </w:r>
      <w:r w:rsidRPr="00CC1938">
        <w:rPr>
          <w:rFonts w:ascii="Times New Roman" w:eastAsia="Times New Roman" w:hAnsi="Times New Roman" w:cs="Arial"/>
          <w:kern w:val="0"/>
          <w:sz w:val="28"/>
          <w:szCs w:val="20"/>
          <w:lang w:eastAsia="ru-RU"/>
        </w:rPr>
        <w:t xml:space="preserve"> [5], 4 </w:t>
      </w:r>
      <w:r w:rsidRPr="00CC1938">
        <w:rPr>
          <w:rFonts w:ascii="Times New Roman" w:eastAsia="Times New Roman" w:hAnsi="Times New Roman" w:cs="Arial" w:hint="eastAsia"/>
          <w:kern w:val="0"/>
          <w:sz w:val="28"/>
          <w:szCs w:val="20"/>
          <w:lang w:eastAsia="ru-RU"/>
        </w:rPr>
        <w:t>–</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праці</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та</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тези</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наукових</w:t>
      </w:r>
      <w:r w:rsidRPr="00CC1938">
        <w:rPr>
          <w:rFonts w:ascii="Times New Roman" w:eastAsia="Times New Roman" w:hAnsi="Times New Roman" w:cs="Arial"/>
          <w:kern w:val="0"/>
          <w:sz w:val="28"/>
          <w:szCs w:val="20"/>
          <w:lang w:eastAsia="ru-RU"/>
        </w:rPr>
        <w:t xml:space="preserve"> </w:t>
      </w:r>
      <w:r w:rsidRPr="00CC1938">
        <w:rPr>
          <w:rFonts w:ascii="Times New Roman" w:eastAsia="Times New Roman" w:hAnsi="Times New Roman" w:cs="Arial" w:hint="eastAsia"/>
          <w:kern w:val="0"/>
          <w:sz w:val="28"/>
          <w:szCs w:val="20"/>
          <w:lang w:eastAsia="ru-RU"/>
        </w:rPr>
        <w:t>конференцій</w:t>
      </w:r>
      <w:r w:rsidRPr="00CC1938">
        <w:rPr>
          <w:rFonts w:ascii="Times New Roman" w:eastAsia="Times New Roman" w:hAnsi="Times New Roman" w:cs="Arial"/>
          <w:kern w:val="0"/>
          <w:sz w:val="28"/>
          <w:szCs w:val="20"/>
          <w:lang w:eastAsia="ru-RU"/>
        </w:rPr>
        <w:t xml:space="preserve"> [7-10].</w:t>
      </w:r>
    </w:p>
    <w:p w:rsidR="00CC1938" w:rsidRDefault="00CC1938" w:rsidP="00CC1938">
      <w:pPr>
        <w:rPr>
          <w:rFonts w:ascii="Times New Roman" w:eastAsia="Times New Roman" w:hAnsi="Times New Roman" w:cs="Arial"/>
          <w:kern w:val="0"/>
          <w:sz w:val="28"/>
          <w:szCs w:val="20"/>
          <w:lang w:eastAsia="ru-RU"/>
        </w:rPr>
      </w:pPr>
    </w:p>
    <w:p w:rsidR="00CC1938" w:rsidRDefault="00CC1938" w:rsidP="00CC1938">
      <w:pPr>
        <w:rPr>
          <w:rFonts w:ascii="Times New Roman" w:eastAsia="Times New Roman" w:hAnsi="Times New Roman" w:cs="Arial"/>
          <w:kern w:val="0"/>
          <w:sz w:val="28"/>
          <w:szCs w:val="20"/>
          <w:lang w:eastAsia="ru-RU"/>
        </w:rPr>
      </w:pPr>
    </w:p>
    <w:p w:rsidR="00CC1938" w:rsidRDefault="00CC1938" w:rsidP="00CC1938">
      <w:r>
        <w:rPr>
          <w:rFonts w:hint="eastAsia"/>
        </w:rPr>
        <w:t>ВИСНОВКИ</w:t>
      </w:r>
    </w:p>
    <w:p w:rsidR="00CC1938" w:rsidRDefault="00CC1938" w:rsidP="00CC1938">
      <w:r>
        <w:rPr>
          <w:rFonts w:hint="eastAsia"/>
        </w:rPr>
        <w:t>Дисертаційна</w:t>
      </w:r>
      <w:r>
        <w:t></w:t>
      </w:r>
      <w:r>
        <w:rPr>
          <w:rFonts w:hint="eastAsia"/>
        </w:rPr>
        <w:t>робота</w:t>
      </w:r>
      <w:r>
        <w:t></w:t>
      </w:r>
      <w:r>
        <w:rPr>
          <w:rFonts w:hint="eastAsia"/>
        </w:rPr>
        <w:t>присвячена</w:t>
      </w:r>
      <w:r>
        <w:t></w:t>
      </w:r>
      <w:r>
        <w:rPr>
          <w:rFonts w:hint="eastAsia"/>
        </w:rPr>
        <w:t>розробці</w:t>
      </w:r>
      <w:r>
        <w:t></w:t>
      </w:r>
      <w:r>
        <w:rPr>
          <w:rFonts w:hint="eastAsia"/>
        </w:rPr>
        <w:t>методів</w:t>
      </w:r>
      <w:r>
        <w:t></w:t>
      </w:r>
      <w:r>
        <w:rPr>
          <w:rFonts w:hint="eastAsia"/>
        </w:rPr>
        <w:t>та</w:t>
      </w:r>
      <w:r>
        <w:t></w:t>
      </w:r>
      <w:r>
        <w:rPr>
          <w:rFonts w:hint="eastAsia"/>
        </w:rPr>
        <w:t>алгоритмів</w:t>
      </w:r>
    </w:p>
    <w:p w:rsidR="00CC1938" w:rsidRDefault="00CC1938" w:rsidP="00CC1938">
      <w:r>
        <w:rPr>
          <w:rFonts w:hint="eastAsia"/>
        </w:rPr>
        <w:t>розв’язування</w:t>
      </w:r>
      <w:r>
        <w:t></w:t>
      </w:r>
      <w:r>
        <w:rPr>
          <w:rFonts w:hint="eastAsia"/>
        </w:rPr>
        <w:t>задач</w:t>
      </w:r>
      <w:r>
        <w:t></w:t>
      </w:r>
      <w:r>
        <w:rPr>
          <w:rFonts w:hint="eastAsia"/>
        </w:rPr>
        <w:t>розподілу</w:t>
      </w:r>
      <w:r>
        <w:t></w:t>
      </w:r>
      <w:r>
        <w:rPr>
          <w:rFonts w:hint="eastAsia"/>
        </w:rPr>
        <w:t>часового</w:t>
      </w:r>
      <w:r>
        <w:t></w:t>
      </w:r>
      <w:r>
        <w:rPr>
          <w:rFonts w:hint="eastAsia"/>
        </w:rPr>
        <w:t>ресурсу</w:t>
      </w:r>
      <w:r>
        <w:t></w:t>
      </w:r>
      <w:r>
        <w:rPr>
          <w:rFonts w:hint="eastAsia"/>
        </w:rPr>
        <w:t>при</w:t>
      </w:r>
      <w:r>
        <w:t></w:t>
      </w:r>
      <w:r>
        <w:rPr>
          <w:rFonts w:hint="eastAsia"/>
        </w:rPr>
        <w:t>складанні</w:t>
      </w:r>
      <w:r>
        <w:t></w:t>
      </w:r>
      <w:r>
        <w:rPr>
          <w:rFonts w:hint="eastAsia"/>
        </w:rPr>
        <w:t>розкладів</w:t>
      </w:r>
    </w:p>
    <w:p w:rsidR="00CC1938" w:rsidRDefault="00CC1938" w:rsidP="00CC1938">
      <w:r>
        <w:rPr>
          <w:rFonts w:hint="eastAsia"/>
        </w:rPr>
        <w:t>виконання</w:t>
      </w:r>
      <w:r>
        <w:t></w:t>
      </w:r>
      <w:r>
        <w:rPr>
          <w:rFonts w:hint="eastAsia"/>
        </w:rPr>
        <w:t>сукупності</w:t>
      </w:r>
      <w:r>
        <w:t></w:t>
      </w:r>
      <w:r>
        <w:rPr>
          <w:rFonts w:hint="eastAsia"/>
        </w:rPr>
        <w:t>робіт</w:t>
      </w:r>
      <w:r>
        <w:t></w:t>
      </w:r>
      <w:r>
        <w:rPr>
          <w:rFonts w:hint="eastAsia"/>
        </w:rPr>
        <w:t>з</w:t>
      </w:r>
      <w:r>
        <w:t></w:t>
      </w:r>
      <w:r>
        <w:rPr>
          <w:rFonts w:hint="eastAsia"/>
        </w:rPr>
        <w:t>нечітко</w:t>
      </w:r>
      <w:r>
        <w:t></w:t>
      </w:r>
      <w:r>
        <w:rPr>
          <w:rFonts w:hint="eastAsia"/>
        </w:rPr>
        <w:t>заданими</w:t>
      </w:r>
      <w:r>
        <w:t></w:t>
      </w:r>
      <w:r>
        <w:rPr>
          <w:rFonts w:hint="eastAsia"/>
        </w:rPr>
        <w:t>ресурсними</w:t>
      </w:r>
      <w:r>
        <w:t></w:t>
      </w:r>
      <w:r>
        <w:rPr>
          <w:rFonts w:hint="eastAsia"/>
        </w:rPr>
        <w:t>обмеженнями</w:t>
      </w:r>
      <w:r>
        <w:t></w:t>
      </w:r>
      <w:r>
        <w:rPr>
          <w:rFonts w:hint="eastAsia"/>
        </w:rPr>
        <w:t>та</w:t>
      </w:r>
    </w:p>
    <w:p w:rsidR="00CC1938" w:rsidRDefault="00CC1938" w:rsidP="00CC1938">
      <w:r>
        <w:rPr>
          <w:rFonts w:hint="eastAsia"/>
        </w:rPr>
        <w:t>термінами</w:t>
      </w:r>
      <w:r>
        <w:t></w:t>
      </w:r>
      <w:r>
        <w:rPr>
          <w:rFonts w:hint="eastAsia"/>
        </w:rPr>
        <w:t>виконання</w:t>
      </w:r>
      <w:r>
        <w:t></w:t>
      </w:r>
      <w:r>
        <w:t></w:t>
      </w:r>
      <w:r>
        <w:rPr>
          <w:rFonts w:hint="eastAsia"/>
        </w:rPr>
        <w:t>формалізації</w:t>
      </w:r>
      <w:r>
        <w:t></w:t>
      </w:r>
      <w:r>
        <w:rPr>
          <w:rFonts w:hint="eastAsia"/>
        </w:rPr>
        <w:t>підходів</w:t>
      </w:r>
      <w:r>
        <w:t></w:t>
      </w:r>
      <w:r>
        <w:rPr>
          <w:rFonts w:hint="eastAsia"/>
        </w:rPr>
        <w:t>для</w:t>
      </w:r>
      <w:r>
        <w:t></w:t>
      </w:r>
      <w:r>
        <w:rPr>
          <w:rFonts w:hint="eastAsia"/>
        </w:rPr>
        <w:t>моделювання</w:t>
      </w:r>
      <w:r>
        <w:t></w:t>
      </w:r>
      <w:r>
        <w:rPr>
          <w:rFonts w:hint="eastAsia"/>
        </w:rPr>
        <w:t>поведінки</w:t>
      </w:r>
    </w:p>
    <w:p w:rsidR="00CC1938" w:rsidRDefault="00CC1938" w:rsidP="00CC1938">
      <w:r>
        <w:rPr>
          <w:rFonts w:hint="eastAsia"/>
        </w:rPr>
        <w:t>динамічних</w:t>
      </w:r>
      <w:r>
        <w:t></w:t>
      </w:r>
      <w:r>
        <w:rPr>
          <w:rFonts w:hint="eastAsia"/>
        </w:rPr>
        <w:t>процесів</w:t>
      </w:r>
      <w:r>
        <w:t></w:t>
      </w:r>
      <w:r>
        <w:rPr>
          <w:rFonts w:hint="eastAsia"/>
        </w:rPr>
        <w:t>з</w:t>
      </w:r>
      <w:r>
        <w:t></w:t>
      </w:r>
      <w:r>
        <w:rPr>
          <w:rFonts w:hint="eastAsia"/>
        </w:rPr>
        <w:t>урахуванням</w:t>
      </w:r>
      <w:r>
        <w:t></w:t>
      </w:r>
      <w:r>
        <w:rPr>
          <w:rFonts w:hint="eastAsia"/>
        </w:rPr>
        <w:t>зміни</w:t>
      </w:r>
      <w:r>
        <w:t></w:t>
      </w:r>
      <w:r>
        <w:rPr>
          <w:rFonts w:hint="eastAsia"/>
        </w:rPr>
        <w:t>темпів</w:t>
      </w:r>
      <w:r>
        <w:t></w:t>
      </w:r>
      <w:r>
        <w:rPr>
          <w:rFonts w:hint="eastAsia"/>
        </w:rPr>
        <w:t>плину</w:t>
      </w:r>
      <w:r>
        <w:t></w:t>
      </w:r>
      <w:r>
        <w:rPr>
          <w:rFonts w:hint="eastAsia"/>
        </w:rPr>
        <w:t>часу</w:t>
      </w:r>
      <w:r>
        <w:t></w:t>
      </w:r>
      <w:r>
        <w:t></w:t>
      </w:r>
      <w:r>
        <w:rPr>
          <w:rFonts w:hint="eastAsia"/>
        </w:rPr>
        <w:t>на</w:t>
      </w:r>
      <w:r>
        <w:t></w:t>
      </w:r>
      <w:r>
        <w:rPr>
          <w:rFonts w:hint="eastAsia"/>
        </w:rPr>
        <w:t>прикладі</w:t>
      </w:r>
    </w:p>
    <w:p w:rsidR="00CC1938" w:rsidRDefault="00CC1938" w:rsidP="00CC1938">
      <w:r>
        <w:rPr>
          <w:rFonts w:hint="eastAsia"/>
        </w:rPr>
        <w:t>процесу</w:t>
      </w:r>
      <w:r>
        <w:t></w:t>
      </w:r>
      <w:r>
        <w:rPr>
          <w:rFonts w:hint="eastAsia"/>
        </w:rPr>
        <w:t>тестування</w:t>
      </w:r>
      <w:r>
        <w:t></w:t>
      </w:r>
      <w:r>
        <w:t></w:t>
      </w:r>
    </w:p>
    <w:p w:rsidR="00CC1938" w:rsidRDefault="00CC1938" w:rsidP="00CC1938">
      <w:r>
        <w:rPr>
          <w:rFonts w:hint="eastAsia"/>
        </w:rPr>
        <w:t>Проведено</w:t>
      </w:r>
      <w:r>
        <w:t></w:t>
      </w:r>
      <w:r>
        <w:rPr>
          <w:rFonts w:hint="eastAsia"/>
        </w:rPr>
        <w:t>огляд</w:t>
      </w:r>
      <w:r>
        <w:t></w:t>
      </w:r>
      <w:r>
        <w:rPr>
          <w:rFonts w:hint="eastAsia"/>
        </w:rPr>
        <w:t>класів</w:t>
      </w:r>
      <w:r>
        <w:t></w:t>
      </w:r>
      <w:r>
        <w:rPr>
          <w:rFonts w:hint="eastAsia"/>
        </w:rPr>
        <w:t>задач</w:t>
      </w:r>
      <w:r>
        <w:t></w:t>
      </w:r>
      <w:r>
        <w:rPr>
          <w:rFonts w:hint="eastAsia"/>
        </w:rPr>
        <w:t>лінійного</w:t>
      </w:r>
      <w:r>
        <w:t></w:t>
      </w:r>
      <w:r>
        <w:rPr>
          <w:rFonts w:hint="eastAsia"/>
        </w:rPr>
        <w:t>програмування</w:t>
      </w:r>
      <w:r>
        <w:t></w:t>
      </w:r>
      <w:r>
        <w:rPr>
          <w:rFonts w:hint="eastAsia"/>
        </w:rPr>
        <w:t>як</w:t>
      </w:r>
      <w:r>
        <w:t></w:t>
      </w:r>
      <w:r>
        <w:rPr>
          <w:rFonts w:hint="eastAsia"/>
        </w:rPr>
        <w:t>основних</w:t>
      </w:r>
      <w:r>
        <w:t></w:t>
      </w:r>
      <w:r>
        <w:rPr>
          <w:rFonts w:hint="eastAsia"/>
        </w:rPr>
        <w:t>задач</w:t>
      </w:r>
    </w:p>
    <w:p w:rsidR="00CC1938" w:rsidRDefault="00CC1938" w:rsidP="00CC1938">
      <w:r>
        <w:rPr>
          <w:rFonts w:hint="eastAsia"/>
        </w:rPr>
        <w:t>дослідження</w:t>
      </w:r>
      <w:r>
        <w:t></w:t>
      </w:r>
      <w:r>
        <w:rPr>
          <w:rFonts w:hint="eastAsia"/>
        </w:rPr>
        <w:t>операцій</w:t>
      </w:r>
      <w:r>
        <w:t></w:t>
      </w:r>
      <w:r>
        <w:t></w:t>
      </w:r>
      <w:r>
        <w:rPr>
          <w:rFonts w:hint="eastAsia"/>
        </w:rPr>
        <w:t>Детально</w:t>
      </w:r>
      <w:r>
        <w:t></w:t>
      </w:r>
      <w:r>
        <w:rPr>
          <w:rFonts w:hint="eastAsia"/>
        </w:rPr>
        <w:t>викладено</w:t>
      </w:r>
      <w:r>
        <w:t></w:t>
      </w:r>
      <w:r>
        <w:rPr>
          <w:rFonts w:hint="eastAsia"/>
        </w:rPr>
        <w:t>зміст</w:t>
      </w:r>
      <w:r>
        <w:t></w:t>
      </w:r>
      <w:r>
        <w:rPr>
          <w:rFonts w:hint="eastAsia"/>
        </w:rPr>
        <w:t>задач</w:t>
      </w:r>
      <w:r>
        <w:t></w:t>
      </w:r>
      <w:r>
        <w:rPr>
          <w:rFonts w:hint="eastAsia"/>
        </w:rPr>
        <w:t>про</w:t>
      </w:r>
      <w:r>
        <w:t></w:t>
      </w:r>
      <w:r>
        <w:rPr>
          <w:rFonts w:hint="eastAsia"/>
        </w:rPr>
        <w:t>рюкзак</w:t>
      </w:r>
      <w:r>
        <w:t></w:t>
      </w:r>
      <w:r>
        <w:t></w:t>
      </w:r>
      <w:r>
        <w:rPr>
          <w:rFonts w:hint="eastAsia"/>
        </w:rPr>
        <w:t>про</w:t>
      </w:r>
    </w:p>
    <w:p w:rsidR="00CC1938" w:rsidRDefault="00CC1938" w:rsidP="00CC1938">
      <w:r>
        <w:rPr>
          <w:rFonts w:hint="eastAsia"/>
        </w:rPr>
        <w:t>складання</w:t>
      </w:r>
      <w:r>
        <w:t></w:t>
      </w:r>
      <w:r>
        <w:rPr>
          <w:rFonts w:hint="eastAsia"/>
        </w:rPr>
        <w:t>розкладу</w:t>
      </w:r>
      <w:r>
        <w:t></w:t>
      </w:r>
      <w:r>
        <w:rPr>
          <w:rFonts w:hint="eastAsia"/>
        </w:rPr>
        <w:t>та</w:t>
      </w:r>
      <w:r>
        <w:t></w:t>
      </w:r>
      <w:r>
        <w:rPr>
          <w:rFonts w:hint="eastAsia"/>
        </w:rPr>
        <w:t>про</w:t>
      </w:r>
      <w:r>
        <w:t></w:t>
      </w:r>
      <w:r>
        <w:rPr>
          <w:rFonts w:hint="eastAsia"/>
        </w:rPr>
        <w:t>вибір</w:t>
      </w:r>
      <w:r>
        <w:t></w:t>
      </w:r>
      <w:r>
        <w:rPr>
          <w:rFonts w:hint="eastAsia"/>
        </w:rPr>
        <w:t>заявок</w:t>
      </w:r>
      <w:r>
        <w:t></w:t>
      </w:r>
      <w:r>
        <w:t></w:t>
      </w:r>
      <w:r>
        <w:rPr>
          <w:rFonts w:hint="eastAsia"/>
        </w:rPr>
        <w:t>Наведено</w:t>
      </w:r>
      <w:r>
        <w:t></w:t>
      </w:r>
      <w:r>
        <w:rPr>
          <w:rFonts w:hint="eastAsia"/>
        </w:rPr>
        <w:t>основні</w:t>
      </w:r>
      <w:r>
        <w:t></w:t>
      </w:r>
      <w:r>
        <w:rPr>
          <w:rFonts w:hint="eastAsia"/>
        </w:rPr>
        <w:t>положення</w:t>
      </w:r>
      <w:r>
        <w:t></w:t>
      </w:r>
      <w:r>
        <w:rPr>
          <w:rFonts w:hint="eastAsia"/>
        </w:rPr>
        <w:t>про</w:t>
      </w:r>
    </w:p>
    <w:p w:rsidR="00CC1938" w:rsidRDefault="00CC1938" w:rsidP="00CC1938">
      <w:r>
        <w:rPr>
          <w:rFonts w:hint="eastAsia"/>
        </w:rPr>
        <w:t>нечіткі</w:t>
      </w:r>
      <w:r>
        <w:t></w:t>
      </w:r>
      <w:r>
        <w:rPr>
          <w:rFonts w:hint="eastAsia"/>
        </w:rPr>
        <w:t>величини</w:t>
      </w:r>
      <w:r>
        <w:t></w:t>
      </w:r>
      <w:r>
        <w:rPr>
          <w:rFonts w:hint="eastAsia"/>
        </w:rPr>
        <w:t>та</w:t>
      </w:r>
      <w:r>
        <w:t></w:t>
      </w:r>
      <w:r>
        <w:rPr>
          <w:rFonts w:hint="eastAsia"/>
        </w:rPr>
        <w:t>способи</w:t>
      </w:r>
      <w:r>
        <w:t></w:t>
      </w:r>
      <w:r>
        <w:rPr>
          <w:rFonts w:hint="eastAsia"/>
        </w:rPr>
        <w:t>їх</w:t>
      </w:r>
      <w:r>
        <w:t></w:t>
      </w:r>
      <w:r>
        <w:rPr>
          <w:rFonts w:hint="eastAsia"/>
        </w:rPr>
        <w:t>формалізації</w:t>
      </w:r>
      <w:r>
        <w:t></w:t>
      </w:r>
      <w:r>
        <w:t></w:t>
      </w:r>
      <w:r>
        <w:rPr>
          <w:rFonts w:hint="eastAsia"/>
        </w:rPr>
        <w:t>Викладено</w:t>
      </w:r>
      <w:r>
        <w:t></w:t>
      </w:r>
      <w:r>
        <w:rPr>
          <w:rFonts w:hint="eastAsia"/>
        </w:rPr>
        <w:t>принцип</w:t>
      </w:r>
      <w:r>
        <w:t></w:t>
      </w:r>
      <w:r>
        <w:rPr>
          <w:rFonts w:hint="eastAsia"/>
        </w:rPr>
        <w:t>формування</w:t>
      </w:r>
    </w:p>
    <w:p w:rsidR="00CC1938" w:rsidRDefault="00CC1938" w:rsidP="00CC1938">
      <w:r>
        <w:rPr>
          <w:rFonts w:hint="eastAsia"/>
        </w:rPr>
        <w:t>нечіткого</w:t>
      </w:r>
      <w:r>
        <w:t></w:t>
      </w:r>
      <w:r>
        <w:rPr>
          <w:rFonts w:hint="eastAsia"/>
        </w:rPr>
        <w:t>розв’язку</w:t>
      </w:r>
      <w:r>
        <w:t></w:t>
      </w:r>
      <w:r>
        <w:rPr>
          <w:rFonts w:hint="eastAsia"/>
        </w:rPr>
        <w:t>Белмана</w:t>
      </w:r>
      <w:r>
        <w:t></w:t>
      </w:r>
      <w:r>
        <w:rPr>
          <w:rFonts w:hint="eastAsia"/>
        </w:rPr>
        <w:t>Заде</w:t>
      </w:r>
      <w:r>
        <w:t></w:t>
      </w:r>
      <w:r>
        <w:rPr>
          <w:rFonts w:hint="eastAsia"/>
        </w:rPr>
        <w:t>нечітких</w:t>
      </w:r>
      <w:r>
        <w:t></w:t>
      </w:r>
      <w:r>
        <w:rPr>
          <w:rFonts w:hint="eastAsia"/>
        </w:rPr>
        <w:t>задач</w:t>
      </w:r>
      <w:r>
        <w:t></w:t>
      </w:r>
      <w:r>
        <w:rPr>
          <w:rFonts w:hint="eastAsia"/>
        </w:rPr>
        <w:t>лінійного</w:t>
      </w:r>
      <w:r>
        <w:t></w:t>
      </w:r>
      <w:r>
        <w:rPr>
          <w:rFonts w:hint="eastAsia"/>
        </w:rPr>
        <w:t>програмування</w:t>
      </w:r>
      <w:r>
        <w:t></w:t>
      </w:r>
    </w:p>
    <w:p w:rsidR="00CC1938" w:rsidRDefault="00CC1938" w:rsidP="00CC1938">
      <w:r>
        <w:rPr>
          <w:rFonts w:hint="eastAsia"/>
        </w:rPr>
        <w:t>розглянуто</w:t>
      </w:r>
      <w:r>
        <w:t></w:t>
      </w:r>
      <w:r>
        <w:rPr>
          <w:rFonts w:hint="eastAsia"/>
        </w:rPr>
        <w:t>різні</w:t>
      </w:r>
      <w:r>
        <w:t></w:t>
      </w:r>
      <w:r>
        <w:rPr>
          <w:rFonts w:hint="eastAsia"/>
        </w:rPr>
        <w:t>варіанти</w:t>
      </w:r>
      <w:r>
        <w:t></w:t>
      </w:r>
      <w:r>
        <w:rPr>
          <w:rFonts w:hint="eastAsia"/>
        </w:rPr>
        <w:t>нечітких</w:t>
      </w:r>
      <w:r>
        <w:t></w:t>
      </w:r>
      <w:r>
        <w:rPr>
          <w:rFonts w:hint="eastAsia"/>
        </w:rPr>
        <w:t>моделей</w:t>
      </w:r>
      <w:r>
        <w:t></w:t>
      </w:r>
      <w:r>
        <w:rPr>
          <w:rFonts w:hint="eastAsia"/>
        </w:rPr>
        <w:t>ЗЛП</w:t>
      </w:r>
      <w:r>
        <w:t></w:t>
      </w:r>
      <w:r>
        <w:t></w:t>
      </w:r>
      <w:r>
        <w:rPr>
          <w:rFonts w:hint="eastAsia"/>
        </w:rPr>
        <w:t>з</w:t>
      </w:r>
      <w:r>
        <w:t></w:t>
      </w:r>
      <w:r>
        <w:rPr>
          <w:rFonts w:hint="eastAsia"/>
        </w:rPr>
        <w:t>нечіткими</w:t>
      </w:r>
      <w:r>
        <w:t></w:t>
      </w:r>
      <w:r>
        <w:rPr>
          <w:rFonts w:hint="eastAsia"/>
        </w:rPr>
        <w:t>технологіч</w:t>
      </w:r>
      <w:r>
        <w:t></w:t>
      </w:r>
      <w:r>
        <w:rPr>
          <w:rFonts w:hint="eastAsia"/>
        </w:rPr>
        <w:t>ними</w:t>
      </w:r>
    </w:p>
    <w:p w:rsidR="00CC1938" w:rsidRDefault="00CC1938" w:rsidP="00CC1938">
      <w:r>
        <w:rPr>
          <w:rFonts w:hint="eastAsia"/>
        </w:rPr>
        <w:t>коефіцієнтами</w:t>
      </w:r>
      <w:r>
        <w:t></w:t>
      </w:r>
      <w:r>
        <w:rPr>
          <w:rFonts w:hint="eastAsia"/>
        </w:rPr>
        <w:t>та</w:t>
      </w:r>
      <w:r>
        <w:t></w:t>
      </w:r>
      <w:r>
        <w:rPr>
          <w:rFonts w:hint="eastAsia"/>
        </w:rPr>
        <w:t>ресурсними</w:t>
      </w:r>
      <w:r>
        <w:t></w:t>
      </w:r>
      <w:r>
        <w:rPr>
          <w:rFonts w:hint="eastAsia"/>
        </w:rPr>
        <w:t>обмеженнями</w:t>
      </w:r>
      <w:r>
        <w:t></w:t>
      </w:r>
      <w:r>
        <w:t></w:t>
      </w:r>
      <w:r>
        <w:t></w:t>
      </w:r>
      <w:r>
        <w:rPr>
          <w:rFonts w:hint="eastAsia"/>
        </w:rPr>
        <w:t>Сформульовано</w:t>
      </w:r>
      <w:r>
        <w:t></w:t>
      </w:r>
      <w:r>
        <w:rPr>
          <w:rFonts w:hint="eastAsia"/>
        </w:rPr>
        <w:t>нечіткі</w:t>
      </w:r>
    </w:p>
    <w:p w:rsidR="00CC1938" w:rsidRDefault="00CC1938" w:rsidP="00CC1938">
      <w:r>
        <w:rPr>
          <w:rFonts w:hint="eastAsia"/>
        </w:rPr>
        <w:t>оптимізаційні</w:t>
      </w:r>
      <w:r>
        <w:t></w:t>
      </w:r>
      <w:r>
        <w:rPr>
          <w:rFonts w:hint="eastAsia"/>
        </w:rPr>
        <w:t>задачі</w:t>
      </w:r>
      <w:r>
        <w:t></w:t>
      </w:r>
      <w:r>
        <w:rPr>
          <w:rFonts w:hint="eastAsia"/>
        </w:rPr>
        <w:t>та</w:t>
      </w:r>
      <w:r>
        <w:t></w:t>
      </w:r>
      <w:r>
        <w:rPr>
          <w:rFonts w:hint="eastAsia"/>
        </w:rPr>
        <w:t>проаналізовано</w:t>
      </w:r>
      <w:r>
        <w:t></w:t>
      </w:r>
      <w:r>
        <w:rPr>
          <w:rFonts w:hint="eastAsia"/>
        </w:rPr>
        <w:t>способи</w:t>
      </w:r>
      <w:r>
        <w:t></w:t>
      </w:r>
      <w:r>
        <w:rPr>
          <w:rFonts w:hint="eastAsia"/>
        </w:rPr>
        <w:t>для</w:t>
      </w:r>
      <w:r>
        <w:t></w:t>
      </w:r>
      <w:r>
        <w:rPr>
          <w:rFonts w:hint="eastAsia"/>
        </w:rPr>
        <w:t>знаходження</w:t>
      </w:r>
      <w:r>
        <w:t></w:t>
      </w:r>
      <w:r>
        <w:rPr>
          <w:rFonts w:hint="eastAsia"/>
        </w:rPr>
        <w:t>нечітких</w:t>
      </w:r>
    </w:p>
    <w:p w:rsidR="00CC1938" w:rsidRDefault="00CC1938" w:rsidP="00CC1938">
      <w:r>
        <w:rPr>
          <w:rFonts w:hint="eastAsia"/>
        </w:rPr>
        <w:t>розв’язків</w:t>
      </w:r>
      <w:r>
        <w:t></w:t>
      </w:r>
      <w:r>
        <w:t></w:t>
      </w:r>
      <w:r>
        <w:rPr>
          <w:rFonts w:hint="eastAsia"/>
        </w:rPr>
        <w:t>Розглянуто</w:t>
      </w:r>
      <w:r>
        <w:t></w:t>
      </w:r>
      <w:r>
        <w:rPr>
          <w:rFonts w:hint="eastAsia"/>
        </w:rPr>
        <w:t>властивості</w:t>
      </w:r>
      <w:r>
        <w:t></w:t>
      </w:r>
      <w:r>
        <w:rPr>
          <w:rFonts w:hint="eastAsia"/>
        </w:rPr>
        <w:t>та</w:t>
      </w:r>
      <w:r>
        <w:t></w:t>
      </w:r>
      <w:r>
        <w:rPr>
          <w:rFonts w:hint="eastAsia"/>
        </w:rPr>
        <w:t>проаналізовано</w:t>
      </w:r>
      <w:r>
        <w:t></w:t>
      </w:r>
      <w:r>
        <w:rPr>
          <w:rFonts w:hint="eastAsia"/>
        </w:rPr>
        <w:t>методи</w:t>
      </w:r>
      <w:r>
        <w:t></w:t>
      </w:r>
      <w:r>
        <w:rPr>
          <w:rFonts w:hint="eastAsia"/>
        </w:rPr>
        <w:t>розв’язування</w:t>
      </w:r>
    </w:p>
    <w:p w:rsidR="00CC1938" w:rsidRDefault="00CC1938" w:rsidP="00CC1938">
      <w:r>
        <w:rPr>
          <w:rFonts w:hint="eastAsia"/>
        </w:rPr>
        <w:t>оптимізаційних</w:t>
      </w:r>
      <w:r>
        <w:t></w:t>
      </w:r>
      <w:r>
        <w:rPr>
          <w:rFonts w:hint="eastAsia"/>
        </w:rPr>
        <w:t>задач</w:t>
      </w:r>
      <w:r>
        <w:t></w:t>
      </w:r>
      <w:r>
        <w:rPr>
          <w:rFonts w:hint="eastAsia"/>
        </w:rPr>
        <w:t>планування</w:t>
      </w:r>
      <w:r>
        <w:t></w:t>
      </w:r>
      <w:r>
        <w:t></w:t>
      </w:r>
      <w:r>
        <w:rPr>
          <w:rFonts w:hint="eastAsia"/>
        </w:rPr>
        <w:t>розміщення</w:t>
      </w:r>
      <w:r>
        <w:t></w:t>
      </w:r>
      <w:r>
        <w:rPr>
          <w:rFonts w:hint="eastAsia"/>
        </w:rPr>
        <w:t>та</w:t>
      </w:r>
      <w:r>
        <w:t></w:t>
      </w:r>
      <w:r>
        <w:rPr>
          <w:rFonts w:hint="eastAsia"/>
        </w:rPr>
        <w:t>розподілу</w:t>
      </w:r>
      <w:r>
        <w:t></w:t>
      </w:r>
      <w:r>
        <w:rPr>
          <w:rFonts w:hint="eastAsia"/>
        </w:rPr>
        <w:t>ресурсів</w:t>
      </w:r>
      <w:r>
        <w:t></w:t>
      </w:r>
    </w:p>
    <w:p w:rsidR="00CC1938" w:rsidRDefault="00CC1938" w:rsidP="00CC1938">
      <w:r>
        <w:rPr>
          <w:rFonts w:hint="eastAsia"/>
        </w:rPr>
        <w:t>В</w:t>
      </w:r>
      <w:r>
        <w:t></w:t>
      </w:r>
      <w:r>
        <w:rPr>
          <w:rFonts w:hint="eastAsia"/>
        </w:rPr>
        <w:t>роботі</w:t>
      </w:r>
      <w:r>
        <w:t></w:t>
      </w:r>
      <w:r>
        <w:rPr>
          <w:rFonts w:hint="eastAsia"/>
        </w:rPr>
        <w:t>розглянуто</w:t>
      </w:r>
      <w:r>
        <w:t></w:t>
      </w:r>
      <w:r>
        <w:rPr>
          <w:rFonts w:hint="eastAsia"/>
        </w:rPr>
        <w:t>та</w:t>
      </w:r>
      <w:r>
        <w:t></w:t>
      </w:r>
      <w:r>
        <w:rPr>
          <w:rFonts w:hint="eastAsia"/>
        </w:rPr>
        <w:t>визначено</w:t>
      </w:r>
      <w:r>
        <w:t></w:t>
      </w:r>
      <w:r>
        <w:rPr>
          <w:rFonts w:hint="eastAsia"/>
        </w:rPr>
        <w:t>методику</w:t>
      </w:r>
      <w:r>
        <w:t></w:t>
      </w:r>
      <w:r>
        <w:rPr>
          <w:rFonts w:hint="eastAsia"/>
        </w:rPr>
        <w:t>розв’язування</w:t>
      </w:r>
      <w:r>
        <w:t></w:t>
      </w:r>
      <w:r>
        <w:rPr>
          <w:rFonts w:hint="eastAsia"/>
        </w:rPr>
        <w:t>чітких</w:t>
      </w:r>
      <w:r>
        <w:t></w:t>
      </w:r>
      <w:r>
        <w:rPr>
          <w:rFonts w:hint="eastAsia"/>
        </w:rPr>
        <w:t>і</w:t>
      </w:r>
    </w:p>
    <w:p w:rsidR="00CC1938" w:rsidRDefault="00CC1938" w:rsidP="00CC1938">
      <w:r>
        <w:rPr>
          <w:rFonts w:hint="eastAsia"/>
        </w:rPr>
        <w:t>нечітких</w:t>
      </w:r>
      <w:r>
        <w:t></w:t>
      </w:r>
      <w:r>
        <w:rPr>
          <w:rFonts w:hint="eastAsia"/>
        </w:rPr>
        <w:t>задач</w:t>
      </w:r>
      <w:r>
        <w:t></w:t>
      </w:r>
      <w:r>
        <w:rPr>
          <w:rFonts w:hint="eastAsia"/>
        </w:rPr>
        <w:t>розподілу</w:t>
      </w:r>
      <w:r>
        <w:t></w:t>
      </w:r>
      <w:r>
        <w:rPr>
          <w:rFonts w:hint="eastAsia"/>
        </w:rPr>
        <w:t>часового</w:t>
      </w:r>
      <w:r>
        <w:t></w:t>
      </w:r>
      <w:r>
        <w:rPr>
          <w:rFonts w:hint="eastAsia"/>
        </w:rPr>
        <w:t>ресурсу</w:t>
      </w:r>
      <w:r>
        <w:t></w:t>
      </w:r>
      <w:r>
        <w:rPr>
          <w:rFonts w:hint="eastAsia"/>
        </w:rPr>
        <w:t>як</w:t>
      </w:r>
      <w:r>
        <w:t></w:t>
      </w:r>
      <w:r>
        <w:rPr>
          <w:rFonts w:hint="eastAsia"/>
        </w:rPr>
        <w:t>задач</w:t>
      </w:r>
      <w:r>
        <w:t></w:t>
      </w:r>
      <w:r>
        <w:rPr>
          <w:rFonts w:hint="eastAsia"/>
        </w:rPr>
        <w:t>складання</w:t>
      </w:r>
      <w:r>
        <w:t></w:t>
      </w:r>
      <w:r>
        <w:rPr>
          <w:rFonts w:hint="eastAsia"/>
        </w:rPr>
        <w:t>розкладу</w:t>
      </w:r>
      <w:r>
        <w:t></w:t>
      </w:r>
    </w:p>
    <w:p w:rsidR="00CC1938" w:rsidRDefault="00CC1938" w:rsidP="00CC1938">
      <w:r>
        <w:rPr>
          <w:rFonts w:hint="eastAsia"/>
        </w:rPr>
        <w:t>наведено</w:t>
      </w:r>
      <w:r>
        <w:t></w:t>
      </w:r>
      <w:r>
        <w:rPr>
          <w:rFonts w:hint="eastAsia"/>
        </w:rPr>
        <w:t>класифікацію</w:t>
      </w:r>
      <w:r>
        <w:t></w:t>
      </w:r>
      <w:r>
        <w:rPr>
          <w:rFonts w:hint="eastAsia"/>
        </w:rPr>
        <w:t>задач</w:t>
      </w:r>
      <w:r>
        <w:t></w:t>
      </w:r>
      <w:r>
        <w:rPr>
          <w:rFonts w:hint="eastAsia"/>
        </w:rPr>
        <w:t>теорії</w:t>
      </w:r>
      <w:r>
        <w:t></w:t>
      </w:r>
      <w:r>
        <w:rPr>
          <w:rFonts w:hint="eastAsia"/>
        </w:rPr>
        <w:t>розкладів</w:t>
      </w:r>
      <w:r>
        <w:t></w:t>
      </w:r>
      <w:r>
        <w:rPr>
          <w:rFonts w:hint="eastAsia"/>
        </w:rPr>
        <w:t>залежно</w:t>
      </w:r>
      <w:r>
        <w:t></w:t>
      </w:r>
      <w:r>
        <w:rPr>
          <w:rFonts w:hint="eastAsia"/>
        </w:rPr>
        <w:t>від</w:t>
      </w:r>
      <w:r>
        <w:t></w:t>
      </w:r>
      <w:r>
        <w:rPr>
          <w:rFonts w:hint="eastAsia"/>
        </w:rPr>
        <w:t>різних</w:t>
      </w:r>
    </w:p>
    <w:p w:rsidR="00CC1938" w:rsidRDefault="00CC1938" w:rsidP="00CC1938">
      <w:r>
        <w:rPr>
          <w:rFonts w:hint="eastAsia"/>
        </w:rPr>
        <w:t>характеристик</w:t>
      </w:r>
      <w:r>
        <w:t></w:t>
      </w:r>
      <w:r>
        <w:t></w:t>
      </w:r>
      <w:r>
        <w:rPr>
          <w:rFonts w:hint="eastAsia"/>
        </w:rPr>
        <w:t>викладено</w:t>
      </w:r>
      <w:r>
        <w:t></w:t>
      </w:r>
      <w:r>
        <w:rPr>
          <w:rFonts w:hint="eastAsia"/>
        </w:rPr>
        <w:t>математичні</w:t>
      </w:r>
      <w:r>
        <w:t></w:t>
      </w:r>
      <w:r>
        <w:rPr>
          <w:rFonts w:hint="eastAsia"/>
        </w:rPr>
        <w:t>постановки</w:t>
      </w:r>
      <w:r>
        <w:t></w:t>
      </w:r>
      <w:r>
        <w:rPr>
          <w:rFonts w:hint="eastAsia"/>
        </w:rPr>
        <w:t>оптимізаційних</w:t>
      </w:r>
      <w:r>
        <w:t></w:t>
      </w:r>
      <w:r>
        <w:rPr>
          <w:rFonts w:hint="eastAsia"/>
        </w:rPr>
        <w:t>задач</w:t>
      </w:r>
    </w:p>
    <w:p w:rsidR="00CC1938" w:rsidRDefault="00CC1938" w:rsidP="00CC1938">
      <w:r>
        <w:rPr>
          <w:rFonts w:hint="eastAsia"/>
        </w:rPr>
        <w:t>розподілу</w:t>
      </w:r>
      <w:r>
        <w:t></w:t>
      </w:r>
      <w:r>
        <w:rPr>
          <w:rFonts w:hint="eastAsia"/>
        </w:rPr>
        <w:t>часового</w:t>
      </w:r>
      <w:r>
        <w:t></w:t>
      </w:r>
      <w:r>
        <w:rPr>
          <w:rFonts w:hint="eastAsia"/>
        </w:rPr>
        <w:t>ресурсу</w:t>
      </w:r>
      <w:r>
        <w:t></w:t>
      </w:r>
      <w:r>
        <w:t></w:t>
      </w:r>
      <w:r>
        <w:rPr>
          <w:rFonts w:hint="eastAsia"/>
        </w:rPr>
        <w:t>сформульовано</w:t>
      </w:r>
      <w:r>
        <w:t></w:t>
      </w:r>
      <w:r>
        <w:rPr>
          <w:rFonts w:hint="eastAsia"/>
        </w:rPr>
        <w:t>загальної</w:t>
      </w:r>
      <w:r>
        <w:t></w:t>
      </w:r>
      <w:r>
        <w:rPr>
          <w:rFonts w:hint="eastAsia"/>
        </w:rPr>
        <w:t>задачі</w:t>
      </w:r>
      <w:r>
        <w:t></w:t>
      </w:r>
      <w:r>
        <w:rPr>
          <w:rFonts w:hint="eastAsia"/>
        </w:rPr>
        <w:t>складання</w:t>
      </w:r>
    </w:p>
    <w:p w:rsidR="00CC1938" w:rsidRDefault="00CC1938" w:rsidP="00CC1938">
      <w:r>
        <w:rPr>
          <w:rFonts w:hint="eastAsia"/>
        </w:rPr>
        <w:t>розкладу</w:t>
      </w:r>
      <w:r>
        <w:t></w:t>
      </w:r>
      <w:r>
        <w:rPr>
          <w:rFonts w:hint="eastAsia"/>
        </w:rPr>
        <w:t>в</w:t>
      </w:r>
      <w:r>
        <w:t></w:t>
      </w:r>
      <w:r>
        <w:rPr>
          <w:rFonts w:hint="eastAsia"/>
        </w:rPr>
        <w:t>термінах</w:t>
      </w:r>
      <w:r>
        <w:t></w:t>
      </w:r>
      <w:r>
        <w:rPr>
          <w:rFonts w:hint="eastAsia"/>
        </w:rPr>
        <w:t>лінійного</w:t>
      </w:r>
      <w:r>
        <w:t></w:t>
      </w:r>
      <w:r>
        <w:rPr>
          <w:rFonts w:hint="eastAsia"/>
        </w:rPr>
        <w:t>цілочисельного</w:t>
      </w:r>
      <w:r>
        <w:t></w:t>
      </w:r>
      <w:r>
        <w:rPr>
          <w:rFonts w:hint="eastAsia"/>
        </w:rPr>
        <w:t>програмування</w:t>
      </w:r>
      <w:r>
        <w:t></w:t>
      </w:r>
      <w:r>
        <w:t></w:t>
      </w:r>
      <w:r>
        <w:rPr>
          <w:rFonts w:hint="eastAsia"/>
        </w:rPr>
        <w:t>досліджено</w:t>
      </w:r>
    </w:p>
    <w:p w:rsidR="00CC1938" w:rsidRDefault="00CC1938" w:rsidP="00CC1938">
      <w:r>
        <w:rPr>
          <w:rFonts w:hint="eastAsia"/>
        </w:rPr>
        <w:t>задачу</w:t>
      </w:r>
      <w:r>
        <w:t></w:t>
      </w:r>
      <w:r>
        <w:rPr>
          <w:rFonts w:hint="eastAsia"/>
        </w:rPr>
        <w:t>складання</w:t>
      </w:r>
      <w:r>
        <w:t></w:t>
      </w:r>
      <w:r>
        <w:rPr>
          <w:rFonts w:hint="eastAsia"/>
        </w:rPr>
        <w:t>розкладу</w:t>
      </w:r>
      <w:r>
        <w:t></w:t>
      </w:r>
      <w:r>
        <w:rPr>
          <w:rFonts w:hint="eastAsia"/>
        </w:rPr>
        <w:t>виконання</w:t>
      </w:r>
      <w:r>
        <w:t></w:t>
      </w:r>
      <w:r>
        <w:rPr>
          <w:rFonts w:hint="eastAsia"/>
        </w:rPr>
        <w:t>заданої</w:t>
      </w:r>
      <w:r>
        <w:t></w:t>
      </w:r>
      <w:r>
        <w:rPr>
          <w:rFonts w:hint="eastAsia"/>
        </w:rPr>
        <w:t>кількості</w:t>
      </w:r>
      <w:r>
        <w:t></w:t>
      </w:r>
      <w:r>
        <w:rPr>
          <w:rFonts w:hint="eastAsia"/>
        </w:rPr>
        <w:t>робіт</w:t>
      </w:r>
      <w:r>
        <w:t></w:t>
      </w:r>
      <w:r>
        <w:rPr>
          <w:rFonts w:hint="eastAsia"/>
        </w:rPr>
        <w:t>для</w:t>
      </w:r>
      <w:r>
        <w:t></w:t>
      </w:r>
      <w:r>
        <w:rPr>
          <w:rFonts w:hint="eastAsia"/>
        </w:rPr>
        <w:t>однієї</w:t>
      </w:r>
    </w:p>
    <w:p w:rsidR="00CC1938" w:rsidRDefault="00CC1938" w:rsidP="00CC1938">
      <w:r>
        <w:rPr>
          <w:rFonts w:hint="eastAsia"/>
        </w:rPr>
        <w:t>машини</w:t>
      </w:r>
      <w:r>
        <w:t></w:t>
      </w:r>
      <w:r>
        <w:t></w:t>
      </w:r>
      <w:r>
        <w:rPr>
          <w:rFonts w:hint="eastAsia"/>
        </w:rPr>
        <w:t>наведено</w:t>
      </w:r>
      <w:r>
        <w:t></w:t>
      </w:r>
      <w:r>
        <w:rPr>
          <w:rFonts w:hint="eastAsia"/>
        </w:rPr>
        <w:t>постановку</w:t>
      </w:r>
      <w:r>
        <w:t></w:t>
      </w:r>
      <w:r>
        <w:rPr>
          <w:rFonts w:hint="eastAsia"/>
        </w:rPr>
        <w:t>і</w:t>
      </w:r>
      <w:r>
        <w:t></w:t>
      </w:r>
      <w:r>
        <w:rPr>
          <w:rFonts w:hint="eastAsia"/>
        </w:rPr>
        <w:t>спосіб</w:t>
      </w:r>
      <w:r>
        <w:t></w:t>
      </w:r>
      <w:r>
        <w:rPr>
          <w:rFonts w:hint="eastAsia"/>
        </w:rPr>
        <w:t>розв’язання</w:t>
      </w:r>
      <w:r>
        <w:t></w:t>
      </w:r>
      <w:r>
        <w:rPr>
          <w:rFonts w:hint="eastAsia"/>
        </w:rPr>
        <w:t>задачі</w:t>
      </w:r>
      <w:r>
        <w:t></w:t>
      </w:r>
      <w:r>
        <w:rPr>
          <w:rFonts w:hint="eastAsia"/>
        </w:rPr>
        <w:t>оптимальної</w:t>
      </w:r>
    </w:p>
    <w:p w:rsidR="00CC1938" w:rsidRDefault="00CC1938" w:rsidP="00CC1938">
      <w:r>
        <w:rPr>
          <w:rFonts w:hint="eastAsia"/>
        </w:rPr>
        <w:t>рекомбінації</w:t>
      </w:r>
      <w:r>
        <w:t></w:t>
      </w:r>
      <w:r>
        <w:rPr>
          <w:rFonts w:hint="eastAsia"/>
        </w:rPr>
        <w:t>виконання</w:t>
      </w:r>
      <w:r>
        <w:t></w:t>
      </w:r>
      <w:r>
        <w:rPr>
          <w:rFonts w:hint="eastAsia"/>
        </w:rPr>
        <w:t>робіт</w:t>
      </w:r>
      <w:r>
        <w:t></w:t>
      </w:r>
    </w:p>
    <w:p w:rsidR="00CC1938" w:rsidRDefault="00CC1938" w:rsidP="00CC1938">
      <w:r>
        <w:rPr>
          <w:rFonts w:hint="eastAsia"/>
        </w:rPr>
        <w:t>Викладено</w:t>
      </w:r>
      <w:r>
        <w:t></w:t>
      </w:r>
      <w:r>
        <w:rPr>
          <w:rFonts w:hint="eastAsia"/>
        </w:rPr>
        <w:t>спосіб</w:t>
      </w:r>
      <w:r>
        <w:t></w:t>
      </w:r>
      <w:r>
        <w:rPr>
          <w:rFonts w:hint="eastAsia"/>
        </w:rPr>
        <w:t>використання</w:t>
      </w:r>
      <w:r>
        <w:t></w:t>
      </w:r>
      <w:r>
        <w:rPr>
          <w:rFonts w:hint="eastAsia"/>
        </w:rPr>
        <w:t>методу</w:t>
      </w:r>
      <w:r>
        <w:t></w:t>
      </w:r>
      <w:r>
        <w:rPr>
          <w:rFonts w:hint="eastAsia"/>
        </w:rPr>
        <w:t>динамічного</w:t>
      </w:r>
      <w:r>
        <w:t></w:t>
      </w:r>
      <w:r>
        <w:rPr>
          <w:rFonts w:hint="eastAsia"/>
        </w:rPr>
        <w:t>програмування</w:t>
      </w:r>
      <w:r>
        <w:t></w:t>
      </w:r>
      <w:r>
        <w:rPr>
          <w:rFonts w:hint="eastAsia"/>
        </w:rPr>
        <w:t>для</w:t>
      </w:r>
    </w:p>
    <w:p w:rsidR="00CC1938" w:rsidRDefault="00CC1938" w:rsidP="00CC1938">
      <w:r>
        <w:rPr>
          <w:rFonts w:hint="eastAsia"/>
        </w:rPr>
        <w:t>розв’язування</w:t>
      </w:r>
      <w:r>
        <w:t></w:t>
      </w:r>
      <w:r>
        <w:rPr>
          <w:rFonts w:hint="eastAsia"/>
        </w:rPr>
        <w:t>задач</w:t>
      </w:r>
      <w:r>
        <w:t></w:t>
      </w:r>
      <w:r>
        <w:rPr>
          <w:rFonts w:hint="eastAsia"/>
        </w:rPr>
        <w:t>теорії</w:t>
      </w:r>
      <w:r>
        <w:t></w:t>
      </w:r>
      <w:r>
        <w:rPr>
          <w:rFonts w:hint="eastAsia"/>
        </w:rPr>
        <w:t>розкладів</w:t>
      </w:r>
      <w:r>
        <w:t></w:t>
      </w:r>
      <w:r>
        <w:rPr>
          <w:rFonts w:hint="eastAsia"/>
        </w:rPr>
        <w:t>у</w:t>
      </w:r>
      <w:r>
        <w:t></w:t>
      </w:r>
      <w:r>
        <w:rPr>
          <w:rFonts w:hint="eastAsia"/>
        </w:rPr>
        <w:t>випадках</w:t>
      </w:r>
      <w:r>
        <w:t></w:t>
      </w:r>
      <w:r>
        <w:rPr>
          <w:rFonts w:hint="eastAsia"/>
        </w:rPr>
        <w:t>з</w:t>
      </w:r>
      <w:r>
        <w:t></w:t>
      </w:r>
      <w:r>
        <w:rPr>
          <w:rFonts w:hint="eastAsia"/>
        </w:rPr>
        <w:t>регулярним</w:t>
      </w:r>
      <w:r>
        <w:t></w:t>
      </w:r>
      <w:r>
        <w:rPr>
          <w:rFonts w:hint="eastAsia"/>
        </w:rPr>
        <w:t>та</w:t>
      </w:r>
      <w:r>
        <w:t></w:t>
      </w:r>
      <w:r>
        <w:rPr>
          <w:rFonts w:hint="eastAsia"/>
        </w:rPr>
        <w:t>нерегулярним</w:t>
      </w:r>
    </w:p>
    <w:p w:rsidR="00CC1938" w:rsidRDefault="00CC1938" w:rsidP="00CC1938">
      <w:r>
        <w:rPr>
          <w:rFonts w:hint="eastAsia"/>
        </w:rPr>
        <w:t>критеріями</w:t>
      </w:r>
      <w:r>
        <w:t></w:t>
      </w:r>
      <w:r>
        <w:t></w:t>
      </w:r>
      <w:r>
        <w:rPr>
          <w:rFonts w:hint="eastAsia"/>
        </w:rPr>
        <w:t>Запропоновано</w:t>
      </w:r>
      <w:r>
        <w:t></w:t>
      </w:r>
      <w:r>
        <w:rPr>
          <w:rFonts w:hint="eastAsia"/>
        </w:rPr>
        <w:t>метод</w:t>
      </w:r>
      <w:r>
        <w:t></w:t>
      </w:r>
      <w:r>
        <w:rPr>
          <w:rFonts w:hint="eastAsia"/>
        </w:rPr>
        <w:t>найменших</w:t>
      </w:r>
      <w:r>
        <w:t></w:t>
      </w:r>
      <w:r>
        <w:rPr>
          <w:rFonts w:hint="eastAsia"/>
        </w:rPr>
        <w:t>відхилень</w:t>
      </w:r>
      <w:r>
        <w:t></w:t>
      </w:r>
      <w:r>
        <w:rPr>
          <w:rFonts w:hint="eastAsia"/>
        </w:rPr>
        <w:t>розв’язання</w:t>
      </w:r>
      <w:r>
        <w:t></w:t>
      </w:r>
      <w:r>
        <w:rPr>
          <w:rFonts w:hint="eastAsia"/>
        </w:rPr>
        <w:t>задачі</w:t>
      </w:r>
    </w:p>
    <w:p w:rsidR="00CC1938" w:rsidRDefault="00CC1938" w:rsidP="00CC1938">
      <w:r>
        <w:rPr>
          <w:rFonts w:hint="eastAsia"/>
        </w:rPr>
        <w:t>розподілу</w:t>
      </w:r>
      <w:r>
        <w:t></w:t>
      </w:r>
      <w:r>
        <w:rPr>
          <w:rFonts w:hint="eastAsia"/>
        </w:rPr>
        <w:t>часового</w:t>
      </w:r>
      <w:r>
        <w:t></w:t>
      </w:r>
      <w:r>
        <w:rPr>
          <w:rFonts w:hint="eastAsia"/>
        </w:rPr>
        <w:t>ресурсу</w:t>
      </w:r>
      <w:r>
        <w:t></w:t>
      </w:r>
      <w:r>
        <w:t></w:t>
      </w:r>
      <w:r>
        <w:rPr>
          <w:rFonts w:hint="eastAsia"/>
        </w:rPr>
        <w:t>схему</w:t>
      </w:r>
      <w:r>
        <w:t></w:t>
      </w:r>
      <w:r>
        <w:rPr>
          <w:rFonts w:hint="eastAsia"/>
        </w:rPr>
        <w:t>реалізації</w:t>
      </w:r>
      <w:r>
        <w:t></w:t>
      </w:r>
      <w:r>
        <w:rPr>
          <w:rFonts w:hint="eastAsia"/>
        </w:rPr>
        <w:t>жадібного</w:t>
      </w:r>
      <w:r>
        <w:t></w:t>
      </w:r>
      <w:r>
        <w:rPr>
          <w:rFonts w:hint="eastAsia"/>
        </w:rPr>
        <w:t>підходу</w:t>
      </w:r>
      <w:r>
        <w:t></w:t>
      </w:r>
      <w:r>
        <w:rPr>
          <w:rFonts w:hint="eastAsia"/>
        </w:rPr>
        <w:t>до</w:t>
      </w:r>
    </w:p>
    <w:p w:rsidR="00CC1938" w:rsidRDefault="00CC1938" w:rsidP="00CC1938">
      <w:r>
        <w:t></w:t>
      </w:r>
      <w:r>
        <w:t></w:t>
      </w:r>
      <w:r>
        <w:t></w:t>
      </w:r>
    </w:p>
    <w:p w:rsidR="00CC1938" w:rsidRDefault="00CC1938" w:rsidP="00CC1938">
      <w:r>
        <w:rPr>
          <w:rFonts w:hint="eastAsia"/>
        </w:rPr>
        <w:t>розв’язування</w:t>
      </w:r>
      <w:r>
        <w:t></w:t>
      </w:r>
      <w:r>
        <w:rPr>
          <w:rFonts w:hint="eastAsia"/>
        </w:rPr>
        <w:t>задач</w:t>
      </w:r>
      <w:r>
        <w:t></w:t>
      </w:r>
      <w:r>
        <w:rPr>
          <w:rFonts w:hint="eastAsia"/>
        </w:rPr>
        <w:t>розподілу</w:t>
      </w:r>
      <w:r>
        <w:t></w:t>
      </w:r>
      <w:r>
        <w:rPr>
          <w:rFonts w:hint="eastAsia"/>
        </w:rPr>
        <w:t>ресурсів</w:t>
      </w:r>
      <w:r>
        <w:t></w:t>
      </w:r>
      <w:r>
        <w:t></w:t>
      </w:r>
      <w:r>
        <w:rPr>
          <w:rFonts w:hint="eastAsia"/>
        </w:rPr>
        <w:t>підходи</w:t>
      </w:r>
      <w:r>
        <w:t></w:t>
      </w:r>
      <w:r>
        <w:rPr>
          <w:rFonts w:hint="eastAsia"/>
        </w:rPr>
        <w:t>до</w:t>
      </w:r>
      <w:r>
        <w:t></w:t>
      </w:r>
      <w:r>
        <w:rPr>
          <w:rFonts w:hint="eastAsia"/>
        </w:rPr>
        <w:t>застосування</w:t>
      </w:r>
      <w:r>
        <w:t></w:t>
      </w:r>
      <w:r>
        <w:rPr>
          <w:rFonts w:hint="eastAsia"/>
        </w:rPr>
        <w:t>економічних</w:t>
      </w:r>
    </w:p>
    <w:p w:rsidR="00CC1938" w:rsidRDefault="00CC1938" w:rsidP="00CC1938">
      <w:r>
        <w:rPr>
          <w:rFonts w:hint="eastAsia"/>
        </w:rPr>
        <w:t>стратегій</w:t>
      </w:r>
      <w:r>
        <w:t></w:t>
      </w:r>
      <w:r>
        <w:rPr>
          <w:rFonts w:hint="eastAsia"/>
        </w:rPr>
        <w:t>для</w:t>
      </w:r>
      <w:r>
        <w:t></w:t>
      </w:r>
      <w:r>
        <w:rPr>
          <w:rFonts w:hint="eastAsia"/>
        </w:rPr>
        <w:t>розв’язання</w:t>
      </w:r>
      <w:r>
        <w:t></w:t>
      </w:r>
      <w:r>
        <w:rPr>
          <w:rFonts w:hint="eastAsia"/>
        </w:rPr>
        <w:t>задач</w:t>
      </w:r>
      <w:r>
        <w:t></w:t>
      </w:r>
      <w:r>
        <w:rPr>
          <w:rFonts w:hint="eastAsia"/>
        </w:rPr>
        <w:t>розподілу</w:t>
      </w:r>
      <w:r>
        <w:t></w:t>
      </w:r>
      <w:r>
        <w:rPr>
          <w:rFonts w:hint="eastAsia"/>
        </w:rPr>
        <w:t>ресурсів</w:t>
      </w:r>
      <w:r>
        <w:t></w:t>
      </w:r>
    </w:p>
    <w:p w:rsidR="00CC1938" w:rsidRDefault="00CC1938" w:rsidP="00CC1938">
      <w:r>
        <w:rPr>
          <w:rFonts w:hint="eastAsia"/>
        </w:rPr>
        <w:t>Наведено</w:t>
      </w:r>
      <w:r>
        <w:t></w:t>
      </w:r>
      <w:r>
        <w:rPr>
          <w:rFonts w:hint="eastAsia"/>
        </w:rPr>
        <w:t>детальний</w:t>
      </w:r>
      <w:r>
        <w:t></w:t>
      </w:r>
      <w:r>
        <w:rPr>
          <w:rFonts w:hint="eastAsia"/>
        </w:rPr>
        <w:t>розгляд</w:t>
      </w:r>
      <w:r>
        <w:t></w:t>
      </w:r>
      <w:r>
        <w:rPr>
          <w:rFonts w:hint="eastAsia"/>
        </w:rPr>
        <w:t>моделей</w:t>
      </w:r>
      <w:r>
        <w:t></w:t>
      </w:r>
      <w:r>
        <w:rPr>
          <w:rFonts w:hint="eastAsia"/>
        </w:rPr>
        <w:t>і</w:t>
      </w:r>
      <w:r>
        <w:t></w:t>
      </w:r>
      <w:r>
        <w:rPr>
          <w:rFonts w:hint="eastAsia"/>
        </w:rPr>
        <w:t>методів</w:t>
      </w:r>
      <w:r>
        <w:t></w:t>
      </w:r>
      <w:r>
        <w:t></w:t>
      </w:r>
      <w:r>
        <w:rPr>
          <w:rFonts w:hint="eastAsia"/>
        </w:rPr>
        <w:t>які</w:t>
      </w:r>
      <w:r>
        <w:t></w:t>
      </w:r>
      <w:r>
        <w:rPr>
          <w:rFonts w:hint="eastAsia"/>
        </w:rPr>
        <w:t>застосовуються</w:t>
      </w:r>
      <w:r>
        <w:t></w:t>
      </w:r>
      <w:r>
        <w:rPr>
          <w:rFonts w:hint="eastAsia"/>
        </w:rPr>
        <w:t>при</w:t>
      </w:r>
    </w:p>
    <w:p w:rsidR="00CC1938" w:rsidRDefault="00CC1938" w:rsidP="00CC1938">
      <w:r>
        <w:rPr>
          <w:rFonts w:hint="eastAsia"/>
        </w:rPr>
        <w:t>розв’язанні</w:t>
      </w:r>
      <w:r>
        <w:t></w:t>
      </w:r>
      <w:r>
        <w:rPr>
          <w:rFonts w:hint="eastAsia"/>
        </w:rPr>
        <w:t>нечітких</w:t>
      </w:r>
      <w:r>
        <w:t></w:t>
      </w:r>
      <w:r>
        <w:rPr>
          <w:rFonts w:hint="eastAsia"/>
        </w:rPr>
        <w:t>задач</w:t>
      </w:r>
      <w:r>
        <w:t></w:t>
      </w:r>
      <w:r>
        <w:rPr>
          <w:rFonts w:hint="eastAsia"/>
        </w:rPr>
        <w:t>оптимального</w:t>
      </w:r>
      <w:r>
        <w:t></w:t>
      </w:r>
      <w:r>
        <w:rPr>
          <w:rFonts w:hint="eastAsia"/>
        </w:rPr>
        <w:t>розподілу</w:t>
      </w:r>
      <w:r>
        <w:t></w:t>
      </w:r>
      <w:r>
        <w:rPr>
          <w:rFonts w:hint="eastAsia"/>
        </w:rPr>
        <w:t>часового</w:t>
      </w:r>
      <w:r>
        <w:t></w:t>
      </w:r>
      <w:r>
        <w:rPr>
          <w:rFonts w:hint="eastAsia"/>
        </w:rPr>
        <w:t>ресурсу</w:t>
      </w:r>
      <w:r>
        <w:t></w:t>
      </w:r>
    </w:p>
    <w:p w:rsidR="00CC1938" w:rsidRDefault="00CC1938" w:rsidP="00CC1938">
      <w:r>
        <w:rPr>
          <w:rFonts w:hint="eastAsia"/>
        </w:rPr>
        <w:t>Сформульовано</w:t>
      </w:r>
      <w:r>
        <w:t></w:t>
      </w:r>
      <w:r>
        <w:rPr>
          <w:rFonts w:hint="eastAsia"/>
        </w:rPr>
        <w:t>нечітку</w:t>
      </w:r>
      <w:r>
        <w:t></w:t>
      </w:r>
      <w:r>
        <w:rPr>
          <w:rFonts w:hint="eastAsia"/>
        </w:rPr>
        <w:t>задачу</w:t>
      </w:r>
      <w:r>
        <w:t></w:t>
      </w:r>
      <w:r>
        <w:rPr>
          <w:rFonts w:hint="eastAsia"/>
        </w:rPr>
        <w:t>про</w:t>
      </w:r>
      <w:r>
        <w:t></w:t>
      </w:r>
      <w:r>
        <w:rPr>
          <w:rFonts w:hint="eastAsia"/>
        </w:rPr>
        <w:t>рюкзак</w:t>
      </w:r>
      <w:r>
        <w:t></w:t>
      </w:r>
      <w:r>
        <w:rPr>
          <w:rFonts w:hint="eastAsia"/>
        </w:rPr>
        <w:t>як</w:t>
      </w:r>
      <w:r>
        <w:t></w:t>
      </w:r>
      <w:r>
        <w:rPr>
          <w:rFonts w:hint="eastAsia"/>
        </w:rPr>
        <w:t>засіб</w:t>
      </w:r>
      <w:r>
        <w:t></w:t>
      </w:r>
      <w:r>
        <w:rPr>
          <w:rFonts w:hint="eastAsia"/>
        </w:rPr>
        <w:t>розподілу</w:t>
      </w:r>
      <w:r>
        <w:t></w:t>
      </w:r>
      <w:r>
        <w:rPr>
          <w:rFonts w:hint="eastAsia"/>
        </w:rPr>
        <w:t>нечітко</w:t>
      </w:r>
    </w:p>
    <w:p w:rsidR="00CC1938" w:rsidRDefault="00CC1938" w:rsidP="00CC1938">
      <w:r>
        <w:rPr>
          <w:rFonts w:hint="eastAsia"/>
        </w:rPr>
        <w:t>визначеного</w:t>
      </w:r>
      <w:r>
        <w:t></w:t>
      </w:r>
      <w:r>
        <w:rPr>
          <w:rFonts w:hint="eastAsia"/>
        </w:rPr>
        <w:t>часового</w:t>
      </w:r>
      <w:r>
        <w:t></w:t>
      </w:r>
      <w:r>
        <w:rPr>
          <w:rFonts w:hint="eastAsia"/>
        </w:rPr>
        <w:t>ресурсу</w:t>
      </w:r>
      <w:r>
        <w:t></w:t>
      </w:r>
      <w:r>
        <w:t></w:t>
      </w:r>
      <w:r>
        <w:rPr>
          <w:rFonts w:hint="eastAsia"/>
        </w:rPr>
        <w:t>Описано</w:t>
      </w:r>
      <w:r>
        <w:t></w:t>
      </w:r>
      <w:r>
        <w:rPr>
          <w:rFonts w:hint="eastAsia"/>
        </w:rPr>
        <w:t>задачу</w:t>
      </w:r>
      <w:r>
        <w:t></w:t>
      </w:r>
      <w:r>
        <w:rPr>
          <w:rFonts w:hint="eastAsia"/>
        </w:rPr>
        <w:t>складання</w:t>
      </w:r>
      <w:r>
        <w:t></w:t>
      </w:r>
      <w:r>
        <w:rPr>
          <w:rFonts w:hint="eastAsia"/>
        </w:rPr>
        <w:t>розкладу</w:t>
      </w:r>
      <w:r>
        <w:t></w:t>
      </w:r>
      <w:r>
        <w:rPr>
          <w:rFonts w:hint="eastAsia"/>
        </w:rPr>
        <w:t>з</w:t>
      </w:r>
      <w:r>
        <w:t></w:t>
      </w:r>
      <w:r>
        <w:rPr>
          <w:rFonts w:hint="eastAsia"/>
        </w:rPr>
        <w:t>нечітко</w:t>
      </w:r>
    </w:p>
    <w:p w:rsidR="00CC1938" w:rsidRDefault="00CC1938" w:rsidP="00CC1938">
      <w:r>
        <w:rPr>
          <w:rFonts w:hint="eastAsia"/>
        </w:rPr>
        <w:t>заданими</w:t>
      </w:r>
      <w:r>
        <w:t></w:t>
      </w:r>
      <w:r>
        <w:rPr>
          <w:rFonts w:hint="eastAsia"/>
        </w:rPr>
        <w:t>інтервалами</w:t>
      </w:r>
      <w:r>
        <w:t></w:t>
      </w:r>
      <w:r>
        <w:rPr>
          <w:rFonts w:hint="eastAsia"/>
        </w:rPr>
        <w:t>налаштувань</w:t>
      </w:r>
      <w:r>
        <w:t></w:t>
      </w:r>
    </w:p>
    <w:p w:rsidR="00CC1938" w:rsidRDefault="00CC1938" w:rsidP="00CC1938">
      <w:r>
        <w:rPr>
          <w:rFonts w:hint="eastAsia"/>
        </w:rPr>
        <w:t>Особливу</w:t>
      </w:r>
      <w:r>
        <w:t></w:t>
      </w:r>
      <w:r>
        <w:rPr>
          <w:rFonts w:hint="eastAsia"/>
        </w:rPr>
        <w:t>увагу</w:t>
      </w:r>
      <w:r>
        <w:t></w:t>
      </w:r>
      <w:r>
        <w:rPr>
          <w:rFonts w:hint="eastAsia"/>
        </w:rPr>
        <w:t>приділено</w:t>
      </w:r>
      <w:r>
        <w:t></w:t>
      </w:r>
      <w:r>
        <w:rPr>
          <w:rFonts w:hint="eastAsia"/>
        </w:rPr>
        <w:t>задачі</w:t>
      </w:r>
      <w:r>
        <w:t></w:t>
      </w:r>
      <w:r>
        <w:rPr>
          <w:rFonts w:hint="eastAsia"/>
        </w:rPr>
        <w:t>теорії</w:t>
      </w:r>
      <w:r>
        <w:t></w:t>
      </w:r>
      <w:r>
        <w:rPr>
          <w:rFonts w:hint="eastAsia"/>
        </w:rPr>
        <w:t>розкладів</w:t>
      </w:r>
      <w:r>
        <w:t></w:t>
      </w:r>
      <w:r>
        <w:rPr>
          <w:rFonts w:hint="eastAsia"/>
        </w:rPr>
        <w:t>з</w:t>
      </w:r>
      <w:r>
        <w:t></w:t>
      </w:r>
      <w:r>
        <w:rPr>
          <w:rFonts w:hint="eastAsia"/>
        </w:rPr>
        <w:t>нечітким</w:t>
      </w:r>
    </w:p>
    <w:p w:rsidR="00CC1938" w:rsidRDefault="00CC1938" w:rsidP="00CC1938">
      <w:r>
        <w:rPr>
          <w:rFonts w:hint="eastAsia"/>
        </w:rPr>
        <w:t>вимірюванням</w:t>
      </w:r>
      <w:r>
        <w:t></w:t>
      </w:r>
      <w:r>
        <w:rPr>
          <w:rFonts w:hint="eastAsia"/>
        </w:rPr>
        <w:t>часу</w:t>
      </w:r>
      <w:r>
        <w:t></w:t>
      </w:r>
      <w:r>
        <w:t></w:t>
      </w:r>
      <w:r>
        <w:rPr>
          <w:rFonts w:hint="eastAsia"/>
        </w:rPr>
        <w:t>Визначено</w:t>
      </w:r>
      <w:r>
        <w:t></w:t>
      </w:r>
      <w:r>
        <w:rPr>
          <w:rFonts w:hint="eastAsia"/>
        </w:rPr>
        <w:t>поняття</w:t>
      </w:r>
      <w:r>
        <w:t></w:t>
      </w:r>
      <w:r>
        <w:rPr>
          <w:rFonts w:hint="eastAsia"/>
        </w:rPr>
        <w:t>структурованих</w:t>
      </w:r>
      <w:r>
        <w:t></w:t>
      </w:r>
      <w:r>
        <w:rPr>
          <w:rFonts w:hint="eastAsia"/>
        </w:rPr>
        <w:t>нечітких</w:t>
      </w:r>
      <w:r>
        <w:t></w:t>
      </w:r>
      <w:r>
        <w:rPr>
          <w:rFonts w:hint="eastAsia"/>
        </w:rPr>
        <w:t>чисел</w:t>
      </w:r>
      <w:r>
        <w:t></w:t>
      </w:r>
      <w:r>
        <w:t></w:t>
      </w:r>
      <w:r>
        <w:rPr>
          <w:rFonts w:hint="eastAsia"/>
        </w:rPr>
        <w:t>які</w:t>
      </w:r>
    </w:p>
    <w:p w:rsidR="00CC1938" w:rsidRDefault="00CC1938" w:rsidP="00CC1938">
      <w:r>
        <w:rPr>
          <w:rFonts w:hint="eastAsia"/>
        </w:rPr>
        <w:t>використовуються</w:t>
      </w:r>
      <w:r>
        <w:t></w:t>
      </w:r>
      <w:r>
        <w:rPr>
          <w:rFonts w:hint="eastAsia"/>
        </w:rPr>
        <w:t>для</w:t>
      </w:r>
      <w:r>
        <w:t></w:t>
      </w:r>
      <w:r>
        <w:rPr>
          <w:rFonts w:hint="eastAsia"/>
        </w:rPr>
        <w:t>опису</w:t>
      </w:r>
      <w:r>
        <w:t></w:t>
      </w:r>
      <w:r>
        <w:rPr>
          <w:rFonts w:hint="eastAsia"/>
        </w:rPr>
        <w:t>вимірювання</w:t>
      </w:r>
      <w:r>
        <w:t></w:t>
      </w:r>
      <w:r>
        <w:rPr>
          <w:rFonts w:hint="eastAsia"/>
        </w:rPr>
        <w:t>відліку</w:t>
      </w:r>
      <w:r>
        <w:t></w:t>
      </w:r>
      <w:r>
        <w:rPr>
          <w:rFonts w:hint="eastAsia"/>
        </w:rPr>
        <w:t>часу</w:t>
      </w:r>
      <w:r>
        <w:t></w:t>
      </w:r>
      <w:r>
        <w:t></w:t>
      </w:r>
      <w:r>
        <w:rPr>
          <w:rFonts w:hint="eastAsia"/>
        </w:rPr>
        <w:t>Розглянуто</w:t>
      </w:r>
      <w:r>
        <w:t></w:t>
      </w:r>
      <w:r>
        <w:rPr>
          <w:rFonts w:hint="eastAsia"/>
        </w:rPr>
        <w:t>нечітку</w:t>
      </w:r>
    </w:p>
    <w:p w:rsidR="00CC1938" w:rsidRDefault="00CC1938" w:rsidP="00CC1938">
      <w:r>
        <w:rPr>
          <w:rFonts w:hint="eastAsia"/>
        </w:rPr>
        <w:t>задачу</w:t>
      </w:r>
      <w:r>
        <w:t></w:t>
      </w:r>
      <w:r>
        <w:rPr>
          <w:rFonts w:hint="eastAsia"/>
        </w:rPr>
        <w:t>про</w:t>
      </w:r>
      <w:r>
        <w:t></w:t>
      </w:r>
      <w:r>
        <w:rPr>
          <w:rFonts w:hint="eastAsia"/>
        </w:rPr>
        <w:t>рюкзак</w:t>
      </w:r>
      <w:r>
        <w:t></w:t>
      </w:r>
      <w:r>
        <w:rPr>
          <w:rFonts w:hint="eastAsia"/>
        </w:rPr>
        <w:t>з</w:t>
      </w:r>
      <w:r>
        <w:t></w:t>
      </w:r>
      <w:r>
        <w:rPr>
          <w:rFonts w:hint="eastAsia"/>
        </w:rPr>
        <w:t>нечітко</w:t>
      </w:r>
      <w:r>
        <w:t></w:t>
      </w:r>
      <w:r>
        <w:rPr>
          <w:rFonts w:hint="eastAsia"/>
        </w:rPr>
        <w:t>заданими</w:t>
      </w:r>
      <w:r>
        <w:t></w:t>
      </w:r>
      <w:r>
        <w:rPr>
          <w:rFonts w:hint="eastAsia"/>
        </w:rPr>
        <w:t>термінами</w:t>
      </w:r>
      <w:r>
        <w:t></w:t>
      </w:r>
      <w:r>
        <w:rPr>
          <w:rFonts w:hint="eastAsia"/>
        </w:rPr>
        <w:t>виконання</w:t>
      </w:r>
      <w:r>
        <w:t></w:t>
      </w:r>
    </w:p>
    <w:p w:rsidR="00CC1938" w:rsidRDefault="00CC1938" w:rsidP="00CC1938">
      <w:r>
        <w:rPr>
          <w:rFonts w:hint="eastAsia"/>
        </w:rPr>
        <w:t>На</w:t>
      </w:r>
      <w:r>
        <w:t></w:t>
      </w:r>
      <w:r>
        <w:rPr>
          <w:rFonts w:hint="eastAsia"/>
        </w:rPr>
        <w:t>основі</w:t>
      </w:r>
      <w:r>
        <w:t></w:t>
      </w:r>
      <w:r>
        <w:rPr>
          <w:rFonts w:hint="eastAsia"/>
        </w:rPr>
        <w:t>сильної</w:t>
      </w:r>
      <w:r>
        <w:t></w:t>
      </w:r>
      <w:r>
        <w:rPr>
          <w:rFonts w:hint="eastAsia"/>
        </w:rPr>
        <w:t>та</w:t>
      </w:r>
      <w:r>
        <w:t></w:t>
      </w:r>
      <w:r>
        <w:rPr>
          <w:rFonts w:hint="eastAsia"/>
        </w:rPr>
        <w:t>слабкої</w:t>
      </w:r>
      <w:r>
        <w:t></w:t>
      </w:r>
      <w:r>
        <w:rPr>
          <w:rFonts w:hint="eastAsia"/>
        </w:rPr>
        <w:t>зв’язності</w:t>
      </w:r>
      <w:r>
        <w:t></w:t>
      </w:r>
      <w:r>
        <w:rPr>
          <w:rFonts w:hint="eastAsia"/>
        </w:rPr>
        <w:t>обмежень</w:t>
      </w:r>
      <w:r>
        <w:t></w:t>
      </w:r>
      <w:r>
        <w:rPr>
          <w:rFonts w:hint="eastAsia"/>
        </w:rPr>
        <w:t>лінійних</w:t>
      </w:r>
      <w:r>
        <w:t></w:t>
      </w:r>
      <w:r>
        <w:rPr>
          <w:rFonts w:hint="eastAsia"/>
        </w:rPr>
        <w:t>задач</w:t>
      </w:r>
    </w:p>
    <w:p w:rsidR="00CC1938" w:rsidRDefault="00CC1938" w:rsidP="00CC1938">
      <w:r>
        <w:rPr>
          <w:rFonts w:hint="eastAsia"/>
        </w:rPr>
        <w:t>оптимізації</w:t>
      </w:r>
      <w:r>
        <w:t></w:t>
      </w:r>
      <w:r>
        <w:rPr>
          <w:rFonts w:hint="eastAsia"/>
        </w:rPr>
        <w:t>розроблено</w:t>
      </w:r>
      <w:r>
        <w:t></w:t>
      </w:r>
      <w:r>
        <w:rPr>
          <w:rFonts w:hint="eastAsia"/>
        </w:rPr>
        <w:t>метод</w:t>
      </w:r>
      <w:r>
        <w:t></w:t>
      </w:r>
      <w:r>
        <w:rPr>
          <w:rFonts w:hint="eastAsia"/>
        </w:rPr>
        <w:t>перетворення</w:t>
      </w:r>
      <w:r>
        <w:t></w:t>
      </w:r>
      <w:r>
        <w:rPr>
          <w:rFonts w:hint="eastAsia"/>
        </w:rPr>
        <w:t>області</w:t>
      </w:r>
      <w:r>
        <w:t></w:t>
      </w:r>
      <w:r>
        <w:rPr>
          <w:rFonts w:hint="eastAsia"/>
        </w:rPr>
        <w:t>допустимих</w:t>
      </w:r>
      <w:r>
        <w:t></w:t>
      </w:r>
      <w:r>
        <w:rPr>
          <w:rFonts w:hint="eastAsia"/>
        </w:rPr>
        <w:t>розв’язків</w:t>
      </w:r>
      <w:r>
        <w:t></w:t>
      </w:r>
      <w:r>
        <w:rPr>
          <w:rFonts w:hint="eastAsia"/>
        </w:rPr>
        <w:t>з</w:t>
      </w:r>
    </w:p>
    <w:p w:rsidR="00CC1938" w:rsidRDefault="00CC1938" w:rsidP="00CC1938">
      <w:r>
        <w:rPr>
          <w:rFonts w:hint="eastAsia"/>
        </w:rPr>
        <w:t>урахуванням</w:t>
      </w:r>
      <w:r>
        <w:t></w:t>
      </w:r>
      <w:r>
        <w:rPr>
          <w:rFonts w:hint="eastAsia"/>
        </w:rPr>
        <w:t>близькості</w:t>
      </w:r>
      <w:r>
        <w:t></w:t>
      </w:r>
      <w:r>
        <w:rPr>
          <w:rFonts w:hint="eastAsia"/>
        </w:rPr>
        <w:t>обмежень</w:t>
      </w:r>
      <w:r>
        <w:t></w:t>
      </w:r>
      <w:r>
        <w:t></w:t>
      </w:r>
      <w:r>
        <w:rPr>
          <w:rFonts w:hint="eastAsia"/>
        </w:rPr>
        <w:t>Проілюстровано</w:t>
      </w:r>
      <w:r>
        <w:t></w:t>
      </w:r>
      <w:r>
        <w:rPr>
          <w:rFonts w:hint="eastAsia"/>
        </w:rPr>
        <w:t>вплив</w:t>
      </w:r>
      <w:r>
        <w:t></w:t>
      </w:r>
      <w:r>
        <w:rPr>
          <w:rFonts w:hint="eastAsia"/>
        </w:rPr>
        <w:t>запропонованого</w:t>
      </w:r>
    </w:p>
    <w:p w:rsidR="00CC1938" w:rsidRDefault="00CC1938" w:rsidP="00CC1938">
      <w:r>
        <w:rPr>
          <w:rFonts w:hint="eastAsia"/>
        </w:rPr>
        <w:t>методу</w:t>
      </w:r>
      <w:r>
        <w:t></w:t>
      </w:r>
      <w:r>
        <w:rPr>
          <w:rFonts w:hint="eastAsia"/>
        </w:rPr>
        <w:t>на</w:t>
      </w:r>
      <w:r>
        <w:t></w:t>
      </w:r>
      <w:r>
        <w:rPr>
          <w:rFonts w:hint="eastAsia"/>
        </w:rPr>
        <w:t>результати</w:t>
      </w:r>
      <w:r>
        <w:t></w:t>
      </w:r>
      <w:r>
        <w:rPr>
          <w:rFonts w:hint="eastAsia"/>
        </w:rPr>
        <w:t>розв’язання</w:t>
      </w:r>
      <w:r>
        <w:t></w:t>
      </w:r>
      <w:r>
        <w:rPr>
          <w:rFonts w:hint="eastAsia"/>
        </w:rPr>
        <w:t>нечітких</w:t>
      </w:r>
      <w:r>
        <w:t></w:t>
      </w:r>
      <w:r>
        <w:rPr>
          <w:rFonts w:hint="eastAsia"/>
        </w:rPr>
        <w:t>ЗЛП</w:t>
      </w:r>
      <w:r>
        <w:t></w:t>
      </w:r>
      <w:r>
        <w:t></w:t>
      </w:r>
      <w:r>
        <w:rPr>
          <w:rFonts w:hint="eastAsia"/>
        </w:rPr>
        <w:t>Розроблено</w:t>
      </w:r>
      <w:r>
        <w:t></w:t>
      </w:r>
      <w:r>
        <w:rPr>
          <w:rFonts w:hint="eastAsia"/>
        </w:rPr>
        <w:t>схему</w:t>
      </w:r>
      <w:r>
        <w:t></w:t>
      </w:r>
      <w:r>
        <w:rPr>
          <w:rFonts w:hint="eastAsia"/>
        </w:rPr>
        <w:t>розв’язання</w:t>
      </w:r>
    </w:p>
    <w:p w:rsidR="00CC1938" w:rsidRDefault="00CC1938" w:rsidP="00CC1938">
      <w:r>
        <w:rPr>
          <w:rFonts w:hint="eastAsia"/>
        </w:rPr>
        <w:t>нечітких</w:t>
      </w:r>
      <w:r>
        <w:t></w:t>
      </w:r>
      <w:r>
        <w:rPr>
          <w:rFonts w:hint="eastAsia"/>
        </w:rPr>
        <w:t>задач</w:t>
      </w:r>
      <w:r>
        <w:t></w:t>
      </w:r>
      <w:r>
        <w:rPr>
          <w:rFonts w:hint="eastAsia"/>
        </w:rPr>
        <w:t>лінійного</w:t>
      </w:r>
      <w:r>
        <w:t></w:t>
      </w:r>
      <w:r>
        <w:rPr>
          <w:rFonts w:hint="eastAsia"/>
        </w:rPr>
        <w:t>програмування</w:t>
      </w:r>
      <w:r>
        <w:t></w:t>
      </w:r>
      <w:r>
        <w:rPr>
          <w:rFonts w:hint="eastAsia"/>
        </w:rPr>
        <w:t>за</w:t>
      </w:r>
      <w:r>
        <w:t></w:t>
      </w:r>
      <w:r>
        <w:rPr>
          <w:rFonts w:hint="eastAsia"/>
        </w:rPr>
        <w:t>наявності</w:t>
      </w:r>
      <w:r>
        <w:t></w:t>
      </w:r>
      <w:r>
        <w:rPr>
          <w:rFonts w:hint="eastAsia"/>
        </w:rPr>
        <w:t>систем</w:t>
      </w:r>
      <w:r>
        <w:t></w:t>
      </w:r>
      <w:r>
        <w:rPr>
          <w:rFonts w:hint="eastAsia"/>
        </w:rPr>
        <w:t>альтернативних</w:t>
      </w:r>
    </w:p>
    <w:p w:rsidR="00CC1938" w:rsidRDefault="00CC1938" w:rsidP="00CC1938">
      <w:r>
        <w:rPr>
          <w:rFonts w:hint="eastAsia"/>
        </w:rPr>
        <w:t>обмежень</w:t>
      </w:r>
      <w:r>
        <w:t></w:t>
      </w:r>
    </w:p>
    <w:p w:rsidR="00CC1938" w:rsidRDefault="00CC1938" w:rsidP="00CC1938">
      <w:r>
        <w:rPr>
          <w:rFonts w:hint="eastAsia"/>
        </w:rPr>
        <w:t>Побудовано</w:t>
      </w:r>
      <w:r>
        <w:t></w:t>
      </w:r>
      <w:r>
        <w:rPr>
          <w:rFonts w:hint="eastAsia"/>
        </w:rPr>
        <w:t>гібридну</w:t>
      </w:r>
      <w:r>
        <w:t></w:t>
      </w:r>
      <w:r>
        <w:rPr>
          <w:rFonts w:hint="eastAsia"/>
        </w:rPr>
        <w:t>модель</w:t>
      </w:r>
      <w:r>
        <w:t></w:t>
      </w:r>
      <w:r>
        <w:rPr>
          <w:rFonts w:hint="eastAsia"/>
        </w:rPr>
        <w:t>динаміки</w:t>
      </w:r>
      <w:r>
        <w:t></w:t>
      </w:r>
      <w:r>
        <w:rPr>
          <w:rFonts w:hint="eastAsia"/>
        </w:rPr>
        <w:t>процесу</w:t>
      </w:r>
      <w:r>
        <w:t></w:t>
      </w:r>
      <w:r>
        <w:rPr>
          <w:rFonts w:hint="eastAsia"/>
        </w:rPr>
        <w:t>обробки</w:t>
      </w:r>
      <w:r>
        <w:t></w:t>
      </w:r>
      <w:r>
        <w:rPr>
          <w:rFonts w:hint="eastAsia"/>
        </w:rPr>
        <w:t>сукупності</w:t>
      </w:r>
    </w:p>
    <w:p w:rsidR="00CC1938" w:rsidRDefault="00CC1938" w:rsidP="00CC1938">
      <w:r>
        <w:rPr>
          <w:rFonts w:hint="eastAsia"/>
        </w:rPr>
        <w:t>завдань</w:t>
      </w:r>
      <w:r>
        <w:t></w:t>
      </w:r>
      <w:r>
        <w:t></w:t>
      </w:r>
      <w:r>
        <w:rPr>
          <w:rFonts w:hint="eastAsia"/>
        </w:rPr>
        <w:t>отримано</w:t>
      </w:r>
      <w:r>
        <w:t></w:t>
      </w:r>
      <w:r>
        <w:rPr>
          <w:rFonts w:hint="eastAsia"/>
        </w:rPr>
        <w:t>твердження</w:t>
      </w:r>
      <w:r>
        <w:t></w:t>
      </w:r>
      <w:r>
        <w:rPr>
          <w:rFonts w:hint="eastAsia"/>
        </w:rPr>
        <w:t>про</w:t>
      </w:r>
      <w:r>
        <w:t></w:t>
      </w:r>
      <w:r>
        <w:rPr>
          <w:rFonts w:hint="eastAsia"/>
        </w:rPr>
        <w:t>фундаментальну</w:t>
      </w:r>
      <w:r>
        <w:t></w:t>
      </w:r>
      <w:r>
        <w:rPr>
          <w:rFonts w:hint="eastAsia"/>
        </w:rPr>
        <w:t>матрицю</w:t>
      </w:r>
      <w:r>
        <w:t></w:t>
      </w:r>
      <w:r>
        <w:rPr>
          <w:rFonts w:hint="eastAsia"/>
        </w:rPr>
        <w:t>її</w:t>
      </w:r>
      <w:r>
        <w:t></w:t>
      </w:r>
      <w:r>
        <w:rPr>
          <w:rFonts w:hint="eastAsia"/>
        </w:rPr>
        <w:t>розв’язків</w:t>
      </w:r>
      <w:r>
        <w:t></w:t>
      </w:r>
    </w:p>
    <w:p w:rsidR="00CC1938" w:rsidRDefault="00CC1938" w:rsidP="00CC1938">
      <w:r>
        <w:rPr>
          <w:rFonts w:hint="eastAsia"/>
        </w:rPr>
        <w:t>Отримані</w:t>
      </w:r>
      <w:r>
        <w:t></w:t>
      </w:r>
      <w:r>
        <w:rPr>
          <w:rFonts w:hint="eastAsia"/>
        </w:rPr>
        <w:t>результати</w:t>
      </w:r>
      <w:r>
        <w:t></w:t>
      </w:r>
      <w:r>
        <w:rPr>
          <w:rFonts w:hint="eastAsia"/>
        </w:rPr>
        <w:t>можуть</w:t>
      </w:r>
      <w:r>
        <w:t></w:t>
      </w:r>
      <w:r>
        <w:rPr>
          <w:rFonts w:hint="eastAsia"/>
        </w:rPr>
        <w:t>бути</w:t>
      </w:r>
      <w:r>
        <w:t></w:t>
      </w:r>
      <w:r>
        <w:rPr>
          <w:rFonts w:hint="eastAsia"/>
        </w:rPr>
        <w:t>використані</w:t>
      </w:r>
      <w:r>
        <w:t></w:t>
      </w:r>
      <w:r>
        <w:rPr>
          <w:rFonts w:hint="eastAsia"/>
        </w:rPr>
        <w:t>при</w:t>
      </w:r>
      <w:r>
        <w:t></w:t>
      </w:r>
      <w:r>
        <w:rPr>
          <w:rFonts w:hint="eastAsia"/>
        </w:rPr>
        <w:t>розв’язанні</w:t>
      </w:r>
    </w:p>
    <w:p w:rsidR="00CC1938" w:rsidRDefault="00CC1938" w:rsidP="00CC1938">
      <w:r>
        <w:rPr>
          <w:rFonts w:hint="eastAsia"/>
        </w:rPr>
        <w:t>актуальних</w:t>
      </w:r>
      <w:r>
        <w:t></w:t>
      </w:r>
      <w:r>
        <w:rPr>
          <w:rFonts w:hint="eastAsia"/>
        </w:rPr>
        <w:t>прикладних</w:t>
      </w:r>
      <w:r>
        <w:t></w:t>
      </w:r>
      <w:r>
        <w:rPr>
          <w:rFonts w:hint="eastAsia"/>
        </w:rPr>
        <w:t>задач</w:t>
      </w:r>
      <w:r>
        <w:t></w:t>
      </w:r>
      <w:r>
        <w:rPr>
          <w:rFonts w:hint="eastAsia"/>
        </w:rPr>
        <w:t>в</w:t>
      </w:r>
      <w:r>
        <w:t></w:t>
      </w:r>
      <w:r>
        <w:rPr>
          <w:rFonts w:hint="eastAsia"/>
        </w:rPr>
        <w:t>умовах</w:t>
      </w:r>
      <w:r>
        <w:t></w:t>
      </w:r>
      <w:r>
        <w:rPr>
          <w:rFonts w:hint="eastAsia"/>
        </w:rPr>
        <w:t>невизначеності</w:t>
      </w:r>
      <w:r>
        <w:t></w:t>
      </w:r>
      <w:r>
        <w:t></w:t>
      </w:r>
      <w:r>
        <w:rPr>
          <w:rFonts w:hint="eastAsia"/>
        </w:rPr>
        <w:t>Розглянуто</w:t>
      </w:r>
      <w:r>
        <w:t></w:t>
      </w:r>
      <w:r>
        <w:rPr>
          <w:rFonts w:hint="eastAsia"/>
        </w:rPr>
        <w:t>приклади</w:t>
      </w:r>
    </w:p>
    <w:p w:rsidR="00CC1938" w:rsidRDefault="00CC1938" w:rsidP="00CC1938">
      <w:r>
        <w:rPr>
          <w:rFonts w:hint="eastAsia"/>
        </w:rPr>
        <w:t>практичного</w:t>
      </w:r>
      <w:r>
        <w:t></w:t>
      </w:r>
      <w:r>
        <w:rPr>
          <w:rFonts w:hint="eastAsia"/>
        </w:rPr>
        <w:t>розв’язування</w:t>
      </w:r>
      <w:r>
        <w:t></w:t>
      </w:r>
      <w:r>
        <w:rPr>
          <w:rFonts w:hint="eastAsia"/>
        </w:rPr>
        <w:t>задач</w:t>
      </w:r>
      <w:r>
        <w:t></w:t>
      </w:r>
      <w:r>
        <w:rPr>
          <w:rFonts w:hint="eastAsia"/>
        </w:rPr>
        <w:t>оптимального</w:t>
      </w:r>
      <w:r>
        <w:t></w:t>
      </w:r>
      <w:r>
        <w:rPr>
          <w:rFonts w:hint="eastAsia"/>
        </w:rPr>
        <w:t>розподілу</w:t>
      </w:r>
      <w:r>
        <w:t></w:t>
      </w:r>
      <w:r>
        <w:rPr>
          <w:rFonts w:hint="eastAsia"/>
        </w:rPr>
        <w:t>часового</w:t>
      </w:r>
      <w:r>
        <w:t></w:t>
      </w:r>
      <w:r>
        <w:rPr>
          <w:rFonts w:hint="eastAsia"/>
        </w:rPr>
        <w:t>ресурсу</w:t>
      </w:r>
      <w:r>
        <w:t></w:t>
      </w:r>
    </w:p>
    <w:p w:rsidR="00CC1938" w:rsidRDefault="00CC1938" w:rsidP="00CC1938">
      <w:r>
        <w:rPr>
          <w:rFonts w:hint="eastAsia"/>
        </w:rPr>
        <w:t>Запропоновано</w:t>
      </w:r>
      <w:r>
        <w:t></w:t>
      </w:r>
      <w:r>
        <w:rPr>
          <w:rFonts w:hint="eastAsia"/>
        </w:rPr>
        <w:t>програмну</w:t>
      </w:r>
      <w:r>
        <w:t></w:t>
      </w:r>
      <w:r>
        <w:rPr>
          <w:rFonts w:hint="eastAsia"/>
        </w:rPr>
        <w:t>реалізацію</w:t>
      </w:r>
      <w:r>
        <w:t></w:t>
      </w:r>
      <w:r>
        <w:rPr>
          <w:rFonts w:hint="eastAsia"/>
        </w:rPr>
        <w:t>підходу</w:t>
      </w:r>
      <w:r>
        <w:t></w:t>
      </w:r>
      <w:r>
        <w:rPr>
          <w:rFonts w:hint="eastAsia"/>
        </w:rPr>
        <w:t>для</w:t>
      </w:r>
      <w:r>
        <w:t></w:t>
      </w:r>
      <w:r>
        <w:rPr>
          <w:rFonts w:hint="eastAsia"/>
        </w:rPr>
        <w:t>складання</w:t>
      </w:r>
      <w:r>
        <w:t></w:t>
      </w:r>
      <w:r>
        <w:rPr>
          <w:rFonts w:hint="eastAsia"/>
        </w:rPr>
        <w:t>розкладу</w:t>
      </w:r>
      <w:r>
        <w:t></w:t>
      </w:r>
      <w:r>
        <w:rPr>
          <w:rFonts w:hint="eastAsia"/>
        </w:rPr>
        <w:t>занять</w:t>
      </w:r>
    </w:p>
    <w:p w:rsidR="00CC1938" w:rsidRDefault="00CC1938" w:rsidP="00CC1938">
      <w:r>
        <w:rPr>
          <w:rFonts w:hint="eastAsia"/>
        </w:rPr>
        <w:t>академічних</w:t>
      </w:r>
      <w:r>
        <w:t></w:t>
      </w:r>
      <w:r>
        <w:rPr>
          <w:rFonts w:hint="eastAsia"/>
        </w:rPr>
        <w:t>груп</w:t>
      </w:r>
      <w:r>
        <w:t></w:t>
      </w:r>
      <w:r>
        <w:rPr>
          <w:rFonts w:hint="eastAsia"/>
        </w:rPr>
        <w:t>і</w:t>
      </w:r>
      <w:r>
        <w:t></w:t>
      </w:r>
      <w:r>
        <w:rPr>
          <w:rFonts w:hint="eastAsia"/>
        </w:rPr>
        <w:t>викладачів</w:t>
      </w:r>
      <w:r>
        <w:t></w:t>
      </w:r>
      <w:r>
        <w:rPr>
          <w:rFonts w:hint="eastAsia"/>
        </w:rPr>
        <w:t>в</w:t>
      </w:r>
      <w:r>
        <w:t></w:t>
      </w:r>
      <w:r>
        <w:rPr>
          <w:rFonts w:hint="eastAsia"/>
        </w:rPr>
        <w:t>межах</w:t>
      </w:r>
      <w:r>
        <w:t></w:t>
      </w:r>
      <w:r>
        <w:rPr>
          <w:rFonts w:hint="eastAsia"/>
        </w:rPr>
        <w:t>аудиторного</w:t>
      </w:r>
      <w:r>
        <w:t></w:t>
      </w:r>
      <w:r>
        <w:rPr>
          <w:rFonts w:hint="eastAsia"/>
        </w:rPr>
        <w:t>фонду</w:t>
      </w:r>
      <w:r>
        <w:t></w:t>
      </w:r>
      <w:r>
        <w:rPr>
          <w:rFonts w:hint="eastAsia"/>
        </w:rPr>
        <w:t>навчального</w:t>
      </w:r>
      <w:r>
        <w:t></w:t>
      </w:r>
      <w:r>
        <w:rPr>
          <w:rFonts w:hint="eastAsia"/>
        </w:rPr>
        <w:t>закладу</w:t>
      </w:r>
    </w:p>
    <w:p w:rsidR="00CC1938" w:rsidRDefault="00CC1938" w:rsidP="00CC1938">
      <w:r>
        <w:rPr>
          <w:rFonts w:hint="eastAsia"/>
        </w:rPr>
        <w:t>протягом</w:t>
      </w:r>
      <w:r>
        <w:t></w:t>
      </w:r>
      <w:r>
        <w:rPr>
          <w:rFonts w:hint="eastAsia"/>
        </w:rPr>
        <w:t>типового</w:t>
      </w:r>
      <w:r>
        <w:t></w:t>
      </w:r>
      <w:r>
        <w:rPr>
          <w:rFonts w:hint="eastAsia"/>
        </w:rPr>
        <w:t>тижня</w:t>
      </w:r>
      <w:r>
        <w:t></w:t>
      </w:r>
      <w:r>
        <w:t></w:t>
      </w:r>
      <w:r>
        <w:rPr>
          <w:rFonts w:hint="eastAsia"/>
        </w:rPr>
        <w:t>Проведено</w:t>
      </w:r>
      <w:r>
        <w:t></w:t>
      </w:r>
      <w:r>
        <w:rPr>
          <w:rFonts w:hint="eastAsia"/>
        </w:rPr>
        <w:t>комп’ютерне</w:t>
      </w:r>
      <w:r>
        <w:t></w:t>
      </w:r>
      <w:r>
        <w:rPr>
          <w:rFonts w:hint="eastAsia"/>
        </w:rPr>
        <w:t>моделювання</w:t>
      </w:r>
      <w:r>
        <w:t></w:t>
      </w:r>
      <w:r>
        <w:rPr>
          <w:rFonts w:hint="eastAsia"/>
        </w:rPr>
        <w:t>динаміки</w:t>
      </w:r>
    </w:p>
    <w:p w:rsidR="00CC1938" w:rsidRDefault="00CC1938" w:rsidP="00CC1938">
      <w:r>
        <w:rPr>
          <w:rFonts w:hint="eastAsia"/>
        </w:rPr>
        <w:t>розподілу</w:t>
      </w:r>
      <w:r>
        <w:t></w:t>
      </w:r>
      <w:r>
        <w:rPr>
          <w:rFonts w:hint="eastAsia"/>
        </w:rPr>
        <w:t>часового</w:t>
      </w:r>
      <w:r>
        <w:t></w:t>
      </w:r>
      <w:r>
        <w:rPr>
          <w:rFonts w:hint="eastAsia"/>
        </w:rPr>
        <w:t>ресурсу</w:t>
      </w:r>
      <w:r>
        <w:t></w:t>
      </w:r>
      <w:r>
        <w:rPr>
          <w:rFonts w:hint="eastAsia"/>
        </w:rPr>
        <w:t>при</w:t>
      </w:r>
      <w:r>
        <w:t></w:t>
      </w:r>
      <w:r>
        <w:rPr>
          <w:rFonts w:hint="eastAsia"/>
        </w:rPr>
        <w:t>проведенні</w:t>
      </w:r>
      <w:r>
        <w:t></w:t>
      </w:r>
      <w:r>
        <w:rPr>
          <w:rFonts w:hint="eastAsia"/>
        </w:rPr>
        <w:t>процесу</w:t>
      </w:r>
      <w:r>
        <w:t></w:t>
      </w:r>
      <w:r>
        <w:rPr>
          <w:rFonts w:hint="eastAsia"/>
        </w:rPr>
        <w:t>тестування</w:t>
      </w:r>
      <w:r>
        <w:t></w:t>
      </w:r>
    </w:p>
    <w:p w:rsidR="00CC1938" w:rsidRDefault="00CC1938" w:rsidP="00CC1938">
      <w:r>
        <w:rPr>
          <w:rFonts w:hint="eastAsia"/>
        </w:rPr>
        <w:t>Коротко</w:t>
      </w:r>
      <w:r>
        <w:t></w:t>
      </w:r>
      <w:r>
        <w:rPr>
          <w:rFonts w:hint="eastAsia"/>
        </w:rPr>
        <w:t>описано</w:t>
      </w:r>
      <w:r>
        <w:t></w:t>
      </w:r>
      <w:r>
        <w:rPr>
          <w:rFonts w:hint="eastAsia"/>
        </w:rPr>
        <w:t>систему</w:t>
      </w:r>
      <w:r>
        <w:t></w:t>
      </w:r>
      <w:r>
        <w:rPr>
          <w:rFonts w:hint="eastAsia"/>
        </w:rPr>
        <w:t>для</w:t>
      </w:r>
      <w:r>
        <w:t></w:t>
      </w:r>
      <w:r>
        <w:rPr>
          <w:rFonts w:hint="eastAsia"/>
        </w:rPr>
        <w:t>проведення</w:t>
      </w:r>
      <w:r>
        <w:t></w:t>
      </w:r>
      <w:r>
        <w:rPr>
          <w:rFonts w:hint="eastAsia"/>
        </w:rPr>
        <w:t>дистанційних</w:t>
      </w:r>
      <w:r>
        <w:t></w:t>
      </w:r>
      <w:r>
        <w:rPr>
          <w:rFonts w:hint="eastAsia"/>
        </w:rPr>
        <w:t>тестувань</w:t>
      </w:r>
      <w:r>
        <w:t></w:t>
      </w:r>
      <w:r>
        <w:t></w:t>
      </w:r>
      <w:r>
        <w:rPr>
          <w:rFonts w:hint="eastAsia"/>
        </w:rPr>
        <w:t>її</w:t>
      </w:r>
    </w:p>
    <w:p w:rsidR="00CC1938" w:rsidRPr="00CC1938" w:rsidRDefault="00CC1938" w:rsidP="00CC1938">
      <w:r>
        <w:rPr>
          <w:rFonts w:hint="eastAsia"/>
        </w:rPr>
        <w:t>можливостей</w:t>
      </w:r>
      <w:r>
        <w:t></w:t>
      </w:r>
      <w:r>
        <w:rPr>
          <w:rFonts w:hint="eastAsia"/>
        </w:rPr>
        <w:t>та</w:t>
      </w:r>
      <w:r>
        <w:t></w:t>
      </w:r>
      <w:r>
        <w:rPr>
          <w:rFonts w:hint="eastAsia"/>
        </w:rPr>
        <w:t>вимог</w:t>
      </w:r>
      <w:r>
        <w:t></w:t>
      </w:r>
      <w:r>
        <w:rPr>
          <w:rFonts w:hint="eastAsia"/>
        </w:rPr>
        <w:t>для</w:t>
      </w:r>
      <w:r>
        <w:t></w:t>
      </w:r>
      <w:r>
        <w:rPr>
          <w:rFonts w:hint="eastAsia"/>
        </w:rPr>
        <w:t>використання</w:t>
      </w:r>
      <w:r>
        <w:t></w:t>
      </w:r>
    </w:p>
    <w:sectPr w:rsidR="00CC1938" w:rsidRPr="00CC193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CC1938" w:rsidRPr="00CC1938">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99AC0-A4A2-4479-B523-61E0CD6C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25</Pages>
  <Words>4831</Words>
  <Characters>27538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2022-02-25T22:03:00Z</dcterms:created>
  <dcterms:modified xsi:type="dcterms:W3CDTF">2022-02-26T12:20:00Z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