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CECF" w14:textId="77777777" w:rsidR="00383EAE" w:rsidRDefault="00383EAE" w:rsidP="00383EAE"/>
    <w:p w14:paraId="1DA0649C" w14:textId="4060822B" w:rsidR="008A20C8" w:rsidRDefault="00383EAE" w:rsidP="00383EAE">
      <w:r>
        <w:rPr>
          <w:rFonts w:hint="eastAsia"/>
        </w:rPr>
        <w:t>Трухинова</w:t>
      </w:r>
      <w:r>
        <w:t xml:space="preserve"> </w:t>
      </w:r>
      <w:r>
        <w:rPr>
          <w:rFonts w:hint="eastAsia"/>
        </w:rPr>
        <w:t>Ольга</w:t>
      </w:r>
      <w:r>
        <w:t xml:space="preserve"> </w:t>
      </w:r>
      <w:r>
        <w:rPr>
          <w:rFonts w:hint="eastAsia"/>
        </w:rPr>
        <w:t>Леонидовна</w:t>
      </w:r>
      <w:r>
        <w:t xml:space="preserve"> </w:t>
      </w:r>
      <w:r w:rsidRPr="00383EAE">
        <w:rPr>
          <w:rFonts w:hint="eastAsia"/>
        </w:rPr>
        <w:t>Системные</w:t>
      </w:r>
      <w:r w:rsidRPr="00383EAE">
        <w:t xml:space="preserve"> </w:t>
      </w:r>
      <w:r w:rsidRPr="00383EAE">
        <w:rPr>
          <w:rFonts w:hint="eastAsia"/>
        </w:rPr>
        <w:t>механизмы</w:t>
      </w:r>
      <w:r w:rsidRPr="00383EAE">
        <w:t xml:space="preserve"> </w:t>
      </w:r>
      <w:r w:rsidRPr="00383EAE">
        <w:rPr>
          <w:rFonts w:hint="eastAsia"/>
        </w:rPr>
        <w:t>взаимодействия</w:t>
      </w:r>
      <w:r w:rsidRPr="00383EAE">
        <w:t xml:space="preserve"> </w:t>
      </w:r>
      <w:r w:rsidRPr="00383EAE">
        <w:rPr>
          <w:rFonts w:hint="eastAsia"/>
        </w:rPr>
        <w:t>участников</w:t>
      </w:r>
      <w:r w:rsidRPr="00383EAE">
        <w:t xml:space="preserve"> </w:t>
      </w:r>
      <w:r w:rsidRPr="00383EAE">
        <w:rPr>
          <w:rFonts w:hint="eastAsia"/>
        </w:rPr>
        <w:t>инвестиционного</w:t>
      </w:r>
      <w:r w:rsidRPr="00383EAE">
        <w:t xml:space="preserve"> </w:t>
      </w:r>
      <w:r w:rsidRPr="00383EAE">
        <w:rPr>
          <w:rFonts w:hint="eastAsia"/>
        </w:rPr>
        <w:t>процесса</w:t>
      </w:r>
      <w:r w:rsidRPr="00383EAE">
        <w:t xml:space="preserve"> </w:t>
      </w:r>
      <w:r w:rsidRPr="00383EAE">
        <w:rPr>
          <w:rFonts w:hint="eastAsia"/>
        </w:rPr>
        <w:t>в</w:t>
      </w:r>
      <w:r w:rsidRPr="00383EAE">
        <w:t xml:space="preserve"> </w:t>
      </w:r>
      <w:r w:rsidRPr="00383EAE">
        <w:rPr>
          <w:rFonts w:hint="eastAsia"/>
        </w:rPr>
        <w:t>судостроительной</w:t>
      </w:r>
      <w:r w:rsidRPr="00383EAE">
        <w:t xml:space="preserve"> </w:t>
      </w:r>
      <w:r w:rsidRPr="00383EAE">
        <w:rPr>
          <w:rFonts w:hint="eastAsia"/>
        </w:rPr>
        <w:t>промышленности</w:t>
      </w:r>
    </w:p>
    <w:p w14:paraId="2CEF531A" w14:textId="77777777" w:rsidR="00383EAE" w:rsidRDefault="00383EAE" w:rsidP="00383EAE">
      <w:r>
        <w:rPr>
          <w:rFonts w:hint="eastAsia"/>
        </w:rPr>
        <w:t>ОГЛАВЛЕНИЕ</w:t>
      </w:r>
      <w:r>
        <w:t xml:space="preserve"> </w:t>
      </w:r>
      <w:r>
        <w:rPr>
          <w:rFonts w:hint="eastAsia"/>
        </w:rPr>
        <w:t>ДИССЕРТАЦИИ</w:t>
      </w:r>
    </w:p>
    <w:p w14:paraId="7453C563" w14:textId="77777777" w:rsidR="00383EAE" w:rsidRDefault="00383EAE" w:rsidP="00383EAE">
      <w:r>
        <w:rPr>
          <w:rFonts w:hint="eastAsia"/>
        </w:rPr>
        <w:t>кандидат</w:t>
      </w:r>
      <w:r>
        <w:t xml:space="preserve"> </w:t>
      </w:r>
      <w:r>
        <w:rPr>
          <w:rFonts w:hint="eastAsia"/>
        </w:rPr>
        <w:t>наук</w:t>
      </w:r>
      <w:r>
        <w:t xml:space="preserve"> </w:t>
      </w:r>
      <w:r>
        <w:rPr>
          <w:rFonts w:hint="eastAsia"/>
        </w:rPr>
        <w:t>Трухинова</w:t>
      </w:r>
      <w:r>
        <w:t xml:space="preserve"> </w:t>
      </w:r>
      <w:r>
        <w:rPr>
          <w:rFonts w:hint="eastAsia"/>
        </w:rPr>
        <w:t>Ольга</w:t>
      </w:r>
      <w:r>
        <w:t xml:space="preserve"> </w:t>
      </w:r>
      <w:r>
        <w:rPr>
          <w:rFonts w:hint="eastAsia"/>
        </w:rPr>
        <w:t>Леонидовна</w:t>
      </w:r>
    </w:p>
    <w:p w14:paraId="4CC868F7" w14:textId="77777777" w:rsidR="00383EAE" w:rsidRDefault="00383EAE" w:rsidP="00383EAE">
      <w:r>
        <w:rPr>
          <w:rFonts w:hint="eastAsia"/>
        </w:rPr>
        <w:t>ВВЕДЕНИЕ</w:t>
      </w:r>
    </w:p>
    <w:p w14:paraId="3F6FAB44" w14:textId="77777777" w:rsidR="00383EAE" w:rsidRDefault="00383EAE" w:rsidP="00383EAE"/>
    <w:p w14:paraId="3A0A19E2" w14:textId="77777777" w:rsidR="00383EAE" w:rsidRDefault="00383EAE" w:rsidP="00383EAE">
      <w:r>
        <w:t xml:space="preserve">1. </w:t>
      </w:r>
      <w:r>
        <w:rPr>
          <w:rFonts w:hint="eastAsia"/>
        </w:rPr>
        <w:t>ПРОБЛЕМАТИКА</w:t>
      </w:r>
      <w:r>
        <w:t xml:space="preserve"> </w:t>
      </w:r>
      <w:r>
        <w:rPr>
          <w:rFonts w:hint="eastAsia"/>
        </w:rPr>
        <w:t>ОРГАНИЗАЦИИ</w:t>
      </w:r>
      <w:r>
        <w:t xml:space="preserve"> </w:t>
      </w:r>
      <w:r>
        <w:rPr>
          <w:rFonts w:hint="eastAsia"/>
        </w:rPr>
        <w:t>ИНВЕСТИЦИОННОГО</w:t>
      </w:r>
      <w:r>
        <w:t xml:space="preserve"> </w:t>
      </w:r>
      <w:r>
        <w:rPr>
          <w:rFonts w:hint="eastAsia"/>
        </w:rPr>
        <w:t>ПРОЦЕССА</w:t>
      </w:r>
    </w:p>
    <w:p w14:paraId="308FC633" w14:textId="77777777" w:rsidR="00383EAE" w:rsidRDefault="00383EAE" w:rsidP="00383EAE"/>
    <w:p w14:paraId="16B356DD" w14:textId="77777777" w:rsidR="00383EAE" w:rsidRDefault="00383EAE" w:rsidP="00383EAE">
      <w:r>
        <w:rPr>
          <w:rFonts w:hint="eastAsia"/>
        </w:rPr>
        <w:t>В</w:t>
      </w:r>
      <w:r>
        <w:t xml:space="preserve"> </w:t>
      </w:r>
      <w:r>
        <w:rPr>
          <w:rFonts w:hint="eastAsia"/>
        </w:rPr>
        <w:t>СУДОСТРОИТЕЛЬНОЙ</w:t>
      </w:r>
      <w:r>
        <w:t xml:space="preserve"> </w:t>
      </w:r>
      <w:r>
        <w:rPr>
          <w:rFonts w:hint="eastAsia"/>
        </w:rPr>
        <w:t>ПРОМЫШЛЕННОСТИ</w:t>
      </w:r>
    </w:p>
    <w:p w14:paraId="791828EF" w14:textId="77777777" w:rsidR="00383EAE" w:rsidRDefault="00383EAE" w:rsidP="00383EAE"/>
    <w:p w14:paraId="2EE7520F" w14:textId="77777777" w:rsidR="00383EAE" w:rsidRDefault="00383EAE" w:rsidP="00383EAE">
      <w:r>
        <w:t xml:space="preserve">1.1 </w:t>
      </w:r>
      <w:r>
        <w:rPr>
          <w:rFonts w:hint="eastAsia"/>
        </w:rPr>
        <w:t>Текущее</w:t>
      </w:r>
      <w:r>
        <w:t xml:space="preserve"> </w:t>
      </w:r>
      <w:r>
        <w:rPr>
          <w:rFonts w:hint="eastAsia"/>
        </w:rPr>
        <w:t>состояние</w:t>
      </w:r>
      <w:r>
        <w:t xml:space="preserve">, </w:t>
      </w:r>
      <w:r>
        <w:rPr>
          <w:rFonts w:hint="eastAsia"/>
        </w:rPr>
        <w:t>динамика</w:t>
      </w:r>
      <w:r>
        <w:t xml:space="preserve"> </w:t>
      </w:r>
      <w:r>
        <w:rPr>
          <w:rFonts w:hint="eastAsia"/>
        </w:rPr>
        <w:t>и</w:t>
      </w:r>
      <w:r>
        <w:t xml:space="preserve"> </w:t>
      </w:r>
      <w:r>
        <w:rPr>
          <w:rFonts w:hint="eastAsia"/>
        </w:rPr>
        <w:t>значение</w:t>
      </w:r>
      <w:r>
        <w:t xml:space="preserve"> </w:t>
      </w:r>
      <w:r>
        <w:rPr>
          <w:rFonts w:hint="eastAsia"/>
        </w:rPr>
        <w:t>для</w:t>
      </w:r>
      <w:r>
        <w:t xml:space="preserve"> </w:t>
      </w:r>
      <w:r>
        <w:rPr>
          <w:rFonts w:hint="eastAsia"/>
        </w:rPr>
        <w:t>экономики</w:t>
      </w:r>
      <w:r>
        <w:t xml:space="preserve"> </w:t>
      </w:r>
      <w:r>
        <w:rPr>
          <w:rFonts w:hint="eastAsia"/>
        </w:rPr>
        <w:t>страны</w:t>
      </w:r>
      <w:r>
        <w:t xml:space="preserve"> </w:t>
      </w:r>
      <w:r>
        <w:rPr>
          <w:rFonts w:hint="eastAsia"/>
        </w:rPr>
        <w:t>судостроительной</w:t>
      </w:r>
      <w:r>
        <w:t xml:space="preserve"> </w:t>
      </w:r>
      <w:r>
        <w:rPr>
          <w:rFonts w:hint="eastAsia"/>
        </w:rPr>
        <w:t>промышленности</w:t>
      </w:r>
    </w:p>
    <w:p w14:paraId="7B43DF64" w14:textId="77777777" w:rsidR="00383EAE" w:rsidRDefault="00383EAE" w:rsidP="00383EAE"/>
    <w:p w14:paraId="75DDE647" w14:textId="77777777" w:rsidR="00383EAE" w:rsidRDefault="00383EAE" w:rsidP="00383EAE">
      <w:r>
        <w:t xml:space="preserve">1.2 </w:t>
      </w:r>
      <w:r>
        <w:rPr>
          <w:rFonts w:hint="eastAsia"/>
        </w:rPr>
        <w:t>Инвестиционный</w:t>
      </w:r>
      <w:r>
        <w:t xml:space="preserve"> </w:t>
      </w:r>
      <w:r>
        <w:rPr>
          <w:rFonts w:hint="eastAsia"/>
        </w:rPr>
        <w:t>процесс</w:t>
      </w:r>
      <w:r>
        <w:t xml:space="preserve"> </w:t>
      </w:r>
      <w:r>
        <w:rPr>
          <w:rFonts w:hint="eastAsia"/>
        </w:rPr>
        <w:t>в</w:t>
      </w:r>
      <w:r>
        <w:t xml:space="preserve"> </w:t>
      </w:r>
      <w:r>
        <w:rPr>
          <w:rFonts w:hint="eastAsia"/>
        </w:rPr>
        <w:t>судостроении</w:t>
      </w:r>
      <w:r>
        <w:t xml:space="preserve"> </w:t>
      </w:r>
      <w:r>
        <w:rPr>
          <w:rFonts w:hint="eastAsia"/>
        </w:rPr>
        <w:t>с</w:t>
      </w:r>
      <w:r>
        <w:t xml:space="preserve"> </w:t>
      </w:r>
      <w:r>
        <w:rPr>
          <w:rFonts w:hint="eastAsia"/>
        </w:rPr>
        <w:t>позиции</w:t>
      </w:r>
      <w:r>
        <w:t xml:space="preserve"> </w:t>
      </w:r>
      <w:r>
        <w:rPr>
          <w:rFonts w:hint="eastAsia"/>
        </w:rPr>
        <w:t>заинтересованных</w:t>
      </w:r>
      <w:r>
        <w:t xml:space="preserve"> </w:t>
      </w:r>
      <w:r>
        <w:rPr>
          <w:rFonts w:hint="eastAsia"/>
        </w:rPr>
        <w:t>сторон</w:t>
      </w:r>
    </w:p>
    <w:p w14:paraId="5CD821CF" w14:textId="77777777" w:rsidR="00383EAE" w:rsidRDefault="00383EAE" w:rsidP="00383EAE"/>
    <w:p w14:paraId="6A95F151" w14:textId="77777777" w:rsidR="00383EAE" w:rsidRDefault="00383EAE" w:rsidP="00383EAE">
      <w:r>
        <w:t xml:space="preserve">1.3 </w:t>
      </w:r>
      <w:r>
        <w:rPr>
          <w:rFonts w:hint="eastAsia"/>
        </w:rPr>
        <w:t>Взаимодействие</w:t>
      </w:r>
      <w:r>
        <w:t xml:space="preserve"> </w:t>
      </w:r>
      <w:r>
        <w:rPr>
          <w:rFonts w:hint="eastAsia"/>
        </w:rPr>
        <w:t>участников</w:t>
      </w:r>
      <w:r>
        <w:t xml:space="preserve"> </w:t>
      </w:r>
      <w:r>
        <w:rPr>
          <w:rFonts w:hint="eastAsia"/>
        </w:rPr>
        <w:t>инвестиционного</w:t>
      </w:r>
      <w:r>
        <w:t xml:space="preserve"> </w:t>
      </w:r>
      <w:r>
        <w:rPr>
          <w:rFonts w:hint="eastAsia"/>
        </w:rPr>
        <w:t>процесса</w:t>
      </w:r>
      <w:r>
        <w:t xml:space="preserve"> </w:t>
      </w:r>
      <w:r>
        <w:rPr>
          <w:rFonts w:hint="eastAsia"/>
        </w:rPr>
        <w:t>в</w:t>
      </w:r>
      <w:r>
        <w:t xml:space="preserve"> </w:t>
      </w:r>
      <w:r>
        <w:rPr>
          <w:rFonts w:hint="eastAsia"/>
        </w:rPr>
        <w:t>судостроении</w:t>
      </w:r>
    </w:p>
    <w:p w14:paraId="15579894" w14:textId="77777777" w:rsidR="00383EAE" w:rsidRDefault="00383EAE" w:rsidP="00383EAE"/>
    <w:p w14:paraId="5C852BAC" w14:textId="77777777" w:rsidR="00383EAE" w:rsidRDefault="00383EAE" w:rsidP="00383EAE">
      <w:r>
        <w:t xml:space="preserve">2. </w:t>
      </w:r>
      <w:r>
        <w:rPr>
          <w:rFonts w:hint="eastAsia"/>
        </w:rPr>
        <w:t>СИСТЕМНЫЙ</w:t>
      </w:r>
      <w:r>
        <w:t xml:space="preserve"> </w:t>
      </w:r>
      <w:r>
        <w:rPr>
          <w:rFonts w:hint="eastAsia"/>
        </w:rPr>
        <w:t>ПОДХОД</w:t>
      </w:r>
      <w:r>
        <w:t xml:space="preserve"> </w:t>
      </w:r>
      <w:r>
        <w:rPr>
          <w:rFonts w:hint="eastAsia"/>
        </w:rPr>
        <w:t>К</w:t>
      </w:r>
      <w:r>
        <w:t xml:space="preserve"> </w:t>
      </w:r>
      <w:r>
        <w:rPr>
          <w:rFonts w:hint="eastAsia"/>
        </w:rPr>
        <w:t>АНАЛИЗУ</w:t>
      </w:r>
      <w:r>
        <w:t xml:space="preserve"> </w:t>
      </w:r>
      <w:r>
        <w:rPr>
          <w:rFonts w:hint="eastAsia"/>
        </w:rPr>
        <w:t>И</w:t>
      </w:r>
      <w:r>
        <w:t xml:space="preserve"> </w:t>
      </w:r>
      <w:r>
        <w:rPr>
          <w:rFonts w:hint="eastAsia"/>
        </w:rPr>
        <w:t>СОВЕРШЕНСТВОВАНИЮ</w:t>
      </w:r>
      <w:r>
        <w:t xml:space="preserve"> </w:t>
      </w:r>
      <w:r>
        <w:rPr>
          <w:rFonts w:hint="eastAsia"/>
        </w:rPr>
        <w:t>МЕХАНИЗМОВ</w:t>
      </w:r>
      <w:r>
        <w:t xml:space="preserve"> </w:t>
      </w:r>
      <w:r>
        <w:rPr>
          <w:rFonts w:hint="eastAsia"/>
        </w:rPr>
        <w:t>ВЗАИМОДЕЙСТВИЯ</w:t>
      </w:r>
      <w:r>
        <w:t xml:space="preserve"> </w:t>
      </w:r>
      <w:r>
        <w:rPr>
          <w:rFonts w:hint="eastAsia"/>
        </w:rPr>
        <w:t>УЧАСТНИКОВ</w:t>
      </w:r>
    </w:p>
    <w:p w14:paraId="7BE95161" w14:textId="77777777" w:rsidR="00383EAE" w:rsidRDefault="00383EAE" w:rsidP="00383EAE"/>
    <w:p w14:paraId="40E3E5A8" w14:textId="77777777" w:rsidR="00383EAE" w:rsidRDefault="00383EAE" w:rsidP="00383EAE">
      <w:r>
        <w:rPr>
          <w:rFonts w:hint="eastAsia"/>
        </w:rPr>
        <w:t>ИНВЕСТИЦИОННОГО</w:t>
      </w:r>
      <w:r>
        <w:t xml:space="preserve"> </w:t>
      </w:r>
      <w:r>
        <w:rPr>
          <w:rFonts w:hint="eastAsia"/>
        </w:rPr>
        <w:t>ПРОЦЕССА</w:t>
      </w:r>
      <w:r>
        <w:t xml:space="preserve"> </w:t>
      </w:r>
      <w:r>
        <w:rPr>
          <w:rFonts w:hint="eastAsia"/>
        </w:rPr>
        <w:t>В</w:t>
      </w:r>
      <w:r>
        <w:t xml:space="preserve"> </w:t>
      </w:r>
      <w:r>
        <w:rPr>
          <w:rFonts w:hint="eastAsia"/>
        </w:rPr>
        <w:t>СУДОСТРОЕНИИ</w:t>
      </w:r>
    </w:p>
    <w:p w14:paraId="01EE3BC5" w14:textId="77777777" w:rsidR="00383EAE" w:rsidRDefault="00383EAE" w:rsidP="00383EAE"/>
    <w:p w14:paraId="2B77B0F6" w14:textId="77777777" w:rsidR="00383EAE" w:rsidRDefault="00383EAE" w:rsidP="00383EAE">
      <w:r>
        <w:t xml:space="preserve">2.1 </w:t>
      </w:r>
      <w:r>
        <w:rPr>
          <w:rFonts w:hint="eastAsia"/>
        </w:rPr>
        <w:t>Инвестиционный</w:t>
      </w:r>
      <w:r>
        <w:t xml:space="preserve"> </w:t>
      </w:r>
      <w:r>
        <w:rPr>
          <w:rFonts w:hint="eastAsia"/>
        </w:rPr>
        <w:t>процесс</w:t>
      </w:r>
      <w:r>
        <w:t xml:space="preserve"> </w:t>
      </w:r>
      <w:r>
        <w:rPr>
          <w:rFonts w:hint="eastAsia"/>
        </w:rPr>
        <w:t>в</w:t>
      </w:r>
      <w:r>
        <w:t xml:space="preserve"> </w:t>
      </w:r>
      <w:r>
        <w:rPr>
          <w:rFonts w:hint="eastAsia"/>
        </w:rPr>
        <w:t>судостроении</w:t>
      </w:r>
      <w:r>
        <w:t xml:space="preserve"> </w:t>
      </w:r>
      <w:r>
        <w:rPr>
          <w:rFonts w:hint="eastAsia"/>
        </w:rPr>
        <w:t>как</w:t>
      </w:r>
      <w:r>
        <w:t xml:space="preserve"> </w:t>
      </w:r>
      <w:r>
        <w:rPr>
          <w:rFonts w:hint="eastAsia"/>
        </w:rPr>
        <w:t>объект</w:t>
      </w:r>
      <w:r>
        <w:t xml:space="preserve"> </w:t>
      </w:r>
      <w:r>
        <w:rPr>
          <w:rFonts w:hint="eastAsia"/>
        </w:rPr>
        <w:t>системного</w:t>
      </w:r>
      <w:r>
        <w:t xml:space="preserve"> </w:t>
      </w:r>
      <w:r>
        <w:rPr>
          <w:rFonts w:hint="eastAsia"/>
        </w:rPr>
        <w:t>управления</w:t>
      </w:r>
    </w:p>
    <w:p w14:paraId="29CC9048" w14:textId="77777777" w:rsidR="00383EAE" w:rsidRDefault="00383EAE" w:rsidP="00383EAE"/>
    <w:p w14:paraId="27C7EC81" w14:textId="77777777" w:rsidR="00383EAE" w:rsidRDefault="00383EAE" w:rsidP="00383EAE">
      <w:r>
        <w:t xml:space="preserve">2.2 </w:t>
      </w:r>
      <w:r>
        <w:rPr>
          <w:rFonts w:hint="eastAsia"/>
        </w:rPr>
        <w:t>Анализ</w:t>
      </w:r>
      <w:r>
        <w:t xml:space="preserve"> </w:t>
      </w:r>
      <w:r>
        <w:rPr>
          <w:rFonts w:hint="eastAsia"/>
        </w:rPr>
        <w:t>взаимодействия</w:t>
      </w:r>
      <w:r>
        <w:t xml:space="preserve"> </w:t>
      </w:r>
      <w:r>
        <w:rPr>
          <w:rFonts w:hint="eastAsia"/>
        </w:rPr>
        <w:t>участников</w:t>
      </w:r>
      <w:r>
        <w:t xml:space="preserve"> </w:t>
      </w:r>
      <w:r>
        <w:rPr>
          <w:rFonts w:hint="eastAsia"/>
        </w:rPr>
        <w:t>инвестиционного</w:t>
      </w:r>
      <w:r>
        <w:t xml:space="preserve"> </w:t>
      </w:r>
      <w:r>
        <w:rPr>
          <w:rFonts w:hint="eastAsia"/>
        </w:rPr>
        <w:t>процесса</w:t>
      </w:r>
    </w:p>
    <w:p w14:paraId="3BC8DC3E" w14:textId="77777777" w:rsidR="00383EAE" w:rsidRDefault="00383EAE" w:rsidP="00383EAE"/>
    <w:p w14:paraId="23B60606" w14:textId="77777777" w:rsidR="00383EAE" w:rsidRDefault="00383EAE" w:rsidP="00383EAE">
      <w:r>
        <w:rPr>
          <w:rFonts w:hint="eastAsia"/>
        </w:rPr>
        <w:t>в</w:t>
      </w:r>
      <w:r>
        <w:t xml:space="preserve"> </w:t>
      </w:r>
      <w:r>
        <w:rPr>
          <w:rFonts w:hint="eastAsia"/>
        </w:rPr>
        <w:t>судостроении</w:t>
      </w:r>
    </w:p>
    <w:p w14:paraId="1911E34F" w14:textId="77777777" w:rsidR="00383EAE" w:rsidRDefault="00383EAE" w:rsidP="00383EAE"/>
    <w:p w14:paraId="5E49F9FB" w14:textId="77777777" w:rsidR="00383EAE" w:rsidRDefault="00383EAE" w:rsidP="00383EAE">
      <w:r>
        <w:t xml:space="preserve">2.3 </w:t>
      </w:r>
      <w:r>
        <w:rPr>
          <w:rFonts w:hint="eastAsia"/>
        </w:rPr>
        <w:t>Условия</w:t>
      </w:r>
      <w:r>
        <w:t xml:space="preserve"> </w:t>
      </w:r>
      <w:r>
        <w:rPr>
          <w:rFonts w:hint="eastAsia"/>
        </w:rPr>
        <w:t>и</w:t>
      </w:r>
      <w:r>
        <w:t xml:space="preserve"> </w:t>
      </w:r>
      <w:r>
        <w:rPr>
          <w:rFonts w:hint="eastAsia"/>
        </w:rPr>
        <w:t>предпосылки</w:t>
      </w:r>
      <w:r>
        <w:t xml:space="preserve"> </w:t>
      </w:r>
      <w:r>
        <w:rPr>
          <w:rFonts w:hint="eastAsia"/>
        </w:rPr>
        <w:t>обоснования</w:t>
      </w:r>
      <w:r>
        <w:t xml:space="preserve"> </w:t>
      </w:r>
      <w:r>
        <w:rPr>
          <w:rFonts w:hint="eastAsia"/>
        </w:rPr>
        <w:t>инвестиционного</w:t>
      </w:r>
      <w:r>
        <w:t xml:space="preserve"> </w:t>
      </w:r>
      <w:r>
        <w:rPr>
          <w:rFonts w:hint="eastAsia"/>
        </w:rPr>
        <w:t>выбора</w:t>
      </w:r>
    </w:p>
    <w:p w14:paraId="5707F96F" w14:textId="77777777" w:rsidR="00383EAE" w:rsidRDefault="00383EAE" w:rsidP="00383EAE"/>
    <w:p w14:paraId="67F8FCB3" w14:textId="77777777" w:rsidR="00383EAE" w:rsidRDefault="00383EAE" w:rsidP="00383EAE">
      <w:r>
        <w:rPr>
          <w:rFonts w:hint="eastAsia"/>
        </w:rPr>
        <w:t>в</w:t>
      </w:r>
      <w:r>
        <w:t xml:space="preserve"> </w:t>
      </w:r>
      <w:r>
        <w:rPr>
          <w:rFonts w:hint="eastAsia"/>
        </w:rPr>
        <w:t>судостроении</w:t>
      </w:r>
      <w:r>
        <w:t xml:space="preserve"> </w:t>
      </w:r>
      <w:r>
        <w:rPr>
          <w:rFonts w:hint="eastAsia"/>
        </w:rPr>
        <w:t>как</w:t>
      </w:r>
      <w:r>
        <w:t xml:space="preserve"> </w:t>
      </w:r>
      <w:r>
        <w:rPr>
          <w:rFonts w:hint="eastAsia"/>
        </w:rPr>
        <w:t>драйвера</w:t>
      </w:r>
      <w:r>
        <w:t xml:space="preserve"> </w:t>
      </w:r>
      <w:r>
        <w:rPr>
          <w:rFonts w:hint="eastAsia"/>
        </w:rPr>
        <w:t>инвестиционного</w:t>
      </w:r>
      <w:r>
        <w:t xml:space="preserve"> </w:t>
      </w:r>
      <w:r>
        <w:rPr>
          <w:rFonts w:hint="eastAsia"/>
        </w:rPr>
        <w:t>процесса</w:t>
      </w:r>
    </w:p>
    <w:p w14:paraId="56035603" w14:textId="77777777" w:rsidR="00383EAE" w:rsidRDefault="00383EAE" w:rsidP="00383EAE"/>
    <w:p w14:paraId="59079C03" w14:textId="77777777" w:rsidR="00383EAE" w:rsidRDefault="00383EAE" w:rsidP="00383EAE">
      <w:r>
        <w:t xml:space="preserve">3. </w:t>
      </w:r>
      <w:r>
        <w:rPr>
          <w:rFonts w:hint="eastAsia"/>
        </w:rPr>
        <w:t>СОВЕРШЕНСТВОВАНИЕ</w:t>
      </w:r>
      <w:r>
        <w:t xml:space="preserve"> </w:t>
      </w:r>
      <w:r>
        <w:rPr>
          <w:rFonts w:hint="eastAsia"/>
        </w:rPr>
        <w:t>СИСТЕМНЫХ</w:t>
      </w:r>
      <w:r>
        <w:t xml:space="preserve"> </w:t>
      </w:r>
      <w:r>
        <w:rPr>
          <w:rFonts w:hint="eastAsia"/>
        </w:rPr>
        <w:t>МЕХАНИЗМОВ</w:t>
      </w:r>
      <w:r>
        <w:t xml:space="preserve"> </w:t>
      </w:r>
      <w:r>
        <w:rPr>
          <w:rFonts w:hint="eastAsia"/>
        </w:rPr>
        <w:t>ВЗАИМОДЕЙСТВИЯ</w:t>
      </w:r>
      <w:r>
        <w:t xml:space="preserve"> </w:t>
      </w:r>
      <w:r>
        <w:rPr>
          <w:rFonts w:hint="eastAsia"/>
        </w:rPr>
        <w:t>УЧАСТНИКОВ</w:t>
      </w:r>
      <w:r>
        <w:t xml:space="preserve"> </w:t>
      </w:r>
      <w:r>
        <w:rPr>
          <w:rFonts w:hint="eastAsia"/>
        </w:rPr>
        <w:t>ИНВЕСТИЦИОННОГО</w:t>
      </w:r>
      <w:r>
        <w:t xml:space="preserve"> </w:t>
      </w:r>
      <w:r>
        <w:rPr>
          <w:rFonts w:hint="eastAsia"/>
        </w:rPr>
        <w:t>ПРОЦЕССА</w:t>
      </w:r>
    </w:p>
    <w:p w14:paraId="13F900A6" w14:textId="77777777" w:rsidR="00383EAE" w:rsidRDefault="00383EAE" w:rsidP="00383EAE"/>
    <w:p w14:paraId="529AA6D0" w14:textId="77777777" w:rsidR="00383EAE" w:rsidRDefault="00383EAE" w:rsidP="00383EAE">
      <w:r>
        <w:rPr>
          <w:rFonts w:hint="eastAsia"/>
        </w:rPr>
        <w:t>В</w:t>
      </w:r>
      <w:r>
        <w:t xml:space="preserve"> </w:t>
      </w:r>
      <w:r>
        <w:rPr>
          <w:rFonts w:hint="eastAsia"/>
        </w:rPr>
        <w:t>СУДОСТРОЕНИИ</w:t>
      </w:r>
    </w:p>
    <w:p w14:paraId="11FE507C" w14:textId="77777777" w:rsidR="00383EAE" w:rsidRDefault="00383EAE" w:rsidP="00383EAE"/>
    <w:p w14:paraId="64624D22" w14:textId="77777777" w:rsidR="00383EAE" w:rsidRDefault="00383EAE" w:rsidP="00383EAE">
      <w:r>
        <w:t xml:space="preserve">3.1 </w:t>
      </w:r>
      <w:r>
        <w:rPr>
          <w:rFonts w:hint="eastAsia"/>
        </w:rPr>
        <w:t>Методика</w:t>
      </w:r>
      <w:r>
        <w:t xml:space="preserve"> </w:t>
      </w:r>
      <w:r>
        <w:rPr>
          <w:rFonts w:hint="eastAsia"/>
        </w:rPr>
        <w:t>обоснования</w:t>
      </w:r>
      <w:r>
        <w:t xml:space="preserve"> </w:t>
      </w:r>
      <w:r>
        <w:rPr>
          <w:rFonts w:hint="eastAsia"/>
        </w:rPr>
        <w:t>многокритериального</w:t>
      </w:r>
      <w:r>
        <w:t xml:space="preserve"> </w:t>
      </w:r>
      <w:r>
        <w:rPr>
          <w:rFonts w:hint="eastAsia"/>
        </w:rPr>
        <w:t>выбора</w:t>
      </w:r>
      <w:r>
        <w:t xml:space="preserve"> </w:t>
      </w:r>
      <w:r>
        <w:rPr>
          <w:rFonts w:hint="eastAsia"/>
        </w:rPr>
        <w:t>проекта</w:t>
      </w:r>
      <w:r>
        <w:t xml:space="preserve"> </w:t>
      </w:r>
      <w:r>
        <w:rPr>
          <w:rFonts w:hint="eastAsia"/>
        </w:rPr>
        <w:t>по</w:t>
      </w:r>
      <w:r>
        <w:t xml:space="preserve"> </w:t>
      </w:r>
      <w:r>
        <w:rPr>
          <w:rFonts w:hint="eastAsia"/>
        </w:rPr>
        <w:t>строительству</w:t>
      </w:r>
      <w:r>
        <w:t xml:space="preserve"> </w:t>
      </w:r>
      <w:r>
        <w:rPr>
          <w:rFonts w:hint="eastAsia"/>
        </w:rPr>
        <w:t>судна</w:t>
      </w:r>
      <w:r>
        <w:t xml:space="preserve"> </w:t>
      </w:r>
      <w:r>
        <w:rPr>
          <w:rFonts w:hint="eastAsia"/>
        </w:rPr>
        <w:t>как</w:t>
      </w:r>
      <w:r>
        <w:t xml:space="preserve"> </w:t>
      </w:r>
      <w:r>
        <w:rPr>
          <w:rFonts w:hint="eastAsia"/>
        </w:rPr>
        <w:t>системообразующий</w:t>
      </w:r>
      <w:r>
        <w:t xml:space="preserve"> </w:t>
      </w:r>
      <w:r>
        <w:rPr>
          <w:rFonts w:hint="eastAsia"/>
        </w:rPr>
        <w:t>компонент</w:t>
      </w:r>
      <w:r>
        <w:t xml:space="preserve"> </w:t>
      </w:r>
      <w:r>
        <w:rPr>
          <w:rFonts w:hint="eastAsia"/>
        </w:rPr>
        <w:t>взаимодействия</w:t>
      </w:r>
      <w:r>
        <w:t xml:space="preserve"> </w:t>
      </w:r>
      <w:r>
        <w:rPr>
          <w:rFonts w:hint="eastAsia"/>
        </w:rPr>
        <w:t>участников</w:t>
      </w:r>
      <w:r>
        <w:t xml:space="preserve"> </w:t>
      </w:r>
      <w:r>
        <w:rPr>
          <w:rFonts w:hint="eastAsia"/>
        </w:rPr>
        <w:t>инвестиционного</w:t>
      </w:r>
      <w:r>
        <w:t xml:space="preserve"> </w:t>
      </w:r>
      <w:r>
        <w:rPr>
          <w:rFonts w:hint="eastAsia"/>
        </w:rPr>
        <w:t>процесса</w:t>
      </w:r>
      <w:r>
        <w:t xml:space="preserve"> </w:t>
      </w:r>
      <w:r>
        <w:rPr>
          <w:rFonts w:hint="eastAsia"/>
        </w:rPr>
        <w:t>на</w:t>
      </w:r>
      <w:r>
        <w:t xml:space="preserve"> </w:t>
      </w:r>
      <w:r>
        <w:rPr>
          <w:rFonts w:hint="eastAsia"/>
        </w:rPr>
        <w:t>прединвестиционном</w:t>
      </w:r>
      <w:r>
        <w:t xml:space="preserve"> </w:t>
      </w:r>
      <w:r>
        <w:rPr>
          <w:rFonts w:hint="eastAsia"/>
        </w:rPr>
        <w:t>этапе</w:t>
      </w:r>
    </w:p>
    <w:p w14:paraId="2A35F203" w14:textId="77777777" w:rsidR="00383EAE" w:rsidRDefault="00383EAE" w:rsidP="00383EAE"/>
    <w:p w14:paraId="72921CB4" w14:textId="77777777" w:rsidR="00383EAE" w:rsidRDefault="00383EAE" w:rsidP="00383EAE">
      <w:r>
        <w:t xml:space="preserve">3.2 </w:t>
      </w:r>
      <w:r>
        <w:rPr>
          <w:rFonts w:hint="eastAsia"/>
        </w:rPr>
        <w:t>Критериальное</w:t>
      </w:r>
      <w:r>
        <w:t xml:space="preserve"> </w:t>
      </w:r>
      <w:r>
        <w:rPr>
          <w:rFonts w:hint="eastAsia"/>
        </w:rPr>
        <w:t>пространство</w:t>
      </w:r>
      <w:r>
        <w:t xml:space="preserve"> </w:t>
      </w:r>
      <w:r>
        <w:rPr>
          <w:rFonts w:hint="eastAsia"/>
        </w:rPr>
        <w:t>многокритериального</w:t>
      </w:r>
      <w:r>
        <w:t xml:space="preserve"> </w:t>
      </w:r>
      <w:r>
        <w:rPr>
          <w:rFonts w:hint="eastAsia"/>
        </w:rPr>
        <w:t>выбора</w:t>
      </w:r>
      <w:r>
        <w:t xml:space="preserve"> </w:t>
      </w:r>
      <w:r>
        <w:rPr>
          <w:rFonts w:hint="eastAsia"/>
        </w:rPr>
        <w:t>проекта</w:t>
      </w:r>
    </w:p>
    <w:p w14:paraId="6A640765" w14:textId="77777777" w:rsidR="00383EAE" w:rsidRDefault="00383EAE" w:rsidP="00383EAE"/>
    <w:p w14:paraId="1A7C9E03" w14:textId="77777777" w:rsidR="00383EAE" w:rsidRDefault="00383EAE" w:rsidP="00383EAE">
      <w:r>
        <w:rPr>
          <w:rFonts w:hint="eastAsia"/>
        </w:rPr>
        <w:t>по</w:t>
      </w:r>
      <w:r>
        <w:t xml:space="preserve"> </w:t>
      </w:r>
      <w:r>
        <w:rPr>
          <w:rFonts w:hint="eastAsia"/>
        </w:rPr>
        <w:t>обновлению</w:t>
      </w:r>
      <w:r>
        <w:t xml:space="preserve"> </w:t>
      </w:r>
      <w:r>
        <w:rPr>
          <w:rFonts w:hint="eastAsia"/>
        </w:rPr>
        <w:t>круизного</w:t>
      </w:r>
      <w:r>
        <w:t xml:space="preserve"> </w:t>
      </w:r>
      <w:r>
        <w:rPr>
          <w:rFonts w:hint="eastAsia"/>
        </w:rPr>
        <w:t>флота</w:t>
      </w:r>
    </w:p>
    <w:p w14:paraId="39C69748" w14:textId="77777777" w:rsidR="00383EAE" w:rsidRDefault="00383EAE" w:rsidP="00383EAE"/>
    <w:p w14:paraId="12A675DB" w14:textId="77777777" w:rsidR="00383EAE" w:rsidRDefault="00383EAE" w:rsidP="00383EAE">
      <w:r>
        <w:t xml:space="preserve">3.3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обоснованию</w:t>
      </w:r>
      <w:r>
        <w:t xml:space="preserve"> </w:t>
      </w:r>
      <w:r>
        <w:rPr>
          <w:rFonts w:hint="eastAsia"/>
        </w:rPr>
        <w:t>выбора</w:t>
      </w:r>
      <w:r>
        <w:t xml:space="preserve"> </w:t>
      </w:r>
      <w:r>
        <w:rPr>
          <w:rFonts w:hint="eastAsia"/>
        </w:rPr>
        <w:t>инвестиционных</w:t>
      </w:r>
      <w:r>
        <w:t xml:space="preserve"> </w:t>
      </w:r>
      <w:r>
        <w:rPr>
          <w:rFonts w:hint="eastAsia"/>
        </w:rPr>
        <w:t>проектов</w:t>
      </w:r>
      <w:r>
        <w:t xml:space="preserve"> </w:t>
      </w:r>
      <w:r>
        <w:rPr>
          <w:rFonts w:hint="eastAsia"/>
        </w:rPr>
        <w:t>и</w:t>
      </w:r>
      <w:r>
        <w:t xml:space="preserve"> </w:t>
      </w:r>
      <w:r>
        <w:rPr>
          <w:rFonts w:hint="eastAsia"/>
        </w:rPr>
        <w:t>выстраиванию</w:t>
      </w:r>
      <w:r>
        <w:t xml:space="preserve"> </w:t>
      </w:r>
      <w:r>
        <w:rPr>
          <w:rFonts w:hint="eastAsia"/>
        </w:rPr>
        <w:t>системных</w:t>
      </w:r>
      <w:r>
        <w:t xml:space="preserve"> </w:t>
      </w:r>
      <w:r>
        <w:rPr>
          <w:rFonts w:hint="eastAsia"/>
        </w:rPr>
        <w:t>механизмов</w:t>
      </w:r>
      <w:r>
        <w:t xml:space="preserve"> </w:t>
      </w:r>
      <w:r>
        <w:rPr>
          <w:rFonts w:hint="eastAsia"/>
        </w:rPr>
        <w:t>взаимодействия</w:t>
      </w:r>
      <w:r>
        <w:t xml:space="preserve"> </w:t>
      </w:r>
      <w:r>
        <w:rPr>
          <w:rFonts w:hint="eastAsia"/>
        </w:rPr>
        <w:t>участников</w:t>
      </w:r>
      <w:r>
        <w:t xml:space="preserve"> </w:t>
      </w:r>
      <w:r>
        <w:rPr>
          <w:rFonts w:hint="eastAsia"/>
        </w:rPr>
        <w:t>инвестиционного</w:t>
      </w:r>
      <w:r>
        <w:t xml:space="preserve"> </w:t>
      </w:r>
      <w:r>
        <w:rPr>
          <w:rFonts w:hint="eastAsia"/>
        </w:rPr>
        <w:t>процесса</w:t>
      </w:r>
    </w:p>
    <w:p w14:paraId="17041E17" w14:textId="77777777" w:rsidR="00383EAE" w:rsidRDefault="00383EAE" w:rsidP="00383EAE"/>
    <w:p w14:paraId="14030F6E" w14:textId="77777777" w:rsidR="00383EAE" w:rsidRDefault="00383EAE" w:rsidP="00383EAE">
      <w:r>
        <w:rPr>
          <w:rFonts w:hint="eastAsia"/>
        </w:rPr>
        <w:t>ЗАКЛЮЧЕНИЕ</w:t>
      </w:r>
    </w:p>
    <w:p w14:paraId="5473B5D8" w14:textId="77777777" w:rsidR="00383EAE" w:rsidRDefault="00383EAE" w:rsidP="00383EAE"/>
    <w:p w14:paraId="7613F2DC" w14:textId="77777777" w:rsidR="00383EAE" w:rsidRDefault="00383EAE" w:rsidP="00383EAE">
      <w:r>
        <w:rPr>
          <w:rFonts w:hint="eastAsia"/>
        </w:rPr>
        <w:t>СПИСОК</w:t>
      </w:r>
      <w:r>
        <w:t xml:space="preserve"> </w:t>
      </w:r>
      <w:r>
        <w:rPr>
          <w:rFonts w:hint="eastAsia"/>
        </w:rPr>
        <w:t>ЛИТЕРАТУРЫ</w:t>
      </w:r>
    </w:p>
    <w:p w14:paraId="7658E87D" w14:textId="77777777" w:rsidR="00383EAE" w:rsidRDefault="00383EAE" w:rsidP="00383EAE"/>
    <w:p w14:paraId="4BDC0C4E" w14:textId="77777777" w:rsidR="00383EAE" w:rsidRDefault="00383EAE" w:rsidP="00383EAE">
      <w:r>
        <w:rPr>
          <w:rFonts w:hint="eastAsia"/>
        </w:rPr>
        <w:t>Приложение</w:t>
      </w:r>
      <w:r>
        <w:t xml:space="preserve"> </w:t>
      </w:r>
      <w:r>
        <w:rPr>
          <w:rFonts w:hint="eastAsia"/>
        </w:rPr>
        <w:t>А</w:t>
      </w:r>
      <w:r>
        <w:t xml:space="preserve"> </w:t>
      </w:r>
      <w:r>
        <w:rPr>
          <w:rFonts w:hint="eastAsia"/>
        </w:rPr>
        <w:t>Статистические</w:t>
      </w:r>
      <w:r>
        <w:t xml:space="preserve"> </w:t>
      </w:r>
      <w:r>
        <w:rPr>
          <w:rFonts w:hint="eastAsia"/>
        </w:rPr>
        <w:t>данные</w:t>
      </w:r>
      <w:r>
        <w:t xml:space="preserve"> </w:t>
      </w:r>
      <w:r>
        <w:rPr>
          <w:rFonts w:hint="eastAsia"/>
        </w:rPr>
        <w:t>по</w:t>
      </w:r>
      <w:r>
        <w:t xml:space="preserve"> </w:t>
      </w:r>
      <w:r>
        <w:rPr>
          <w:rFonts w:hint="eastAsia"/>
        </w:rPr>
        <w:t>производству</w:t>
      </w:r>
      <w:r>
        <w:t xml:space="preserve"> </w:t>
      </w:r>
      <w:r>
        <w:rPr>
          <w:rFonts w:hint="eastAsia"/>
        </w:rPr>
        <w:t>судов</w:t>
      </w:r>
      <w:r>
        <w:t xml:space="preserve"> </w:t>
      </w:r>
      <w:r>
        <w:rPr>
          <w:rFonts w:hint="eastAsia"/>
        </w:rPr>
        <w:t>в</w:t>
      </w:r>
      <w:r>
        <w:t xml:space="preserve"> </w:t>
      </w:r>
      <w:r>
        <w:rPr>
          <w:rFonts w:hint="eastAsia"/>
        </w:rPr>
        <w:t>СССР</w:t>
      </w:r>
      <w:r>
        <w:t xml:space="preserve"> </w:t>
      </w:r>
      <w:r>
        <w:rPr>
          <w:rFonts w:hint="eastAsia"/>
        </w:rPr>
        <w:t>и</w:t>
      </w:r>
    </w:p>
    <w:p w14:paraId="53D0E0C7" w14:textId="77777777" w:rsidR="00383EAE" w:rsidRDefault="00383EAE" w:rsidP="00383EAE"/>
    <w:p w14:paraId="0F4C2756" w14:textId="77777777" w:rsidR="00383EAE" w:rsidRDefault="00383EAE" w:rsidP="00383EAE">
      <w:r>
        <w:rPr>
          <w:rFonts w:hint="eastAsia"/>
        </w:rPr>
        <w:t>России</w:t>
      </w:r>
    </w:p>
    <w:p w14:paraId="778DB713" w14:textId="77777777" w:rsidR="00383EAE" w:rsidRDefault="00383EAE" w:rsidP="00383EAE"/>
    <w:p w14:paraId="12B553E2" w14:textId="77777777" w:rsidR="00383EAE" w:rsidRDefault="00383EAE" w:rsidP="00383EAE">
      <w:r>
        <w:rPr>
          <w:rFonts w:hint="eastAsia"/>
        </w:rPr>
        <w:t>Приложение</w:t>
      </w:r>
      <w:r>
        <w:t xml:space="preserve"> </w:t>
      </w:r>
      <w:r>
        <w:rPr>
          <w:rFonts w:hint="eastAsia"/>
        </w:rPr>
        <w:t>Б</w:t>
      </w:r>
      <w:r>
        <w:t xml:space="preserve"> </w:t>
      </w:r>
      <w:r>
        <w:rPr>
          <w:rFonts w:hint="eastAsia"/>
        </w:rPr>
        <w:t>Возрастная</w:t>
      </w:r>
      <w:r>
        <w:t xml:space="preserve"> </w:t>
      </w:r>
      <w:r>
        <w:rPr>
          <w:rFonts w:hint="eastAsia"/>
        </w:rPr>
        <w:t>структура</w:t>
      </w:r>
      <w:r>
        <w:t xml:space="preserve"> </w:t>
      </w:r>
      <w:r>
        <w:rPr>
          <w:rFonts w:hint="eastAsia"/>
        </w:rPr>
        <w:t>российского</w:t>
      </w:r>
      <w:r>
        <w:t xml:space="preserve"> </w:t>
      </w:r>
      <w:r>
        <w:rPr>
          <w:rFonts w:hint="eastAsia"/>
        </w:rPr>
        <w:t>флота</w:t>
      </w:r>
    </w:p>
    <w:p w14:paraId="515FC1DE" w14:textId="77777777" w:rsidR="00383EAE" w:rsidRDefault="00383EAE" w:rsidP="00383EAE"/>
    <w:p w14:paraId="619D4766" w14:textId="77777777" w:rsidR="00383EAE" w:rsidRDefault="00383EAE" w:rsidP="00383EAE">
      <w:r>
        <w:rPr>
          <w:rFonts w:hint="eastAsia"/>
        </w:rPr>
        <w:t>Приложение</w:t>
      </w:r>
      <w:r>
        <w:t xml:space="preserve"> </w:t>
      </w:r>
      <w:r>
        <w:rPr>
          <w:rFonts w:hint="eastAsia"/>
        </w:rPr>
        <w:t>В</w:t>
      </w:r>
      <w:r>
        <w:t xml:space="preserve"> </w:t>
      </w:r>
      <w:r>
        <w:rPr>
          <w:rFonts w:hint="eastAsia"/>
        </w:rPr>
        <w:t>Объем</w:t>
      </w:r>
      <w:r>
        <w:t xml:space="preserve"> </w:t>
      </w:r>
      <w:r>
        <w:rPr>
          <w:rFonts w:hint="eastAsia"/>
        </w:rPr>
        <w:t>перевозок</w:t>
      </w:r>
      <w:r>
        <w:t xml:space="preserve"> </w:t>
      </w:r>
      <w:r>
        <w:rPr>
          <w:rFonts w:hint="eastAsia"/>
        </w:rPr>
        <w:t>внутренним</w:t>
      </w:r>
      <w:r>
        <w:t xml:space="preserve"> </w:t>
      </w:r>
      <w:r>
        <w:rPr>
          <w:rFonts w:hint="eastAsia"/>
        </w:rPr>
        <w:t>водным</w:t>
      </w:r>
      <w:r>
        <w:t xml:space="preserve"> </w:t>
      </w:r>
      <w:r>
        <w:rPr>
          <w:rFonts w:hint="eastAsia"/>
        </w:rPr>
        <w:t>транспортом</w:t>
      </w:r>
    </w:p>
    <w:p w14:paraId="69C90784" w14:textId="77777777" w:rsidR="00383EAE" w:rsidRDefault="00383EAE" w:rsidP="00383EAE"/>
    <w:p w14:paraId="60324FA2" w14:textId="77777777" w:rsidR="00383EAE" w:rsidRDefault="00383EAE" w:rsidP="00383EAE">
      <w:r>
        <w:rPr>
          <w:rFonts w:hint="eastAsia"/>
        </w:rPr>
        <w:t>России</w:t>
      </w:r>
    </w:p>
    <w:p w14:paraId="0525DD49" w14:textId="77777777" w:rsidR="00383EAE" w:rsidRDefault="00383EAE" w:rsidP="00383EAE"/>
    <w:p w14:paraId="18A6EE6C" w14:textId="77777777" w:rsidR="00383EAE" w:rsidRDefault="00383EAE" w:rsidP="00383EAE">
      <w:r>
        <w:rPr>
          <w:rFonts w:hint="eastAsia"/>
        </w:rPr>
        <w:t>Приложение</w:t>
      </w:r>
      <w:r>
        <w:t xml:space="preserve"> </w:t>
      </w:r>
      <w:r>
        <w:rPr>
          <w:rFonts w:hint="eastAsia"/>
        </w:rPr>
        <w:t>Г</w:t>
      </w:r>
      <w:r>
        <w:t xml:space="preserve"> </w:t>
      </w:r>
      <w:r>
        <w:rPr>
          <w:rFonts w:hint="eastAsia"/>
        </w:rPr>
        <w:t>Финансовые</w:t>
      </w:r>
      <w:r>
        <w:t xml:space="preserve"> </w:t>
      </w:r>
      <w:r>
        <w:rPr>
          <w:rFonts w:hint="eastAsia"/>
        </w:rPr>
        <w:t>показатели</w:t>
      </w:r>
      <w:r>
        <w:t xml:space="preserve"> </w:t>
      </w:r>
      <w:r>
        <w:rPr>
          <w:rFonts w:hint="eastAsia"/>
        </w:rPr>
        <w:t>деятельности</w:t>
      </w:r>
      <w:r>
        <w:t xml:space="preserve"> </w:t>
      </w:r>
      <w:r>
        <w:rPr>
          <w:rFonts w:hint="eastAsia"/>
        </w:rPr>
        <w:t>предприятий</w:t>
      </w:r>
    </w:p>
    <w:p w14:paraId="571561DA" w14:textId="77777777" w:rsidR="00383EAE" w:rsidRDefault="00383EAE" w:rsidP="00383EAE"/>
    <w:p w14:paraId="6A57C002" w14:textId="77777777" w:rsidR="00383EAE" w:rsidRDefault="00383EAE" w:rsidP="00383EAE">
      <w:r>
        <w:rPr>
          <w:rFonts w:hint="eastAsia"/>
        </w:rPr>
        <w:t>судостроительной</w:t>
      </w:r>
      <w:r>
        <w:t xml:space="preserve"> </w:t>
      </w:r>
      <w:r>
        <w:rPr>
          <w:rFonts w:hint="eastAsia"/>
        </w:rPr>
        <w:t>отрасли</w:t>
      </w:r>
    </w:p>
    <w:p w14:paraId="436E086F" w14:textId="77777777" w:rsidR="00383EAE" w:rsidRDefault="00383EAE" w:rsidP="00383EAE"/>
    <w:p w14:paraId="6F465FE4" w14:textId="77777777" w:rsidR="00383EAE" w:rsidRDefault="00383EAE" w:rsidP="00383EAE">
      <w:r>
        <w:rPr>
          <w:rFonts w:hint="eastAsia"/>
        </w:rPr>
        <w:t>Приложение</w:t>
      </w:r>
      <w:r>
        <w:t xml:space="preserve"> </w:t>
      </w:r>
      <w:r>
        <w:rPr>
          <w:rFonts w:hint="eastAsia"/>
        </w:rPr>
        <w:t>Д</w:t>
      </w:r>
      <w:r>
        <w:t xml:space="preserve"> </w:t>
      </w:r>
      <w:r>
        <w:rPr>
          <w:rFonts w:hint="eastAsia"/>
        </w:rPr>
        <w:t>Исторические</w:t>
      </w:r>
      <w:r>
        <w:t xml:space="preserve"> </w:t>
      </w:r>
      <w:r>
        <w:rPr>
          <w:rFonts w:hint="eastAsia"/>
        </w:rPr>
        <w:t>этапы</w:t>
      </w:r>
      <w:r>
        <w:t xml:space="preserve"> </w:t>
      </w:r>
      <w:r>
        <w:rPr>
          <w:rFonts w:hint="eastAsia"/>
        </w:rPr>
        <w:t>управления</w:t>
      </w:r>
      <w:r>
        <w:t xml:space="preserve"> </w:t>
      </w:r>
      <w:r>
        <w:rPr>
          <w:rFonts w:hint="eastAsia"/>
        </w:rPr>
        <w:t>отраслью</w:t>
      </w:r>
      <w:r>
        <w:t xml:space="preserve"> </w:t>
      </w:r>
      <w:r>
        <w:rPr>
          <w:rFonts w:hint="eastAsia"/>
        </w:rPr>
        <w:t>судостроения</w:t>
      </w:r>
    </w:p>
    <w:p w14:paraId="79D9984C" w14:textId="77777777" w:rsidR="00383EAE" w:rsidRDefault="00383EAE" w:rsidP="00383EAE"/>
    <w:p w14:paraId="2BB4A029" w14:textId="77777777" w:rsidR="00383EAE" w:rsidRDefault="00383EAE" w:rsidP="00383EAE">
      <w:r>
        <w:rPr>
          <w:rFonts w:hint="eastAsia"/>
        </w:rPr>
        <w:t>в</w:t>
      </w:r>
      <w:r>
        <w:t xml:space="preserve"> </w:t>
      </w:r>
      <w:r>
        <w:rPr>
          <w:rFonts w:hint="eastAsia"/>
        </w:rPr>
        <w:t>СССР</w:t>
      </w:r>
      <w:r>
        <w:t xml:space="preserve"> </w:t>
      </w:r>
      <w:r>
        <w:rPr>
          <w:rFonts w:hint="eastAsia"/>
        </w:rPr>
        <w:t>и</w:t>
      </w:r>
      <w:r>
        <w:t xml:space="preserve"> </w:t>
      </w:r>
      <w:r>
        <w:rPr>
          <w:rFonts w:hint="eastAsia"/>
        </w:rPr>
        <w:t>России</w:t>
      </w:r>
    </w:p>
    <w:p w14:paraId="4B7104CF" w14:textId="77777777" w:rsidR="00383EAE" w:rsidRDefault="00383EAE" w:rsidP="00383EAE"/>
    <w:p w14:paraId="49D250B7" w14:textId="77777777" w:rsidR="00383EAE" w:rsidRDefault="00383EAE" w:rsidP="00383EAE">
      <w:r>
        <w:rPr>
          <w:rFonts w:hint="eastAsia"/>
        </w:rPr>
        <w:t>Приложение</w:t>
      </w:r>
      <w:r>
        <w:t xml:space="preserve"> </w:t>
      </w:r>
      <w:r>
        <w:rPr>
          <w:rFonts w:hint="eastAsia"/>
        </w:rPr>
        <w:t>Е</w:t>
      </w:r>
      <w:r>
        <w:t xml:space="preserve"> </w:t>
      </w:r>
      <w:r>
        <w:rPr>
          <w:rFonts w:hint="eastAsia"/>
        </w:rPr>
        <w:t>Анализ</w:t>
      </w:r>
      <w:r>
        <w:t xml:space="preserve"> </w:t>
      </w:r>
      <w:r>
        <w:rPr>
          <w:rFonts w:hint="eastAsia"/>
        </w:rPr>
        <w:t>проблем</w:t>
      </w:r>
      <w:r>
        <w:t xml:space="preserve"> </w:t>
      </w:r>
      <w:r>
        <w:rPr>
          <w:rFonts w:hint="eastAsia"/>
        </w:rPr>
        <w:t>участников</w:t>
      </w:r>
      <w:r>
        <w:t xml:space="preserve"> </w:t>
      </w:r>
      <w:r>
        <w:rPr>
          <w:rFonts w:hint="eastAsia"/>
        </w:rPr>
        <w:t>инвестиционного</w:t>
      </w:r>
      <w:r>
        <w:t xml:space="preserve"> </w:t>
      </w:r>
      <w:r>
        <w:rPr>
          <w:rFonts w:hint="eastAsia"/>
        </w:rPr>
        <w:t>процесса</w:t>
      </w:r>
    </w:p>
    <w:p w14:paraId="246F5C51" w14:textId="77777777" w:rsidR="00383EAE" w:rsidRDefault="00383EAE" w:rsidP="00383EAE"/>
    <w:p w14:paraId="5F354F1D" w14:textId="77777777" w:rsidR="00383EAE" w:rsidRDefault="00383EAE" w:rsidP="00383EAE">
      <w:r>
        <w:rPr>
          <w:rFonts w:hint="eastAsia"/>
        </w:rPr>
        <w:t>в</w:t>
      </w:r>
      <w:r>
        <w:t xml:space="preserve"> </w:t>
      </w:r>
      <w:r>
        <w:rPr>
          <w:rFonts w:hint="eastAsia"/>
        </w:rPr>
        <w:t>судостроении</w:t>
      </w:r>
    </w:p>
    <w:p w14:paraId="1B28F483" w14:textId="77777777" w:rsidR="00383EAE" w:rsidRDefault="00383EAE" w:rsidP="00383EAE"/>
    <w:p w14:paraId="0D390B6D" w14:textId="77777777" w:rsidR="00383EAE" w:rsidRDefault="00383EAE" w:rsidP="00383EAE">
      <w:r>
        <w:rPr>
          <w:rFonts w:hint="eastAsia"/>
        </w:rPr>
        <w:t>Приложение</w:t>
      </w:r>
      <w:r>
        <w:t xml:space="preserve"> </w:t>
      </w:r>
      <w:r>
        <w:rPr>
          <w:rFonts w:hint="eastAsia"/>
        </w:rPr>
        <w:t>Ж</w:t>
      </w:r>
      <w:r>
        <w:t xml:space="preserve"> </w:t>
      </w:r>
      <w:r>
        <w:rPr>
          <w:rFonts w:hint="eastAsia"/>
        </w:rPr>
        <w:t>Модифицированная</w:t>
      </w:r>
      <w:r>
        <w:t xml:space="preserve"> </w:t>
      </w:r>
      <w:r>
        <w:rPr>
          <w:rFonts w:hint="eastAsia"/>
        </w:rPr>
        <w:t>кибернетическая</w:t>
      </w:r>
      <w:r>
        <w:t xml:space="preserve"> </w:t>
      </w:r>
      <w:r>
        <w:rPr>
          <w:rFonts w:hint="eastAsia"/>
        </w:rPr>
        <w:t>модель</w:t>
      </w:r>
    </w:p>
    <w:p w14:paraId="60781329" w14:textId="77777777" w:rsidR="00383EAE" w:rsidRDefault="00383EAE" w:rsidP="00383EAE"/>
    <w:p w14:paraId="7983FF6E" w14:textId="77777777" w:rsidR="00383EAE" w:rsidRDefault="00383EAE" w:rsidP="00383EAE">
      <w:r>
        <w:rPr>
          <w:rFonts w:hint="eastAsia"/>
        </w:rPr>
        <w:t>Приложение</w:t>
      </w:r>
      <w:r>
        <w:t xml:space="preserve"> </w:t>
      </w:r>
      <w:r>
        <w:rPr>
          <w:rFonts w:hint="eastAsia"/>
        </w:rPr>
        <w:t>И</w:t>
      </w:r>
      <w:r>
        <w:t xml:space="preserve"> </w:t>
      </w:r>
      <w:r>
        <w:rPr>
          <w:rFonts w:hint="eastAsia"/>
        </w:rPr>
        <w:t>Расчеты</w:t>
      </w:r>
      <w:r>
        <w:t xml:space="preserve"> </w:t>
      </w:r>
      <w:r>
        <w:rPr>
          <w:rFonts w:hint="eastAsia"/>
        </w:rPr>
        <w:t>показателей</w:t>
      </w:r>
      <w:r>
        <w:t xml:space="preserve"> </w:t>
      </w:r>
      <w:r>
        <w:rPr>
          <w:rFonts w:hint="eastAsia"/>
        </w:rPr>
        <w:t>многокритериального</w:t>
      </w:r>
      <w:r>
        <w:t xml:space="preserve"> </w:t>
      </w:r>
      <w:r>
        <w:rPr>
          <w:rFonts w:hint="eastAsia"/>
        </w:rPr>
        <w:t>выбора</w:t>
      </w:r>
    </w:p>
    <w:p w14:paraId="57EB229C" w14:textId="77777777" w:rsidR="00383EAE" w:rsidRDefault="00383EAE" w:rsidP="00383EAE"/>
    <w:p w14:paraId="729B9A0E" w14:textId="77777777" w:rsidR="00383EAE" w:rsidRDefault="00383EAE" w:rsidP="00383EAE">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предложенной</w:t>
      </w:r>
      <w:r>
        <w:t xml:space="preserve"> </w:t>
      </w:r>
      <w:r>
        <w:rPr>
          <w:rFonts w:hint="eastAsia"/>
        </w:rPr>
        <w:t>методикой</w:t>
      </w:r>
    </w:p>
    <w:p w14:paraId="5671EDB1" w14:textId="77777777" w:rsidR="00383EAE" w:rsidRDefault="00383EAE" w:rsidP="00383EAE"/>
    <w:p w14:paraId="1947A2EE" w14:textId="6BB87AA3" w:rsidR="00383EAE" w:rsidRPr="00383EAE" w:rsidRDefault="00383EAE" w:rsidP="00383EAE">
      <w:r>
        <w:rPr>
          <w:rFonts w:hint="eastAsia"/>
        </w:rPr>
        <w:t>Приложение</w:t>
      </w:r>
      <w:r>
        <w:t xml:space="preserve"> </w:t>
      </w:r>
      <w:r>
        <w:rPr>
          <w:rFonts w:hint="eastAsia"/>
        </w:rPr>
        <w:t>К</w:t>
      </w:r>
      <w:r>
        <w:t xml:space="preserve"> </w:t>
      </w:r>
      <w:r>
        <w:rPr>
          <w:rFonts w:hint="eastAsia"/>
        </w:rPr>
        <w:t>Справки</w:t>
      </w:r>
      <w:r>
        <w:t xml:space="preserve"> </w:t>
      </w:r>
      <w:r>
        <w:rPr>
          <w:rFonts w:hint="eastAsia"/>
        </w:rPr>
        <w:t>о</w:t>
      </w:r>
      <w:r>
        <w:t xml:space="preserve"> </w:t>
      </w:r>
      <w:r>
        <w:rPr>
          <w:rFonts w:hint="eastAsia"/>
        </w:rPr>
        <w:t>внедрении</w:t>
      </w:r>
      <w:r>
        <w:t xml:space="preserve"> </w:t>
      </w:r>
      <w:r>
        <w:rPr>
          <w:rFonts w:hint="eastAsia"/>
        </w:rPr>
        <w:t>научных</w:t>
      </w:r>
      <w:r>
        <w:t xml:space="preserve"> </w:t>
      </w:r>
      <w:r>
        <w:rPr>
          <w:rFonts w:hint="eastAsia"/>
        </w:rPr>
        <w:t>результатов</w:t>
      </w:r>
      <w:r>
        <w:t xml:space="preserve"> </w:t>
      </w:r>
      <w:r>
        <w:rPr>
          <w:rFonts w:hint="eastAsia"/>
        </w:rPr>
        <w:t>исследования</w:t>
      </w:r>
      <w:r>
        <w:t xml:space="preserve"> </w:t>
      </w:r>
      <w:r>
        <w:rPr>
          <w:rFonts w:hint="eastAsia"/>
        </w:rPr>
        <w:t>в</w:t>
      </w:r>
      <w:r>
        <w:t xml:space="preserve"> </w:t>
      </w:r>
      <w:r>
        <w:rPr>
          <w:rFonts w:hint="eastAsia"/>
        </w:rPr>
        <w:t>практическую</w:t>
      </w:r>
      <w:r>
        <w:t xml:space="preserve"> </w:t>
      </w:r>
      <w:r>
        <w:rPr>
          <w:rFonts w:hint="eastAsia"/>
        </w:rPr>
        <w:t>деятельность</w:t>
      </w:r>
    </w:p>
    <w:sectPr w:rsidR="00383EAE" w:rsidRPr="00383EAE" w:rsidSect="00F1414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2665F" w14:textId="77777777" w:rsidR="00F14143" w:rsidRDefault="00F14143">
      <w:pPr>
        <w:spacing w:after="0" w:line="240" w:lineRule="auto"/>
      </w:pPr>
      <w:r>
        <w:separator/>
      </w:r>
    </w:p>
  </w:endnote>
  <w:endnote w:type="continuationSeparator" w:id="0">
    <w:p w14:paraId="61197B4F" w14:textId="77777777" w:rsidR="00F14143" w:rsidRDefault="00F1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0AE2" w14:textId="77777777" w:rsidR="00F14143" w:rsidRDefault="00F14143"/>
    <w:p w14:paraId="2E64390C" w14:textId="77777777" w:rsidR="00F14143" w:rsidRDefault="00F14143"/>
    <w:p w14:paraId="55ED5CFF" w14:textId="77777777" w:rsidR="00F14143" w:rsidRDefault="00F14143"/>
    <w:p w14:paraId="0E158219" w14:textId="77777777" w:rsidR="00F14143" w:rsidRDefault="00F14143"/>
    <w:p w14:paraId="6A2CBC4A" w14:textId="77777777" w:rsidR="00F14143" w:rsidRDefault="00F14143"/>
    <w:p w14:paraId="51406076" w14:textId="77777777" w:rsidR="00F14143" w:rsidRDefault="00F14143"/>
    <w:p w14:paraId="2DC17931" w14:textId="77777777" w:rsidR="00F14143" w:rsidRDefault="00F141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1C3C41" wp14:editId="4B4080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0F9E9" w14:textId="77777777" w:rsidR="00F14143" w:rsidRDefault="00F141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1C3C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30F9E9" w14:textId="77777777" w:rsidR="00F14143" w:rsidRDefault="00F141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531CF9" w14:textId="77777777" w:rsidR="00F14143" w:rsidRDefault="00F14143"/>
    <w:p w14:paraId="798B63EE" w14:textId="77777777" w:rsidR="00F14143" w:rsidRDefault="00F14143"/>
    <w:p w14:paraId="73859BD1" w14:textId="77777777" w:rsidR="00F14143" w:rsidRDefault="00F141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7E397D" wp14:editId="797029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6DEAD" w14:textId="77777777" w:rsidR="00F14143" w:rsidRDefault="00F14143"/>
                          <w:p w14:paraId="593977C6" w14:textId="77777777" w:rsidR="00F14143" w:rsidRDefault="00F141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7E39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26DEAD" w14:textId="77777777" w:rsidR="00F14143" w:rsidRDefault="00F14143"/>
                    <w:p w14:paraId="593977C6" w14:textId="77777777" w:rsidR="00F14143" w:rsidRDefault="00F141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B79297" w14:textId="77777777" w:rsidR="00F14143" w:rsidRDefault="00F14143"/>
    <w:p w14:paraId="087F99D4" w14:textId="77777777" w:rsidR="00F14143" w:rsidRDefault="00F14143">
      <w:pPr>
        <w:rPr>
          <w:sz w:val="2"/>
          <w:szCs w:val="2"/>
        </w:rPr>
      </w:pPr>
    </w:p>
    <w:p w14:paraId="223D0DDE" w14:textId="77777777" w:rsidR="00F14143" w:rsidRDefault="00F14143"/>
    <w:p w14:paraId="1B49CBCD" w14:textId="77777777" w:rsidR="00F14143" w:rsidRDefault="00F14143">
      <w:pPr>
        <w:spacing w:after="0" w:line="240" w:lineRule="auto"/>
      </w:pPr>
    </w:p>
  </w:footnote>
  <w:footnote w:type="continuationSeparator" w:id="0">
    <w:p w14:paraId="67B6DBA2" w14:textId="77777777" w:rsidR="00F14143" w:rsidRDefault="00F14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4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7807</TotalTime>
  <Pages>3</Pages>
  <Words>333</Words>
  <Characters>1903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1010</cp:revision>
  <cp:lastPrinted>2009-02-06T05:36:00Z</cp:lastPrinted>
  <dcterms:created xsi:type="dcterms:W3CDTF">2024-04-09T10:20:00Z</dcterms:created>
  <dcterms:modified xsi:type="dcterms:W3CDTF">2024-04-20T15:04:00Z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