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06AE" w14:textId="2B0B7EAC" w:rsidR="007F667A" w:rsidRDefault="00DE20C3" w:rsidP="00DE20C3">
      <w:r w:rsidRPr="00DE20C3">
        <w:rPr>
          <w:rFonts w:hint="eastAsia"/>
        </w:rPr>
        <w:t>Чэнь</w:t>
      </w:r>
      <w:r w:rsidRPr="00DE20C3">
        <w:t xml:space="preserve"> </w:t>
      </w:r>
      <w:r w:rsidRPr="00DE20C3">
        <w:rPr>
          <w:rFonts w:hint="eastAsia"/>
        </w:rPr>
        <w:t>Сяо</w:t>
      </w:r>
      <w:r>
        <w:t xml:space="preserve"> </w:t>
      </w:r>
      <w:r w:rsidRPr="00DE20C3">
        <w:rPr>
          <w:rFonts w:hint="eastAsia"/>
        </w:rPr>
        <w:t>Автомобильный</w:t>
      </w:r>
      <w:r w:rsidRPr="00DE20C3">
        <w:t xml:space="preserve"> </w:t>
      </w:r>
      <w:r w:rsidRPr="00DE20C3">
        <w:rPr>
          <w:rFonts w:hint="eastAsia"/>
        </w:rPr>
        <w:t>транспорт</w:t>
      </w:r>
      <w:r w:rsidRPr="00DE20C3">
        <w:t xml:space="preserve"> </w:t>
      </w:r>
      <w:r w:rsidRPr="00DE20C3">
        <w:rPr>
          <w:rFonts w:hint="eastAsia"/>
        </w:rPr>
        <w:t>КНР</w:t>
      </w:r>
      <w:r w:rsidRPr="00DE20C3">
        <w:t xml:space="preserve"> </w:t>
      </w:r>
      <w:r w:rsidRPr="00DE20C3">
        <w:rPr>
          <w:rFonts w:hint="eastAsia"/>
        </w:rPr>
        <w:t>и</w:t>
      </w:r>
      <w:r w:rsidRPr="00DE20C3">
        <w:t xml:space="preserve"> </w:t>
      </w:r>
      <w:r w:rsidRPr="00DE20C3">
        <w:rPr>
          <w:rFonts w:hint="eastAsia"/>
        </w:rPr>
        <w:t>его</w:t>
      </w:r>
      <w:r w:rsidRPr="00DE20C3">
        <w:t xml:space="preserve"> </w:t>
      </w:r>
      <w:r w:rsidRPr="00DE20C3">
        <w:rPr>
          <w:rFonts w:hint="eastAsia"/>
        </w:rPr>
        <w:t>роль</w:t>
      </w:r>
      <w:r w:rsidRPr="00DE20C3">
        <w:t xml:space="preserve"> </w:t>
      </w:r>
      <w:r w:rsidRPr="00DE20C3">
        <w:rPr>
          <w:rFonts w:hint="eastAsia"/>
        </w:rPr>
        <w:t>в</w:t>
      </w:r>
      <w:r w:rsidRPr="00DE20C3">
        <w:t xml:space="preserve"> </w:t>
      </w:r>
      <w:r w:rsidRPr="00DE20C3">
        <w:rPr>
          <w:rFonts w:hint="eastAsia"/>
        </w:rPr>
        <w:t>социально</w:t>
      </w:r>
      <w:r w:rsidRPr="00DE20C3">
        <w:t>-</w:t>
      </w:r>
      <w:r w:rsidRPr="00DE20C3">
        <w:rPr>
          <w:rFonts w:hint="eastAsia"/>
        </w:rPr>
        <w:t>экономическом</w:t>
      </w:r>
      <w:r w:rsidRPr="00DE20C3">
        <w:t xml:space="preserve"> </w:t>
      </w:r>
      <w:r w:rsidRPr="00DE20C3">
        <w:rPr>
          <w:rFonts w:hint="eastAsia"/>
        </w:rPr>
        <w:t>развитии</w:t>
      </w:r>
      <w:r w:rsidRPr="00DE20C3">
        <w:t xml:space="preserve"> </w:t>
      </w:r>
      <w:r w:rsidRPr="00DE20C3">
        <w:rPr>
          <w:rFonts w:hint="eastAsia"/>
        </w:rPr>
        <w:t>страны</w:t>
      </w:r>
    </w:p>
    <w:p w14:paraId="687666A2" w14:textId="77777777" w:rsidR="00DE20C3" w:rsidRDefault="00DE20C3" w:rsidP="00DE20C3">
      <w:r>
        <w:rPr>
          <w:rFonts w:hint="eastAsia"/>
        </w:rPr>
        <w:t>ОГЛАВЛЕНИЕ</w:t>
      </w:r>
      <w:r>
        <w:t xml:space="preserve"> </w:t>
      </w:r>
      <w:r>
        <w:rPr>
          <w:rFonts w:hint="eastAsia"/>
        </w:rPr>
        <w:t>ДИССЕРТАЦИИ</w:t>
      </w:r>
    </w:p>
    <w:p w14:paraId="214C3117" w14:textId="77777777" w:rsidR="00DE20C3" w:rsidRDefault="00DE20C3" w:rsidP="00DE20C3">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Сяо</w:t>
      </w:r>
    </w:p>
    <w:p w14:paraId="030409D7" w14:textId="77777777" w:rsidR="00DE20C3" w:rsidRDefault="00DE20C3" w:rsidP="00DE20C3">
      <w:r>
        <w:rPr>
          <w:rFonts w:hint="eastAsia"/>
        </w:rPr>
        <w:t>ВВЕДЕНИЕ</w:t>
      </w:r>
    </w:p>
    <w:p w14:paraId="4CFA1F59" w14:textId="77777777" w:rsidR="00DE20C3" w:rsidRDefault="00DE20C3" w:rsidP="00DE20C3"/>
    <w:p w14:paraId="3291738D" w14:textId="77777777" w:rsidR="00DE20C3" w:rsidRDefault="00DE20C3" w:rsidP="00DE20C3">
      <w:r>
        <w:rPr>
          <w:rFonts w:hint="eastAsia"/>
        </w:rPr>
        <w:t>ГЛАВА</w:t>
      </w:r>
      <w:r>
        <w:t xml:space="preserve"> 1. </w:t>
      </w:r>
      <w:r>
        <w:rPr>
          <w:rFonts w:hint="eastAsia"/>
        </w:rPr>
        <w:t>АВТОМОБИЛЬНЫЙ</w:t>
      </w:r>
      <w:r>
        <w:t xml:space="preserve"> </w:t>
      </w:r>
      <w:r>
        <w:rPr>
          <w:rFonts w:hint="eastAsia"/>
        </w:rPr>
        <w:t>ТРАНСПОРТ</w:t>
      </w:r>
      <w:r>
        <w:t xml:space="preserve"> </w:t>
      </w:r>
      <w:r>
        <w:rPr>
          <w:rFonts w:hint="eastAsia"/>
        </w:rPr>
        <w:t>КНР</w:t>
      </w:r>
    </w:p>
    <w:p w14:paraId="110AA704" w14:textId="77777777" w:rsidR="00DE20C3" w:rsidRDefault="00DE20C3" w:rsidP="00DE20C3"/>
    <w:p w14:paraId="60B6002B" w14:textId="77777777" w:rsidR="00DE20C3" w:rsidRDefault="00DE20C3" w:rsidP="00DE20C3">
      <w:r>
        <w:t xml:space="preserve">1.1 </w:t>
      </w:r>
      <w:r>
        <w:rPr>
          <w:rFonts w:hint="eastAsia"/>
        </w:rPr>
        <w:t>Современное</w:t>
      </w:r>
      <w:r>
        <w:t xml:space="preserve"> </w:t>
      </w:r>
      <w:r>
        <w:rPr>
          <w:rFonts w:hint="eastAsia"/>
        </w:rPr>
        <w:t>состояние</w:t>
      </w:r>
      <w:r>
        <w:t xml:space="preserve"> </w:t>
      </w:r>
      <w:r>
        <w:rPr>
          <w:rFonts w:hint="eastAsia"/>
        </w:rPr>
        <w:t>автомобильной</w:t>
      </w:r>
      <w:r>
        <w:t xml:space="preserve"> </w:t>
      </w:r>
      <w:r>
        <w:rPr>
          <w:rFonts w:hint="eastAsia"/>
        </w:rPr>
        <w:t>промышленности</w:t>
      </w:r>
      <w:r>
        <w:t xml:space="preserve"> </w:t>
      </w:r>
      <w:r>
        <w:rPr>
          <w:rFonts w:hint="eastAsia"/>
        </w:rPr>
        <w:t>Китая</w:t>
      </w:r>
    </w:p>
    <w:p w14:paraId="413168E8" w14:textId="77777777" w:rsidR="00DE20C3" w:rsidRDefault="00DE20C3" w:rsidP="00DE20C3"/>
    <w:p w14:paraId="1F926CB7" w14:textId="77777777" w:rsidR="00DE20C3" w:rsidRDefault="00DE20C3" w:rsidP="00DE20C3">
      <w:r>
        <w:t xml:space="preserve">1.2 </w:t>
      </w:r>
      <w:r>
        <w:rPr>
          <w:rFonts w:hint="eastAsia"/>
        </w:rPr>
        <w:t>Развитие</w:t>
      </w:r>
      <w:r>
        <w:t xml:space="preserve"> </w:t>
      </w:r>
      <w:r>
        <w:rPr>
          <w:rFonts w:hint="eastAsia"/>
        </w:rPr>
        <w:t>национальной</w:t>
      </w:r>
      <w:r>
        <w:t xml:space="preserve"> </w:t>
      </w:r>
      <w:r>
        <w:rPr>
          <w:rFonts w:hint="eastAsia"/>
        </w:rPr>
        <w:t>сети</w:t>
      </w:r>
      <w:r>
        <w:t xml:space="preserve"> </w:t>
      </w:r>
      <w:r>
        <w:rPr>
          <w:rFonts w:hint="eastAsia"/>
        </w:rPr>
        <w:t>автомобильных</w:t>
      </w:r>
      <w:r>
        <w:t xml:space="preserve"> </w:t>
      </w:r>
      <w:r>
        <w:rPr>
          <w:rFonts w:hint="eastAsia"/>
        </w:rPr>
        <w:t>магистралей</w:t>
      </w:r>
    </w:p>
    <w:p w14:paraId="4F61798D" w14:textId="77777777" w:rsidR="00DE20C3" w:rsidRDefault="00DE20C3" w:rsidP="00DE20C3"/>
    <w:p w14:paraId="69810497" w14:textId="77777777" w:rsidR="00DE20C3" w:rsidRDefault="00DE20C3" w:rsidP="00DE20C3">
      <w:r>
        <w:rPr>
          <w:rFonts w:hint="eastAsia"/>
        </w:rPr>
        <w:t>ГЛАВА</w:t>
      </w:r>
      <w:r>
        <w:t xml:space="preserve"> 2. </w:t>
      </w:r>
      <w:r>
        <w:rPr>
          <w:rFonts w:hint="eastAsia"/>
        </w:rPr>
        <w:t>ИННОВАЦИОННОЕ</w:t>
      </w:r>
      <w:r>
        <w:t xml:space="preserve"> </w:t>
      </w:r>
      <w:r>
        <w:rPr>
          <w:rFonts w:hint="eastAsia"/>
        </w:rPr>
        <w:t>РАЗВИТИЕ</w:t>
      </w:r>
      <w:r>
        <w:t xml:space="preserve"> </w:t>
      </w:r>
      <w:r>
        <w:rPr>
          <w:rFonts w:hint="eastAsia"/>
        </w:rPr>
        <w:t>КИТАЙСКОГО</w:t>
      </w:r>
      <w:r>
        <w:t xml:space="preserve"> </w:t>
      </w:r>
      <w:r>
        <w:rPr>
          <w:rFonts w:hint="eastAsia"/>
        </w:rPr>
        <w:t>АВТОПРОМА</w:t>
      </w:r>
    </w:p>
    <w:p w14:paraId="159A040D" w14:textId="77777777" w:rsidR="00DE20C3" w:rsidRDefault="00DE20C3" w:rsidP="00DE20C3"/>
    <w:p w14:paraId="509A2F7A" w14:textId="77777777" w:rsidR="00DE20C3" w:rsidRDefault="00DE20C3" w:rsidP="00DE20C3">
      <w:r>
        <w:t xml:space="preserve">2.1 </w:t>
      </w:r>
      <w:r>
        <w:rPr>
          <w:rFonts w:hint="eastAsia"/>
        </w:rPr>
        <w:t>Технологический</w:t>
      </w:r>
      <w:r>
        <w:t xml:space="preserve"> </w:t>
      </w:r>
      <w:r>
        <w:rPr>
          <w:rFonts w:hint="eastAsia"/>
        </w:rPr>
        <w:t>прорыв</w:t>
      </w:r>
      <w:r>
        <w:t xml:space="preserve"> </w:t>
      </w:r>
      <w:r>
        <w:rPr>
          <w:rFonts w:hint="eastAsia"/>
        </w:rPr>
        <w:t>в</w:t>
      </w:r>
      <w:r>
        <w:t xml:space="preserve"> </w:t>
      </w:r>
      <w:r>
        <w:rPr>
          <w:rFonts w:hint="eastAsia"/>
        </w:rPr>
        <w:t>производстве</w:t>
      </w:r>
      <w:r>
        <w:t xml:space="preserve"> </w:t>
      </w:r>
      <w:r>
        <w:rPr>
          <w:rFonts w:hint="eastAsia"/>
        </w:rPr>
        <w:t>автомобилей</w:t>
      </w:r>
      <w:r>
        <w:t xml:space="preserve">, </w:t>
      </w:r>
      <w:r>
        <w:rPr>
          <w:rFonts w:hint="eastAsia"/>
        </w:rPr>
        <w:t>использующих</w:t>
      </w:r>
      <w:r>
        <w:t xml:space="preserve"> </w:t>
      </w:r>
      <w:r>
        <w:rPr>
          <w:rFonts w:hint="eastAsia"/>
        </w:rPr>
        <w:t>альтернативные</w:t>
      </w:r>
      <w:r>
        <w:t xml:space="preserve"> </w:t>
      </w:r>
      <w:r>
        <w:rPr>
          <w:rFonts w:hint="eastAsia"/>
        </w:rPr>
        <w:t>источники</w:t>
      </w:r>
      <w:r>
        <w:t xml:space="preserve"> </w:t>
      </w:r>
      <w:r>
        <w:rPr>
          <w:rFonts w:hint="eastAsia"/>
        </w:rPr>
        <w:t>энергии</w:t>
      </w:r>
    </w:p>
    <w:p w14:paraId="461C4378" w14:textId="77777777" w:rsidR="00DE20C3" w:rsidRDefault="00DE20C3" w:rsidP="00DE20C3"/>
    <w:p w14:paraId="45553EDD" w14:textId="77777777" w:rsidR="00DE20C3" w:rsidRDefault="00DE20C3" w:rsidP="00DE20C3">
      <w:r>
        <w:t xml:space="preserve">2.2 </w:t>
      </w:r>
      <w:r>
        <w:rPr>
          <w:rFonts w:hint="eastAsia"/>
        </w:rPr>
        <w:t>Развитие</w:t>
      </w:r>
      <w:r>
        <w:t xml:space="preserve"> </w:t>
      </w:r>
      <w:r>
        <w:rPr>
          <w:rFonts w:hint="eastAsia"/>
        </w:rPr>
        <w:t>технологий</w:t>
      </w:r>
      <w:r>
        <w:t xml:space="preserve"> </w:t>
      </w:r>
      <w:r>
        <w:rPr>
          <w:rFonts w:hint="eastAsia"/>
        </w:rPr>
        <w:t>производства</w:t>
      </w:r>
      <w:r>
        <w:t xml:space="preserve"> </w:t>
      </w:r>
      <w:r>
        <w:rPr>
          <w:rFonts w:hint="eastAsia"/>
        </w:rPr>
        <w:t>аккумуляторов</w:t>
      </w:r>
      <w:r>
        <w:t xml:space="preserve"> </w:t>
      </w:r>
      <w:r>
        <w:rPr>
          <w:rFonts w:hint="eastAsia"/>
        </w:rPr>
        <w:t>и</w:t>
      </w:r>
      <w:r>
        <w:t xml:space="preserve"> </w:t>
      </w:r>
      <w:r>
        <w:rPr>
          <w:rFonts w:hint="eastAsia"/>
        </w:rPr>
        <w:t>инфраструктуры</w:t>
      </w:r>
      <w:r>
        <w:t xml:space="preserve"> </w:t>
      </w:r>
      <w:r>
        <w:rPr>
          <w:rFonts w:hint="eastAsia"/>
        </w:rPr>
        <w:t>заправочных</w:t>
      </w:r>
      <w:r>
        <w:t xml:space="preserve"> </w:t>
      </w:r>
      <w:r>
        <w:rPr>
          <w:rFonts w:hint="eastAsia"/>
        </w:rPr>
        <w:t>станций</w:t>
      </w:r>
      <w:r>
        <w:t xml:space="preserve"> </w:t>
      </w:r>
      <w:r>
        <w:rPr>
          <w:rFonts w:hint="eastAsia"/>
        </w:rPr>
        <w:t>для</w:t>
      </w:r>
      <w:r>
        <w:t xml:space="preserve"> </w:t>
      </w:r>
      <w:r>
        <w:rPr>
          <w:rFonts w:hint="eastAsia"/>
        </w:rPr>
        <w:t>электромобилей</w:t>
      </w:r>
    </w:p>
    <w:p w14:paraId="7259902E" w14:textId="77777777" w:rsidR="00DE20C3" w:rsidRDefault="00DE20C3" w:rsidP="00DE20C3"/>
    <w:p w14:paraId="70FD2420" w14:textId="77777777" w:rsidR="00DE20C3" w:rsidRDefault="00DE20C3" w:rsidP="00DE20C3">
      <w:r>
        <w:t xml:space="preserve">2.3 </w:t>
      </w:r>
      <w:r>
        <w:rPr>
          <w:rFonts w:hint="eastAsia"/>
        </w:rPr>
        <w:t>Пути</w:t>
      </w:r>
      <w:r>
        <w:t xml:space="preserve"> </w:t>
      </w:r>
      <w:r>
        <w:rPr>
          <w:rFonts w:hint="eastAsia"/>
        </w:rPr>
        <w:t>решения</w:t>
      </w:r>
      <w:r>
        <w:t xml:space="preserve"> </w:t>
      </w:r>
      <w:r>
        <w:rPr>
          <w:rFonts w:hint="eastAsia"/>
        </w:rPr>
        <w:t>проблем</w:t>
      </w:r>
      <w:r>
        <w:t xml:space="preserve"> </w:t>
      </w:r>
      <w:r>
        <w:rPr>
          <w:rFonts w:hint="eastAsia"/>
        </w:rPr>
        <w:t>автомобильного</w:t>
      </w:r>
      <w:r>
        <w:t xml:space="preserve"> </w:t>
      </w:r>
      <w:r>
        <w:rPr>
          <w:rFonts w:hint="eastAsia"/>
        </w:rPr>
        <w:t>транспорта</w:t>
      </w:r>
      <w:r>
        <w:t xml:space="preserve"> </w:t>
      </w:r>
      <w:r>
        <w:rPr>
          <w:rFonts w:hint="eastAsia"/>
        </w:rPr>
        <w:t>в</w:t>
      </w:r>
      <w:r>
        <w:t xml:space="preserve"> </w:t>
      </w:r>
      <w:r>
        <w:rPr>
          <w:rFonts w:hint="eastAsia"/>
        </w:rPr>
        <w:t>крупнейших</w:t>
      </w:r>
      <w:r>
        <w:t xml:space="preserve"> </w:t>
      </w:r>
      <w:r>
        <w:rPr>
          <w:rFonts w:hint="eastAsia"/>
        </w:rPr>
        <w:t>мегаполисах</w:t>
      </w:r>
      <w:r>
        <w:t xml:space="preserve"> </w:t>
      </w:r>
      <w:r>
        <w:rPr>
          <w:rFonts w:hint="eastAsia"/>
        </w:rPr>
        <w:t>Китая</w:t>
      </w:r>
    </w:p>
    <w:p w14:paraId="3A5FE3B9" w14:textId="77777777" w:rsidR="00DE20C3" w:rsidRDefault="00DE20C3" w:rsidP="00DE20C3"/>
    <w:p w14:paraId="0BB0130A" w14:textId="77777777" w:rsidR="00DE20C3" w:rsidRDefault="00DE20C3" w:rsidP="00DE20C3">
      <w:r>
        <w:rPr>
          <w:rFonts w:hint="eastAsia"/>
        </w:rPr>
        <w:t>ГЛАВА</w:t>
      </w:r>
      <w:r>
        <w:t xml:space="preserve"> 3.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АВТОМОБИЛЬНОГО</w:t>
      </w:r>
      <w:r>
        <w:t xml:space="preserve"> </w:t>
      </w:r>
      <w:r>
        <w:rPr>
          <w:rFonts w:hint="eastAsia"/>
        </w:rPr>
        <w:t>ТРАНСПОРТА</w:t>
      </w:r>
      <w:r>
        <w:t xml:space="preserve"> </w:t>
      </w:r>
      <w:r>
        <w:rPr>
          <w:rFonts w:hint="eastAsia"/>
        </w:rPr>
        <w:t>КНР</w:t>
      </w:r>
      <w:r>
        <w:t xml:space="preserve"> </w:t>
      </w:r>
      <w:r>
        <w:rPr>
          <w:rFonts w:hint="eastAsia"/>
        </w:rPr>
        <w:t>В</w:t>
      </w:r>
      <w:r>
        <w:t xml:space="preserve"> </w:t>
      </w:r>
      <w:r>
        <w:rPr>
          <w:rFonts w:hint="eastAsia"/>
        </w:rPr>
        <w:t>РЕАЛИЗАЦИИ</w:t>
      </w:r>
      <w:r>
        <w:t xml:space="preserve"> </w:t>
      </w:r>
      <w:r>
        <w:rPr>
          <w:rFonts w:hint="eastAsia"/>
        </w:rPr>
        <w:t>ПЛАНОВ</w:t>
      </w:r>
      <w:r>
        <w:t xml:space="preserve"> </w:t>
      </w:r>
      <w:r>
        <w:rPr>
          <w:rFonts w:hint="eastAsia"/>
        </w:rPr>
        <w:t>СТРОИТЕЛЬСТВА</w:t>
      </w:r>
      <w:r>
        <w:t xml:space="preserve"> </w:t>
      </w:r>
      <w:r>
        <w:rPr>
          <w:rFonts w:hint="eastAsia"/>
        </w:rPr>
        <w:t>«</w:t>
      </w:r>
      <w:r>
        <w:rPr>
          <w:rFonts w:hint="eastAsia"/>
        </w:rPr>
        <w:t>ЭКОНОМИЧЕСКОГО</w:t>
      </w:r>
      <w:r>
        <w:t xml:space="preserve"> </w:t>
      </w:r>
      <w:r>
        <w:rPr>
          <w:rFonts w:hint="eastAsia"/>
        </w:rPr>
        <w:t>ПОЯСА</w:t>
      </w:r>
      <w:r>
        <w:t xml:space="preserve"> </w:t>
      </w:r>
      <w:r>
        <w:rPr>
          <w:rFonts w:hint="eastAsia"/>
        </w:rPr>
        <w:t>ШЕЛКОВОГО</w:t>
      </w:r>
      <w:r>
        <w:t xml:space="preserve"> </w:t>
      </w:r>
      <w:r>
        <w:rPr>
          <w:rFonts w:hint="eastAsia"/>
        </w:rPr>
        <w:t>ПУТИ</w:t>
      </w:r>
      <w:r>
        <w:rPr>
          <w:rFonts w:hint="eastAsia"/>
        </w:rPr>
        <w:t>»</w:t>
      </w:r>
      <w:r>
        <w:t xml:space="preserve"> </w:t>
      </w:r>
      <w:r>
        <w:rPr>
          <w:rFonts w:hint="eastAsia"/>
        </w:rPr>
        <w:t>И</w:t>
      </w:r>
      <w:r>
        <w:t xml:space="preserve"> </w:t>
      </w:r>
      <w:r>
        <w:rPr>
          <w:rFonts w:hint="eastAsia"/>
        </w:rPr>
        <w:t>«</w:t>
      </w:r>
      <w:r>
        <w:rPr>
          <w:rFonts w:hint="eastAsia"/>
        </w:rPr>
        <w:t>МОРСКОГО</w:t>
      </w:r>
      <w:r>
        <w:t xml:space="preserve"> </w:t>
      </w:r>
      <w:r>
        <w:rPr>
          <w:rFonts w:hint="eastAsia"/>
        </w:rPr>
        <w:t>ШЕЛКОВОГО</w:t>
      </w:r>
      <w:r>
        <w:t xml:space="preserve"> </w:t>
      </w:r>
      <w:r>
        <w:rPr>
          <w:rFonts w:hint="eastAsia"/>
        </w:rPr>
        <w:t>ПУТИ</w:t>
      </w:r>
      <w:r>
        <w:t xml:space="preserve"> XXI </w:t>
      </w:r>
      <w:r>
        <w:rPr>
          <w:rFonts w:hint="eastAsia"/>
        </w:rPr>
        <w:t>В</w:t>
      </w:r>
      <w:r>
        <w:t>.</w:t>
      </w:r>
      <w:r>
        <w:rPr>
          <w:rFonts w:hint="eastAsia"/>
        </w:rPr>
        <w:t>»</w:t>
      </w:r>
    </w:p>
    <w:p w14:paraId="7CD73082" w14:textId="77777777" w:rsidR="00DE20C3" w:rsidRDefault="00DE20C3" w:rsidP="00DE20C3"/>
    <w:p w14:paraId="666CEF2C" w14:textId="77777777" w:rsidR="00DE20C3" w:rsidRDefault="00DE20C3" w:rsidP="00DE20C3">
      <w:r>
        <w:t xml:space="preserve">3.1 </w:t>
      </w:r>
      <w:r>
        <w:rPr>
          <w:rFonts w:hint="eastAsia"/>
        </w:rPr>
        <w:t>Инициатива</w:t>
      </w:r>
      <w:r>
        <w:t xml:space="preserve"> </w:t>
      </w:r>
      <w:r>
        <w:rPr>
          <w:rFonts w:hint="eastAsia"/>
        </w:rPr>
        <w:t>«</w:t>
      </w:r>
      <w:r>
        <w:rPr>
          <w:rFonts w:hint="eastAsia"/>
        </w:rPr>
        <w:t>одного</w:t>
      </w:r>
      <w:r>
        <w:t xml:space="preserve"> </w:t>
      </w:r>
      <w:r>
        <w:rPr>
          <w:rFonts w:hint="eastAsia"/>
        </w:rPr>
        <w:t>пояса</w:t>
      </w:r>
      <w:r>
        <w:t xml:space="preserve"> </w:t>
      </w:r>
      <w:r>
        <w:rPr>
          <w:rFonts w:hint="eastAsia"/>
        </w:rPr>
        <w:t>и</w:t>
      </w:r>
      <w:r>
        <w:t xml:space="preserve"> </w:t>
      </w:r>
      <w:r>
        <w:rPr>
          <w:rFonts w:hint="eastAsia"/>
        </w:rPr>
        <w:t>одного</w:t>
      </w:r>
      <w:r>
        <w:t xml:space="preserve"> </w:t>
      </w:r>
      <w:r>
        <w:rPr>
          <w:rFonts w:hint="eastAsia"/>
        </w:rPr>
        <w:t>пути</w:t>
      </w:r>
      <w:r>
        <w:rPr>
          <w:rFonts w:hint="eastAsia"/>
        </w:rPr>
        <w:t>»</w:t>
      </w:r>
      <w:r>
        <w:t xml:space="preserve"> </w:t>
      </w:r>
      <w:r>
        <w:rPr>
          <w:rFonts w:hint="eastAsia"/>
        </w:rPr>
        <w:t>как</w:t>
      </w:r>
      <w:r>
        <w:t xml:space="preserve"> </w:t>
      </w:r>
      <w:r>
        <w:rPr>
          <w:rFonts w:hint="eastAsia"/>
        </w:rPr>
        <w:t>важнейший</w:t>
      </w:r>
      <w:r>
        <w:t xml:space="preserve"> </w:t>
      </w:r>
      <w:r>
        <w:rPr>
          <w:rFonts w:hint="eastAsia"/>
        </w:rPr>
        <w:t>фактор</w:t>
      </w:r>
      <w:r>
        <w:t xml:space="preserve"> </w:t>
      </w:r>
      <w:r>
        <w:rPr>
          <w:rFonts w:hint="eastAsia"/>
        </w:rPr>
        <w:t>стимулирования</w:t>
      </w:r>
      <w:r>
        <w:t xml:space="preserve"> </w:t>
      </w:r>
      <w:r>
        <w:rPr>
          <w:rFonts w:hint="eastAsia"/>
        </w:rPr>
        <w:t>экономического</w:t>
      </w:r>
      <w:r>
        <w:t xml:space="preserve"> </w:t>
      </w:r>
      <w:r>
        <w:rPr>
          <w:rFonts w:hint="eastAsia"/>
        </w:rPr>
        <w:t>развития</w:t>
      </w:r>
      <w:r>
        <w:t xml:space="preserve"> </w:t>
      </w:r>
      <w:r>
        <w:rPr>
          <w:rFonts w:hint="eastAsia"/>
        </w:rPr>
        <w:t>Китая</w:t>
      </w:r>
      <w:r>
        <w:t xml:space="preserve"> </w:t>
      </w:r>
      <w:r>
        <w:rPr>
          <w:rFonts w:hint="eastAsia"/>
        </w:rPr>
        <w:t>и</w:t>
      </w:r>
      <w:r>
        <w:t xml:space="preserve"> </w:t>
      </w:r>
      <w:r>
        <w:rPr>
          <w:rFonts w:hint="eastAsia"/>
        </w:rPr>
        <w:t>сопредельных</w:t>
      </w:r>
      <w:r>
        <w:t xml:space="preserve"> </w:t>
      </w:r>
      <w:r>
        <w:rPr>
          <w:rFonts w:hint="eastAsia"/>
        </w:rPr>
        <w:t>стран</w:t>
      </w:r>
    </w:p>
    <w:p w14:paraId="7C20663D" w14:textId="77777777" w:rsidR="00DE20C3" w:rsidRDefault="00DE20C3" w:rsidP="00DE20C3"/>
    <w:p w14:paraId="01FF2AA6" w14:textId="77777777" w:rsidR="00DE20C3" w:rsidRDefault="00DE20C3" w:rsidP="00DE20C3">
      <w:r>
        <w:t xml:space="preserve">3.2 </w:t>
      </w:r>
      <w:r>
        <w:rPr>
          <w:rFonts w:hint="eastAsia"/>
        </w:rPr>
        <w:t>Автомобильный</w:t>
      </w:r>
      <w:r>
        <w:t xml:space="preserve"> </w:t>
      </w:r>
      <w:r>
        <w:rPr>
          <w:rFonts w:hint="eastAsia"/>
        </w:rPr>
        <w:t>транспорт</w:t>
      </w:r>
      <w:r>
        <w:t xml:space="preserve"> </w:t>
      </w:r>
      <w:r>
        <w:rPr>
          <w:rFonts w:hint="eastAsia"/>
        </w:rPr>
        <w:t>в</w:t>
      </w:r>
      <w:r>
        <w:t xml:space="preserve"> </w:t>
      </w:r>
      <w:r>
        <w:rPr>
          <w:rFonts w:hint="eastAsia"/>
        </w:rPr>
        <w:t>реализации</w:t>
      </w:r>
      <w:r>
        <w:t xml:space="preserve"> </w:t>
      </w:r>
      <w:r>
        <w:rPr>
          <w:rFonts w:hint="eastAsia"/>
        </w:rPr>
        <w:t>инициативы</w:t>
      </w:r>
      <w:r>
        <w:t xml:space="preserve"> </w:t>
      </w:r>
      <w:r>
        <w:rPr>
          <w:rFonts w:hint="eastAsia"/>
        </w:rPr>
        <w:t>«</w:t>
      </w:r>
      <w:r>
        <w:rPr>
          <w:rFonts w:hint="eastAsia"/>
        </w:rPr>
        <w:t>одного</w:t>
      </w:r>
      <w:r>
        <w:t xml:space="preserve"> </w:t>
      </w:r>
      <w:r>
        <w:rPr>
          <w:rFonts w:hint="eastAsia"/>
        </w:rPr>
        <w:t>пояса</w:t>
      </w:r>
      <w:r>
        <w:t xml:space="preserve"> </w:t>
      </w:r>
      <w:r>
        <w:rPr>
          <w:rFonts w:hint="eastAsia"/>
        </w:rPr>
        <w:t>и</w:t>
      </w:r>
      <w:r>
        <w:t xml:space="preserve"> </w:t>
      </w:r>
      <w:r>
        <w:rPr>
          <w:rFonts w:hint="eastAsia"/>
        </w:rPr>
        <w:t>одного</w:t>
      </w:r>
      <w:r>
        <w:t xml:space="preserve"> </w:t>
      </w:r>
      <w:r>
        <w:rPr>
          <w:rFonts w:hint="eastAsia"/>
        </w:rPr>
        <w:t>пути</w:t>
      </w:r>
      <w:r>
        <w:rPr>
          <w:rFonts w:hint="eastAsia"/>
        </w:rPr>
        <w:t>»</w:t>
      </w:r>
    </w:p>
    <w:p w14:paraId="3513D8C7" w14:textId="77777777" w:rsidR="00DE20C3" w:rsidRDefault="00DE20C3" w:rsidP="00DE20C3"/>
    <w:p w14:paraId="55702628" w14:textId="77777777" w:rsidR="00DE20C3" w:rsidRDefault="00DE20C3" w:rsidP="00DE20C3">
      <w:r>
        <w:t xml:space="preserve">3.2.1 </w:t>
      </w:r>
      <w:r>
        <w:rPr>
          <w:rFonts w:hint="eastAsia"/>
        </w:rPr>
        <w:t>Основные</w:t>
      </w:r>
      <w:r>
        <w:t xml:space="preserve"> </w:t>
      </w:r>
      <w:r>
        <w:rPr>
          <w:rFonts w:hint="eastAsia"/>
        </w:rPr>
        <w:t>евразийские</w:t>
      </w:r>
      <w:r>
        <w:t xml:space="preserve"> </w:t>
      </w:r>
      <w:r>
        <w:rPr>
          <w:rFonts w:hint="eastAsia"/>
        </w:rPr>
        <w:t>континентальные</w:t>
      </w:r>
      <w:r>
        <w:t xml:space="preserve"> </w:t>
      </w:r>
      <w:r>
        <w:rPr>
          <w:rFonts w:hint="eastAsia"/>
        </w:rPr>
        <w:t>автомобильные</w:t>
      </w:r>
      <w:r>
        <w:t xml:space="preserve"> </w:t>
      </w:r>
      <w:r>
        <w:rPr>
          <w:rFonts w:hint="eastAsia"/>
        </w:rPr>
        <w:t>маршруты</w:t>
      </w:r>
      <w:r>
        <w:t xml:space="preserve"> </w:t>
      </w:r>
      <w:r>
        <w:rPr>
          <w:rFonts w:hint="eastAsia"/>
        </w:rPr>
        <w:t>в</w:t>
      </w:r>
      <w:r>
        <w:t xml:space="preserve"> </w:t>
      </w:r>
      <w:r>
        <w:rPr>
          <w:rFonts w:hint="eastAsia"/>
        </w:rPr>
        <w:t>рамках</w:t>
      </w:r>
      <w:r>
        <w:t xml:space="preserve"> </w:t>
      </w:r>
      <w:r>
        <w:rPr>
          <w:rFonts w:hint="eastAsia"/>
        </w:rPr>
        <w:t>стратегии</w:t>
      </w:r>
      <w:r>
        <w:t xml:space="preserve"> </w:t>
      </w:r>
      <w:r>
        <w:rPr>
          <w:rFonts w:hint="eastAsia"/>
        </w:rPr>
        <w:t>ЭПШП</w:t>
      </w:r>
    </w:p>
    <w:p w14:paraId="4A74B189" w14:textId="77777777" w:rsidR="00DE20C3" w:rsidRDefault="00DE20C3" w:rsidP="00DE20C3"/>
    <w:p w14:paraId="79CBA8E9" w14:textId="77777777" w:rsidR="00DE20C3" w:rsidRDefault="00DE20C3" w:rsidP="00DE20C3">
      <w:r>
        <w:t xml:space="preserve">3.2.2 </w:t>
      </w:r>
      <w:r>
        <w:rPr>
          <w:rFonts w:hint="eastAsia"/>
        </w:rPr>
        <w:t>Региональная</w:t>
      </w:r>
      <w:r>
        <w:t xml:space="preserve"> </w:t>
      </w:r>
      <w:r>
        <w:rPr>
          <w:rFonts w:hint="eastAsia"/>
        </w:rPr>
        <w:t>автодорожная</w:t>
      </w:r>
      <w:r>
        <w:t xml:space="preserve"> </w:t>
      </w:r>
      <w:r>
        <w:rPr>
          <w:rFonts w:hint="eastAsia"/>
        </w:rPr>
        <w:t>интеграция</w:t>
      </w:r>
      <w:r>
        <w:t xml:space="preserve"> </w:t>
      </w:r>
      <w:r>
        <w:rPr>
          <w:rFonts w:hint="eastAsia"/>
        </w:rPr>
        <w:t>стран</w:t>
      </w:r>
      <w:r>
        <w:t xml:space="preserve"> </w:t>
      </w:r>
      <w:r>
        <w:rPr>
          <w:rFonts w:hint="eastAsia"/>
        </w:rPr>
        <w:t>Юго</w:t>
      </w:r>
      <w:r>
        <w:t>-</w:t>
      </w:r>
      <w:r>
        <w:rPr>
          <w:rFonts w:hint="eastAsia"/>
        </w:rPr>
        <w:t>Восточной</w:t>
      </w:r>
      <w:r>
        <w:t xml:space="preserve"> </w:t>
      </w:r>
      <w:r>
        <w:rPr>
          <w:rFonts w:hint="eastAsia"/>
        </w:rPr>
        <w:t>Азии</w:t>
      </w:r>
      <w:r>
        <w:t xml:space="preserve"> </w:t>
      </w:r>
      <w:r>
        <w:rPr>
          <w:rFonts w:hint="eastAsia"/>
        </w:rPr>
        <w:t>в</w:t>
      </w:r>
      <w:r>
        <w:t xml:space="preserve"> </w:t>
      </w:r>
      <w:r>
        <w:rPr>
          <w:rFonts w:hint="eastAsia"/>
        </w:rPr>
        <w:t>рамках</w:t>
      </w:r>
      <w:r>
        <w:t xml:space="preserve"> </w:t>
      </w:r>
      <w:r>
        <w:rPr>
          <w:rFonts w:hint="eastAsia"/>
        </w:rPr>
        <w:t>плана</w:t>
      </w:r>
      <w:r>
        <w:t xml:space="preserve"> </w:t>
      </w:r>
      <w:r>
        <w:rPr>
          <w:rFonts w:hint="eastAsia"/>
        </w:rPr>
        <w:t>строительства</w:t>
      </w:r>
      <w:r>
        <w:t xml:space="preserve"> </w:t>
      </w:r>
      <w:r>
        <w:rPr>
          <w:rFonts w:hint="eastAsia"/>
        </w:rPr>
        <w:t>МШП</w:t>
      </w:r>
      <w:r>
        <w:t xml:space="preserve"> XXI </w:t>
      </w:r>
      <w:r>
        <w:rPr>
          <w:rFonts w:hint="eastAsia"/>
        </w:rPr>
        <w:t>в</w:t>
      </w:r>
    </w:p>
    <w:p w14:paraId="151BF22D" w14:textId="77777777" w:rsidR="00DE20C3" w:rsidRDefault="00DE20C3" w:rsidP="00DE20C3"/>
    <w:p w14:paraId="6C2661D1" w14:textId="77777777" w:rsidR="00DE20C3" w:rsidRDefault="00DE20C3" w:rsidP="00DE20C3">
      <w:r>
        <w:t xml:space="preserve">3.3 </w:t>
      </w:r>
      <w:r>
        <w:rPr>
          <w:rFonts w:hint="eastAsia"/>
        </w:rPr>
        <w:t>Китайско</w:t>
      </w:r>
      <w:r>
        <w:t>-</w:t>
      </w:r>
      <w:r>
        <w:rPr>
          <w:rFonts w:hint="eastAsia"/>
        </w:rPr>
        <w:t>российское</w:t>
      </w:r>
      <w:r>
        <w:t xml:space="preserve"> </w:t>
      </w:r>
      <w:r>
        <w:rPr>
          <w:rFonts w:hint="eastAsia"/>
        </w:rPr>
        <w:t>сотрудничество</w:t>
      </w:r>
      <w:r>
        <w:t xml:space="preserve"> </w:t>
      </w:r>
      <w:r>
        <w:rPr>
          <w:rFonts w:hint="eastAsia"/>
        </w:rPr>
        <w:t>в</w:t>
      </w:r>
      <w:r>
        <w:t xml:space="preserve"> </w:t>
      </w:r>
      <w:r>
        <w:rPr>
          <w:rFonts w:hint="eastAsia"/>
        </w:rPr>
        <w:t>области</w:t>
      </w:r>
      <w:r>
        <w:t xml:space="preserve"> </w:t>
      </w:r>
      <w:r>
        <w:rPr>
          <w:rFonts w:hint="eastAsia"/>
        </w:rPr>
        <w:t>автомобильного</w:t>
      </w:r>
      <w:r>
        <w:t xml:space="preserve"> </w:t>
      </w:r>
      <w:r>
        <w:rPr>
          <w:rFonts w:hint="eastAsia"/>
        </w:rPr>
        <w:t>транспорта</w:t>
      </w:r>
    </w:p>
    <w:p w14:paraId="178374FB" w14:textId="77777777" w:rsidR="00DE20C3" w:rsidRDefault="00DE20C3" w:rsidP="00DE20C3"/>
    <w:p w14:paraId="292B83F2" w14:textId="77777777" w:rsidR="00DE20C3" w:rsidRDefault="00DE20C3" w:rsidP="00DE20C3">
      <w:r>
        <w:t xml:space="preserve">3.3.1 </w:t>
      </w:r>
      <w:r>
        <w:rPr>
          <w:rFonts w:hint="eastAsia"/>
        </w:rPr>
        <w:t>Развитие</w:t>
      </w:r>
      <w:r>
        <w:t xml:space="preserve"> </w:t>
      </w:r>
      <w:r>
        <w:rPr>
          <w:rFonts w:hint="eastAsia"/>
        </w:rPr>
        <w:t>международных</w:t>
      </w:r>
      <w:r>
        <w:t xml:space="preserve"> </w:t>
      </w:r>
      <w:r>
        <w:rPr>
          <w:rFonts w:hint="eastAsia"/>
        </w:rPr>
        <w:t>автомобильных</w:t>
      </w:r>
      <w:r>
        <w:t xml:space="preserve"> </w:t>
      </w:r>
      <w:r>
        <w:rPr>
          <w:rFonts w:hint="eastAsia"/>
        </w:rPr>
        <w:t>транспортных</w:t>
      </w:r>
      <w:r>
        <w:t xml:space="preserve"> </w:t>
      </w:r>
      <w:r>
        <w:rPr>
          <w:rFonts w:hint="eastAsia"/>
        </w:rPr>
        <w:t>коридоров</w:t>
      </w:r>
      <w:r>
        <w:t xml:space="preserve"> </w:t>
      </w:r>
      <w:r>
        <w:rPr>
          <w:rFonts w:hint="eastAsia"/>
        </w:rPr>
        <w:t>«</w:t>
      </w:r>
      <w:r>
        <w:rPr>
          <w:rFonts w:hint="eastAsia"/>
        </w:rPr>
        <w:t>Приморье</w:t>
      </w:r>
      <w:r>
        <w:t>-1</w:t>
      </w:r>
      <w:r>
        <w:rPr>
          <w:rFonts w:hint="eastAsia"/>
        </w:rPr>
        <w:t>»</w:t>
      </w:r>
      <w:r>
        <w:t xml:space="preserve"> </w:t>
      </w:r>
      <w:r>
        <w:rPr>
          <w:rFonts w:hint="eastAsia"/>
        </w:rPr>
        <w:t>и</w:t>
      </w:r>
      <w:r>
        <w:t xml:space="preserve"> </w:t>
      </w:r>
      <w:r>
        <w:rPr>
          <w:rFonts w:hint="eastAsia"/>
        </w:rPr>
        <w:t>«</w:t>
      </w:r>
      <w:r>
        <w:rPr>
          <w:rFonts w:hint="eastAsia"/>
        </w:rPr>
        <w:t>Приморье</w:t>
      </w:r>
      <w:r>
        <w:t>-2</w:t>
      </w:r>
      <w:r>
        <w:rPr>
          <w:rFonts w:hint="eastAsia"/>
        </w:rPr>
        <w:t>»</w:t>
      </w:r>
    </w:p>
    <w:p w14:paraId="0571AEB0" w14:textId="77777777" w:rsidR="00DE20C3" w:rsidRDefault="00DE20C3" w:rsidP="00DE20C3"/>
    <w:p w14:paraId="75474C42" w14:textId="77777777" w:rsidR="00DE20C3" w:rsidRDefault="00DE20C3" w:rsidP="00DE20C3">
      <w:r>
        <w:t xml:space="preserve">3.3.2 </w:t>
      </w:r>
      <w:r>
        <w:rPr>
          <w:rFonts w:hint="eastAsia"/>
        </w:rPr>
        <w:t>Автомобильное</w:t>
      </w:r>
      <w:r>
        <w:t xml:space="preserve"> </w:t>
      </w:r>
      <w:r>
        <w:rPr>
          <w:rFonts w:hint="eastAsia"/>
        </w:rPr>
        <w:t>сообщение</w:t>
      </w:r>
      <w:r>
        <w:t xml:space="preserve"> </w:t>
      </w:r>
      <w:r>
        <w:rPr>
          <w:rFonts w:hint="eastAsia"/>
        </w:rPr>
        <w:t>по</w:t>
      </w:r>
      <w:r>
        <w:t xml:space="preserve"> </w:t>
      </w:r>
      <w:r>
        <w:rPr>
          <w:rFonts w:hint="eastAsia"/>
        </w:rPr>
        <w:t>маршруту</w:t>
      </w:r>
      <w:r>
        <w:t xml:space="preserve"> </w:t>
      </w:r>
      <w:r>
        <w:rPr>
          <w:rFonts w:hint="eastAsia"/>
        </w:rPr>
        <w:t>Экономического</w:t>
      </w:r>
      <w:r>
        <w:t xml:space="preserve"> </w:t>
      </w:r>
      <w:r>
        <w:rPr>
          <w:rFonts w:hint="eastAsia"/>
        </w:rPr>
        <w:t>коридора</w:t>
      </w:r>
      <w:r>
        <w:t xml:space="preserve"> </w:t>
      </w:r>
      <w:r>
        <w:rPr>
          <w:rFonts w:hint="eastAsia"/>
        </w:rPr>
        <w:t>«</w:t>
      </w:r>
      <w:r>
        <w:rPr>
          <w:rFonts w:hint="eastAsia"/>
        </w:rPr>
        <w:t>Китай</w:t>
      </w:r>
      <w:r>
        <w:t>-</w:t>
      </w:r>
      <w:r>
        <w:rPr>
          <w:rFonts w:hint="eastAsia"/>
        </w:rPr>
        <w:t>Монголия</w:t>
      </w:r>
      <w:r>
        <w:t>-</w:t>
      </w:r>
      <w:r>
        <w:rPr>
          <w:rFonts w:hint="eastAsia"/>
        </w:rPr>
        <w:t>Россия</w:t>
      </w:r>
      <w:r>
        <w:rPr>
          <w:rFonts w:hint="eastAsia"/>
        </w:rPr>
        <w:t>»</w:t>
      </w:r>
    </w:p>
    <w:p w14:paraId="4B457444" w14:textId="77777777" w:rsidR="00DE20C3" w:rsidRDefault="00DE20C3" w:rsidP="00DE20C3"/>
    <w:p w14:paraId="428A2AF2" w14:textId="77777777" w:rsidR="00DE20C3" w:rsidRDefault="00DE20C3" w:rsidP="00DE20C3">
      <w:r>
        <w:t xml:space="preserve">3.3.3 </w:t>
      </w:r>
      <w:r>
        <w:rPr>
          <w:rFonts w:hint="eastAsia"/>
        </w:rPr>
        <w:t>Сотрудничество</w:t>
      </w:r>
      <w:r>
        <w:t xml:space="preserve"> </w:t>
      </w:r>
      <w:r>
        <w:rPr>
          <w:rFonts w:hint="eastAsia"/>
        </w:rPr>
        <w:t>КНР</w:t>
      </w:r>
      <w:r>
        <w:t xml:space="preserve"> </w:t>
      </w:r>
      <w:r>
        <w:rPr>
          <w:rFonts w:hint="eastAsia"/>
        </w:rPr>
        <w:t>и</w:t>
      </w:r>
      <w:r>
        <w:t xml:space="preserve"> </w:t>
      </w:r>
      <w:r>
        <w:rPr>
          <w:rFonts w:hint="eastAsia"/>
        </w:rPr>
        <w:t>РФ</w:t>
      </w:r>
      <w:r>
        <w:t xml:space="preserve"> </w:t>
      </w:r>
      <w:r>
        <w:rPr>
          <w:rFonts w:hint="eastAsia"/>
        </w:rPr>
        <w:t>в</w:t>
      </w:r>
      <w:r>
        <w:t xml:space="preserve"> </w:t>
      </w:r>
      <w:r>
        <w:rPr>
          <w:rFonts w:hint="eastAsia"/>
        </w:rPr>
        <w:t>области</w:t>
      </w:r>
      <w:r>
        <w:t xml:space="preserve"> </w:t>
      </w:r>
      <w:r>
        <w:rPr>
          <w:rFonts w:hint="eastAsia"/>
        </w:rPr>
        <w:t>автомобилестроения</w:t>
      </w:r>
    </w:p>
    <w:p w14:paraId="499E6260" w14:textId="77777777" w:rsidR="00DE20C3" w:rsidRDefault="00DE20C3" w:rsidP="00DE20C3"/>
    <w:p w14:paraId="5C30DC42" w14:textId="77777777" w:rsidR="00DE20C3" w:rsidRDefault="00DE20C3" w:rsidP="00DE20C3">
      <w:r>
        <w:rPr>
          <w:rFonts w:hint="eastAsia"/>
        </w:rPr>
        <w:t>ЗАКЛЮЧЕНИЕ</w:t>
      </w:r>
    </w:p>
    <w:p w14:paraId="597EB295" w14:textId="77777777" w:rsidR="00DE20C3" w:rsidRDefault="00DE20C3" w:rsidP="00DE20C3"/>
    <w:p w14:paraId="6C95D977" w14:textId="77777777" w:rsidR="00DE20C3" w:rsidRDefault="00DE20C3" w:rsidP="00DE20C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BC4942E" w14:textId="77777777" w:rsidR="00DE20C3" w:rsidRDefault="00DE20C3" w:rsidP="00DE20C3"/>
    <w:p w14:paraId="4F757C8E" w14:textId="77777777" w:rsidR="00DE20C3" w:rsidRDefault="00DE20C3" w:rsidP="00DE20C3">
      <w:r>
        <w:rPr>
          <w:rFonts w:hint="eastAsia"/>
        </w:rPr>
        <w:t>СПИСОК</w:t>
      </w:r>
      <w:r>
        <w:t xml:space="preserve"> </w:t>
      </w:r>
      <w:r>
        <w:rPr>
          <w:rFonts w:hint="eastAsia"/>
        </w:rPr>
        <w:t>ЛИТЕРАТУРЫ</w:t>
      </w:r>
    </w:p>
    <w:p w14:paraId="6938373D" w14:textId="77777777" w:rsidR="00DE20C3" w:rsidRDefault="00DE20C3" w:rsidP="00DE20C3"/>
    <w:p w14:paraId="2CAC0F54" w14:textId="77777777" w:rsidR="00DE20C3" w:rsidRDefault="00DE20C3" w:rsidP="00DE20C3">
      <w:r>
        <w:rPr>
          <w:rFonts w:hint="eastAsia"/>
        </w:rPr>
        <w:t>Приложение</w:t>
      </w:r>
      <w:r>
        <w:t xml:space="preserve"> 1 </w:t>
      </w:r>
      <w:r>
        <w:rPr>
          <w:rFonts w:hint="eastAsia"/>
        </w:rPr>
        <w:t>Приложение</w:t>
      </w:r>
    </w:p>
    <w:p w14:paraId="5FD4E022" w14:textId="77777777" w:rsidR="00DE20C3" w:rsidRDefault="00DE20C3" w:rsidP="00DE20C3"/>
    <w:p w14:paraId="04A7514C" w14:textId="77777777" w:rsidR="00DE20C3" w:rsidRDefault="00DE20C3" w:rsidP="00DE20C3">
      <w:r>
        <w:rPr>
          <w:rFonts w:hint="eastAsia"/>
        </w:rPr>
        <w:t>Приложение</w:t>
      </w:r>
      <w:r>
        <w:t xml:space="preserve"> 2 </w:t>
      </w:r>
      <w:r>
        <w:rPr>
          <w:rFonts w:hint="eastAsia"/>
        </w:rPr>
        <w:t>Приложение</w:t>
      </w:r>
    </w:p>
    <w:p w14:paraId="21E67507" w14:textId="77777777" w:rsidR="00DE20C3" w:rsidRDefault="00DE20C3" w:rsidP="00DE20C3"/>
    <w:p w14:paraId="21244BA9" w14:textId="77777777" w:rsidR="00DE20C3" w:rsidRDefault="00DE20C3" w:rsidP="00DE20C3">
      <w:r>
        <w:rPr>
          <w:rFonts w:hint="eastAsia"/>
        </w:rPr>
        <w:t>Приложение</w:t>
      </w:r>
      <w:r>
        <w:t xml:space="preserve"> 3 </w:t>
      </w:r>
      <w:r>
        <w:rPr>
          <w:rFonts w:hint="eastAsia"/>
        </w:rPr>
        <w:t>Приложение</w:t>
      </w:r>
    </w:p>
    <w:p w14:paraId="08775C21" w14:textId="77777777" w:rsidR="00DE20C3" w:rsidRDefault="00DE20C3" w:rsidP="00DE20C3"/>
    <w:p w14:paraId="66160746" w14:textId="77777777" w:rsidR="00DE20C3" w:rsidRDefault="00DE20C3" w:rsidP="00DE20C3">
      <w:r>
        <w:rPr>
          <w:rFonts w:hint="eastAsia"/>
        </w:rPr>
        <w:t>Приложение</w:t>
      </w:r>
      <w:r>
        <w:t xml:space="preserve"> 4 </w:t>
      </w:r>
      <w:r>
        <w:rPr>
          <w:rFonts w:hint="eastAsia"/>
        </w:rPr>
        <w:t>Приложение</w:t>
      </w:r>
    </w:p>
    <w:p w14:paraId="7621E57D" w14:textId="77777777" w:rsidR="00DE20C3" w:rsidRDefault="00DE20C3" w:rsidP="00DE20C3"/>
    <w:p w14:paraId="0D6DDD2E" w14:textId="77777777" w:rsidR="00DE20C3" w:rsidRDefault="00DE20C3" w:rsidP="00DE20C3">
      <w:r>
        <w:rPr>
          <w:rFonts w:hint="eastAsia"/>
        </w:rPr>
        <w:t>Приложение</w:t>
      </w:r>
      <w:r>
        <w:t xml:space="preserve"> 5 </w:t>
      </w:r>
      <w:r>
        <w:rPr>
          <w:rFonts w:hint="eastAsia"/>
        </w:rPr>
        <w:t>Приложение</w:t>
      </w:r>
    </w:p>
    <w:p w14:paraId="4ACAEF6C" w14:textId="77777777" w:rsidR="00DE20C3" w:rsidRDefault="00DE20C3" w:rsidP="00DE20C3"/>
    <w:p w14:paraId="7C58020E" w14:textId="664FE789" w:rsidR="00DE20C3" w:rsidRPr="00DE20C3" w:rsidRDefault="00DE20C3" w:rsidP="00DE20C3">
      <w:r>
        <w:rPr>
          <w:rFonts w:hint="eastAsia"/>
        </w:rPr>
        <w:t>Приложение</w:t>
      </w:r>
      <w:r>
        <w:t xml:space="preserve"> 6 </w:t>
      </w:r>
      <w:r>
        <w:rPr>
          <w:rFonts w:hint="eastAsia"/>
        </w:rPr>
        <w:t>Приложение</w:t>
      </w:r>
    </w:p>
    <w:sectPr w:rsidR="00DE20C3" w:rsidRPr="00DE20C3" w:rsidSect="006B75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A9A4" w14:textId="77777777" w:rsidR="006B754D" w:rsidRDefault="006B754D">
      <w:pPr>
        <w:spacing w:after="0" w:line="240" w:lineRule="auto"/>
      </w:pPr>
      <w:r>
        <w:separator/>
      </w:r>
    </w:p>
  </w:endnote>
  <w:endnote w:type="continuationSeparator" w:id="0">
    <w:p w14:paraId="7E945124" w14:textId="77777777" w:rsidR="006B754D" w:rsidRDefault="006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37FE" w14:textId="77777777" w:rsidR="006B754D" w:rsidRDefault="006B754D"/>
    <w:p w14:paraId="1E7CC652" w14:textId="77777777" w:rsidR="006B754D" w:rsidRDefault="006B754D"/>
    <w:p w14:paraId="33D0F05C" w14:textId="77777777" w:rsidR="006B754D" w:rsidRDefault="006B754D"/>
    <w:p w14:paraId="71A1D894" w14:textId="77777777" w:rsidR="006B754D" w:rsidRDefault="006B754D"/>
    <w:p w14:paraId="68FE99D4" w14:textId="77777777" w:rsidR="006B754D" w:rsidRDefault="006B754D"/>
    <w:p w14:paraId="0A6041CB" w14:textId="77777777" w:rsidR="006B754D" w:rsidRDefault="006B754D"/>
    <w:p w14:paraId="29C8D22D" w14:textId="77777777" w:rsidR="006B754D" w:rsidRDefault="006B75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D3F1C" wp14:editId="41AAFB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F14EF" w14:textId="77777777" w:rsidR="006B754D" w:rsidRDefault="006B75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D3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4F14EF" w14:textId="77777777" w:rsidR="006B754D" w:rsidRDefault="006B75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33E27D" w14:textId="77777777" w:rsidR="006B754D" w:rsidRDefault="006B754D"/>
    <w:p w14:paraId="19849C98" w14:textId="77777777" w:rsidR="006B754D" w:rsidRDefault="006B754D"/>
    <w:p w14:paraId="0F783C21" w14:textId="77777777" w:rsidR="006B754D" w:rsidRDefault="006B75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5E1E8" wp14:editId="463854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06DD" w14:textId="77777777" w:rsidR="006B754D" w:rsidRDefault="006B754D"/>
                          <w:p w14:paraId="387E12F1" w14:textId="77777777" w:rsidR="006B754D" w:rsidRDefault="006B75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5E1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7206DD" w14:textId="77777777" w:rsidR="006B754D" w:rsidRDefault="006B754D"/>
                    <w:p w14:paraId="387E12F1" w14:textId="77777777" w:rsidR="006B754D" w:rsidRDefault="006B75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A7675A" w14:textId="77777777" w:rsidR="006B754D" w:rsidRDefault="006B754D"/>
    <w:p w14:paraId="3B34A55D" w14:textId="77777777" w:rsidR="006B754D" w:rsidRDefault="006B754D">
      <w:pPr>
        <w:rPr>
          <w:sz w:val="2"/>
          <w:szCs w:val="2"/>
        </w:rPr>
      </w:pPr>
    </w:p>
    <w:p w14:paraId="6DB8A711" w14:textId="77777777" w:rsidR="006B754D" w:rsidRDefault="006B754D"/>
    <w:p w14:paraId="5FEE1F8D" w14:textId="77777777" w:rsidR="006B754D" w:rsidRDefault="006B754D">
      <w:pPr>
        <w:spacing w:after="0" w:line="240" w:lineRule="auto"/>
      </w:pPr>
    </w:p>
  </w:footnote>
  <w:footnote w:type="continuationSeparator" w:id="0">
    <w:p w14:paraId="0D19D283" w14:textId="77777777" w:rsidR="006B754D" w:rsidRDefault="006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4D"/>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16004</TotalTime>
  <Pages>3</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2515</cp:revision>
  <cp:lastPrinted>2009-02-06T05:36:00Z</cp:lastPrinted>
  <dcterms:created xsi:type="dcterms:W3CDTF">2024-04-09T10:20:00Z</dcterms:created>
  <dcterms:modified xsi:type="dcterms:W3CDTF">2024-04-28T11:33:00Z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