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E0613" w14:textId="674917D8" w:rsidR="007E7CC8" w:rsidRDefault="003055E6" w:rsidP="003055E6">
      <w:r w:rsidRPr="003055E6">
        <w:rPr>
          <w:rFonts w:hint="eastAsia"/>
        </w:rPr>
        <w:t>Троицкая</w:t>
      </w:r>
      <w:r w:rsidRPr="003055E6">
        <w:t xml:space="preserve"> </w:t>
      </w:r>
      <w:r w:rsidRPr="003055E6">
        <w:rPr>
          <w:rFonts w:hint="eastAsia"/>
        </w:rPr>
        <w:t>Александра</w:t>
      </w:r>
      <w:r w:rsidRPr="003055E6">
        <w:t xml:space="preserve"> </w:t>
      </w:r>
      <w:r w:rsidRPr="003055E6">
        <w:rPr>
          <w:rFonts w:hint="eastAsia"/>
        </w:rPr>
        <w:t>Алексеевна</w:t>
      </w:r>
      <w:r>
        <w:t xml:space="preserve"> </w:t>
      </w:r>
      <w:r w:rsidRPr="003055E6">
        <w:rPr>
          <w:rFonts w:hint="eastAsia"/>
        </w:rPr>
        <w:t>Сравнительный</w:t>
      </w:r>
      <w:r w:rsidRPr="003055E6">
        <w:t xml:space="preserve"> </w:t>
      </w:r>
      <w:r w:rsidRPr="003055E6">
        <w:rPr>
          <w:rFonts w:hint="eastAsia"/>
        </w:rPr>
        <w:t>метод</w:t>
      </w:r>
      <w:r w:rsidRPr="003055E6">
        <w:t xml:space="preserve"> </w:t>
      </w:r>
      <w:r w:rsidRPr="003055E6">
        <w:rPr>
          <w:rFonts w:hint="eastAsia"/>
        </w:rPr>
        <w:t>в</w:t>
      </w:r>
      <w:r w:rsidRPr="003055E6">
        <w:t xml:space="preserve"> </w:t>
      </w:r>
      <w:r w:rsidRPr="003055E6">
        <w:rPr>
          <w:rFonts w:hint="eastAsia"/>
        </w:rPr>
        <w:t>науке</w:t>
      </w:r>
      <w:r w:rsidRPr="003055E6">
        <w:t xml:space="preserve"> </w:t>
      </w:r>
      <w:r w:rsidRPr="003055E6">
        <w:rPr>
          <w:rFonts w:hint="eastAsia"/>
        </w:rPr>
        <w:t>конституционного</w:t>
      </w:r>
      <w:r w:rsidRPr="003055E6">
        <w:t xml:space="preserve"> </w:t>
      </w:r>
      <w:r w:rsidRPr="003055E6">
        <w:rPr>
          <w:rFonts w:hint="eastAsia"/>
        </w:rPr>
        <w:t>права</w:t>
      </w:r>
      <w:r w:rsidRPr="003055E6">
        <w:t xml:space="preserve"> </w:t>
      </w:r>
      <w:r w:rsidRPr="003055E6">
        <w:rPr>
          <w:rFonts w:hint="eastAsia"/>
        </w:rPr>
        <w:t>и</w:t>
      </w:r>
      <w:r w:rsidRPr="003055E6">
        <w:t xml:space="preserve"> </w:t>
      </w:r>
      <w:r w:rsidRPr="003055E6">
        <w:rPr>
          <w:rFonts w:hint="eastAsia"/>
        </w:rPr>
        <w:t>решениях</w:t>
      </w:r>
      <w:r w:rsidRPr="003055E6">
        <w:t xml:space="preserve"> </w:t>
      </w:r>
      <w:r w:rsidRPr="003055E6">
        <w:rPr>
          <w:rFonts w:hint="eastAsia"/>
        </w:rPr>
        <w:t>органов</w:t>
      </w:r>
      <w:r w:rsidRPr="003055E6">
        <w:t xml:space="preserve"> </w:t>
      </w:r>
      <w:r w:rsidRPr="003055E6">
        <w:rPr>
          <w:rFonts w:hint="eastAsia"/>
        </w:rPr>
        <w:t>конституционного</w:t>
      </w:r>
      <w:r w:rsidRPr="003055E6">
        <w:t xml:space="preserve"> </w:t>
      </w:r>
      <w:r w:rsidRPr="003055E6">
        <w:rPr>
          <w:rFonts w:hint="eastAsia"/>
        </w:rPr>
        <w:t>контроля</w:t>
      </w:r>
    </w:p>
    <w:p w14:paraId="0656BB32" w14:textId="77777777" w:rsidR="003055E6" w:rsidRDefault="003055E6" w:rsidP="003055E6">
      <w:r>
        <w:rPr>
          <w:rFonts w:hint="eastAsia"/>
        </w:rPr>
        <w:t>ОГЛАВЛЕНИЕ</w:t>
      </w:r>
      <w:r>
        <w:t xml:space="preserve"> </w:t>
      </w:r>
      <w:r>
        <w:rPr>
          <w:rFonts w:hint="eastAsia"/>
        </w:rPr>
        <w:t>ДИССЕРТАЦИИ</w:t>
      </w:r>
    </w:p>
    <w:p w14:paraId="48582E0D" w14:textId="77777777" w:rsidR="003055E6" w:rsidRDefault="003055E6" w:rsidP="003055E6">
      <w:r>
        <w:rPr>
          <w:rFonts w:hint="eastAsia"/>
        </w:rPr>
        <w:t>доктор</w:t>
      </w:r>
      <w:r>
        <w:t xml:space="preserve"> </w:t>
      </w:r>
      <w:r>
        <w:rPr>
          <w:rFonts w:hint="eastAsia"/>
        </w:rPr>
        <w:t>наук</w:t>
      </w:r>
      <w:r>
        <w:t xml:space="preserve"> </w:t>
      </w:r>
      <w:r>
        <w:rPr>
          <w:rFonts w:hint="eastAsia"/>
        </w:rPr>
        <w:t>Троицкая</w:t>
      </w:r>
      <w:r>
        <w:t xml:space="preserve"> </w:t>
      </w:r>
      <w:r>
        <w:rPr>
          <w:rFonts w:hint="eastAsia"/>
        </w:rPr>
        <w:t>Александра</w:t>
      </w:r>
      <w:r>
        <w:t xml:space="preserve"> </w:t>
      </w:r>
      <w:r>
        <w:rPr>
          <w:rFonts w:hint="eastAsia"/>
        </w:rPr>
        <w:t>Алексеевна</w:t>
      </w:r>
    </w:p>
    <w:p w14:paraId="79EB8E19" w14:textId="77777777" w:rsidR="003055E6" w:rsidRDefault="003055E6" w:rsidP="003055E6">
      <w:r>
        <w:rPr>
          <w:rFonts w:hint="eastAsia"/>
        </w:rPr>
        <w:t>Оглавление</w:t>
      </w:r>
    </w:p>
    <w:p w14:paraId="5CB74C11" w14:textId="77777777" w:rsidR="003055E6" w:rsidRDefault="003055E6" w:rsidP="003055E6"/>
    <w:p w14:paraId="7EEE1318" w14:textId="77777777" w:rsidR="003055E6" w:rsidRDefault="003055E6" w:rsidP="003055E6">
      <w:r>
        <w:rPr>
          <w:rFonts w:hint="eastAsia"/>
        </w:rPr>
        <w:t>Введение</w:t>
      </w:r>
    </w:p>
    <w:p w14:paraId="0E5F87A4" w14:textId="77777777" w:rsidR="003055E6" w:rsidRDefault="003055E6" w:rsidP="003055E6"/>
    <w:p w14:paraId="01E3653D" w14:textId="77777777" w:rsidR="003055E6" w:rsidRDefault="003055E6" w:rsidP="003055E6">
      <w:r>
        <w:rPr>
          <w:rFonts w:hint="eastAsia"/>
        </w:rPr>
        <w:t>Глава</w:t>
      </w:r>
      <w:r>
        <w:t xml:space="preserve"> 1. </w:t>
      </w:r>
      <w:r>
        <w:rPr>
          <w:rFonts w:hint="eastAsia"/>
        </w:rPr>
        <w:t>Место</w:t>
      </w:r>
      <w:r>
        <w:t xml:space="preserve"> </w:t>
      </w:r>
      <w:r>
        <w:rPr>
          <w:rFonts w:hint="eastAsia"/>
        </w:rPr>
        <w:t>сравнительного</w:t>
      </w:r>
      <w:r>
        <w:t xml:space="preserve"> </w:t>
      </w:r>
      <w:r>
        <w:rPr>
          <w:rFonts w:hint="eastAsia"/>
        </w:rPr>
        <w:t>метода</w:t>
      </w:r>
      <w:r>
        <w:t xml:space="preserve"> </w:t>
      </w:r>
      <w:r>
        <w:rPr>
          <w:rFonts w:hint="eastAsia"/>
        </w:rPr>
        <w:t>в</w:t>
      </w:r>
      <w:r>
        <w:t xml:space="preserve"> </w:t>
      </w:r>
      <w:r>
        <w:rPr>
          <w:rFonts w:hint="eastAsia"/>
        </w:rPr>
        <w:t>методологии</w:t>
      </w:r>
      <w:r>
        <w:t xml:space="preserve"> </w:t>
      </w:r>
      <w:r>
        <w:rPr>
          <w:rFonts w:hint="eastAsia"/>
        </w:rPr>
        <w:t>конституционно</w:t>
      </w:r>
      <w:r>
        <w:t>-</w:t>
      </w:r>
      <w:r>
        <w:rPr>
          <w:rFonts w:hint="eastAsia"/>
        </w:rPr>
        <w:t>правового</w:t>
      </w:r>
      <w:r>
        <w:t xml:space="preserve"> </w:t>
      </w:r>
      <w:r>
        <w:rPr>
          <w:rFonts w:hint="eastAsia"/>
        </w:rPr>
        <w:t>исследования</w:t>
      </w:r>
    </w:p>
    <w:p w14:paraId="0BAF93A7" w14:textId="77777777" w:rsidR="003055E6" w:rsidRDefault="003055E6" w:rsidP="003055E6"/>
    <w:p w14:paraId="69C033E0" w14:textId="77777777" w:rsidR="003055E6" w:rsidRDefault="003055E6" w:rsidP="003055E6">
      <w:r>
        <w:rPr>
          <w:rFonts w:hint="eastAsia"/>
        </w:rPr>
        <w:t>§</w:t>
      </w:r>
      <w:r>
        <w:t xml:space="preserve"> 1. </w:t>
      </w:r>
      <w:r>
        <w:rPr>
          <w:rFonts w:hint="eastAsia"/>
        </w:rPr>
        <w:t>Понятие</w:t>
      </w:r>
      <w:r>
        <w:t xml:space="preserve"> </w:t>
      </w:r>
      <w:r>
        <w:rPr>
          <w:rFonts w:hint="eastAsia"/>
        </w:rPr>
        <w:t>и</w:t>
      </w:r>
      <w:r>
        <w:t xml:space="preserve"> </w:t>
      </w:r>
      <w:r>
        <w:rPr>
          <w:rFonts w:hint="eastAsia"/>
        </w:rPr>
        <w:t>концепция</w:t>
      </w:r>
      <w:r>
        <w:t xml:space="preserve"> </w:t>
      </w:r>
      <w:r>
        <w:rPr>
          <w:rFonts w:hint="eastAsia"/>
        </w:rPr>
        <w:t>многоуровневой</w:t>
      </w:r>
      <w:r>
        <w:t xml:space="preserve"> </w:t>
      </w:r>
      <w:r>
        <w:rPr>
          <w:rFonts w:hint="eastAsia"/>
        </w:rPr>
        <w:t>методологии</w:t>
      </w:r>
      <w:r>
        <w:t xml:space="preserve"> </w:t>
      </w:r>
      <w:r>
        <w:rPr>
          <w:rFonts w:hint="eastAsia"/>
        </w:rPr>
        <w:t>науки</w:t>
      </w:r>
      <w:r>
        <w:t xml:space="preserve"> </w:t>
      </w:r>
      <w:r>
        <w:rPr>
          <w:rFonts w:hint="eastAsia"/>
        </w:rPr>
        <w:t>конституционного</w:t>
      </w:r>
      <w:r>
        <w:t xml:space="preserve"> </w:t>
      </w:r>
      <w:r>
        <w:rPr>
          <w:rFonts w:hint="eastAsia"/>
        </w:rPr>
        <w:t>права</w:t>
      </w:r>
    </w:p>
    <w:p w14:paraId="0D9310C7" w14:textId="77777777" w:rsidR="003055E6" w:rsidRDefault="003055E6" w:rsidP="003055E6"/>
    <w:p w14:paraId="5DF768E0" w14:textId="77777777" w:rsidR="003055E6" w:rsidRDefault="003055E6" w:rsidP="003055E6">
      <w:r>
        <w:t xml:space="preserve">1.1. </w:t>
      </w:r>
      <w:r>
        <w:rPr>
          <w:rFonts w:hint="eastAsia"/>
        </w:rPr>
        <w:t>Парадигмы</w:t>
      </w:r>
      <w:r>
        <w:t xml:space="preserve"> </w:t>
      </w:r>
      <w:r>
        <w:rPr>
          <w:rFonts w:hint="eastAsia"/>
        </w:rPr>
        <w:t>научного</w:t>
      </w:r>
      <w:r>
        <w:t xml:space="preserve"> </w:t>
      </w:r>
      <w:r>
        <w:rPr>
          <w:rFonts w:hint="eastAsia"/>
        </w:rPr>
        <w:t>познания</w:t>
      </w:r>
    </w:p>
    <w:p w14:paraId="777F3742" w14:textId="77777777" w:rsidR="003055E6" w:rsidRDefault="003055E6" w:rsidP="003055E6"/>
    <w:p w14:paraId="6677CFAB" w14:textId="77777777" w:rsidR="003055E6" w:rsidRDefault="003055E6" w:rsidP="003055E6">
      <w:r>
        <w:t xml:space="preserve">1.2. </w:t>
      </w:r>
      <w:r>
        <w:rPr>
          <w:rFonts w:hint="eastAsia"/>
        </w:rPr>
        <w:t>Содержательная</w:t>
      </w:r>
      <w:r>
        <w:t xml:space="preserve"> </w:t>
      </w:r>
      <w:r>
        <w:rPr>
          <w:rFonts w:hint="eastAsia"/>
        </w:rPr>
        <w:t>характеристика</w:t>
      </w:r>
      <w:r>
        <w:t xml:space="preserve"> </w:t>
      </w:r>
      <w:r>
        <w:rPr>
          <w:rFonts w:hint="eastAsia"/>
        </w:rPr>
        <w:t>методологии</w:t>
      </w:r>
      <w:r>
        <w:t xml:space="preserve"> </w:t>
      </w:r>
      <w:r>
        <w:rPr>
          <w:rFonts w:hint="eastAsia"/>
        </w:rPr>
        <w:t>конституционного</w:t>
      </w:r>
      <w:r>
        <w:t xml:space="preserve"> </w:t>
      </w:r>
      <w:r>
        <w:rPr>
          <w:rFonts w:hint="eastAsia"/>
        </w:rPr>
        <w:t>права</w:t>
      </w:r>
      <w:r>
        <w:t xml:space="preserve"> </w:t>
      </w:r>
      <w:r>
        <w:rPr>
          <w:rFonts w:hint="eastAsia"/>
        </w:rPr>
        <w:t>и</w:t>
      </w:r>
      <w:r>
        <w:t xml:space="preserve"> </w:t>
      </w:r>
      <w:r>
        <w:rPr>
          <w:rFonts w:hint="eastAsia"/>
        </w:rPr>
        <w:t>проблема</w:t>
      </w:r>
      <w:r>
        <w:t xml:space="preserve"> </w:t>
      </w:r>
      <w:r>
        <w:rPr>
          <w:rFonts w:hint="eastAsia"/>
        </w:rPr>
        <w:t>мировоззренческого</w:t>
      </w:r>
      <w:r>
        <w:t xml:space="preserve"> </w:t>
      </w:r>
      <w:r>
        <w:rPr>
          <w:rFonts w:hint="eastAsia"/>
        </w:rPr>
        <w:t>компонента</w:t>
      </w:r>
    </w:p>
    <w:p w14:paraId="1D66B428" w14:textId="77777777" w:rsidR="003055E6" w:rsidRDefault="003055E6" w:rsidP="003055E6"/>
    <w:p w14:paraId="081A1EA1" w14:textId="77777777" w:rsidR="003055E6" w:rsidRDefault="003055E6" w:rsidP="003055E6">
      <w:r>
        <w:t xml:space="preserve">1.3. </w:t>
      </w:r>
      <w:r>
        <w:rPr>
          <w:rFonts w:hint="eastAsia"/>
        </w:rPr>
        <w:t>Понятие</w:t>
      </w:r>
      <w:r>
        <w:t xml:space="preserve"> </w:t>
      </w:r>
      <w:r>
        <w:rPr>
          <w:rFonts w:hint="eastAsia"/>
        </w:rPr>
        <w:t>и</w:t>
      </w:r>
      <w:r>
        <w:t xml:space="preserve"> </w:t>
      </w:r>
      <w:r>
        <w:rPr>
          <w:rFonts w:hint="eastAsia"/>
        </w:rPr>
        <w:t>система</w:t>
      </w:r>
      <w:r>
        <w:t xml:space="preserve"> </w:t>
      </w:r>
      <w:r>
        <w:rPr>
          <w:rFonts w:hint="eastAsia"/>
        </w:rPr>
        <w:t>методов</w:t>
      </w:r>
      <w:r>
        <w:t xml:space="preserve"> </w:t>
      </w:r>
      <w:r>
        <w:rPr>
          <w:rFonts w:hint="eastAsia"/>
        </w:rPr>
        <w:t>конституционного</w:t>
      </w:r>
      <w:r>
        <w:t xml:space="preserve"> </w:t>
      </w:r>
      <w:r>
        <w:rPr>
          <w:rFonts w:hint="eastAsia"/>
        </w:rPr>
        <w:t>права</w:t>
      </w:r>
      <w:r>
        <w:t xml:space="preserve"> (</w:t>
      </w:r>
      <w:r>
        <w:rPr>
          <w:rFonts w:hint="eastAsia"/>
        </w:rPr>
        <w:t>методический</w:t>
      </w:r>
      <w:r>
        <w:t xml:space="preserve"> </w:t>
      </w:r>
      <w:r>
        <w:rPr>
          <w:rFonts w:hint="eastAsia"/>
        </w:rPr>
        <w:t>компонент</w:t>
      </w:r>
      <w:r>
        <w:t>)</w:t>
      </w:r>
    </w:p>
    <w:p w14:paraId="6D15AD86" w14:textId="77777777" w:rsidR="003055E6" w:rsidRDefault="003055E6" w:rsidP="003055E6"/>
    <w:p w14:paraId="73AEDFDE" w14:textId="77777777" w:rsidR="003055E6" w:rsidRDefault="003055E6" w:rsidP="003055E6">
      <w:r>
        <w:rPr>
          <w:rFonts w:hint="eastAsia"/>
        </w:rPr>
        <w:t>§</w:t>
      </w:r>
      <w:r>
        <w:t xml:space="preserve"> 2. </w:t>
      </w:r>
      <w:r>
        <w:rPr>
          <w:rFonts w:hint="eastAsia"/>
        </w:rPr>
        <w:t>Сравнение</w:t>
      </w:r>
      <w:r>
        <w:t xml:space="preserve">: </w:t>
      </w:r>
      <w:r>
        <w:rPr>
          <w:rFonts w:hint="eastAsia"/>
        </w:rPr>
        <w:t>значение</w:t>
      </w:r>
      <w:r>
        <w:t xml:space="preserve"> </w:t>
      </w:r>
      <w:r>
        <w:rPr>
          <w:rFonts w:hint="eastAsia"/>
        </w:rPr>
        <w:t>и</w:t>
      </w:r>
      <w:r>
        <w:t xml:space="preserve"> </w:t>
      </w:r>
      <w:r>
        <w:rPr>
          <w:rFonts w:hint="eastAsia"/>
        </w:rPr>
        <w:t>трансформация</w:t>
      </w:r>
      <w:r>
        <w:t xml:space="preserve"> </w:t>
      </w:r>
      <w:r>
        <w:rPr>
          <w:rFonts w:hint="eastAsia"/>
        </w:rPr>
        <w:t>в</w:t>
      </w:r>
      <w:r>
        <w:t xml:space="preserve"> </w:t>
      </w:r>
      <w:r>
        <w:rPr>
          <w:rFonts w:hint="eastAsia"/>
        </w:rPr>
        <w:t>частнонаучный</w:t>
      </w:r>
      <w:r>
        <w:t xml:space="preserve"> </w:t>
      </w:r>
      <w:r>
        <w:rPr>
          <w:rFonts w:hint="eastAsia"/>
        </w:rPr>
        <w:t>сравнительный</w:t>
      </w:r>
      <w:r>
        <w:t xml:space="preserve"> </w:t>
      </w:r>
      <w:r>
        <w:rPr>
          <w:rFonts w:hint="eastAsia"/>
        </w:rPr>
        <w:t>метод</w:t>
      </w:r>
      <w:r>
        <w:t xml:space="preserve"> </w:t>
      </w:r>
      <w:r>
        <w:rPr>
          <w:rFonts w:hint="eastAsia"/>
        </w:rPr>
        <w:t>конституционного</w:t>
      </w:r>
      <w:r>
        <w:t xml:space="preserve"> </w:t>
      </w:r>
      <w:r>
        <w:rPr>
          <w:rFonts w:hint="eastAsia"/>
        </w:rPr>
        <w:t>права</w:t>
      </w:r>
    </w:p>
    <w:p w14:paraId="16CF40F6" w14:textId="77777777" w:rsidR="003055E6" w:rsidRDefault="003055E6" w:rsidP="003055E6"/>
    <w:p w14:paraId="27FBD3D8" w14:textId="77777777" w:rsidR="003055E6" w:rsidRDefault="003055E6" w:rsidP="003055E6">
      <w:r>
        <w:t xml:space="preserve">2.1. </w:t>
      </w:r>
      <w:r>
        <w:rPr>
          <w:rFonts w:hint="eastAsia"/>
        </w:rPr>
        <w:t>Уточнение</w:t>
      </w:r>
      <w:r>
        <w:t xml:space="preserve"> </w:t>
      </w:r>
      <w:r>
        <w:rPr>
          <w:rFonts w:hint="eastAsia"/>
        </w:rPr>
        <w:t>терминов</w:t>
      </w:r>
    </w:p>
    <w:p w14:paraId="02FABAF9" w14:textId="77777777" w:rsidR="003055E6" w:rsidRDefault="003055E6" w:rsidP="003055E6"/>
    <w:p w14:paraId="67E38A18" w14:textId="77777777" w:rsidR="003055E6" w:rsidRDefault="003055E6" w:rsidP="003055E6">
      <w:r>
        <w:t xml:space="preserve">2.2. </w:t>
      </w:r>
      <w:r>
        <w:rPr>
          <w:rFonts w:hint="eastAsia"/>
        </w:rPr>
        <w:t>Сравнение</w:t>
      </w:r>
      <w:r>
        <w:t xml:space="preserve"> </w:t>
      </w:r>
      <w:r>
        <w:rPr>
          <w:rFonts w:hint="eastAsia"/>
        </w:rPr>
        <w:t>как</w:t>
      </w:r>
      <w:r>
        <w:t xml:space="preserve"> </w:t>
      </w:r>
      <w:r>
        <w:rPr>
          <w:rFonts w:hint="eastAsia"/>
        </w:rPr>
        <w:t>общенаучный</w:t>
      </w:r>
      <w:r>
        <w:t xml:space="preserve"> </w:t>
      </w:r>
      <w:r>
        <w:rPr>
          <w:rFonts w:hint="eastAsia"/>
        </w:rPr>
        <w:t>прием</w:t>
      </w:r>
      <w:r>
        <w:t xml:space="preserve"> </w:t>
      </w:r>
      <w:r>
        <w:rPr>
          <w:rFonts w:hint="eastAsia"/>
        </w:rPr>
        <w:t>познания</w:t>
      </w:r>
    </w:p>
    <w:p w14:paraId="1F3597EF" w14:textId="77777777" w:rsidR="003055E6" w:rsidRDefault="003055E6" w:rsidP="003055E6"/>
    <w:p w14:paraId="661274CD" w14:textId="77777777" w:rsidR="003055E6" w:rsidRDefault="003055E6" w:rsidP="003055E6">
      <w:r>
        <w:t xml:space="preserve">2.3. </w:t>
      </w:r>
      <w:r>
        <w:rPr>
          <w:rFonts w:hint="eastAsia"/>
        </w:rPr>
        <w:t>Особенности</w:t>
      </w:r>
      <w:r>
        <w:t xml:space="preserve"> </w:t>
      </w:r>
      <w:r>
        <w:rPr>
          <w:rFonts w:hint="eastAsia"/>
        </w:rPr>
        <w:t>и</w:t>
      </w:r>
      <w:r>
        <w:t xml:space="preserve"> </w:t>
      </w:r>
      <w:r>
        <w:rPr>
          <w:rFonts w:hint="eastAsia"/>
        </w:rPr>
        <w:t>порядок</w:t>
      </w:r>
      <w:r>
        <w:t xml:space="preserve"> </w:t>
      </w:r>
      <w:r>
        <w:rPr>
          <w:rFonts w:hint="eastAsia"/>
        </w:rPr>
        <w:t>использования</w:t>
      </w:r>
      <w:r>
        <w:t xml:space="preserve"> </w:t>
      </w:r>
      <w:r>
        <w:rPr>
          <w:rFonts w:hint="eastAsia"/>
        </w:rPr>
        <w:t>сравнительного</w:t>
      </w:r>
      <w:r>
        <w:t xml:space="preserve"> </w:t>
      </w:r>
      <w:r>
        <w:rPr>
          <w:rFonts w:hint="eastAsia"/>
        </w:rPr>
        <w:t>метода</w:t>
      </w:r>
      <w:r>
        <w:t xml:space="preserve"> </w:t>
      </w:r>
      <w:r>
        <w:rPr>
          <w:rFonts w:hint="eastAsia"/>
        </w:rPr>
        <w:t>в</w:t>
      </w:r>
      <w:r>
        <w:t xml:space="preserve"> </w:t>
      </w:r>
      <w:r>
        <w:rPr>
          <w:rFonts w:hint="eastAsia"/>
        </w:rPr>
        <w:t>конституционном</w:t>
      </w:r>
      <w:r>
        <w:t xml:space="preserve"> </w:t>
      </w:r>
      <w:r>
        <w:rPr>
          <w:rFonts w:hint="eastAsia"/>
        </w:rPr>
        <w:t>праве</w:t>
      </w:r>
    </w:p>
    <w:p w14:paraId="6D17D987" w14:textId="77777777" w:rsidR="003055E6" w:rsidRDefault="003055E6" w:rsidP="003055E6"/>
    <w:p w14:paraId="4700EFF3" w14:textId="77777777" w:rsidR="003055E6" w:rsidRDefault="003055E6" w:rsidP="003055E6">
      <w:r>
        <w:rPr>
          <w:rFonts w:hint="eastAsia"/>
        </w:rPr>
        <w:t>Глава</w:t>
      </w:r>
      <w:r>
        <w:t xml:space="preserve"> 2. </w:t>
      </w:r>
      <w:r>
        <w:rPr>
          <w:rFonts w:hint="eastAsia"/>
        </w:rPr>
        <w:t>Фундаментальные</w:t>
      </w:r>
      <w:r>
        <w:t xml:space="preserve"> </w:t>
      </w:r>
      <w:r>
        <w:rPr>
          <w:rFonts w:hint="eastAsia"/>
        </w:rPr>
        <w:t>подходы</w:t>
      </w:r>
      <w:r>
        <w:t xml:space="preserve"> </w:t>
      </w:r>
      <w:r>
        <w:rPr>
          <w:rFonts w:hint="eastAsia"/>
        </w:rPr>
        <w:t>к</w:t>
      </w:r>
      <w:r>
        <w:t xml:space="preserve"> </w:t>
      </w:r>
      <w:r>
        <w:rPr>
          <w:rFonts w:hint="eastAsia"/>
        </w:rPr>
        <w:t>применению</w:t>
      </w:r>
      <w:r>
        <w:t xml:space="preserve"> </w:t>
      </w:r>
      <w:r>
        <w:rPr>
          <w:rFonts w:hint="eastAsia"/>
        </w:rPr>
        <w:t>сравнительного</w:t>
      </w:r>
    </w:p>
    <w:p w14:paraId="0A022A4D" w14:textId="77777777" w:rsidR="003055E6" w:rsidRDefault="003055E6" w:rsidP="003055E6"/>
    <w:p w14:paraId="101D8A77" w14:textId="77777777" w:rsidR="003055E6" w:rsidRDefault="003055E6" w:rsidP="003055E6">
      <w:r>
        <w:rPr>
          <w:rFonts w:hint="eastAsia"/>
        </w:rPr>
        <w:t>метода</w:t>
      </w:r>
      <w:r>
        <w:t xml:space="preserve"> </w:t>
      </w:r>
      <w:r>
        <w:rPr>
          <w:rFonts w:hint="eastAsia"/>
        </w:rPr>
        <w:t>в</w:t>
      </w:r>
      <w:r>
        <w:t xml:space="preserve"> </w:t>
      </w:r>
      <w:r>
        <w:rPr>
          <w:rFonts w:hint="eastAsia"/>
        </w:rPr>
        <w:t>науке</w:t>
      </w:r>
      <w:r>
        <w:t xml:space="preserve"> </w:t>
      </w:r>
      <w:r>
        <w:rPr>
          <w:rFonts w:hint="eastAsia"/>
        </w:rPr>
        <w:t>конституционного</w:t>
      </w:r>
      <w:r>
        <w:t xml:space="preserve"> </w:t>
      </w:r>
      <w:r>
        <w:rPr>
          <w:rFonts w:hint="eastAsia"/>
        </w:rPr>
        <w:t>права</w:t>
      </w:r>
    </w:p>
    <w:p w14:paraId="5855BD70" w14:textId="77777777" w:rsidR="003055E6" w:rsidRDefault="003055E6" w:rsidP="003055E6"/>
    <w:p w14:paraId="6C515318" w14:textId="77777777" w:rsidR="003055E6" w:rsidRDefault="003055E6" w:rsidP="003055E6">
      <w:r>
        <w:rPr>
          <w:rFonts w:hint="eastAsia"/>
        </w:rPr>
        <w:t>§</w:t>
      </w:r>
      <w:r>
        <w:t xml:space="preserve"> 1. </w:t>
      </w:r>
      <w:r>
        <w:rPr>
          <w:rFonts w:hint="eastAsia"/>
        </w:rPr>
        <w:t>Сравнительный</w:t>
      </w:r>
      <w:r>
        <w:t xml:space="preserve"> </w:t>
      </w:r>
      <w:r>
        <w:rPr>
          <w:rFonts w:hint="eastAsia"/>
        </w:rPr>
        <w:t>метод</w:t>
      </w:r>
      <w:r>
        <w:t xml:space="preserve"> </w:t>
      </w:r>
      <w:r>
        <w:rPr>
          <w:rFonts w:hint="eastAsia"/>
        </w:rPr>
        <w:t>в</w:t>
      </w:r>
      <w:r>
        <w:t xml:space="preserve"> </w:t>
      </w:r>
      <w:r>
        <w:rPr>
          <w:rFonts w:hint="eastAsia"/>
        </w:rPr>
        <w:t>контексте</w:t>
      </w:r>
      <w:r>
        <w:t xml:space="preserve"> </w:t>
      </w:r>
      <w:r>
        <w:rPr>
          <w:rFonts w:hint="eastAsia"/>
        </w:rPr>
        <w:t>путей</w:t>
      </w:r>
      <w:r>
        <w:t xml:space="preserve"> </w:t>
      </w:r>
      <w:r>
        <w:rPr>
          <w:rFonts w:hint="eastAsia"/>
        </w:rPr>
        <w:t>познания</w:t>
      </w:r>
      <w:r>
        <w:t xml:space="preserve"> </w:t>
      </w:r>
      <w:r>
        <w:rPr>
          <w:rFonts w:hint="eastAsia"/>
        </w:rPr>
        <w:t>конституционного</w:t>
      </w:r>
      <w:r>
        <w:t xml:space="preserve"> </w:t>
      </w:r>
      <w:r>
        <w:rPr>
          <w:rFonts w:hint="eastAsia"/>
        </w:rPr>
        <w:t>права</w:t>
      </w:r>
    </w:p>
    <w:p w14:paraId="06ED9EA8" w14:textId="77777777" w:rsidR="003055E6" w:rsidRDefault="003055E6" w:rsidP="003055E6"/>
    <w:p w14:paraId="64EC4BE6" w14:textId="77777777" w:rsidR="003055E6" w:rsidRDefault="003055E6" w:rsidP="003055E6">
      <w:r>
        <w:t xml:space="preserve">1.1. </w:t>
      </w:r>
      <w:r>
        <w:rPr>
          <w:rFonts w:hint="eastAsia"/>
        </w:rPr>
        <w:t>Догматический</w:t>
      </w:r>
      <w:r>
        <w:t xml:space="preserve"> </w:t>
      </w:r>
      <w:r>
        <w:rPr>
          <w:rFonts w:hint="eastAsia"/>
        </w:rPr>
        <w:t>подход</w:t>
      </w:r>
    </w:p>
    <w:p w14:paraId="5828B196" w14:textId="77777777" w:rsidR="003055E6" w:rsidRDefault="003055E6" w:rsidP="003055E6"/>
    <w:p w14:paraId="2C31AB13" w14:textId="77777777" w:rsidR="003055E6" w:rsidRDefault="003055E6" w:rsidP="003055E6">
      <w:r>
        <w:t xml:space="preserve">1.2. </w:t>
      </w:r>
      <w:r>
        <w:rPr>
          <w:rFonts w:hint="eastAsia"/>
        </w:rPr>
        <w:t>Функциональный</w:t>
      </w:r>
      <w:r>
        <w:t xml:space="preserve"> </w:t>
      </w:r>
      <w:r>
        <w:rPr>
          <w:rFonts w:hint="eastAsia"/>
        </w:rPr>
        <w:t>подход</w:t>
      </w:r>
    </w:p>
    <w:p w14:paraId="087CBABE" w14:textId="77777777" w:rsidR="003055E6" w:rsidRDefault="003055E6" w:rsidP="003055E6"/>
    <w:p w14:paraId="3414BF66" w14:textId="77777777" w:rsidR="003055E6" w:rsidRDefault="003055E6" w:rsidP="003055E6">
      <w:r>
        <w:t xml:space="preserve">1.3. </w:t>
      </w:r>
      <w:r>
        <w:rPr>
          <w:rFonts w:hint="eastAsia"/>
        </w:rPr>
        <w:t>Культурологический</w:t>
      </w:r>
      <w:r>
        <w:t xml:space="preserve"> </w:t>
      </w:r>
      <w:r>
        <w:rPr>
          <w:rFonts w:hint="eastAsia"/>
        </w:rPr>
        <w:t>подход</w:t>
      </w:r>
    </w:p>
    <w:p w14:paraId="1AFF849F" w14:textId="77777777" w:rsidR="003055E6" w:rsidRDefault="003055E6" w:rsidP="003055E6"/>
    <w:p w14:paraId="578F9610" w14:textId="77777777" w:rsidR="003055E6" w:rsidRDefault="003055E6" w:rsidP="003055E6">
      <w:r>
        <w:t xml:space="preserve">1.4. </w:t>
      </w:r>
      <w:r>
        <w:rPr>
          <w:rFonts w:hint="eastAsia"/>
        </w:rPr>
        <w:t>Перспективы</w:t>
      </w:r>
      <w:r>
        <w:t xml:space="preserve"> </w:t>
      </w:r>
      <w:r>
        <w:rPr>
          <w:rFonts w:hint="eastAsia"/>
        </w:rPr>
        <w:t>синтеза</w:t>
      </w:r>
      <w:r>
        <w:t xml:space="preserve"> 152 </w:t>
      </w:r>
      <w:r>
        <w:rPr>
          <w:rFonts w:hint="eastAsia"/>
        </w:rPr>
        <w:t>§</w:t>
      </w:r>
      <w:r>
        <w:t xml:space="preserve"> 2. </w:t>
      </w:r>
      <w:r>
        <w:rPr>
          <w:rFonts w:hint="eastAsia"/>
        </w:rPr>
        <w:t>Сравнительный</w:t>
      </w:r>
      <w:r>
        <w:t xml:space="preserve"> </w:t>
      </w:r>
      <w:r>
        <w:rPr>
          <w:rFonts w:hint="eastAsia"/>
        </w:rPr>
        <w:t>метод</w:t>
      </w:r>
      <w:r>
        <w:t xml:space="preserve"> </w:t>
      </w:r>
      <w:r>
        <w:rPr>
          <w:rFonts w:hint="eastAsia"/>
        </w:rPr>
        <w:t>между</w:t>
      </w:r>
      <w:r>
        <w:t xml:space="preserve"> </w:t>
      </w:r>
      <w:r>
        <w:rPr>
          <w:rFonts w:hint="eastAsia"/>
        </w:rPr>
        <w:t>презумпциями</w:t>
      </w:r>
      <w:r>
        <w:t xml:space="preserve"> </w:t>
      </w:r>
      <w:r>
        <w:rPr>
          <w:rFonts w:hint="eastAsia"/>
        </w:rPr>
        <w:t>сходства</w:t>
      </w:r>
      <w:r>
        <w:t xml:space="preserve"> </w:t>
      </w:r>
      <w:r>
        <w:rPr>
          <w:rFonts w:hint="eastAsia"/>
        </w:rPr>
        <w:t>и</w:t>
      </w:r>
      <w:r>
        <w:t xml:space="preserve"> </w:t>
      </w:r>
      <w:r>
        <w:rPr>
          <w:rFonts w:hint="eastAsia"/>
        </w:rPr>
        <w:t>различий</w:t>
      </w:r>
      <w:r>
        <w:t xml:space="preserve"> </w:t>
      </w:r>
      <w:r>
        <w:rPr>
          <w:rFonts w:hint="eastAsia"/>
        </w:rPr>
        <w:t>в</w:t>
      </w:r>
    </w:p>
    <w:p w14:paraId="3A7CB689" w14:textId="77777777" w:rsidR="003055E6" w:rsidRDefault="003055E6" w:rsidP="003055E6"/>
    <w:p w14:paraId="5D736DA0" w14:textId="77777777" w:rsidR="003055E6" w:rsidRDefault="003055E6" w:rsidP="003055E6">
      <w:r>
        <w:rPr>
          <w:rFonts w:hint="eastAsia"/>
        </w:rPr>
        <w:t>конституционном</w:t>
      </w:r>
      <w:r>
        <w:t xml:space="preserve"> </w:t>
      </w:r>
      <w:r>
        <w:rPr>
          <w:rFonts w:hint="eastAsia"/>
        </w:rPr>
        <w:t>праве</w:t>
      </w:r>
    </w:p>
    <w:p w14:paraId="30417462" w14:textId="77777777" w:rsidR="003055E6" w:rsidRDefault="003055E6" w:rsidP="003055E6"/>
    <w:p w14:paraId="5A1AA499" w14:textId="77777777" w:rsidR="003055E6" w:rsidRDefault="003055E6" w:rsidP="003055E6">
      <w:r>
        <w:rPr>
          <w:rFonts w:hint="eastAsia"/>
        </w:rPr>
        <w:t>Глава</w:t>
      </w:r>
      <w:r>
        <w:t xml:space="preserve"> 3. </w:t>
      </w:r>
      <w:r>
        <w:rPr>
          <w:rFonts w:hint="eastAsia"/>
        </w:rPr>
        <w:t>Цели</w:t>
      </w:r>
      <w:r>
        <w:t xml:space="preserve"> </w:t>
      </w:r>
      <w:r>
        <w:rPr>
          <w:rFonts w:hint="eastAsia"/>
        </w:rPr>
        <w:t>использования</w:t>
      </w:r>
      <w:r>
        <w:t xml:space="preserve"> </w:t>
      </w:r>
      <w:r>
        <w:rPr>
          <w:rFonts w:hint="eastAsia"/>
        </w:rPr>
        <w:t>сравнительного</w:t>
      </w:r>
      <w:r>
        <w:t xml:space="preserve"> </w:t>
      </w:r>
      <w:r>
        <w:rPr>
          <w:rFonts w:hint="eastAsia"/>
        </w:rPr>
        <w:t>метода</w:t>
      </w:r>
      <w:r>
        <w:t xml:space="preserve"> </w:t>
      </w:r>
      <w:r>
        <w:rPr>
          <w:rFonts w:hint="eastAsia"/>
        </w:rPr>
        <w:t>в</w:t>
      </w:r>
      <w:r>
        <w:t xml:space="preserve"> </w:t>
      </w:r>
      <w:r>
        <w:rPr>
          <w:rFonts w:hint="eastAsia"/>
        </w:rPr>
        <w:t>конституционно</w:t>
      </w:r>
      <w:r>
        <w:t>-</w:t>
      </w:r>
      <w:r>
        <w:rPr>
          <w:rFonts w:hint="eastAsia"/>
        </w:rPr>
        <w:t>правовых</w:t>
      </w:r>
      <w:r>
        <w:t xml:space="preserve"> </w:t>
      </w:r>
      <w:r>
        <w:rPr>
          <w:rFonts w:hint="eastAsia"/>
        </w:rPr>
        <w:t>исследованиях</w:t>
      </w:r>
    </w:p>
    <w:p w14:paraId="4B2968FC" w14:textId="77777777" w:rsidR="003055E6" w:rsidRDefault="003055E6" w:rsidP="003055E6"/>
    <w:p w14:paraId="0EAD5880" w14:textId="77777777" w:rsidR="003055E6" w:rsidRDefault="003055E6" w:rsidP="003055E6">
      <w:r>
        <w:rPr>
          <w:rFonts w:hint="eastAsia"/>
        </w:rPr>
        <w:t>§</w:t>
      </w:r>
      <w:r>
        <w:t xml:space="preserve"> 1. </w:t>
      </w:r>
      <w:r>
        <w:rPr>
          <w:rFonts w:hint="eastAsia"/>
        </w:rPr>
        <w:t>Информационные</w:t>
      </w:r>
      <w:r>
        <w:t xml:space="preserve"> / </w:t>
      </w:r>
      <w:r>
        <w:rPr>
          <w:rFonts w:hint="eastAsia"/>
        </w:rPr>
        <w:t>классификационные</w:t>
      </w:r>
      <w:r>
        <w:t xml:space="preserve"> </w:t>
      </w:r>
      <w:r>
        <w:rPr>
          <w:rFonts w:hint="eastAsia"/>
        </w:rPr>
        <w:t>цели</w:t>
      </w:r>
    </w:p>
    <w:p w14:paraId="2B28EEE2" w14:textId="77777777" w:rsidR="003055E6" w:rsidRDefault="003055E6" w:rsidP="003055E6"/>
    <w:p w14:paraId="5C611969" w14:textId="77777777" w:rsidR="003055E6" w:rsidRDefault="003055E6" w:rsidP="003055E6">
      <w:r>
        <w:rPr>
          <w:rFonts w:hint="eastAsia"/>
        </w:rPr>
        <w:t>§</w:t>
      </w:r>
      <w:r>
        <w:t xml:space="preserve"> 2. </w:t>
      </w:r>
      <w:r>
        <w:rPr>
          <w:rFonts w:hint="eastAsia"/>
        </w:rPr>
        <w:t>Построение</w:t>
      </w:r>
      <w:r>
        <w:t xml:space="preserve"> </w:t>
      </w:r>
      <w:r>
        <w:rPr>
          <w:rFonts w:hint="eastAsia"/>
        </w:rPr>
        <w:t>теоретических</w:t>
      </w:r>
      <w:r>
        <w:t xml:space="preserve"> </w:t>
      </w:r>
      <w:r>
        <w:rPr>
          <w:rFonts w:hint="eastAsia"/>
        </w:rPr>
        <w:t>конституционно</w:t>
      </w:r>
      <w:r>
        <w:t>-</w:t>
      </w:r>
      <w:r>
        <w:rPr>
          <w:rFonts w:hint="eastAsia"/>
        </w:rPr>
        <w:t>правовых</w:t>
      </w:r>
      <w:r>
        <w:t xml:space="preserve"> </w:t>
      </w:r>
      <w:r>
        <w:rPr>
          <w:rFonts w:hint="eastAsia"/>
        </w:rPr>
        <w:t>моделей</w:t>
      </w:r>
      <w:r>
        <w:t xml:space="preserve"> 236 </w:t>
      </w:r>
      <w:r>
        <w:rPr>
          <w:rFonts w:hint="eastAsia"/>
        </w:rPr>
        <w:t>§</w:t>
      </w:r>
      <w:r>
        <w:t xml:space="preserve"> 3. </w:t>
      </w:r>
      <w:r>
        <w:rPr>
          <w:rFonts w:hint="eastAsia"/>
        </w:rPr>
        <w:t>Решение</w:t>
      </w:r>
      <w:r>
        <w:t xml:space="preserve"> </w:t>
      </w:r>
      <w:r>
        <w:rPr>
          <w:rFonts w:hint="eastAsia"/>
        </w:rPr>
        <w:t>практических</w:t>
      </w:r>
      <w:r>
        <w:t xml:space="preserve"> </w:t>
      </w:r>
      <w:r>
        <w:rPr>
          <w:rFonts w:hint="eastAsia"/>
        </w:rPr>
        <w:t>задач</w:t>
      </w:r>
      <w:r>
        <w:t xml:space="preserve"> </w:t>
      </w:r>
      <w:r>
        <w:rPr>
          <w:rFonts w:hint="eastAsia"/>
        </w:rPr>
        <w:t>совершенствования</w:t>
      </w:r>
      <w:r>
        <w:t xml:space="preserve"> </w:t>
      </w:r>
      <w:r>
        <w:rPr>
          <w:rFonts w:hint="eastAsia"/>
        </w:rPr>
        <w:t>национального</w:t>
      </w:r>
      <w:r>
        <w:t xml:space="preserve"> </w:t>
      </w:r>
      <w:r>
        <w:rPr>
          <w:rFonts w:hint="eastAsia"/>
        </w:rPr>
        <w:t>конституционного</w:t>
      </w:r>
      <w:r>
        <w:t xml:space="preserve"> </w:t>
      </w:r>
      <w:r>
        <w:rPr>
          <w:rFonts w:hint="eastAsia"/>
        </w:rPr>
        <w:t>порядка</w:t>
      </w:r>
    </w:p>
    <w:p w14:paraId="1418ABA9" w14:textId="77777777" w:rsidR="003055E6" w:rsidRDefault="003055E6" w:rsidP="003055E6"/>
    <w:p w14:paraId="117E360F" w14:textId="77777777" w:rsidR="003055E6" w:rsidRDefault="003055E6" w:rsidP="003055E6">
      <w:r>
        <w:rPr>
          <w:rFonts w:hint="eastAsia"/>
        </w:rPr>
        <w:t>§</w:t>
      </w:r>
      <w:r>
        <w:t xml:space="preserve"> 4. </w:t>
      </w:r>
      <w:r>
        <w:rPr>
          <w:rFonts w:hint="eastAsia"/>
        </w:rPr>
        <w:t>Конвергенция</w:t>
      </w:r>
      <w:r>
        <w:t xml:space="preserve"> </w:t>
      </w:r>
      <w:r>
        <w:rPr>
          <w:rFonts w:hint="eastAsia"/>
        </w:rPr>
        <w:t>конституционного</w:t>
      </w:r>
      <w:r>
        <w:t xml:space="preserve"> </w:t>
      </w:r>
      <w:r>
        <w:rPr>
          <w:rFonts w:hint="eastAsia"/>
        </w:rPr>
        <w:t>права</w:t>
      </w:r>
    </w:p>
    <w:p w14:paraId="31EC91C0" w14:textId="77777777" w:rsidR="003055E6" w:rsidRDefault="003055E6" w:rsidP="003055E6"/>
    <w:p w14:paraId="5BA04458" w14:textId="77777777" w:rsidR="003055E6" w:rsidRDefault="003055E6" w:rsidP="003055E6">
      <w:r>
        <w:rPr>
          <w:rFonts w:hint="eastAsia"/>
        </w:rPr>
        <w:t>Глава</w:t>
      </w:r>
      <w:r>
        <w:t xml:space="preserve"> 4. </w:t>
      </w:r>
      <w:r>
        <w:rPr>
          <w:rFonts w:hint="eastAsia"/>
        </w:rPr>
        <w:t>Конфигурация</w:t>
      </w:r>
      <w:r>
        <w:t xml:space="preserve"> </w:t>
      </w:r>
      <w:r>
        <w:rPr>
          <w:rFonts w:hint="eastAsia"/>
        </w:rPr>
        <w:t>сравнительных</w:t>
      </w:r>
      <w:r>
        <w:t xml:space="preserve"> </w:t>
      </w:r>
      <w:r>
        <w:rPr>
          <w:rFonts w:hint="eastAsia"/>
        </w:rPr>
        <w:t>исследований</w:t>
      </w:r>
      <w:r>
        <w:t xml:space="preserve"> </w:t>
      </w:r>
      <w:r>
        <w:rPr>
          <w:rFonts w:hint="eastAsia"/>
        </w:rPr>
        <w:t>в</w:t>
      </w:r>
      <w:r>
        <w:t xml:space="preserve"> </w:t>
      </w:r>
      <w:r>
        <w:rPr>
          <w:rFonts w:hint="eastAsia"/>
        </w:rPr>
        <w:t>науке</w:t>
      </w:r>
    </w:p>
    <w:p w14:paraId="2E6ADCC1" w14:textId="77777777" w:rsidR="003055E6" w:rsidRDefault="003055E6" w:rsidP="003055E6"/>
    <w:p w14:paraId="54A3AA75" w14:textId="77777777" w:rsidR="003055E6" w:rsidRDefault="003055E6" w:rsidP="003055E6">
      <w:r>
        <w:rPr>
          <w:rFonts w:hint="eastAsia"/>
        </w:rPr>
        <w:t>конституционного</w:t>
      </w:r>
      <w:r>
        <w:t xml:space="preserve"> </w:t>
      </w:r>
      <w:r>
        <w:rPr>
          <w:rFonts w:hint="eastAsia"/>
        </w:rPr>
        <w:t>права</w:t>
      </w:r>
    </w:p>
    <w:p w14:paraId="25CF3C3F" w14:textId="77777777" w:rsidR="003055E6" w:rsidRDefault="003055E6" w:rsidP="003055E6"/>
    <w:p w14:paraId="1A470C63" w14:textId="77777777" w:rsidR="003055E6" w:rsidRDefault="003055E6" w:rsidP="003055E6">
      <w:r>
        <w:rPr>
          <w:rFonts w:hint="eastAsia"/>
        </w:rPr>
        <w:t>§</w:t>
      </w:r>
      <w:r>
        <w:t xml:space="preserve"> 1. </w:t>
      </w:r>
      <w:r>
        <w:rPr>
          <w:rFonts w:hint="eastAsia"/>
        </w:rPr>
        <w:t>Постановка</w:t>
      </w:r>
      <w:r>
        <w:t xml:space="preserve"> </w:t>
      </w:r>
      <w:r>
        <w:rPr>
          <w:rFonts w:hint="eastAsia"/>
        </w:rPr>
        <w:t>вопроса</w:t>
      </w:r>
    </w:p>
    <w:p w14:paraId="32B30117" w14:textId="77777777" w:rsidR="003055E6" w:rsidRDefault="003055E6" w:rsidP="003055E6"/>
    <w:p w14:paraId="183DA201" w14:textId="77777777" w:rsidR="003055E6" w:rsidRDefault="003055E6" w:rsidP="003055E6">
      <w:r>
        <w:rPr>
          <w:rFonts w:hint="eastAsia"/>
        </w:rPr>
        <w:t>§</w:t>
      </w:r>
      <w:r>
        <w:t xml:space="preserve"> 2. </w:t>
      </w:r>
      <w:r>
        <w:rPr>
          <w:rFonts w:hint="eastAsia"/>
        </w:rPr>
        <w:t>Выбор</w:t>
      </w:r>
      <w:r>
        <w:t xml:space="preserve"> </w:t>
      </w:r>
      <w:r>
        <w:rPr>
          <w:rFonts w:hint="eastAsia"/>
        </w:rPr>
        <w:t>объектов</w:t>
      </w:r>
      <w:r>
        <w:t xml:space="preserve"> </w:t>
      </w:r>
      <w:r>
        <w:rPr>
          <w:rFonts w:hint="eastAsia"/>
        </w:rPr>
        <w:t>сравнения</w:t>
      </w:r>
    </w:p>
    <w:p w14:paraId="0F7CC141" w14:textId="77777777" w:rsidR="003055E6" w:rsidRDefault="003055E6" w:rsidP="003055E6"/>
    <w:p w14:paraId="400E99A1" w14:textId="77777777" w:rsidR="003055E6" w:rsidRDefault="003055E6" w:rsidP="003055E6">
      <w:r>
        <w:rPr>
          <w:rFonts w:hint="eastAsia"/>
        </w:rPr>
        <w:t>§</w:t>
      </w:r>
      <w:r>
        <w:t xml:space="preserve"> 3. </w:t>
      </w:r>
      <w:r>
        <w:rPr>
          <w:rFonts w:hint="eastAsia"/>
        </w:rPr>
        <w:t>Определение</w:t>
      </w:r>
      <w:r>
        <w:t xml:space="preserve"> </w:t>
      </w:r>
      <w:r>
        <w:rPr>
          <w:rFonts w:hint="eastAsia"/>
        </w:rPr>
        <w:t>критерия</w:t>
      </w:r>
      <w:r>
        <w:t xml:space="preserve"> </w:t>
      </w:r>
      <w:r>
        <w:rPr>
          <w:rFonts w:hint="eastAsia"/>
        </w:rPr>
        <w:t>сравнения</w:t>
      </w:r>
    </w:p>
    <w:p w14:paraId="0B28861D" w14:textId="77777777" w:rsidR="003055E6" w:rsidRDefault="003055E6" w:rsidP="003055E6"/>
    <w:p w14:paraId="2CADCB19" w14:textId="77777777" w:rsidR="003055E6" w:rsidRDefault="003055E6" w:rsidP="003055E6">
      <w:r>
        <w:rPr>
          <w:rFonts w:hint="eastAsia"/>
        </w:rPr>
        <w:t>§</w:t>
      </w:r>
      <w:r>
        <w:t xml:space="preserve"> 4. </w:t>
      </w:r>
      <w:r>
        <w:rPr>
          <w:rFonts w:hint="eastAsia"/>
        </w:rPr>
        <w:t>Описание</w:t>
      </w:r>
      <w:r>
        <w:t xml:space="preserve">, </w:t>
      </w:r>
      <w:r>
        <w:rPr>
          <w:rFonts w:hint="eastAsia"/>
        </w:rPr>
        <w:t>объяснение</w:t>
      </w:r>
      <w:r>
        <w:t xml:space="preserve"> </w:t>
      </w:r>
      <w:r>
        <w:rPr>
          <w:rFonts w:hint="eastAsia"/>
        </w:rPr>
        <w:t>и</w:t>
      </w:r>
      <w:r>
        <w:t xml:space="preserve"> </w:t>
      </w:r>
      <w:r>
        <w:rPr>
          <w:rFonts w:hint="eastAsia"/>
        </w:rPr>
        <w:t>оценка</w:t>
      </w:r>
      <w:r>
        <w:t xml:space="preserve"> </w:t>
      </w:r>
      <w:r>
        <w:rPr>
          <w:rFonts w:hint="eastAsia"/>
        </w:rPr>
        <w:t>результатов</w:t>
      </w:r>
      <w:r>
        <w:t xml:space="preserve"> </w:t>
      </w:r>
      <w:r>
        <w:rPr>
          <w:rFonts w:hint="eastAsia"/>
        </w:rPr>
        <w:t>сравнения</w:t>
      </w:r>
    </w:p>
    <w:p w14:paraId="22553947" w14:textId="77777777" w:rsidR="003055E6" w:rsidRDefault="003055E6" w:rsidP="003055E6"/>
    <w:p w14:paraId="3A831F4D" w14:textId="77777777" w:rsidR="003055E6" w:rsidRDefault="003055E6" w:rsidP="003055E6">
      <w:r>
        <w:t xml:space="preserve">4.1. </w:t>
      </w:r>
      <w:r>
        <w:rPr>
          <w:rFonts w:hint="eastAsia"/>
        </w:rPr>
        <w:t>Анализ</w:t>
      </w:r>
      <w:r>
        <w:t xml:space="preserve"> </w:t>
      </w:r>
      <w:r>
        <w:rPr>
          <w:rFonts w:hint="eastAsia"/>
        </w:rPr>
        <w:t>ситуаций</w:t>
      </w:r>
    </w:p>
    <w:p w14:paraId="5354A3E3" w14:textId="77777777" w:rsidR="003055E6" w:rsidRDefault="003055E6" w:rsidP="003055E6"/>
    <w:p w14:paraId="71203046" w14:textId="77777777" w:rsidR="003055E6" w:rsidRDefault="003055E6" w:rsidP="003055E6">
      <w:r>
        <w:t xml:space="preserve">4.2. </w:t>
      </w:r>
      <w:r>
        <w:rPr>
          <w:rFonts w:hint="eastAsia"/>
        </w:rPr>
        <w:t>Статистические</w:t>
      </w:r>
      <w:r>
        <w:t xml:space="preserve"> </w:t>
      </w:r>
      <w:r>
        <w:rPr>
          <w:rFonts w:hint="eastAsia"/>
        </w:rPr>
        <w:t>исследования</w:t>
      </w:r>
    </w:p>
    <w:p w14:paraId="7AE8F472" w14:textId="77777777" w:rsidR="003055E6" w:rsidRDefault="003055E6" w:rsidP="003055E6"/>
    <w:p w14:paraId="55F6C5E7" w14:textId="77777777" w:rsidR="003055E6" w:rsidRDefault="003055E6" w:rsidP="003055E6">
      <w:r>
        <w:rPr>
          <w:rFonts w:hint="eastAsia"/>
        </w:rPr>
        <w:t>Глава</w:t>
      </w:r>
      <w:r>
        <w:t xml:space="preserve"> 5. </w:t>
      </w:r>
      <w:r>
        <w:rPr>
          <w:rFonts w:hint="eastAsia"/>
        </w:rPr>
        <w:t>Сравнительный</w:t>
      </w:r>
      <w:r>
        <w:t xml:space="preserve"> </w:t>
      </w:r>
      <w:r>
        <w:rPr>
          <w:rFonts w:hint="eastAsia"/>
        </w:rPr>
        <w:t>метод</w:t>
      </w:r>
      <w:r>
        <w:t xml:space="preserve"> </w:t>
      </w:r>
      <w:r>
        <w:rPr>
          <w:rFonts w:hint="eastAsia"/>
        </w:rPr>
        <w:t>в</w:t>
      </w:r>
      <w:r>
        <w:t xml:space="preserve"> </w:t>
      </w:r>
      <w:r>
        <w:rPr>
          <w:rFonts w:hint="eastAsia"/>
        </w:rPr>
        <w:t>решениях</w:t>
      </w:r>
      <w:r>
        <w:t xml:space="preserve"> </w:t>
      </w:r>
      <w:r>
        <w:rPr>
          <w:rFonts w:hint="eastAsia"/>
        </w:rPr>
        <w:t>органов</w:t>
      </w:r>
    </w:p>
    <w:p w14:paraId="77131EEF" w14:textId="77777777" w:rsidR="003055E6" w:rsidRDefault="003055E6" w:rsidP="003055E6"/>
    <w:p w14:paraId="3396A5DE" w14:textId="77777777" w:rsidR="003055E6" w:rsidRDefault="003055E6" w:rsidP="003055E6">
      <w:r>
        <w:rPr>
          <w:rFonts w:hint="eastAsia"/>
        </w:rPr>
        <w:t>конституционного</w:t>
      </w:r>
      <w:r>
        <w:t xml:space="preserve"> </w:t>
      </w:r>
      <w:r>
        <w:rPr>
          <w:rFonts w:hint="eastAsia"/>
        </w:rPr>
        <w:t>контроля</w:t>
      </w:r>
    </w:p>
    <w:p w14:paraId="356616FB" w14:textId="77777777" w:rsidR="003055E6" w:rsidRDefault="003055E6" w:rsidP="003055E6"/>
    <w:p w14:paraId="288C7327" w14:textId="77777777" w:rsidR="003055E6" w:rsidRDefault="003055E6" w:rsidP="003055E6">
      <w:r>
        <w:rPr>
          <w:rFonts w:hint="eastAsia"/>
        </w:rPr>
        <w:t>§</w:t>
      </w:r>
      <w:r>
        <w:t xml:space="preserve"> 1. </w:t>
      </w:r>
      <w:r>
        <w:rPr>
          <w:rFonts w:hint="eastAsia"/>
        </w:rPr>
        <w:t>Общие</w:t>
      </w:r>
      <w:r>
        <w:t xml:space="preserve"> </w:t>
      </w:r>
      <w:r>
        <w:rPr>
          <w:rFonts w:hint="eastAsia"/>
        </w:rPr>
        <w:t>предпосылки</w:t>
      </w:r>
      <w:r>
        <w:t xml:space="preserve"> </w:t>
      </w:r>
      <w:r>
        <w:rPr>
          <w:rFonts w:hint="eastAsia"/>
        </w:rPr>
        <w:t>и</w:t>
      </w:r>
      <w:r>
        <w:t xml:space="preserve"> </w:t>
      </w:r>
      <w:r>
        <w:rPr>
          <w:rFonts w:hint="eastAsia"/>
        </w:rPr>
        <w:t>практика</w:t>
      </w:r>
      <w:r>
        <w:t xml:space="preserve"> </w:t>
      </w:r>
      <w:r>
        <w:rPr>
          <w:rFonts w:hint="eastAsia"/>
        </w:rPr>
        <w:t>использования</w:t>
      </w:r>
      <w:r>
        <w:t xml:space="preserve"> </w:t>
      </w:r>
      <w:r>
        <w:rPr>
          <w:rFonts w:hint="eastAsia"/>
        </w:rPr>
        <w:t>органами</w:t>
      </w:r>
    </w:p>
    <w:p w14:paraId="2F2A5C16" w14:textId="77777777" w:rsidR="003055E6" w:rsidRDefault="003055E6" w:rsidP="003055E6"/>
    <w:p w14:paraId="071B8552" w14:textId="77777777" w:rsidR="003055E6" w:rsidRDefault="003055E6" w:rsidP="003055E6">
      <w:r>
        <w:rPr>
          <w:rFonts w:hint="eastAsia"/>
        </w:rPr>
        <w:t>конституционного</w:t>
      </w:r>
      <w:r>
        <w:t xml:space="preserve"> </w:t>
      </w:r>
      <w:r>
        <w:rPr>
          <w:rFonts w:hint="eastAsia"/>
        </w:rPr>
        <w:t>контроля</w:t>
      </w:r>
      <w:r>
        <w:t xml:space="preserve"> </w:t>
      </w:r>
      <w:r>
        <w:rPr>
          <w:rFonts w:hint="eastAsia"/>
        </w:rPr>
        <w:t>сравнительного</w:t>
      </w:r>
      <w:r>
        <w:t xml:space="preserve"> </w:t>
      </w:r>
      <w:r>
        <w:rPr>
          <w:rFonts w:hint="eastAsia"/>
        </w:rPr>
        <w:t>метода</w:t>
      </w:r>
    </w:p>
    <w:p w14:paraId="45D65FA6" w14:textId="77777777" w:rsidR="003055E6" w:rsidRDefault="003055E6" w:rsidP="003055E6"/>
    <w:p w14:paraId="4C203A5F" w14:textId="77777777" w:rsidR="003055E6" w:rsidRDefault="003055E6" w:rsidP="003055E6">
      <w:r>
        <w:rPr>
          <w:rFonts w:hint="eastAsia"/>
        </w:rPr>
        <w:t>§</w:t>
      </w:r>
      <w:r>
        <w:t xml:space="preserve"> 2. </w:t>
      </w:r>
      <w:r>
        <w:rPr>
          <w:rFonts w:hint="eastAsia"/>
        </w:rPr>
        <w:t>Цели</w:t>
      </w:r>
      <w:r>
        <w:t xml:space="preserve"> </w:t>
      </w:r>
      <w:r>
        <w:rPr>
          <w:rFonts w:hint="eastAsia"/>
        </w:rPr>
        <w:t>и</w:t>
      </w:r>
      <w:r>
        <w:t xml:space="preserve"> </w:t>
      </w:r>
      <w:r>
        <w:rPr>
          <w:rFonts w:hint="eastAsia"/>
        </w:rPr>
        <w:t>правила</w:t>
      </w:r>
      <w:r>
        <w:t xml:space="preserve"> </w:t>
      </w:r>
      <w:r>
        <w:rPr>
          <w:rFonts w:hint="eastAsia"/>
        </w:rPr>
        <w:t>обращения</w:t>
      </w:r>
      <w:r>
        <w:t xml:space="preserve"> </w:t>
      </w:r>
      <w:r>
        <w:rPr>
          <w:rFonts w:hint="eastAsia"/>
        </w:rPr>
        <w:t>органов</w:t>
      </w:r>
      <w:r>
        <w:t xml:space="preserve"> </w:t>
      </w:r>
      <w:r>
        <w:rPr>
          <w:rFonts w:hint="eastAsia"/>
        </w:rPr>
        <w:t>конституционного</w:t>
      </w:r>
      <w:r>
        <w:t xml:space="preserve"> </w:t>
      </w:r>
      <w:r>
        <w:rPr>
          <w:rFonts w:hint="eastAsia"/>
        </w:rPr>
        <w:t>контроля</w:t>
      </w:r>
      <w:r>
        <w:t xml:space="preserve"> </w:t>
      </w:r>
      <w:r>
        <w:rPr>
          <w:rFonts w:hint="eastAsia"/>
        </w:rPr>
        <w:t>к</w:t>
      </w:r>
    </w:p>
    <w:p w14:paraId="0B6C2AE7" w14:textId="77777777" w:rsidR="003055E6" w:rsidRDefault="003055E6" w:rsidP="003055E6"/>
    <w:p w14:paraId="4FB691F8" w14:textId="77777777" w:rsidR="003055E6" w:rsidRDefault="003055E6" w:rsidP="003055E6">
      <w:r>
        <w:rPr>
          <w:rFonts w:hint="eastAsia"/>
        </w:rPr>
        <w:t>зарубежному</w:t>
      </w:r>
      <w:r>
        <w:t xml:space="preserve"> </w:t>
      </w:r>
      <w:r>
        <w:rPr>
          <w:rFonts w:hint="eastAsia"/>
        </w:rPr>
        <w:t>опыту</w:t>
      </w:r>
    </w:p>
    <w:p w14:paraId="2A0ABDD2" w14:textId="77777777" w:rsidR="003055E6" w:rsidRDefault="003055E6" w:rsidP="003055E6"/>
    <w:p w14:paraId="7920FC40" w14:textId="77777777" w:rsidR="003055E6" w:rsidRDefault="003055E6" w:rsidP="003055E6">
      <w:r>
        <w:rPr>
          <w:rFonts w:hint="eastAsia"/>
        </w:rPr>
        <w:t>§</w:t>
      </w:r>
      <w:r>
        <w:t xml:space="preserve"> 3. </w:t>
      </w:r>
      <w:r>
        <w:rPr>
          <w:rFonts w:hint="eastAsia"/>
        </w:rPr>
        <w:t>Использование</w:t>
      </w:r>
      <w:r>
        <w:t xml:space="preserve"> </w:t>
      </w:r>
      <w:r>
        <w:rPr>
          <w:rFonts w:hint="eastAsia"/>
        </w:rPr>
        <w:t>Конституционным</w:t>
      </w:r>
      <w:r>
        <w:t xml:space="preserve"> </w:t>
      </w:r>
      <w:r>
        <w:rPr>
          <w:rFonts w:hint="eastAsia"/>
        </w:rPr>
        <w:t>Судом</w:t>
      </w:r>
      <w:r>
        <w:t xml:space="preserve"> </w:t>
      </w:r>
      <w:r>
        <w:rPr>
          <w:rFonts w:hint="eastAsia"/>
        </w:rPr>
        <w:t>Российс</w:t>
      </w:r>
      <w:r>
        <w:rPr>
          <w:rFonts w:hint="eastAsia"/>
        </w:rPr>
        <w:lastRenderedPageBreak/>
        <w:t>кой</w:t>
      </w:r>
      <w:r>
        <w:t xml:space="preserve"> </w:t>
      </w:r>
      <w:r>
        <w:rPr>
          <w:rFonts w:hint="eastAsia"/>
        </w:rPr>
        <w:t>Федерации</w:t>
      </w:r>
    </w:p>
    <w:p w14:paraId="017A10B9" w14:textId="77777777" w:rsidR="003055E6" w:rsidRDefault="003055E6" w:rsidP="003055E6"/>
    <w:p w14:paraId="42E04B38" w14:textId="77777777" w:rsidR="003055E6" w:rsidRDefault="003055E6" w:rsidP="003055E6">
      <w:r>
        <w:rPr>
          <w:rFonts w:hint="eastAsia"/>
        </w:rPr>
        <w:t>зарубежного</w:t>
      </w:r>
      <w:r>
        <w:t xml:space="preserve"> </w:t>
      </w:r>
      <w:r>
        <w:rPr>
          <w:rFonts w:hint="eastAsia"/>
        </w:rPr>
        <w:t>опыта</w:t>
      </w:r>
    </w:p>
    <w:p w14:paraId="31B27E29" w14:textId="77777777" w:rsidR="003055E6" w:rsidRDefault="003055E6" w:rsidP="003055E6"/>
    <w:p w14:paraId="279EAF88" w14:textId="77777777" w:rsidR="003055E6" w:rsidRDefault="003055E6" w:rsidP="003055E6">
      <w:r>
        <w:rPr>
          <w:rFonts w:hint="eastAsia"/>
        </w:rPr>
        <w:t>Заключение</w:t>
      </w:r>
    </w:p>
    <w:p w14:paraId="0DC0B692" w14:textId="77777777" w:rsidR="003055E6" w:rsidRDefault="003055E6" w:rsidP="003055E6"/>
    <w:p w14:paraId="6DF98CE5" w14:textId="3528C16D" w:rsidR="003055E6" w:rsidRPr="003055E6" w:rsidRDefault="003055E6" w:rsidP="003055E6">
      <w:r>
        <w:rPr>
          <w:rFonts w:hint="eastAsia"/>
        </w:rPr>
        <w:t>Список</w:t>
      </w:r>
      <w:r>
        <w:t xml:space="preserve"> </w:t>
      </w:r>
      <w:r>
        <w:rPr>
          <w:rFonts w:hint="eastAsia"/>
        </w:rPr>
        <w:t>правовых</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3055E6" w:rsidRPr="003055E6" w:rsidSect="00A8729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91E9C" w14:textId="77777777" w:rsidR="00A87292" w:rsidRDefault="00A87292">
      <w:pPr>
        <w:spacing w:after="0" w:line="240" w:lineRule="auto"/>
      </w:pPr>
      <w:r>
        <w:separator/>
      </w:r>
    </w:p>
  </w:endnote>
  <w:endnote w:type="continuationSeparator" w:id="0">
    <w:p w14:paraId="2577BA3B" w14:textId="77777777" w:rsidR="00A87292" w:rsidRDefault="00A87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A62EF" w14:textId="77777777" w:rsidR="00A87292" w:rsidRDefault="00A87292"/>
    <w:p w14:paraId="2CF25406" w14:textId="77777777" w:rsidR="00A87292" w:rsidRDefault="00A87292"/>
    <w:p w14:paraId="678E44EA" w14:textId="77777777" w:rsidR="00A87292" w:rsidRDefault="00A87292"/>
    <w:p w14:paraId="57F6C3EF" w14:textId="77777777" w:rsidR="00A87292" w:rsidRDefault="00A87292"/>
    <w:p w14:paraId="30C79C7D" w14:textId="77777777" w:rsidR="00A87292" w:rsidRDefault="00A87292"/>
    <w:p w14:paraId="74CB3A21" w14:textId="77777777" w:rsidR="00A87292" w:rsidRDefault="00A87292"/>
    <w:p w14:paraId="3381F235" w14:textId="77777777" w:rsidR="00A87292" w:rsidRDefault="00A8729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3F2EA4" wp14:editId="61ECFD0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6C398" w14:textId="77777777" w:rsidR="00A87292" w:rsidRDefault="00A872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3F2EA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EE6C398" w14:textId="77777777" w:rsidR="00A87292" w:rsidRDefault="00A872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35BC97" w14:textId="77777777" w:rsidR="00A87292" w:rsidRDefault="00A87292"/>
    <w:p w14:paraId="77909E74" w14:textId="77777777" w:rsidR="00A87292" w:rsidRDefault="00A87292"/>
    <w:p w14:paraId="021BD1CA" w14:textId="77777777" w:rsidR="00A87292" w:rsidRDefault="00A8729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B4D3C2" wp14:editId="432C92D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B0EA0" w14:textId="77777777" w:rsidR="00A87292" w:rsidRDefault="00A87292"/>
                          <w:p w14:paraId="47FCEF5C" w14:textId="77777777" w:rsidR="00A87292" w:rsidRDefault="00A872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B4D3C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BCB0EA0" w14:textId="77777777" w:rsidR="00A87292" w:rsidRDefault="00A87292"/>
                    <w:p w14:paraId="47FCEF5C" w14:textId="77777777" w:rsidR="00A87292" w:rsidRDefault="00A872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4BD96D" w14:textId="77777777" w:rsidR="00A87292" w:rsidRDefault="00A87292"/>
    <w:p w14:paraId="78E0D010" w14:textId="77777777" w:rsidR="00A87292" w:rsidRDefault="00A87292">
      <w:pPr>
        <w:rPr>
          <w:sz w:val="2"/>
          <w:szCs w:val="2"/>
        </w:rPr>
      </w:pPr>
    </w:p>
    <w:p w14:paraId="639ADFC1" w14:textId="77777777" w:rsidR="00A87292" w:rsidRDefault="00A87292"/>
    <w:p w14:paraId="4786D8FD" w14:textId="77777777" w:rsidR="00A87292" w:rsidRDefault="00A87292">
      <w:pPr>
        <w:spacing w:after="0" w:line="240" w:lineRule="auto"/>
      </w:pPr>
    </w:p>
  </w:footnote>
  <w:footnote w:type="continuationSeparator" w:id="0">
    <w:p w14:paraId="655F8920" w14:textId="77777777" w:rsidR="00A87292" w:rsidRDefault="00A87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292"/>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60471</TotalTime>
  <Pages>4</Pages>
  <Words>340</Words>
  <Characters>1944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1556</cp:revision>
  <cp:lastPrinted>2009-02-06T05:36:00Z</cp:lastPrinted>
  <dcterms:created xsi:type="dcterms:W3CDTF">2024-01-07T13:43:00Z</dcterms:created>
  <dcterms:modified xsi:type="dcterms:W3CDTF">2024-04-07T17:47:00Z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