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031C5" w:rsidRDefault="001031C5" w:rsidP="001031C5">
      <w:r w:rsidRPr="00093979">
        <w:rPr>
          <w:rFonts w:ascii="Times New Roman" w:eastAsia="Times New Roman" w:hAnsi="Times New Roman" w:cs="Times New Roman"/>
          <w:b/>
          <w:sz w:val="24"/>
          <w:szCs w:val="24"/>
          <w:lang w:eastAsia="ru-RU"/>
        </w:rPr>
        <w:t xml:space="preserve">Тертична-Теслюк Світлана Вікторівна, </w:t>
      </w:r>
      <w:r w:rsidRPr="00093979">
        <w:rPr>
          <w:rFonts w:ascii="Times New Roman" w:eastAsia="Times New Roman" w:hAnsi="Times New Roman" w:cs="Times New Roman"/>
          <w:sz w:val="24"/>
          <w:szCs w:val="24"/>
          <w:lang w:eastAsia="ru-RU"/>
        </w:rPr>
        <w:t>асистент кафедри акушерства та гінекології Державного закладу "Луганський державний медичний університет" МОЗ України. Назва дисертації: “Профілактика акушерських та перинатальних ускладнень у вагітних-переміщених осіб”.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О.М.</w:t>
      </w:r>
      <w:r>
        <w:rPr>
          <w:rFonts w:ascii="Times New Roman" w:eastAsia="Times New Roman" w:hAnsi="Times New Roman" w:cs="Times New Roman"/>
          <w:sz w:val="24"/>
          <w:szCs w:val="24"/>
          <w:lang w:eastAsia="ru-RU"/>
        </w:rPr>
        <w:t xml:space="preserve"> </w:t>
      </w:r>
      <w:r w:rsidRPr="00093979">
        <w:rPr>
          <w:rFonts w:ascii="Times New Roman" w:eastAsia="Times New Roman" w:hAnsi="Times New Roman" w:cs="Times New Roman"/>
          <w:sz w:val="24"/>
          <w:szCs w:val="24"/>
          <w:lang w:eastAsia="ru-RU"/>
        </w:rPr>
        <w:t>Лук'янової</w:t>
      </w:r>
    </w:p>
    <w:sectPr w:rsidR="00FC36B5" w:rsidRPr="001031C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4044C-67B9-449D-A275-0387D1C0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2020-06-18T19:03:00Z</dcterms:created>
  <dcterms:modified xsi:type="dcterms:W3CDTF">2020-06-18T20:11:00Z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