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A57E" w14:textId="44A1D646" w:rsidR="004D05FA" w:rsidRDefault="008E1571" w:rsidP="008E1571">
      <w:r w:rsidRPr="008E1571">
        <w:rPr>
          <w:rFonts w:hint="eastAsia"/>
        </w:rPr>
        <w:t>Парфенов</w:t>
      </w:r>
      <w:r w:rsidRPr="008E1571">
        <w:t xml:space="preserve"> </w:t>
      </w:r>
      <w:r w:rsidRPr="008E1571">
        <w:rPr>
          <w:rFonts w:hint="eastAsia"/>
        </w:rPr>
        <w:t>Владислав</w:t>
      </w:r>
      <w:r w:rsidRPr="008E1571">
        <w:t xml:space="preserve"> </w:t>
      </w:r>
      <w:r w:rsidRPr="008E1571">
        <w:rPr>
          <w:rFonts w:hint="eastAsia"/>
        </w:rPr>
        <w:t>Александрович</w:t>
      </w:r>
      <w:r>
        <w:rPr>
          <w:rFonts w:hint="cs"/>
        </w:rPr>
        <w:t xml:space="preserve"> </w:t>
      </w:r>
      <w:r w:rsidRPr="008E1571">
        <w:rPr>
          <w:rFonts w:hint="eastAsia"/>
        </w:rPr>
        <w:t>Исследование</w:t>
      </w:r>
      <w:r w:rsidRPr="008E1571">
        <w:t xml:space="preserve"> </w:t>
      </w:r>
      <w:r w:rsidRPr="008E1571">
        <w:rPr>
          <w:rFonts w:hint="eastAsia"/>
        </w:rPr>
        <w:t>и</w:t>
      </w:r>
      <w:r w:rsidRPr="008E1571">
        <w:t xml:space="preserve"> </w:t>
      </w:r>
      <w:r w:rsidRPr="008E1571">
        <w:rPr>
          <w:rFonts w:hint="eastAsia"/>
        </w:rPr>
        <w:t>совершенствование</w:t>
      </w:r>
      <w:r w:rsidRPr="008E1571">
        <w:t xml:space="preserve"> </w:t>
      </w:r>
      <w:r w:rsidRPr="008E1571">
        <w:rPr>
          <w:rFonts w:hint="eastAsia"/>
        </w:rPr>
        <w:t>процесса</w:t>
      </w:r>
      <w:r w:rsidRPr="008E1571">
        <w:t xml:space="preserve"> </w:t>
      </w:r>
      <w:r w:rsidRPr="008E1571">
        <w:rPr>
          <w:rFonts w:hint="eastAsia"/>
        </w:rPr>
        <w:t>прошивки</w:t>
      </w:r>
      <w:r w:rsidRPr="008E1571">
        <w:t xml:space="preserve"> </w:t>
      </w:r>
      <w:r w:rsidRPr="008E1571">
        <w:rPr>
          <w:rFonts w:hint="eastAsia"/>
        </w:rPr>
        <w:t>на</w:t>
      </w:r>
      <w:r w:rsidRPr="008E1571">
        <w:t xml:space="preserve"> </w:t>
      </w:r>
      <w:r w:rsidRPr="008E1571">
        <w:rPr>
          <w:rFonts w:hint="eastAsia"/>
        </w:rPr>
        <w:t>двухвалковых</w:t>
      </w:r>
      <w:r w:rsidRPr="008E1571">
        <w:t xml:space="preserve"> </w:t>
      </w:r>
      <w:r w:rsidRPr="008E1571">
        <w:rPr>
          <w:rFonts w:hint="eastAsia"/>
        </w:rPr>
        <w:t>винтовых</w:t>
      </w:r>
      <w:r w:rsidRPr="008E1571">
        <w:t xml:space="preserve"> </w:t>
      </w:r>
      <w:r w:rsidRPr="008E1571">
        <w:rPr>
          <w:rFonts w:hint="eastAsia"/>
        </w:rPr>
        <w:t>станах</w:t>
      </w:r>
      <w:r w:rsidRPr="008E1571">
        <w:t xml:space="preserve"> </w:t>
      </w:r>
      <w:r w:rsidRPr="008E1571">
        <w:rPr>
          <w:rFonts w:hint="eastAsia"/>
        </w:rPr>
        <w:t>моделированием</w:t>
      </w:r>
      <w:r w:rsidRPr="008E1571">
        <w:t xml:space="preserve"> </w:t>
      </w:r>
      <w:r w:rsidRPr="008E1571">
        <w:rPr>
          <w:rFonts w:hint="eastAsia"/>
        </w:rPr>
        <w:t>параметров</w:t>
      </w:r>
      <w:r w:rsidRPr="008E1571">
        <w:t xml:space="preserve"> </w:t>
      </w:r>
      <w:r w:rsidRPr="008E1571">
        <w:rPr>
          <w:rFonts w:hint="eastAsia"/>
        </w:rPr>
        <w:t>очага</w:t>
      </w:r>
      <w:r w:rsidRPr="008E1571">
        <w:t xml:space="preserve"> </w:t>
      </w:r>
      <w:r w:rsidRPr="008E1571">
        <w:rPr>
          <w:rFonts w:hint="eastAsia"/>
        </w:rPr>
        <w:t>деформации</w:t>
      </w:r>
      <w:r w:rsidRPr="008E1571">
        <w:t xml:space="preserve"> </w:t>
      </w:r>
      <w:r w:rsidRPr="008E1571">
        <w:rPr>
          <w:rFonts w:hint="eastAsia"/>
        </w:rPr>
        <w:t>для</w:t>
      </w:r>
      <w:r w:rsidRPr="008E1571">
        <w:t xml:space="preserve"> </w:t>
      </w:r>
      <w:r w:rsidRPr="008E1571">
        <w:rPr>
          <w:rFonts w:hint="eastAsia"/>
        </w:rPr>
        <w:t>обеспечения</w:t>
      </w:r>
      <w:r w:rsidRPr="008E1571">
        <w:t xml:space="preserve"> </w:t>
      </w:r>
      <w:r w:rsidRPr="008E1571">
        <w:rPr>
          <w:rFonts w:hint="eastAsia"/>
        </w:rPr>
        <w:t>качества</w:t>
      </w:r>
      <w:r w:rsidRPr="008E1571">
        <w:t xml:space="preserve"> </w:t>
      </w:r>
      <w:r w:rsidRPr="008E1571">
        <w:rPr>
          <w:rFonts w:hint="eastAsia"/>
        </w:rPr>
        <w:t>гильз</w:t>
      </w:r>
      <w:r w:rsidRPr="008E1571">
        <w:t xml:space="preserve"> </w:t>
      </w:r>
      <w:r w:rsidRPr="008E1571">
        <w:rPr>
          <w:rFonts w:hint="eastAsia"/>
        </w:rPr>
        <w:t>из</w:t>
      </w:r>
      <w:r w:rsidRPr="008E1571">
        <w:t xml:space="preserve"> </w:t>
      </w:r>
      <w:r w:rsidRPr="008E1571">
        <w:rPr>
          <w:rFonts w:hint="eastAsia"/>
        </w:rPr>
        <w:t>непрерывнолитых</w:t>
      </w:r>
      <w:r w:rsidRPr="008E1571">
        <w:t xml:space="preserve"> </w:t>
      </w:r>
      <w:r w:rsidRPr="008E1571">
        <w:rPr>
          <w:rFonts w:hint="eastAsia"/>
        </w:rPr>
        <w:t>заготовок</w:t>
      </w:r>
    </w:p>
    <w:p w14:paraId="75238D64" w14:textId="77777777" w:rsidR="008E1571" w:rsidRDefault="008E1571" w:rsidP="008E1571">
      <w:r>
        <w:rPr>
          <w:rFonts w:hint="eastAsia"/>
        </w:rPr>
        <w:t>ОГЛАВЛЕНИЕ</w:t>
      </w:r>
      <w:r>
        <w:t xml:space="preserve"> </w:t>
      </w:r>
      <w:r>
        <w:rPr>
          <w:rFonts w:hint="eastAsia"/>
        </w:rPr>
        <w:t>ДИССЕРТАЦИИ</w:t>
      </w:r>
    </w:p>
    <w:p w14:paraId="6FF43587" w14:textId="77777777" w:rsidR="008E1571" w:rsidRDefault="008E1571" w:rsidP="008E1571">
      <w:r>
        <w:rPr>
          <w:rFonts w:hint="eastAsia"/>
        </w:rPr>
        <w:t>кандидат</w:t>
      </w:r>
      <w:r>
        <w:t xml:space="preserve"> </w:t>
      </w:r>
      <w:r>
        <w:rPr>
          <w:rFonts w:hint="eastAsia"/>
        </w:rPr>
        <w:t>наук</w:t>
      </w:r>
      <w:r>
        <w:t xml:space="preserve"> </w:t>
      </w:r>
      <w:r>
        <w:rPr>
          <w:rFonts w:hint="eastAsia"/>
        </w:rPr>
        <w:t>Парфенов</w:t>
      </w:r>
      <w:r>
        <w:t xml:space="preserve"> </w:t>
      </w:r>
      <w:r>
        <w:rPr>
          <w:rFonts w:hint="eastAsia"/>
        </w:rPr>
        <w:t>Владислав</w:t>
      </w:r>
      <w:r>
        <w:t xml:space="preserve"> </w:t>
      </w:r>
      <w:r>
        <w:rPr>
          <w:rFonts w:hint="eastAsia"/>
        </w:rPr>
        <w:t>Александрович</w:t>
      </w:r>
    </w:p>
    <w:p w14:paraId="06B67428" w14:textId="77777777" w:rsidR="008E1571" w:rsidRDefault="008E1571" w:rsidP="008E1571">
      <w:r>
        <w:rPr>
          <w:rFonts w:hint="eastAsia"/>
        </w:rPr>
        <w:t>Введение</w:t>
      </w:r>
    </w:p>
    <w:p w14:paraId="2092DC9A" w14:textId="77777777" w:rsidR="008E1571" w:rsidRDefault="008E1571" w:rsidP="008E1571"/>
    <w:p w14:paraId="3D25D105" w14:textId="77777777" w:rsidR="008E1571" w:rsidRDefault="008E1571" w:rsidP="008E1571">
      <w:r>
        <w:rPr>
          <w:rFonts w:hint="eastAsia"/>
        </w:rPr>
        <w:t>Глава</w:t>
      </w:r>
      <w:r>
        <w:t xml:space="preserve"> 1. </w:t>
      </w:r>
      <w:r>
        <w:rPr>
          <w:rFonts w:hint="eastAsia"/>
        </w:rPr>
        <w:t>Литературный</w:t>
      </w:r>
      <w:r>
        <w:t xml:space="preserve"> </w:t>
      </w:r>
      <w:r>
        <w:rPr>
          <w:rFonts w:hint="eastAsia"/>
        </w:rPr>
        <w:t>обзор</w:t>
      </w:r>
    </w:p>
    <w:p w14:paraId="6ED074D2" w14:textId="77777777" w:rsidR="008E1571" w:rsidRDefault="008E1571" w:rsidP="008E1571"/>
    <w:p w14:paraId="4E1E8B7B" w14:textId="77777777" w:rsidR="008E1571" w:rsidRDefault="008E1571" w:rsidP="008E1571">
      <w:r>
        <w:rPr>
          <w:rFonts w:hint="eastAsia"/>
        </w:rPr>
        <w:t>Глава</w:t>
      </w:r>
      <w:r>
        <w:t xml:space="preserve"> 2. </w:t>
      </w:r>
      <w:r>
        <w:rPr>
          <w:rFonts w:hint="eastAsia"/>
        </w:rPr>
        <w:t>Разработка</w:t>
      </w:r>
      <w:r>
        <w:t xml:space="preserve"> </w:t>
      </w:r>
      <w:r>
        <w:rPr>
          <w:rFonts w:hint="eastAsia"/>
        </w:rPr>
        <w:t>новой</w:t>
      </w:r>
      <w:r>
        <w:t xml:space="preserve"> </w:t>
      </w:r>
      <w:r>
        <w:rPr>
          <w:rFonts w:hint="eastAsia"/>
        </w:rPr>
        <w:t>методики</w:t>
      </w:r>
      <w:r>
        <w:t xml:space="preserve"> </w:t>
      </w:r>
      <w:r>
        <w:rPr>
          <w:rFonts w:hint="eastAsia"/>
        </w:rPr>
        <w:t>анализа</w:t>
      </w:r>
      <w:r>
        <w:t xml:space="preserve"> </w:t>
      </w:r>
      <w:r>
        <w:rPr>
          <w:rFonts w:hint="eastAsia"/>
        </w:rPr>
        <w:t>течения</w:t>
      </w:r>
      <w:r>
        <w:t xml:space="preserve"> </w:t>
      </w:r>
      <w:r>
        <w:rPr>
          <w:rFonts w:hint="eastAsia"/>
        </w:rPr>
        <w:t>металла</w:t>
      </w:r>
      <w:r>
        <w:t xml:space="preserve"> </w:t>
      </w:r>
      <w:r>
        <w:rPr>
          <w:rFonts w:hint="eastAsia"/>
        </w:rPr>
        <w:t>при</w:t>
      </w:r>
      <w:r>
        <w:t xml:space="preserve"> </w:t>
      </w:r>
      <w:r>
        <w:rPr>
          <w:rFonts w:hint="eastAsia"/>
        </w:rPr>
        <w:t>прошивке</w:t>
      </w:r>
    </w:p>
    <w:p w14:paraId="04D9DCCE" w14:textId="77777777" w:rsidR="008E1571" w:rsidRDefault="008E1571" w:rsidP="008E1571"/>
    <w:p w14:paraId="34F88CA0" w14:textId="77777777" w:rsidR="008E1571" w:rsidRDefault="008E1571" w:rsidP="008E1571">
      <w:r>
        <w:t xml:space="preserve">2.1. </w:t>
      </w:r>
      <w:r>
        <w:rPr>
          <w:rFonts w:hint="eastAsia"/>
        </w:rPr>
        <w:t>Существующие</w:t>
      </w:r>
      <w:r>
        <w:t xml:space="preserve"> </w:t>
      </w:r>
      <w:r>
        <w:rPr>
          <w:rFonts w:hint="eastAsia"/>
        </w:rPr>
        <w:t>методы</w:t>
      </w:r>
      <w:r>
        <w:t xml:space="preserve"> </w:t>
      </w:r>
      <w:r>
        <w:rPr>
          <w:rFonts w:hint="eastAsia"/>
        </w:rPr>
        <w:t>оценки</w:t>
      </w:r>
      <w:r>
        <w:t xml:space="preserve"> </w:t>
      </w:r>
      <w:r>
        <w:rPr>
          <w:rFonts w:hint="eastAsia"/>
        </w:rPr>
        <w:t>течения</w:t>
      </w:r>
      <w:r>
        <w:t xml:space="preserve"> </w:t>
      </w:r>
      <w:r>
        <w:rPr>
          <w:rFonts w:hint="eastAsia"/>
        </w:rPr>
        <w:t>металла</w:t>
      </w:r>
      <w:r>
        <w:t xml:space="preserve"> </w:t>
      </w:r>
      <w:r>
        <w:rPr>
          <w:rFonts w:hint="eastAsia"/>
        </w:rPr>
        <w:t>в</w:t>
      </w:r>
      <w:r>
        <w:t xml:space="preserve"> </w:t>
      </w:r>
      <w:r>
        <w:rPr>
          <w:rFonts w:hint="eastAsia"/>
        </w:rPr>
        <w:t>поперечном</w:t>
      </w:r>
    </w:p>
    <w:p w14:paraId="3E379C09" w14:textId="77777777" w:rsidR="008E1571" w:rsidRDefault="008E1571" w:rsidP="008E1571"/>
    <w:p w14:paraId="7669CACD" w14:textId="77777777" w:rsidR="008E1571" w:rsidRDefault="008E1571" w:rsidP="008E1571">
      <w:r>
        <w:rPr>
          <w:rFonts w:hint="eastAsia"/>
        </w:rPr>
        <w:t>НАПРАВЛЕНИИ</w:t>
      </w:r>
      <w:r>
        <w:t xml:space="preserve"> </w:t>
      </w:r>
      <w:r>
        <w:rPr>
          <w:rFonts w:hint="eastAsia"/>
        </w:rPr>
        <w:t>ПРИ</w:t>
      </w:r>
      <w:r>
        <w:t xml:space="preserve"> </w:t>
      </w:r>
      <w:r>
        <w:rPr>
          <w:rFonts w:hint="eastAsia"/>
        </w:rPr>
        <w:t>ПРОШИВКЕ</w:t>
      </w:r>
    </w:p>
    <w:p w14:paraId="539609E4" w14:textId="77777777" w:rsidR="008E1571" w:rsidRDefault="008E1571" w:rsidP="008E1571"/>
    <w:p w14:paraId="3E064D90" w14:textId="77777777" w:rsidR="008E1571" w:rsidRDefault="008E1571" w:rsidP="008E1571">
      <w:r>
        <w:t xml:space="preserve">2.2. </w:t>
      </w:r>
      <w:r>
        <w:rPr>
          <w:rFonts w:hint="eastAsia"/>
        </w:rPr>
        <w:t>ПРЕДЛАГАЕМЫМ</w:t>
      </w:r>
      <w:r>
        <w:t xml:space="preserve"> </w:t>
      </w:r>
      <w:r>
        <w:rPr>
          <w:rFonts w:hint="eastAsia"/>
        </w:rPr>
        <w:t>МЕТОД</w:t>
      </w:r>
      <w:r>
        <w:t xml:space="preserve"> </w:t>
      </w:r>
      <w:r>
        <w:rPr>
          <w:rFonts w:hint="eastAsia"/>
        </w:rPr>
        <w:t>ОЦЕНКИ</w:t>
      </w:r>
      <w:r>
        <w:t xml:space="preserve"> </w:t>
      </w:r>
      <w:r>
        <w:rPr>
          <w:rFonts w:hint="eastAsia"/>
        </w:rPr>
        <w:t>ФОРМОИЗМЕНЕНИЯ</w:t>
      </w:r>
      <w:r>
        <w:t xml:space="preserve"> </w:t>
      </w:r>
      <w:r>
        <w:rPr>
          <w:rFonts w:hint="eastAsia"/>
        </w:rPr>
        <w:t>ПРИ</w:t>
      </w:r>
      <w:r>
        <w:t xml:space="preserve"> </w:t>
      </w:r>
      <w:r>
        <w:rPr>
          <w:rFonts w:hint="eastAsia"/>
        </w:rPr>
        <w:t>ПРОШИВКЕ</w:t>
      </w:r>
    </w:p>
    <w:p w14:paraId="12DA7012" w14:textId="77777777" w:rsidR="008E1571" w:rsidRDefault="008E1571" w:rsidP="008E1571"/>
    <w:p w14:paraId="610A2573" w14:textId="77777777" w:rsidR="008E1571" w:rsidRDefault="008E1571" w:rsidP="008E1571">
      <w:r>
        <w:rPr>
          <w:rFonts w:hint="eastAsia"/>
        </w:rPr>
        <w:t>Глава</w:t>
      </w:r>
      <w:r>
        <w:t xml:space="preserve"> 3. </w:t>
      </w:r>
      <w:r>
        <w:rPr>
          <w:rFonts w:hint="eastAsia"/>
        </w:rPr>
        <w:t>Совершенствование</w:t>
      </w:r>
      <w:r>
        <w:t xml:space="preserve"> </w:t>
      </w:r>
      <w:r>
        <w:rPr>
          <w:rFonts w:hint="eastAsia"/>
        </w:rPr>
        <w:t>математической</w:t>
      </w:r>
      <w:r>
        <w:t xml:space="preserve"> </w:t>
      </w:r>
      <w:r>
        <w:rPr>
          <w:rFonts w:hint="eastAsia"/>
        </w:rPr>
        <w:t>модели</w:t>
      </w:r>
      <w:r>
        <w:t xml:space="preserve"> </w:t>
      </w:r>
      <w:r>
        <w:rPr>
          <w:rFonts w:hint="eastAsia"/>
        </w:rPr>
        <w:t>МЭИ</w:t>
      </w:r>
    </w:p>
    <w:p w14:paraId="5D4B8E7B" w14:textId="77777777" w:rsidR="008E1571" w:rsidRDefault="008E1571" w:rsidP="008E1571"/>
    <w:p w14:paraId="36A5FF7E" w14:textId="77777777" w:rsidR="008E1571" w:rsidRDefault="008E1571" w:rsidP="008E1571">
      <w:r>
        <w:t xml:space="preserve">3.1. </w:t>
      </w:r>
      <w:r>
        <w:rPr>
          <w:rFonts w:hint="eastAsia"/>
        </w:rPr>
        <w:t>КОЭФФИЦИЕНТ</w:t>
      </w:r>
      <w:r>
        <w:t xml:space="preserve"> </w:t>
      </w:r>
      <w:r>
        <w:rPr>
          <w:rFonts w:hint="eastAsia"/>
        </w:rPr>
        <w:t>ВЫТЯЖКИ</w:t>
      </w:r>
      <w:r>
        <w:t xml:space="preserve"> </w:t>
      </w:r>
      <w:r>
        <w:rPr>
          <w:rFonts w:hint="eastAsia"/>
        </w:rPr>
        <w:t>ДО</w:t>
      </w:r>
      <w:r>
        <w:t xml:space="preserve"> </w:t>
      </w:r>
      <w:r>
        <w:rPr>
          <w:rFonts w:hint="eastAsia"/>
        </w:rPr>
        <w:t>НОСКА</w:t>
      </w:r>
      <w:r>
        <w:t xml:space="preserve"> </w:t>
      </w:r>
      <w:r>
        <w:rPr>
          <w:rFonts w:hint="eastAsia"/>
        </w:rPr>
        <w:t>ОПРАВКИ</w:t>
      </w:r>
      <w:r>
        <w:t xml:space="preserve"> </w:t>
      </w:r>
      <w:r>
        <w:rPr>
          <w:rFonts w:hint="eastAsia"/>
        </w:rPr>
        <w:t>ПРИ</w:t>
      </w:r>
      <w:r>
        <w:t xml:space="preserve"> </w:t>
      </w:r>
      <w:r>
        <w:rPr>
          <w:rFonts w:hint="eastAsia"/>
        </w:rPr>
        <w:t>ПРОШИВКЕ</w:t>
      </w:r>
      <w:r>
        <w:t xml:space="preserve"> </w:t>
      </w:r>
      <w:r>
        <w:rPr>
          <w:rFonts w:hint="eastAsia"/>
        </w:rPr>
        <w:t>ЗАГОТОВОК</w:t>
      </w:r>
    </w:p>
    <w:p w14:paraId="19475373" w14:textId="77777777" w:rsidR="008E1571" w:rsidRDefault="008E1571" w:rsidP="008E1571"/>
    <w:p w14:paraId="605931FA" w14:textId="77777777" w:rsidR="008E1571" w:rsidRDefault="008E1571" w:rsidP="008E1571">
      <w:r>
        <w:t xml:space="preserve">3.2. </w:t>
      </w:r>
      <w:r>
        <w:rPr>
          <w:rFonts w:hint="eastAsia"/>
        </w:rPr>
        <w:t>ПОПЕРЕЧНОЕ</w:t>
      </w:r>
      <w:r>
        <w:t xml:space="preserve"> </w:t>
      </w:r>
      <w:r>
        <w:rPr>
          <w:rFonts w:hint="eastAsia"/>
        </w:rPr>
        <w:t>ТЕЧЕНИЕ</w:t>
      </w:r>
      <w:r>
        <w:t xml:space="preserve"> </w:t>
      </w:r>
      <w:r>
        <w:rPr>
          <w:rFonts w:hint="eastAsia"/>
        </w:rPr>
        <w:t>МЕТАЛЛА</w:t>
      </w:r>
    </w:p>
    <w:p w14:paraId="58DF1D6F" w14:textId="77777777" w:rsidR="008E1571" w:rsidRDefault="008E1571" w:rsidP="008E1571"/>
    <w:p w14:paraId="02790E75" w14:textId="77777777" w:rsidR="008E1571" w:rsidRDefault="008E1571" w:rsidP="008E1571">
      <w:r>
        <w:t xml:space="preserve">3.3. </w:t>
      </w:r>
      <w:r>
        <w:rPr>
          <w:rFonts w:hint="eastAsia"/>
        </w:rPr>
        <w:t>ЧИСЛО</w:t>
      </w:r>
      <w:r>
        <w:t xml:space="preserve"> </w:t>
      </w:r>
      <w:r>
        <w:rPr>
          <w:rFonts w:hint="eastAsia"/>
        </w:rPr>
        <w:t>ЦИКЛОВ</w:t>
      </w:r>
      <w:r>
        <w:t xml:space="preserve"> </w:t>
      </w:r>
      <w:r>
        <w:rPr>
          <w:rFonts w:hint="eastAsia"/>
        </w:rPr>
        <w:t>ДО</w:t>
      </w:r>
      <w:r>
        <w:t xml:space="preserve"> </w:t>
      </w:r>
      <w:r>
        <w:rPr>
          <w:rFonts w:hint="eastAsia"/>
        </w:rPr>
        <w:t>НОСКА</w:t>
      </w:r>
      <w:r>
        <w:t xml:space="preserve"> </w:t>
      </w:r>
      <w:r>
        <w:rPr>
          <w:rFonts w:hint="eastAsia"/>
        </w:rPr>
        <w:t>ОПРАВКИ</w:t>
      </w:r>
    </w:p>
    <w:p w14:paraId="792C5DE4" w14:textId="77777777" w:rsidR="008E1571" w:rsidRDefault="008E1571" w:rsidP="008E1571"/>
    <w:p w14:paraId="361AE74C" w14:textId="77777777" w:rsidR="008E1571" w:rsidRDefault="008E1571" w:rsidP="008E1571">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прошивки</w:t>
      </w:r>
      <w:r>
        <w:t xml:space="preserve"> </w:t>
      </w:r>
      <w:r>
        <w:rPr>
          <w:rFonts w:hint="eastAsia"/>
        </w:rPr>
        <w:t>заготовок</w:t>
      </w:r>
    </w:p>
    <w:p w14:paraId="41281591" w14:textId="77777777" w:rsidR="008E1571" w:rsidRDefault="008E1571" w:rsidP="008E1571"/>
    <w:p w14:paraId="39D0360A" w14:textId="77777777" w:rsidR="008E1571" w:rsidRDefault="008E1571" w:rsidP="008E1571">
      <w:r>
        <w:t xml:space="preserve">4.1. </w:t>
      </w:r>
      <w:r>
        <w:rPr>
          <w:rFonts w:hint="eastAsia"/>
        </w:rPr>
        <w:t>РАСЧЕТ</w:t>
      </w:r>
      <w:r>
        <w:t xml:space="preserve"> </w:t>
      </w:r>
      <w:r>
        <w:rPr>
          <w:rFonts w:hint="eastAsia"/>
        </w:rPr>
        <w:t>РЕЖИМОВ</w:t>
      </w:r>
      <w:r>
        <w:t xml:space="preserve"> </w:t>
      </w:r>
      <w:r>
        <w:rPr>
          <w:rFonts w:hint="eastAsia"/>
        </w:rPr>
        <w:t>прошивки</w:t>
      </w:r>
      <w:r>
        <w:t xml:space="preserve"> </w:t>
      </w:r>
      <w:r>
        <w:rPr>
          <w:rFonts w:hint="eastAsia"/>
        </w:rPr>
        <w:t>Северского</w:t>
      </w:r>
      <w:r>
        <w:t xml:space="preserve"> </w:t>
      </w:r>
      <w:r>
        <w:rPr>
          <w:rFonts w:hint="eastAsia"/>
        </w:rPr>
        <w:t>трубного</w:t>
      </w:r>
      <w:r>
        <w:t xml:space="preserve"> </w:t>
      </w:r>
      <w:r>
        <w:rPr>
          <w:rFonts w:hint="eastAsia"/>
        </w:rPr>
        <w:t>завода</w:t>
      </w:r>
    </w:p>
    <w:p w14:paraId="03B5F9B9" w14:textId="77777777" w:rsidR="008E1571" w:rsidRDefault="008E1571" w:rsidP="008E1571"/>
    <w:p w14:paraId="7739EABF" w14:textId="77777777" w:rsidR="008E1571" w:rsidRDefault="008E1571" w:rsidP="008E1571">
      <w:r>
        <w:t xml:space="preserve">4.2. </w:t>
      </w:r>
      <w:r>
        <w:rPr>
          <w:rFonts w:hint="eastAsia"/>
        </w:rPr>
        <w:t>ВЛИЯНИЕ</w:t>
      </w:r>
      <w:r>
        <w:t xml:space="preserve"> </w:t>
      </w:r>
      <w:r>
        <w:rPr>
          <w:rFonts w:hint="eastAsia"/>
        </w:rPr>
        <w:t>ПАРАМЕТРОВ</w:t>
      </w:r>
      <w:r>
        <w:t xml:space="preserve"> </w:t>
      </w:r>
      <w:r>
        <w:rPr>
          <w:rFonts w:hint="eastAsia"/>
        </w:rPr>
        <w:t>НАСТРОЙКИ</w:t>
      </w:r>
      <w:r>
        <w:t xml:space="preserve"> </w:t>
      </w:r>
      <w:r>
        <w:rPr>
          <w:rFonts w:hint="eastAsia"/>
        </w:rPr>
        <w:t>СТАНА</w:t>
      </w:r>
      <w:r>
        <w:t xml:space="preserve"> </w:t>
      </w:r>
      <w:r>
        <w:rPr>
          <w:rFonts w:hint="eastAsia"/>
        </w:rPr>
        <w:t>НА</w:t>
      </w:r>
      <w:r>
        <w:t xml:space="preserve"> </w:t>
      </w:r>
      <w:r>
        <w:rPr>
          <w:rFonts w:hint="eastAsia"/>
        </w:rPr>
        <w:t>ДОЛЮ</w:t>
      </w:r>
      <w:r>
        <w:t xml:space="preserve"> </w:t>
      </w:r>
      <w:r>
        <w:rPr>
          <w:rFonts w:hint="eastAsia"/>
        </w:rPr>
        <w:t>ПОПЕРЕЧНОЙ</w:t>
      </w:r>
      <w:r>
        <w:t xml:space="preserve"> </w:t>
      </w:r>
      <w:r>
        <w:rPr>
          <w:rFonts w:hint="eastAsia"/>
        </w:rPr>
        <w:t>ДЕФОРМАЦИИ</w:t>
      </w:r>
    </w:p>
    <w:p w14:paraId="03EF989A" w14:textId="77777777" w:rsidR="008E1571" w:rsidRDefault="008E1571" w:rsidP="008E1571"/>
    <w:p w14:paraId="19BDFF20" w14:textId="77777777" w:rsidR="008E1571" w:rsidRDefault="008E1571" w:rsidP="008E1571">
      <w:r>
        <w:t xml:space="preserve">4.2.1. </w:t>
      </w:r>
      <w:r>
        <w:rPr>
          <w:rFonts w:hint="eastAsia"/>
        </w:rPr>
        <w:t>Прошивка</w:t>
      </w:r>
      <w:r>
        <w:t xml:space="preserve"> "</w:t>
      </w:r>
      <w:r>
        <w:rPr>
          <w:rFonts w:hint="eastAsia"/>
        </w:rPr>
        <w:t>на</w:t>
      </w:r>
      <w:r>
        <w:t xml:space="preserve"> </w:t>
      </w:r>
      <w:r>
        <w:rPr>
          <w:rFonts w:hint="eastAsia"/>
        </w:rPr>
        <w:t>подъем</w:t>
      </w:r>
      <w:r>
        <w:t>", "</w:t>
      </w:r>
      <w:r>
        <w:rPr>
          <w:rFonts w:hint="eastAsia"/>
        </w:rPr>
        <w:t>размер</w:t>
      </w:r>
      <w:r>
        <w:t xml:space="preserve"> </w:t>
      </w:r>
      <w:r>
        <w:rPr>
          <w:rFonts w:hint="eastAsia"/>
        </w:rPr>
        <w:t>в</w:t>
      </w:r>
      <w:r>
        <w:t xml:space="preserve"> </w:t>
      </w:r>
      <w:r>
        <w:rPr>
          <w:rFonts w:hint="eastAsia"/>
        </w:rPr>
        <w:t>размер</w:t>
      </w:r>
      <w:r>
        <w:t xml:space="preserve">" </w:t>
      </w:r>
      <w:r>
        <w:rPr>
          <w:rFonts w:hint="eastAsia"/>
        </w:rPr>
        <w:t>и</w:t>
      </w:r>
      <w:r>
        <w:t xml:space="preserve"> "</w:t>
      </w:r>
      <w:r>
        <w:rPr>
          <w:rFonts w:hint="eastAsia"/>
        </w:rPr>
        <w:t>на</w:t>
      </w:r>
      <w:r>
        <w:t xml:space="preserve"> </w:t>
      </w:r>
      <w:r>
        <w:rPr>
          <w:rFonts w:hint="eastAsia"/>
        </w:rPr>
        <w:t>посад</w:t>
      </w:r>
      <w:r>
        <w:t xml:space="preserve">" </w:t>
      </w:r>
      <w:r>
        <w:rPr>
          <w:rFonts w:hint="eastAsia"/>
        </w:rPr>
        <w:t>и</w:t>
      </w:r>
      <w:r>
        <w:t xml:space="preserve"> </w:t>
      </w:r>
      <w:r>
        <w:rPr>
          <w:rFonts w:hint="eastAsia"/>
        </w:rPr>
        <w:t>влияние</w:t>
      </w:r>
      <w:r>
        <w:t xml:space="preserve"> </w:t>
      </w:r>
      <w:r>
        <w:rPr>
          <w:rFonts w:hint="eastAsia"/>
        </w:rPr>
        <w:t>угла</w:t>
      </w:r>
      <w:r>
        <w:t xml:space="preserve"> </w:t>
      </w:r>
      <w:r>
        <w:rPr>
          <w:rFonts w:hint="eastAsia"/>
        </w:rPr>
        <w:t>подачи</w:t>
      </w:r>
      <w:r>
        <w:t xml:space="preserve"> </w:t>
      </w:r>
      <w:r>
        <w:rPr>
          <w:rFonts w:hint="eastAsia"/>
        </w:rPr>
        <w:t>на</w:t>
      </w:r>
      <w:r>
        <w:t xml:space="preserve"> </w:t>
      </w:r>
      <w:r>
        <w:rPr>
          <w:rFonts w:hint="eastAsia"/>
        </w:rPr>
        <w:t>тангенциальное</w:t>
      </w:r>
      <w:r>
        <w:t xml:space="preserve"> </w:t>
      </w:r>
      <w:r>
        <w:rPr>
          <w:rFonts w:hint="eastAsia"/>
        </w:rPr>
        <w:t>течение</w:t>
      </w:r>
      <w:r>
        <w:t xml:space="preserve"> </w:t>
      </w:r>
      <w:r>
        <w:rPr>
          <w:rFonts w:hint="eastAsia"/>
        </w:rPr>
        <w:t>металла</w:t>
      </w:r>
    </w:p>
    <w:p w14:paraId="28F1246D" w14:textId="77777777" w:rsidR="008E1571" w:rsidRDefault="008E1571" w:rsidP="008E1571"/>
    <w:p w14:paraId="460F2D1C" w14:textId="77777777" w:rsidR="008E1571" w:rsidRDefault="008E1571" w:rsidP="008E1571">
      <w:r>
        <w:t xml:space="preserve">4.2.2. </w:t>
      </w:r>
      <w:r>
        <w:rPr>
          <w:rFonts w:hint="eastAsia"/>
        </w:rPr>
        <w:t>Положение</w:t>
      </w:r>
      <w:r>
        <w:t xml:space="preserve"> </w:t>
      </w:r>
      <w:r>
        <w:rPr>
          <w:rFonts w:hint="eastAsia"/>
        </w:rPr>
        <w:t>оправки</w:t>
      </w:r>
      <w:r>
        <w:t xml:space="preserve"> </w:t>
      </w:r>
      <w:r>
        <w:rPr>
          <w:rFonts w:hint="eastAsia"/>
        </w:rPr>
        <w:t>в</w:t>
      </w:r>
      <w:r>
        <w:t xml:space="preserve"> </w:t>
      </w:r>
      <w:r>
        <w:rPr>
          <w:rFonts w:hint="eastAsia"/>
        </w:rPr>
        <w:t>очаге</w:t>
      </w:r>
      <w:r>
        <w:t xml:space="preserve"> </w:t>
      </w:r>
      <w:r>
        <w:rPr>
          <w:rFonts w:hint="eastAsia"/>
        </w:rPr>
        <w:t>деформации</w:t>
      </w:r>
      <w:r>
        <w:t xml:space="preserve"> </w:t>
      </w:r>
      <w:r>
        <w:rPr>
          <w:rFonts w:hint="eastAsia"/>
        </w:rPr>
        <w:t>при</w:t>
      </w:r>
      <w:r>
        <w:t xml:space="preserve"> </w:t>
      </w:r>
      <w:r>
        <w:rPr>
          <w:rFonts w:hint="eastAsia"/>
        </w:rPr>
        <w:t>прошивке</w:t>
      </w:r>
      <w:r>
        <w:t xml:space="preserve"> </w:t>
      </w:r>
      <w:r>
        <w:rPr>
          <w:rFonts w:hint="eastAsia"/>
        </w:rPr>
        <w:t>заготовок</w:t>
      </w:r>
      <w:r>
        <w:t xml:space="preserve"> </w:t>
      </w:r>
      <w:r>
        <w:rPr>
          <w:rFonts w:hint="eastAsia"/>
        </w:rPr>
        <w:t>с</w:t>
      </w:r>
      <w:r>
        <w:t xml:space="preserve"> </w:t>
      </w:r>
      <w:r>
        <w:rPr>
          <w:rFonts w:hint="eastAsia"/>
        </w:rPr>
        <w:t>разным</w:t>
      </w:r>
      <w:r>
        <w:t xml:space="preserve"> </w:t>
      </w:r>
      <w:r>
        <w:rPr>
          <w:rFonts w:hint="eastAsia"/>
        </w:rPr>
        <w:t>обжатием</w:t>
      </w:r>
      <w:r>
        <w:t xml:space="preserve"> </w:t>
      </w:r>
      <w:r>
        <w:rPr>
          <w:rFonts w:hint="eastAsia"/>
        </w:rPr>
        <w:t>в</w:t>
      </w:r>
      <w:r>
        <w:t xml:space="preserve"> </w:t>
      </w:r>
      <w:r>
        <w:rPr>
          <w:rFonts w:hint="eastAsia"/>
        </w:rPr>
        <w:t>пережиме</w:t>
      </w:r>
    </w:p>
    <w:p w14:paraId="4F4257E6" w14:textId="77777777" w:rsidR="008E1571" w:rsidRDefault="008E1571" w:rsidP="008E1571"/>
    <w:p w14:paraId="3F32EC65" w14:textId="77777777" w:rsidR="008E1571" w:rsidRDefault="008E1571" w:rsidP="008E1571">
      <w:r>
        <w:t xml:space="preserve">4.2.3. </w:t>
      </w:r>
      <w:r>
        <w:rPr>
          <w:rFonts w:hint="eastAsia"/>
        </w:rPr>
        <w:t>Форма</w:t>
      </w:r>
      <w:r>
        <w:t xml:space="preserve"> </w:t>
      </w:r>
      <w:r>
        <w:rPr>
          <w:rFonts w:hint="eastAsia"/>
        </w:rPr>
        <w:t>рабочего</w:t>
      </w:r>
      <w:r>
        <w:t xml:space="preserve"> </w:t>
      </w:r>
      <w:r>
        <w:rPr>
          <w:rFonts w:hint="eastAsia"/>
        </w:rPr>
        <w:t>участка</w:t>
      </w:r>
      <w:r>
        <w:t xml:space="preserve"> </w:t>
      </w:r>
      <w:r>
        <w:rPr>
          <w:rFonts w:hint="eastAsia"/>
        </w:rPr>
        <w:t>оправки</w:t>
      </w:r>
    </w:p>
    <w:p w14:paraId="1FA3B05E" w14:textId="77777777" w:rsidR="008E1571" w:rsidRDefault="008E1571" w:rsidP="008E1571"/>
    <w:p w14:paraId="65B1B92C" w14:textId="77777777" w:rsidR="008E1571" w:rsidRDefault="008E1571" w:rsidP="008E1571">
      <w:r>
        <w:t xml:space="preserve">4.2.4. </w:t>
      </w:r>
      <w:r>
        <w:rPr>
          <w:rFonts w:hint="eastAsia"/>
        </w:rPr>
        <w:t>Форма</w:t>
      </w:r>
      <w:r>
        <w:t xml:space="preserve"> </w:t>
      </w:r>
      <w:r>
        <w:rPr>
          <w:rFonts w:hint="eastAsia"/>
        </w:rPr>
        <w:t>профиля</w:t>
      </w:r>
      <w:r>
        <w:t xml:space="preserve"> </w:t>
      </w:r>
      <w:r>
        <w:rPr>
          <w:rFonts w:hint="eastAsia"/>
        </w:rPr>
        <w:t>направляющих</w:t>
      </w:r>
      <w:r>
        <w:t xml:space="preserve"> </w:t>
      </w:r>
      <w:r>
        <w:rPr>
          <w:rFonts w:hint="eastAsia"/>
        </w:rPr>
        <w:t>линеек</w:t>
      </w:r>
    </w:p>
    <w:p w14:paraId="6E19C192" w14:textId="77777777" w:rsidR="008E1571" w:rsidRDefault="008E1571" w:rsidP="008E1571"/>
    <w:p w14:paraId="6D23F027" w14:textId="77777777" w:rsidR="008E1571" w:rsidRDefault="008E1571" w:rsidP="008E1571">
      <w:r>
        <w:t xml:space="preserve">4.2.5. </w:t>
      </w:r>
      <w:r>
        <w:rPr>
          <w:rFonts w:hint="eastAsia"/>
        </w:rPr>
        <w:t>Оценка</w:t>
      </w:r>
      <w:r>
        <w:t xml:space="preserve"> </w:t>
      </w:r>
      <w:r>
        <w:rPr>
          <w:rFonts w:hint="eastAsia"/>
        </w:rPr>
        <w:t>проработки</w:t>
      </w:r>
      <w:r>
        <w:t xml:space="preserve"> </w:t>
      </w:r>
      <w:r>
        <w:rPr>
          <w:rFonts w:hint="eastAsia"/>
        </w:rPr>
        <w:t>структуры</w:t>
      </w:r>
      <w:r>
        <w:t xml:space="preserve"> </w:t>
      </w:r>
      <w:r>
        <w:rPr>
          <w:rFonts w:hint="eastAsia"/>
        </w:rPr>
        <w:t>при</w:t>
      </w:r>
      <w:r>
        <w:t xml:space="preserve"> </w:t>
      </w:r>
      <w:r>
        <w:rPr>
          <w:rFonts w:hint="eastAsia"/>
        </w:rPr>
        <w:t>смещении</w:t>
      </w:r>
      <w:r>
        <w:t xml:space="preserve"> </w:t>
      </w:r>
      <w:r>
        <w:rPr>
          <w:rFonts w:hint="eastAsia"/>
        </w:rPr>
        <w:t>гребня</w:t>
      </w:r>
      <w:r>
        <w:t xml:space="preserve"> </w:t>
      </w:r>
      <w:r>
        <w:rPr>
          <w:rFonts w:hint="eastAsia"/>
        </w:rPr>
        <w:t>линейки</w:t>
      </w:r>
      <w:r>
        <w:t xml:space="preserve"> </w:t>
      </w:r>
      <w:r>
        <w:rPr>
          <w:rFonts w:hint="eastAsia"/>
        </w:rPr>
        <w:t>и</w:t>
      </w:r>
      <w:r>
        <w:t xml:space="preserve"> </w:t>
      </w:r>
      <w:r>
        <w:rPr>
          <w:rFonts w:hint="eastAsia"/>
        </w:rPr>
        <w:t>разной</w:t>
      </w:r>
      <w:r>
        <w:t xml:space="preserve"> </w:t>
      </w:r>
      <w:r>
        <w:rPr>
          <w:rFonts w:hint="eastAsia"/>
        </w:rPr>
        <w:t>форме</w:t>
      </w:r>
      <w:r>
        <w:t xml:space="preserve"> </w:t>
      </w:r>
      <w:r>
        <w:rPr>
          <w:rFonts w:hint="eastAsia"/>
        </w:rPr>
        <w:t>выходного</w:t>
      </w:r>
      <w:r>
        <w:t xml:space="preserve"> </w:t>
      </w:r>
      <w:r>
        <w:rPr>
          <w:rFonts w:hint="eastAsia"/>
        </w:rPr>
        <w:t>конуса</w:t>
      </w:r>
      <w:r>
        <w:t xml:space="preserve"> </w:t>
      </w:r>
      <w:r>
        <w:rPr>
          <w:rFonts w:hint="eastAsia"/>
        </w:rPr>
        <w:t>линейки</w:t>
      </w:r>
    </w:p>
    <w:p w14:paraId="16C0FA96" w14:textId="77777777" w:rsidR="008E1571" w:rsidRDefault="008E1571" w:rsidP="008E1571"/>
    <w:p w14:paraId="045A0E0F" w14:textId="77777777" w:rsidR="008E1571" w:rsidRDefault="008E1571" w:rsidP="008E1571">
      <w:r>
        <w:rPr>
          <w:rFonts w:hint="eastAsia"/>
        </w:rPr>
        <w:t>Глава</w:t>
      </w:r>
      <w:r>
        <w:t xml:space="preserve"> 5.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настройкам</w:t>
      </w:r>
      <w:r>
        <w:t xml:space="preserve"> </w:t>
      </w:r>
      <w:r>
        <w:rPr>
          <w:rFonts w:hint="eastAsia"/>
        </w:rPr>
        <w:t>стана</w:t>
      </w:r>
      <w:r>
        <w:t xml:space="preserve"> </w:t>
      </w:r>
      <w:r>
        <w:rPr>
          <w:rFonts w:hint="eastAsia"/>
        </w:rPr>
        <w:t>и</w:t>
      </w:r>
      <w:r>
        <w:t xml:space="preserve"> </w:t>
      </w:r>
      <w:r>
        <w:rPr>
          <w:rFonts w:hint="eastAsia"/>
        </w:rPr>
        <w:t>их</w:t>
      </w:r>
    </w:p>
    <w:p w14:paraId="0DDA0675" w14:textId="77777777" w:rsidR="008E1571" w:rsidRDefault="008E1571" w:rsidP="008E1571"/>
    <w:p w14:paraId="0036620B" w14:textId="77777777" w:rsidR="008E1571" w:rsidRDefault="008E1571" w:rsidP="008E1571">
      <w:r>
        <w:rPr>
          <w:rFonts w:hint="eastAsia"/>
        </w:rPr>
        <w:t>применение</w:t>
      </w:r>
    </w:p>
    <w:p w14:paraId="415BE190" w14:textId="77777777" w:rsidR="008E1571" w:rsidRDefault="008E1571" w:rsidP="008E1571"/>
    <w:p w14:paraId="7CE93989" w14:textId="77777777" w:rsidR="008E1571" w:rsidRDefault="008E1571" w:rsidP="008E1571">
      <w:r>
        <w:t xml:space="preserve">5.1. </w:t>
      </w:r>
      <w:r>
        <w:rPr>
          <w:rFonts w:hint="eastAsia"/>
        </w:rPr>
        <w:t>Экспериментальная</w:t>
      </w:r>
      <w:r>
        <w:t xml:space="preserve"> </w:t>
      </w:r>
      <w:r>
        <w:rPr>
          <w:rFonts w:hint="eastAsia"/>
        </w:rPr>
        <w:t>проверка</w:t>
      </w:r>
      <w:r>
        <w:t xml:space="preserve"> </w:t>
      </w:r>
      <w:r>
        <w:rPr>
          <w:rFonts w:hint="eastAsia"/>
        </w:rPr>
        <w:t>усовершенствованной</w:t>
      </w:r>
    </w:p>
    <w:p w14:paraId="1A513E66" w14:textId="77777777" w:rsidR="008E1571" w:rsidRDefault="008E1571" w:rsidP="008E1571"/>
    <w:p w14:paraId="39D38BD2" w14:textId="77777777" w:rsidR="008E1571" w:rsidRDefault="008E1571" w:rsidP="008E1571">
      <w:r>
        <w:rPr>
          <w:rFonts w:hint="eastAsia"/>
        </w:rPr>
        <w:t>МАТЕМАТИЧЕСКОЙ</w:t>
      </w:r>
      <w:r>
        <w:t xml:space="preserve"> </w:t>
      </w:r>
      <w:r>
        <w:rPr>
          <w:rFonts w:hint="eastAsia"/>
        </w:rPr>
        <w:t>МОДЕЛИ</w:t>
      </w:r>
    </w:p>
    <w:p w14:paraId="03A7DD0C" w14:textId="77777777" w:rsidR="008E1571" w:rsidRDefault="008E1571" w:rsidP="008E1571"/>
    <w:p w14:paraId="59D7BC19" w14:textId="77777777" w:rsidR="008E1571" w:rsidRDefault="008E1571" w:rsidP="008E1571">
      <w:r>
        <w:t xml:space="preserve">5.2. </w:t>
      </w:r>
      <w:r>
        <w:rPr>
          <w:rFonts w:hint="eastAsia"/>
        </w:rPr>
        <w:t>ПРИМЕНЕНИЕ</w:t>
      </w:r>
      <w:r>
        <w:t xml:space="preserve"> </w:t>
      </w:r>
      <w:r>
        <w:rPr>
          <w:rFonts w:hint="eastAsia"/>
        </w:rPr>
        <w:t>УСОВЕРШЕНСТВОВАННЫХ</w:t>
      </w:r>
      <w:r>
        <w:t xml:space="preserve"> </w:t>
      </w:r>
      <w:r>
        <w:rPr>
          <w:rFonts w:hint="eastAsia"/>
        </w:rPr>
        <w:t>РЕЖИМОВ</w:t>
      </w:r>
      <w:r>
        <w:t xml:space="preserve"> </w:t>
      </w:r>
      <w:r>
        <w:rPr>
          <w:rFonts w:hint="eastAsia"/>
        </w:rPr>
        <w:t>ПРОШИВКИ</w:t>
      </w:r>
    </w:p>
    <w:p w14:paraId="4457E166" w14:textId="77777777" w:rsidR="008E1571" w:rsidRDefault="008E1571" w:rsidP="008E1571"/>
    <w:p w14:paraId="7A6EE97B" w14:textId="77777777" w:rsidR="008E1571" w:rsidRDefault="008E1571" w:rsidP="008E1571">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работе</w:t>
      </w:r>
    </w:p>
    <w:p w14:paraId="0C001550" w14:textId="77777777" w:rsidR="008E1571" w:rsidRDefault="008E1571" w:rsidP="008E1571"/>
    <w:p w14:paraId="7A3E5AD3" w14:textId="77777777" w:rsidR="008E1571" w:rsidRDefault="008E1571" w:rsidP="008E1571">
      <w:r>
        <w:rPr>
          <w:rFonts w:hint="eastAsia"/>
        </w:rPr>
        <w:t>СПИСОК</w:t>
      </w:r>
      <w:r>
        <w:t xml:space="preserve"> </w:t>
      </w:r>
      <w:r>
        <w:rPr>
          <w:rFonts w:hint="eastAsia"/>
        </w:rPr>
        <w:t>ЛИТЕРАТУРЫ</w:t>
      </w:r>
    </w:p>
    <w:p w14:paraId="452F5CC5" w14:textId="77777777" w:rsidR="008E1571" w:rsidRDefault="008E1571" w:rsidP="008E1571"/>
    <w:p w14:paraId="722EA25D" w14:textId="4506BED1" w:rsidR="008E1571" w:rsidRPr="008E1571" w:rsidRDefault="008E1571" w:rsidP="008E1571">
      <w:r>
        <w:rPr>
          <w:rFonts w:hint="eastAsia"/>
        </w:rPr>
        <w:t>Приложение</w:t>
      </w:r>
      <w:r>
        <w:t xml:space="preserve">. </w:t>
      </w:r>
      <w:r>
        <w:rPr>
          <w:rFonts w:hint="eastAsia"/>
        </w:rPr>
        <w:t>Описание</w:t>
      </w:r>
      <w:r>
        <w:t xml:space="preserve"> </w:t>
      </w:r>
      <w:r>
        <w:rPr>
          <w:rFonts w:hint="eastAsia"/>
        </w:rPr>
        <w:t>изобретения</w:t>
      </w:r>
      <w:r>
        <w:t xml:space="preserve"> </w:t>
      </w:r>
      <w:r>
        <w:rPr>
          <w:rFonts w:hint="eastAsia"/>
        </w:rPr>
        <w:t>к</w:t>
      </w:r>
      <w:r>
        <w:t xml:space="preserve"> </w:t>
      </w:r>
      <w:r>
        <w:rPr>
          <w:rFonts w:hint="eastAsia"/>
        </w:rPr>
        <w:t>патенту</w:t>
      </w:r>
    </w:p>
    <w:sectPr w:rsidR="008E1571" w:rsidRPr="008E1571" w:rsidSect="00E07C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26BB" w14:textId="77777777" w:rsidR="00E07C6B" w:rsidRDefault="00E07C6B">
      <w:pPr>
        <w:spacing w:after="0" w:line="240" w:lineRule="auto"/>
      </w:pPr>
      <w:r>
        <w:separator/>
      </w:r>
    </w:p>
  </w:endnote>
  <w:endnote w:type="continuationSeparator" w:id="0">
    <w:p w14:paraId="5B371A6C" w14:textId="77777777" w:rsidR="00E07C6B" w:rsidRDefault="00E0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C8F0" w14:textId="77777777" w:rsidR="00E07C6B" w:rsidRDefault="00E07C6B"/>
    <w:p w14:paraId="16685CB5" w14:textId="77777777" w:rsidR="00E07C6B" w:rsidRDefault="00E07C6B"/>
    <w:p w14:paraId="3CB9441A" w14:textId="77777777" w:rsidR="00E07C6B" w:rsidRDefault="00E07C6B"/>
    <w:p w14:paraId="2A7663B3" w14:textId="77777777" w:rsidR="00E07C6B" w:rsidRDefault="00E07C6B"/>
    <w:p w14:paraId="1ADBA418" w14:textId="77777777" w:rsidR="00E07C6B" w:rsidRDefault="00E07C6B"/>
    <w:p w14:paraId="7732ECEE" w14:textId="77777777" w:rsidR="00E07C6B" w:rsidRDefault="00E07C6B"/>
    <w:p w14:paraId="77B859D9" w14:textId="77777777" w:rsidR="00E07C6B" w:rsidRDefault="00E07C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2A48F9" wp14:editId="353E3D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98AF" w14:textId="77777777" w:rsidR="00E07C6B" w:rsidRDefault="00E07C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A4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A998AF" w14:textId="77777777" w:rsidR="00E07C6B" w:rsidRDefault="00E07C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BCF8B" w14:textId="77777777" w:rsidR="00E07C6B" w:rsidRDefault="00E07C6B"/>
    <w:p w14:paraId="3B35EF1F" w14:textId="77777777" w:rsidR="00E07C6B" w:rsidRDefault="00E07C6B"/>
    <w:p w14:paraId="1F235A32" w14:textId="77777777" w:rsidR="00E07C6B" w:rsidRDefault="00E07C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C8E33C" wp14:editId="48C248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ACE6" w14:textId="77777777" w:rsidR="00E07C6B" w:rsidRDefault="00E07C6B"/>
                          <w:p w14:paraId="68A1E991" w14:textId="77777777" w:rsidR="00E07C6B" w:rsidRDefault="00E07C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8E3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9CACE6" w14:textId="77777777" w:rsidR="00E07C6B" w:rsidRDefault="00E07C6B"/>
                    <w:p w14:paraId="68A1E991" w14:textId="77777777" w:rsidR="00E07C6B" w:rsidRDefault="00E07C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7F327" w14:textId="77777777" w:rsidR="00E07C6B" w:rsidRDefault="00E07C6B"/>
    <w:p w14:paraId="2547E17B" w14:textId="77777777" w:rsidR="00E07C6B" w:rsidRDefault="00E07C6B">
      <w:pPr>
        <w:rPr>
          <w:sz w:val="2"/>
          <w:szCs w:val="2"/>
        </w:rPr>
      </w:pPr>
    </w:p>
    <w:p w14:paraId="51A1FC02" w14:textId="77777777" w:rsidR="00E07C6B" w:rsidRDefault="00E07C6B"/>
    <w:p w14:paraId="4E4DA7C6" w14:textId="77777777" w:rsidR="00E07C6B" w:rsidRDefault="00E07C6B">
      <w:pPr>
        <w:spacing w:after="0" w:line="240" w:lineRule="auto"/>
      </w:pPr>
    </w:p>
  </w:footnote>
  <w:footnote w:type="continuationSeparator" w:id="0">
    <w:p w14:paraId="0828322B" w14:textId="77777777" w:rsidR="00E07C6B" w:rsidRDefault="00E07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C6B"/>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28567</TotalTime>
  <Pages>3</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3696</cp:revision>
  <cp:lastPrinted>2009-02-06T05:36:00Z</cp:lastPrinted>
  <dcterms:created xsi:type="dcterms:W3CDTF">2024-01-07T13:43:00Z</dcterms:created>
  <dcterms:modified xsi:type="dcterms:W3CDTF">2024-02-22T11:20:00Z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