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B5" w:rsidRPr="004F51B5" w:rsidRDefault="004F51B5" w:rsidP="004F51B5">
      <w:pPr>
        <w:rPr>
          <w:rFonts w:ascii="Verdana" w:eastAsia="Times New Roman" w:hAnsi="Verdana" w:cs="Times New Roman"/>
          <w:color w:val="000000"/>
          <w:kern w:val="0"/>
          <w:sz w:val="24"/>
          <w:szCs w:val="24"/>
          <w:lang w:eastAsia="ru-RU"/>
        </w:rPr>
      </w:pPr>
      <w:r w:rsidRPr="004F51B5">
        <w:rPr>
          <w:rFonts w:ascii="Verdana" w:eastAsia="Times New Roman" w:hAnsi="Verdana" w:cs="Times New Roman" w:hint="eastAsia"/>
          <w:color w:val="000000"/>
          <w:kern w:val="0"/>
          <w:sz w:val="24"/>
          <w:szCs w:val="24"/>
          <w:lang w:eastAsia="ru-RU"/>
        </w:rPr>
        <w:t>МІНІСТЕРСТВО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ВНУТРІШНІХ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СПРАВ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УКРАЇНИ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НАЦІОНАЛЬНА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АКАДЕМІЯ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ВНУТРІШНІХ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СПРАВ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МІНІСТЕРСТВО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ОСВІТИ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УКРАЇНИ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КИЇВСЬКИЙ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НАЦІОНАЛЬНИЙ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УНІВЕРСИТЕТ</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ІМЕНІ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ТАРАСА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ШЕВЧЕНКА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Кваліфікаційна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наукова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праця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правах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рукопису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ЗАПОТОЦЬКИЙ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АНДРІЙ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ПЕТРОВИЧ</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УДК</w:t>
      </w:r>
      <w:r w:rsidRPr="004F51B5">
        <w:rPr>
          <w:rFonts w:ascii="Verdana" w:eastAsia="Times New Roman" w:hAnsi="Verdana" w:cs="Times New Roman"/>
          <w:color w:val="000000"/>
          <w:kern w:val="0"/>
          <w:sz w:val="24"/>
          <w:szCs w:val="24"/>
          <w:lang w:eastAsia="ru-RU"/>
        </w:rPr>
        <w:t xml:space="preserve"> 343.98:343.7 </w:t>
      </w:r>
      <w:r w:rsidRPr="004F51B5">
        <w:rPr>
          <w:rFonts w:ascii="Verdana" w:eastAsia="Times New Roman" w:hAnsi="Verdana" w:cs="Times New Roman" w:hint="eastAsia"/>
          <w:color w:val="000000"/>
          <w:kern w:val="0"/>
          <w:sz w:val="24"/>
          <w:szCs w:val="24"/>
          <w:lang w:eastAsia="ru-RU"/>
        </w:rPr>
        <w:t>ДИСЕРТАЦІЯ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ТЕОРЕТИЧНІ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ОСНОВИ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ПРАКТИКА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12.00.09 </w:t>
      </w:r>
      <w:r w:rsidRPr="004F51B5">
        <w:rPr>
          <w:rFonts w:ascii="Verdana" w:eastAsia="Times New Roman" w:hAnsi="Verdana" w:cs="Times New Roman" w:hint="eastAsia"/>
          <w:color w:val="000000"/>
          <w:kern w:val="0"/>
          <w:sz w:val="24"/>
          <w:szCs w:val="24"/>
          <w:lang w:eastAsia="ru-RU"/>
        </w:rPr>
        <w:t>«Кримінальний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процес</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криміналістика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судова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експертиза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оперативно</w:t>
      </w:r>
      <w:r w:rsidRPr="004F51B5">
        <w:rPr>
          <w:rFonts w:ascii="Verdana" w:eastAsia="Times New Roman" w:hAnsi="Verdana" w:cs="Times New Roman"/>
          <w:color w:val="000000"/>
          <w:kern w:val="0"/>
          <w:sz w:val="24"/>
          <w:szCs w:val="24"/>
          <w:lang w:eastAsia="ru-RU"/>
        </w:rPr>
        <w:t>-</w:t>
      </w:r>
      <w:r w:rsidRPr="004F51B5">
        <w:rPr>
          <w:rFonts w:ascii="Verdana" w:eastAsia="Times New Roman" w:hAnsi="Verdana" w:cs="Times New Roman" w:hint="eastAsia"/>
          <w:color w:val="000000"/>
          <w:kern w:val="0"/>
          <w:sz w:val="24"/>
          <w:szCs w:val="24"/>
          <w:lang w:eastAsia="ru-RU"/>
        </w:rPr>
        <w:t>розшукова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діяльність»</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Подається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здобуття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наукового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ступеня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доктора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юридичних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Дисертація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містить</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результати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власних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досліджень</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Використання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ідей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результатів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текстів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інших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авторів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мають</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посилання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відповідне</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джерело</w:t>
      </w:r>
      <w:r w:rsidRPr="004F51B5">
        <w:rPr>
          <w:rFonts w:ascii="Verdana" w:eastAsia="Times New Roman" w:hAnsi="Verdana" w:cs="Times New Roman"/>
          <w:color w:val="000000"/>
          <w:kern w:val="0"/>
          <w:sz w:val="24"/>
          <w:szCs w:val="24"/>
          <w:lang w:eastAsia="ru-RU"/>
        </w:rPr>
        <w:t xml:space="preserve"> _________________ </w:t>
      </w:r>
      <w:r w:rsidRPr="004F51B5">
        <w:rPr>
          <w:rFonts w:ascii="Verdana" w:eastAsia="Times New Roman" w:hAnsi="Verdana" w:cs="Times New Roman" w:hint="eastAsia"/>
          <w:color w:val="000000"/>
          <w:kern w:val="0"/>
          <w:sz w:val="24"/>
          <w:szCs w:val="24"/>
          <w:lang w:eastAsia="ru-RU"/>
        </w:rPr>
        <w:t>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Запотоцький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Науковий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консультант</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Чернявський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Сергій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Сергійович</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доктор</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юридичних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професор</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заслужений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діяч</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техніки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України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Київ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w:t>
      </w:r>
      <w:r w:rsidRPr="004F51B5">
        <w:rPr>
          <w:rFonts w:ascii="Verdana" w:eastAsia="Times New Roman" w:hAnsi="Verdana" w:cs="Times New Roman"/>
          <w:color w:val="000000"/>
          <w:kern w:val="0"/>
          <w:sz w:val="24"/>
          <w:szCs w:val="24"/>
          <w:lang w:eastAsia="ru-RU"/>
        </w:rPr>
        <w:t xml:space="preserve"> 2018</w:t>
      </w:r>
    </w:p>
    <w:p w:rsidR="004F51B5" w:rsidRPr="004F51B5" w:rsidRDefault="004F51B5" w:rsidP="004F51B5">
      <w:pPr>
        <w:rPr>
          <w:rFonts w:ascii="Verdana" w:eastAsia="Times New Roman" w:hAnsi="Verdana" w:cs="Times New Roman"/>
          <w:color w:val="000000"/>
          <w:kern w:val="0"/>
          <w:sz w:val="24"/>
          <w:szCs w:val="24"/>
          <w:lang w:eastAsia="ru-RU"/>
        </w:rPr>
      </w:pPr>
    </w:p>
    <w:p w:rsidR="004F51B5" w:rsidRPr="004F51B5" w:rsidRDefault="004F51B5" w:rsidP="004F51B5">
      <w:pPr>
        <w:rPr>
          <w:rFonts w:ascii="Verdana" w:eastAsia="Times New Roman" w:hAnsi="Verdana" w:cs="Times New Roman"/>
          <w:color w:val="000000"/>
          <w:kern w:val="0"/>
          <w:sz w:val="24"/>
          <w:szCs w:val="24"/>
          <w:lang w:eastAsia="ru-RU"/>
        </w:rPr>
      </w:pPr>
    </w:p>
    <w:p w:rsidR="004F51B5" w:rsidRPr="004F51B5" w:rsidRDefault="004F51B5" w:rsidP="004F51B5">
      <w:pPr>
        <w:rPr>
          <w:rFonts w:ascii="Verdana" w:eastAsia="Times New Roman" w:hAnsi="Verdana" w:cs="Times New Roman"/>
          <w:color w:val="000000"/>
          <w:kern w:val="0"/>
          <w:sz w:val="24"/>
          <w:szCs w:val="24"/>
          <w:lang w:eastAsia="ru-RU"/>
        </w:rPr>
      </w:pPr>
    </w:p>
    <w:p w:rsidR="004F51B5" w:rsidRPr="004F51B5" w:rsidRDefault="004F51B5" w:rsidP="004F51B5">
      <w:pPr>
        <w:rPr>
          <w:rFonts w:ascii="Verdana" w:eastAsia="Times New Roman" w:hAnsi="Verdana" w:cs="Times New Roman"/>
          <w:color w:val="000000"/>
          <w:kern w:val="0"/>
          <w:sz w:val="24"/>
          <w:szCs w:val="24"/>
          <w:lang w:eastAsia="ru-RU"/>
        </w:rPr>
      </w:pPr>
    </w:p>
    <w:p w:rsidR="004F51B5" w:rsidRPr="004F51B5" w:rsidRDefault="004F51B5" w:rsidP="004F51B5">
      <w:pPr>
        <w:rPr>
          <w:rFonts w:ascii="Verdana" w:eastAsia="Times New Roman" w:hAnsi="Verdana" w:cs="Times New Roman"/>
          <w:color w:val="000000"/>
          <w:kern w:val="0"/>
          <w:sz w:val="24"/>
          <w:szCs w:val="24"/>
          <w:lang w:eastAsia="ru-RU"/>
        </w:rPr>
      </w:pPr>
    </w:p>
    <w:p w:rsidR="004F51B5" w:rsidRPr="004F51B5" w:rsidRDefault="004F51B5" w:rsidP="004F51B5">
      <w:pPr>
        <w:rPr>
          <w:rFonts w:ascii="Verdana" w:eastAsia="Times New Roman" w:hAnsi="Verdana" w:cs="Times New Roman"/>
          <w:color w:val="000000"/>
          <w:kern w:val="0"/>
          <w:sz w:val="24"/>
          <w:szCs w:val="24"/>
          <w:lang w:eastAsia="ru-RU"/>
        </w:rPr>
      </w:pPr>
    </w:p>
    <w:p w:rsidR="004F51B5" w:rsidRPr="004F51B5" w:rsidRDefault="004F51B5" w:rsidP="004F51B5">
      <w:pPr>
        <w:rPr>
          <w:rFonts w:ascii="Verdana" w:eastAsia="Times New Roman" w:hAnsi="Verdana" w:cs="Times New Roman"/>
          <w:color w:val="000000"/>
          <w:kern w:val="0"/>
          <w:sz w:val="24"/>
          <w:szCs w:val="24"/>
          <w:lang w:eastAsia="ru-RU"/>
        </w:rPr>
      </w:pPr>
    </w:p>
    <w:p w:rsidR="004F51B5" w:rsidRDefault="004F51B5" w:rsidP="004F51B5">
      <w:pPr>
        <w:rPr>
          <w:rFonts w:ascii="Verdana" w:eastAsia="Times New Roman" w:hAnsi="Verdana" w:cs="Times New Roman"/>
          <w:color w:val="000000"/>
          <w:kern w:val="0"/>
          <w:sz w:val="24"/>
          <w:szCs w:val="24"/>
          <w:lang w:eastAsia="ru-RU"/>
        </w:rPr>
      </w:pPr>
      <w:r w:rsidRPr="004F51B5">
        <w:rPr>
          <w:rFonts w:ascii="Verdana" w:eastAsia="Times New Roman" w:hAnsi="Verdana" w:cs="Times New Roman" w:hint="eastAsia"/>
          <w:color w:val="000000"/>
          <w:kern w:val="0"/>
          <w:sz w:val="24"/>
          <w:szCs w:val="24"/>
          <w:lang w:eastAsia="ru-RU"/>
        </w:rPr>
        <w:t>ЗМІСТ</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ПЕРЕЛІК</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УМОВНИХ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ПОЗНАЧЕНЬ</w:t>
      </w:r>
      <w:r w:rsidRPr="004F51B5">
        <w:rPr>
          <w:rFonts w:ascii="Verdana" w:eastAsia="Times New Roman" w:hAnsi="Verdana" w:cs="Times New Roman"/>
          <w:color w:val="000000"/>
          <w:kern w:val="0"/>
          <w:sz w:val="24"/>
          <w:szCs w:val="24"/>
          <w:lang w:eastAsia="ru-RU"/>
        </w:rPr>
        <w:t xml:space="preserve">.............................................................. 21 </w:t>
      </w:r>
      <w:r w:rsidRPr="004F51B5">
        <w:rPr>
          <w:rFonts w:ascii="Verdana" w:eastAsia="Times New Roman" w:hAnsi="Verdana" w:cs="Times New Roman" w:hint="eastAsia"/>
          <w:color w:val="000000"/>
          <w:kern w:val="0"/>
          <w:sz w:val="24"/>
          <w:szCs w:val="24"/>
          <w:lang w:eastAsia="ru-RU"/>
        </w:rPr>
        <w:t>ВСТУП</w:t>
      </w:r>
      <w:r w:rsidRPr="004F51B5">
        <w:rPr>
          <w:rFonts w:ascii="Verdana" w:eastAsia="Times New Roman" w:hAnsi="Verdana" w:cs="Times New Roman"/>
          <w:color w:val="000000"/>
          <w:kern w:val="0"/>
          <w:sz w:val="24"/>
          <w:szCs w:val="24"/>
          <w:lang w:eastAsia="ru-RU"/>
        </w:rPr>
        <w:t xml:space="preserve"> ............................................................................................................... 22 </w:t>
      </w:r>
      <w:r w:rsidRPr="004F51B5">
        <w:rPr>
          <w:rFonts w:ascii="Verdana" w:eastAsia="Times New Roman" w:hAnsi="Verdana" w:cs="Times New Roman" w:hint="eastAsia"/>
          <w:color w:val="000000"/>
          <w:kern w:val="0"/>
          <w:sz w:val="24"/>
          <w:szCs w:val="24"/>
          <w:lang w:eastAsia="ru-RU"/>
        </w:rPr>
        <w:t>РОЗДІЛ</w:t>
      </w:r>
      <w:r w:rsidRPr="004F51B5">
        <w:rPr>
          <w:rFonts w:ascii="Verdana" w:eastAsia="Times New Roman" w:hAnsi="Verdana" w:cs="Times New Roman"/>
          <w:color w:val="000000"/>
          <w:kern w:val="0"/>
          <w:sz w:val="24"/>
          <w:szCs w:val="24"/>
          <w:lang w:eastAsia="ru-RU"/>
        </w:rPr>
        <w:t xml:space="preserve"> 1. </w:t>
      </w:r>
      <w:r w:rsidRPr="004F51B5">
        <w:rPr>
          <w:rFonts w:ascii="Verdana" w:eastAsia="Times New Roman" w:hAnsi="Verdana" w:cs="Times New Roman" w:hint="eastAsia"/>
          <w:color w:val="000000"/>
          <w:kern w:val="0"/>
          <w:sz w:val="24"/>
          <w:szCs w:val="24"/>
          <w:lang w:eastAsia="ru-RU"/>
        </w:rPr>
        <w:t>ТЕОРЕТИЧНІ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ЗАСАДИ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39 1.1. </w:t>
      </w:r>
      <w:r w:rsidRPr="004F51B5">
        <w:rPr>
          <w:rFonts w:ascii="Verdana" w:eastAsia="Times New Roman" w:hAnsi="Verdana" w:cs="Times New Roman" w:hint="eastAsia"/>
          <w:color w:val="000000"/>
          <w:kern w:val="0"/>
          <w:sz w:val="24"/>
          <w:szCs w:val="24"/>
          <w:lang w:eastAsia="ru-RU"/>
        </w:rPr>
        <w:t>Стан</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наукових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досліджень</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проблем</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криміналістичної</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методики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39 1.2. </w:t>
      </w:r>
      <w:r w:rsidRPr="004F51B5">
        <w:rPr>
          <w:rFonts w:ascii="Verdana" w:eastAsia="Times New Roman" w:hAnsi="Verdana" w:cs="Times New Roman" w:hint="eastAsia"/>
          <w:color w:val="000000"/>
          <w:kern w:val="0"/>
          <w:sz w:val="24"/>
          <w:szCs w:val="24"/>
          <w:lang w:eastAsia="ru-RU"/>
        </w:rPr>
        <w:t>Криміналістична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класифікація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 56 1.3. </w:t>
      </w:r>
      <w:r w:rsidRPr="004F51B5">
        <w:rPr>
          <w:rFonts w:ascii="Verdana" w:eastAsia="Times New Roman" w:hAnsi="Verdana" w:cs="Times New Roman" w:hint="eastAsia"/>
          <w:color w:val="000000"/>
          <w:kern w:val="0"/>
          <w:sz w:val="24"/>
          <w:szCs w:val="24"/>
          <w:lang w:eastAsia="ru-RU"/>
        </w:rPr>
        <w:t>Зарубіжний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досвід</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досудового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71 </w:t>
      </w:r>
      <w:r w:rsidRPr="004F51B5">
        <w:rPr>
          <w:rFonts w:ascii="Verdana" w:eastAsia="Times New Roman" w:hAnsi="Verdana" w:cs="Times New Roman" w:hint="eastAsia"/>
          <w:color w:val="000000"/>
          <w:kern w:val="0"/>
          <w:sz w:val="24"/>
          <w:szCs w:val="24"/>
          <w:lang w:eastAsia="ru-RU"/>
        </w:rPr>
        <w:t>Висновки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розділу</w:t>
      </w:r>
      <w:r w:rsidRPr="004F51B5">
        <w:rPr>
          <w:rFonts w:ascii="Verdana" w:eastAsia="Times New Roman" w:hAnsi="Verdana" w:cs="Times New Roman"/>
          <w:color w:val="000000"/>
          <w:kern w:val="0"/>
          <w:sz w:val="24"/>
          <w:szCs w:val="24"/>
          <w:lang w:eastAsia="ru-RU"/>
        </w:rPr>
        <w:t xml:space="preserve"> 1 ...................................................................................... 85 </w:t>
      </w:r>
      <w:r w:rsidRPr="004F51B5">
        <w:rPr>
          <w:rFonts w:ascii="Verdana" w:eastAsia="Times New Roman" w:hAnsi="Verdana" w:cs="Times New Roman" w:hint="eastAsia"/>
          <w:color w:val="000000"/>
          <w:kern w:val="0"/>
          <w:sz w:val="24"/>
          <w:szCs w:val="24"/>
          <w:lang w:eastAsia="ru-RU"/>
        </w:rPr>
        <w:t>РОЗДІЛ</w:t>
      </w:r>
      <w:r w:rsidRPr="004F51B5">
        <w:rPr>
          <w:rFonts w:ascii="Verdana" w:eastAsia="Times New Roman" w:hAnsi="Verdana" w:cs="Times New Roman"/>
          <w:color w:val="000000"/>
          <w:kern w:val="0"/>
          <w:sz w:val="24"/>
          <w:szCs w:val="24"/>
          <w:lang w:eastAsia="ru-RU"/>
        </w:rPr>
        <w:t xml:space="preserve"> 2. </w:t>
      </w:r>
      <w:r w:rsidRPr="004F51B5">
        <w:rPr>
          <w:rFonts w:ascii="Verdana" w:eastAsia="Times New Roman" w:hAnsi="Verdana" w:cs="Times New Roman" w:hint="eastAsia"/>
          <w:color w:val="000000"/>
          <w:kern w:val="0"/>
          <w:sz w:val="24"/>
          <w:szCs w:val="24"/>
          <w:lang w:eastAsia="ru-RU"/>
        </w:rPr>
        <w:t>КРИМІНАЛІСТИЧНА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ХАРАКТЕРИСТИКА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90 2.1. </w:t>
      </w:r>
      <w:r w:rsidRPr="004F51B5">
        <w:rPr>
          <w:rFonts w:ascii="Verdana" w:eastAsia="Times New Roman" w:hAnsi="Verdana" w:cs="Times New Roman" w:hint="eastAsia"/>
          <w:color w:val="000000"/>
          <w:kern w:val="0"/>
          <w:sz w:val="24"/>
          <w:szCs w:val="24"/>
          <w:lang w:eastAsia="ru-RU"/>
        </w:rPr>
        <w:t>Значення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криміналістичної</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характеристики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для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формування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методики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90 2.2. </w:t>
      </w:r>
      <w:r w:rsidRPr="004F51B5">
        <w:rPr>
          <w:rFonts w:ascii="Verdana" w:eastAsia="Times New Roman" w:hAnsi="Verdana" w:cs="Times New Roman" w:hint="eastAsia"/>
          <w:color w:val="000000"/>
          <w:kern w:val="0"/>
          <w:sz w:val="24"/>
          <w:szCs w:val="24"/>
          <w:lang w:eastAsia="ru-RU"/>
        </w:rPr>
        <w:t>Загальна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характеристика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способів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учинення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102 2.3. </w:t>
      </w:r>
      <w:r w:rsidRPr="004F51B5">
        <w:rPr>
          <w:rFonts w:ascii="Verdana" w:eastAsia="Times New Roman" w:hAnsi="Verdana" w:cs="Times New Roman" w:hint="eastAsia"/>
          <w:color w:val="000000"/>
          <w:kern w:val="0"/>
          <w:sz w:val="24"/>
          <w:szCs w:val="24"/>
          <w:lang w:eastAsia="ru-RU"/>
        </w:rPr>
        <w:t>Структурний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аналіз</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інших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елементів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криміналістичної</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характеристики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123 </w:t>
      </w:r>
      <w:r w:rsidRPr="004F51B5">
        <w:rPr>
          <w:rFonts w:ascii="Verdana" w:eastAsia="Times New Roman" w:hAnsi="Verdana" w:cs="Times New Roman" w:hint="eastAsia"/>
          <w:color w:val="000000"/>
          <w:kern w:val="0"/>
          <w:sz w:val="24"/>
          <w:szCs w:val="24"/>
          <w:lang w:eastAsia="ru-RU"/>
        </w:rPr>
        <w:t>Висновки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розділу</w:t>
      </w:r>
      <w:r w:rsidRPr="004F51B5">
        <w:rPr>
          <w:rFonts w:ascii="Verdana" w:eastAsia="Times New Roman" w:hAnsi="Verdana" w:cs="Times New Roman"/>
          <w:color w:val="000000"/>
          <w:kern w:val="0"/>
          <w:sz w:val="24"/>
          <w:szCs w:val="24"/>
          <w:lang w:eastAsia="ru-RU"/>
        </w:rPr>
        <w:t xml:space="preserve"> 2 .................................................................................... 158 </w:t>
      </w:r>
      <w:r w:rsidRPr="004F51B5">
        <w:rPr>
          <w:rFonts w:ascii="Verdana" w:eastAsia="Times New Roman" w:hAnsi="Verdana" w:cs="Times New Roman" w:hint="eastAsia"/>
          <w:color w:val="000000"/>
          <w:kern w:val="0"/>
          <w:sz w:val="24"/>
          <w:szCs w:val="24"/>
          <w:lang w:eastAsia="ru-RU"/>
        </w:rPr>
        <w:t>РОЗДІЛ</w:t>
      </w:r>
      <w:r w:rsidRPr="004F51B5">
        <w:rPr>
          <w:rFonts w:ascii="Verdana" w:eastAsia="Times New Roman" w:hAnsi="Verdana" w:cs="Times New Roman"/>
          <w:color w:val="000000"/>
          <w:kern w:val="0"/>
          <w:sz w:val="24"/>
          <w:szCs w:val="24"/>
          <w:lang w:eastAsia="ru-RU"/>
        </w:rPr>
        <w:t xml:space="preserve"> 3. </w:t>
      </w:r>
      <w:r w:rsidRPr="004F51B5">
        <w:rPr>
          <w:rFonts w:ascii="Verdana" w:eastAsia="Times New Roman" w:hAnsi="Verdana" w:cs="Times New Roman" w:hint="eastAsia"/>
          <w:color w:val="000000"/>
          <w:kern w:val="0"/>
          <w:sz w:val="24"/>
          <w:szCs w:val="24"/>
          <w:lang w:eastAsia="ru-RU"/>
        </w:rPr>
        <w:t>НАУКОВІ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ЗАСАДИ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МЕТОДИКИ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165 3.1. </w:t>
      </w:r>
      <w:r w:rsidRPr="004F51B5">
        <w:rPr>
          <w:rFonts w:ascii="Verdana" w:eastAsia="Times New Roman" w:hAnsi="Verdana" w:cs="Times New Roman" w:hint="eastAsia"/>
          <w:color w:val="000000"/>
          <w:kern w:val="0"/>
          <w:sz w:val="24"/>
          <w:szCs w:val="24"/>
          <w:lang w:eastAsia="ru-RU"/>
        </w:rPr>
        <w:t>Концепція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криміналістичної</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методики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її</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значення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системі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криміналістичних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методик</w:t>
      </w:r>
      <w:r w:rsidRPr="004F51B5">
        <w:rPr>
          <w:rFonts w:ascii="Verdana" w:eastAsia="Times New Roman" w:hAnsi="Verdana" w:cs="Times New Roman"/>
          <w:color w:val="000000"/>
          <w:kern w:val="0"/>
          <w:sz w:val="24"/>
          <w:szCs w:val="24"/>
          <w:lang w:eastAsia="ru-RU"/>
        </w:rPr>
        <w:t xml:space="preserve"> 165 3.2. </w:t>
      </w:r>
      <w:r w:rsidRPr="004F51B5">
        <w:rPr>
          <w:rFonts w:ascii="Verdana" w:eastAsia="Times New Roman" w:hAnsi="Verdana" w:cs="Times New Roman" w:hint="eastAsia"/>
          <w:color w:val="000000"/>
          <w:kern w:val="0"/>
          <w:sz w:val="24"/>
          <w:szCs w:val="24"/>
          <w:lang w:eastAsia="ru-RU"/>
        </w:rPr>
        <w:t>Структура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зміст</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комплексної</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криміналістичної</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методики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 180 3.3. </w:t>
      </w:r>
      <w:r w:rsidRPr="004F51B5">
        <w:rPr>
          <w:rFonts w:ascii="Verdana" w:eastAsia="Times New Roman" w:hAnsi="Verdana" w:cs="Times New Roman" w:hint="eastAsia"/>
          <w:color w:val="000000"/>
          <w:kern w:val="0"/>
          <w:sz w:val="24"/>
          <w:szCs w:val="24"/>
          <w:lang w:eastAsia="ru-RU"/>
        </w:rPr>
        <w:t>Стан</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перспективи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формування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окремих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методик</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 194 20 3.3.1. </w:t>
      </w:r>
      <w:r w:rsidRPr="004F51B5">
        <w:rPr>
          <w:rFonts w:ascii="Verdana" w:eastAsia="Times New Roman" w:hAnsi="Verdana" w:cs="Times New Roman" w:hint="eastAsia"/>
          <w:color w:val="000000"/>
          <w:kern w:val="0"/>
          <w:sz w:val="24"/>
          <w:szCs w:val="24"/>
          <w:lang w:eastAsia="ru-RU"/>
        </w:rPr>
        <w:t>Методика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привласнення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розтрати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майна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або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заволодіння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ним</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шляхом</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зловживання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службовим</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становищем</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194 3.3.2. </w:t>
      </w:r>
      <w:r w:rsidRPr="004F51B5">
        <w:rPr>
          <w:rFonts w:ascii="Verdana" w:eastAsia="Times New Roman" w:hAnsi="Verdana" w:cs="Times New Roman" w:hint="eastAsia"/>
          <w:color w:val="000000"/>
          <w:kern w:val="0"/>
          <w:sz w:val="24"/>
          <w:szCs w:val="24"/>
          <w:lang w:eastAsia="ru-RU"/>
        </w:rPr>
        <w:t>Методика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шахрайств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пов’язаних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із</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залученням</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коштів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громадян</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на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житла</w:t>
      </w:r>
      <w:r w:rsidRPr="004F51B5">
        <w:rPr>
          <w:rFonts w:ascii="Verdana" w:eastAsia="Times New Roman" w:hAnsi="Verdana" w:cs="Times New Roman"/>
          <w:color w:val="000000"/>
          <w:kern w:val="0"/>
          <w:sz w:val="24"/>
          <w:szCs w:val="24"/>
          <w:lang w:eastAsia="ru-RU"/>
        </w:rPr>
        <w:t xml:space="preserve"> .................................................................... 245 3.3.3. </w:t>
      </w:r>
      <w:r w:rsidRPr="004F51B5">
        <w:rPr>
          <w:rFonts w:ascii="Verdana" w:eastAsia="Times New Roman" w:hAnsi="Verdana" w:cs="Times New Roman" w:hint="eastAsia"/>
          <w:color w:val="000000"/>
          <w:kern w:val="0"/>
          <w:sz w:val="24"/>
          <w:szCs w:val="24"/>
          <w:lang w:eastAsia="ru-RU"/>
        </w:rPr>
        <w:t>Методика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порушення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правил</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охорони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праці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безпеки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під</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час</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 262 </w:t>
      </w:r>
      <w:r w:rsidRPr="004F51B5">
        <w:rPr>
          <w:rFonts w:ascii="Verdana" w:eastAsia="Times New Roman" w:hAnsi="Verdana" w:cs="Times New Roman" w:hint="eastAsia"/>
          <w:color w:val="000000"/>
          <w:kern w:val="0"/>
          <w:sz w:val="24"/>
          <w:szCs w:val="24"/>
          <w:lang w:eastAsia="ru-RU"/>
        </w:rPr>
        <w:t>Висновки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розділу</w:t>
      </w:r>
      <w:r w:rsidRPr="004F51B5">
        <w:rPr>
          <w:rFonts w:ascii="Verdana" w:eastAsia="Times New Roman" w:hAnsi="Verdana" w:cs="Times New Roman"/>
          <w:color w:val="000000"/>
          <w:kern w:val="0"/>
          <w:sz w:val="24"/>
          <w:szCs w:val="24"/>
          <w:lang w:eastAsia="ru-RU"/>
        </w:rPr>
        <w:t xml:space="preserve"> 3 .................................................................................... 291 </w:t>
      </w:r>
      <w:r w:rsidRPr="004F51B5">
        <w:rPr>
          <w:rFonts w:ascii="Verdana" w:eastAsia="Times New Roman" w:hAnsi="Verdana" w:cs="Times New Roman" w:hint="eastAsia"/>
          <w:color w:val="000000"/>
          <w:kern w:val="0"/>
          <w:sz w:val="24"/>
          <w:szCs w:val="24"/>
          <w:lang w:eastAsia="ru-RU"/>
        </w:rPr>
        <w:t>РОЗДІЛ</w:t>
      </w:r>
      <w:r w:rsidRPr="004F51B5">
        <w:rPr>
          <w:rFonts w:ascii="Verdana" w:eastAsia="Times New Roman" w:hAnsi="Verdana" w:cs="Times New Roman"/>
          <w:color w:val="000000"/>
          <w:kern w:val="0"/>
          <w:sz w:val="24"/>
          <w:szCs w:val="24"/>
          <w:lang w:eastAsia="ru-RU"/>
        </w:rPr>
        <w:t xml:space="preserve"> 4. </w:t>
      </w:r>
      <w:r w:rsidRPr="004F51B5">
        <w:rPr>
          <w:rFonts w:ascii="Verdana" w:eastAsia="Times New Roman" w:hAnsi="Verdana" w:cs="Times New Roman" w:hint="eastAsia"/>
          <w:color w:val="000000"/>
          <w:kern w:val="0"/>
          <w:sz w:val="24"/>
          <w:szCs w:val="24"/>
          <w:lang w:eastAsia="ru-RU"/>
        </w:rPr>
        <w:t>ОРГАНІЗАЦІЯ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ТАКТИКА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ЗБИРАННЯ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ДОКАЗІВ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КРИМІНАЛЬНИХ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ПРОВАДЖЕННЯХ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296 4.1. </w:t>
      </w:r>
      <w:r w:rsidRPr="004F51B5">
        <w:rPr>
          <w:rFonts w:ascii="Verdana" w:eastAsia="Times New Roman" w:hAnsi="Verdana" w:cs="Times New Roman" w:hint="eastAsia"/>
          <w:color w:val="000000"/>
          <w:kern w:val="0"/>
          <w:sz w:val="24"/>
          <w:szCs w:val="24"/>
          <w:lang w:eastAsia="ru-RU"/>
        </w:rPr>
        <w:t>Проведення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слідчих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розшукових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дій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під</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час</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296 4.2. </w:t>
      </w:r>
      <w:r w:rsidRPr="004F51B5">
        <w:rPr>
          <w:rFonts w:ascii="Verdana" w:eastAsia="Times New Roman" w:hAnsi="Verdana" w:cs="Times New Roman" w:hint="eastAsia"/>
          <w:color w:val="000000"/>
          <w:kern w:val="0"/>
          <w:sz w:val="24"/>
          <w:szCs w:val="24"/>
          <w:lang w:eastAsia="ru-RU"/>
        </w:rPr>
        <w:t>Тимчасовий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доступ</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речей</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документів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їх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виїмка</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як</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захід</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забезпечення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кримінального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провадження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під</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час</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розслідування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злочинів</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у</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сфері</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будівництва</w:t>
      </w:r>
      <w:r w:rsidRPr="004F51B5">
        <w:rPr>
          <w:rFonts w:ascii="Verdana" w:eastAsia="Times New Roman" w:hAnsi="Verdana" w:cs="Times New Roman"/>
          <w:color w:val="000000"/>
          <w:kern w:val="0"/>
          <w:sz w:val="24"/>
          <w:szCs w:val="24"/>
          <w:lang w:eastAsia="ru-RU"/>
        </w:rPr>
        <w:t xml:space="preserve">......................................................................... 330 4.3. </w:t>
      </w:r>
      <w:r w:rsidRPr="004F51B5">
        <w:rPr>
          <w:rFonts w:ascii="Verdana" w:eastAsia="Times New Roman" w:hAnsi="Verdana" w:cs="Times New Roman" w:hint="eastAsia"/>
          <w:color w:val="000000"/>
          <w:kern w:val="0"/>
          <w:sz w:val="24"/>
          <w:szCs w:val="24"/>
          <w:lang w:eastAsia="ru-RU"/>
        </w:rPr>
        <w:t>Використання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спеціальних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знань</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під</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час</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встановлення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обставин</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що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мають</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значення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для</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кримінального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провадження</w:t>
      </w:r>
      <w:r w:rsidRPr="004F51B5">
        <w:rPr>
          <w:rFonts w:ascii="Verdana" w:eastAsia="Times New Roman" w:hAnsi="Verdana" w:cs="Times New Roman"/>
          <w:color w:val="000000"/>
          <w:kern w:val="0"/>
          <w:sz w:val="24"/>
          <w:szCs w:val="24"/>
          <w:lang w:eastAsia="ru-RU"/>
        </w:rPr>
        <w:t xml:space="preserve">................................. 350 </w:t>
      </w:r>
      <w:r w:rsidRPr="004F51B5">
        <w:rPr>
          <w:rFonts w:ascii="Verdana" w:eastAsia="Times New Roman" w:hAnsi="Verdana" w:cs="Times New Roman" w:hint="eastAsia"/>
          <w:color w:val="000000"/>
          <w:kern w:val="0"/>
          <w:sz w:val="24"/>
          <w:szCs w:val="24"/>
          <w:lang w:eastAsia="ru-RU"/>
        </w:rPr>
        <w:t>Висновки</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до</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розділу</w:t>
      </w:r>
      <w:r w:rsidRPr="004F51B5">
        <w:rPr>
          <w:rFonts w:ascii="Verdana" w:eastAsia="Times New Roman" w:hAnsi="Verdana" w:cs="Times New Roman"/>
          <w:color w:val="000000"/>
          <w:kern w:val="0"/>
          <w:sz w:val="24"/>
          <w:szCs w:val="24"/>
          <w:lang w:eastAsia="ru-RU"/>
        </w:rPr>
        <w:t xml:space="preserve"> 4 .................................................................................... 382 </w:t>
      </w:r>
      <w:r w:rsidRPr="004F51B5">
        <w:rPr>
          <w:rFonts w:ascii="Verdana" w:eastAsia="Times New Roman" w:hAnsi="Verdana" w:cs="Times New Roman" w:hint="eastAsia"/>
          <w:color w:val="000000"/>
          <w:kern w:val="0"/>
          <w:sz w:val="24"/>
          <w:szCs w:val="24"/>
          <w:lang w:eastAsia="ru-RU"/>
        </w:rPr>
        <w:t>ВИСНОВКИ</w:t>
      </w:r>
      <w:r w:rsidRPr="004F51B5">
        <w:rPr>
          <w:rFonts w:ascii="Verdana" w:eastAsia="Times New Roman" w:hAnsi="Verdana" w:cs="Times New Roman"/>
          <w:color w:val="000000"/>
          <w:kern w:val="0"/>
          <w:sz w:val="24"/>
          <w:szCs w:val="24"/>
          <w:lang w:eastAsia="ru-RU"/>
        </w:rPr>
        <w:t xml:space="preserve">..................................................................................................... 390 </w:t>
      </w:r>
      <w:r w:rsidRPr="004F51B5">
        <w:rPr>
          <w:rFonts w:ascii="Verdana" w:eastAsia="Times New Roman" w:hAnsi="Verdana" w:cs="Times New Roman" w:hint="eastAsia"/>
          <w:color w:val="000000"/>
          <w:kern w:val="0"/>
          <w:sz w:val="24"/>
          <w:szCs w:val="24"/>
          <w:lang w:eastAsia="ru-RU"/>
        </w:rPr>
        <w:t>СПИСОК</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ВИКОРИСТАНИХ</w:t>
      </w:r>
      <w:r w:rsidRPr="004F51B5">
        <w:rPr>
          <w:rFonts w:ascii="Verdana" w:eastAsia="Times New Roman" w:hAnsi="Verdana" w:cs="Times New Roman"/>
          <w:color w:val="000000"/>
          <w:kern w:val="0"/>
          <w:sz w:val="24"/>
          <w:szCs w:val="24"/>
          <w:lang w:eastAsia="ru-RU"/>
        </w:rPr>
        <w:t xml:space="preserve"> </w:t>
      </w:r>
      <w:r w:rsidRPr="004F51B5">
        <w:rPr>
          <w:rFonts w:ascii="Verdana" w:eastAsia="Times New Roman" w:hAnsi="Verdana" w:cs="Times New Roman" w:hint="eastAsia"/>
          <w:color w:val="000000"/>
          <w:kern w:val="0"/>
          <w:sz w:val="24"/>
          <w:szCs w:val="24"/>
          <w:lang w:eastAsia="ru-RU"/>
        </w:rPr>
        <w:t>ДЖЕРЕЛ</w:t>
      </w:r>
      <w:r w:rsidRPr="004F51B5">
        <w:rPr>
          <w:rFonts w:ascii="Verdana" w:eastAsia="Times New Roman" w:hAnsi="Verdana" w:cs="Times New Roman"/>
          <w:color w:val="000000"/>
          <w:kern w:val="0"/>
          <w:sz w:val="24"/>
          <w:szCs w:val="24"/>
          <w:lang w:eastAsia="ru-RU"/>
        </w:rPr>
        <w:t xml:space="preserve">....................................................... 402 </w:t>
      </w:r>
      <w:r w:rsidRPr="004F51B5">
        <w:rPr>
          <w:rFonts w:ascii="Verdana" w:eastAsia="Times New Roman" w:hAnsi="Verdana" w:cs="Times New Roman" w:hint="eastAsia"/>
          <w:color w:val="000000"/>
          <w:kern w:val="0"/>
          <w:sz w:val="24"/>
          <w:szCs w:val="24"/>
          <w:lang w:eastAsia="ru-RU"/>
        </w:rPr>
        <w:t>ДОДАТКИ</w:t>
      </w:r>
      <w:r w:rsidRPr="004F51B5">
        <w:rPr>
          <w:rFonts w:ascii="Verdana" w:eastAsia="Times New Roman" w:hAnsi="Verdana" w:cs="Times New Roman"/>
          <w:color w:val="000000"/>
          <w:kern w:val="0"/>
          <w:sz w:val="24"/>
          <w:szCs w:val="24"/>
          <w:lang w:eastAsia="ru-RU"/>
        </w:rPr>
        <w:t>........................................................................................................ 458</w:t>
      </w:r>
    </w:p>
    <w:p w:rsidR="004F51B5" w:rsidRDefault="004F51B5" w:rsidP="004F51B5">
      <w:pPr>
        <w:rPr>
          <w:rFonts w:ascii="Verdana" w:eastAsia="Times New Roman" w:hAnsi="Verdana" w:cs="Times New Roman"/>
          <w:color w:val="000000"/>
          <w:kern w:val="0"/>
          <w:sz w:val="24"/>
          <w:szCs w:val="24"/>
          <w:lang w:eastAsia="ru-RU"/>
        </w:rPr>
      </w:pPr>
    </w:p>
    <w:p w:rsidR="004F51B5" w:rsidRDefault="004F51B5" w:rsidP="004F51B5">
      <w:pPr>
        <w:rPr>
          <w:rFonts w:ascii="Verdana" w:eastAsia="Times New Roman" w:hAnsi="Verdana" w:cs="Times New Roman"/>
          <w:color w:val="000000"/>
          <w:kern w:val="0"/>
          <w:sz w:val="24"/>
          <w:szCs w:val="24"/>
          <w:lang w:eastAsia="ru-RU"/>
        </w:rPr>
      </w:pPr>
    </w:p>
    <w:p w:rsidR="004F51B5" w:rsidRDefault="004F51B5" w:rsidP="004F51B5">
      <w:pPr>
        <w:rPr>
          <w:rFonts w:ascii="Verdana" w:eastAsia="Times New Roman" w:hAnsi="Verdana" w:cs="Times New Roman"/>
          <w:color w:val="000000"/>
          <w:kern w:val="0"/>
          <w:sz w:val="24"/>
          <w:szCs w:val="24"/>
          <w:lang w:eastAsia="ru-RU"/>
        </w:rPr>
      </w:pPr>
    </w:p>
    <w:p w:rsidR="004F51B5" w:rsidRDefault="004F51B5" w:rsidP="004F51B5">
      <w:r>
        <w:rPr>
          <w:rFonts w:hint="eastAsia"/>
        </w:rPr>
        <w:t>ВИСНОВКИ</w:t>
      </w:r>
    </w:p>
    <w:p w:rsidR="004F51B5" w:rsidRDefault="004F51B5" w:rsidP="004F51B5">
      <w:r>
        <w:rPr>
          <w:rFonts w:hint="eastAsia"/>
        </w:rPr>
        <w:t>У</w:t>
      </w:r>
      <w:r>
        <w:t></w:t>
      </w:r>
      <w:r>
        <w:rPr>
          <w:rFonts w:hint="eastAsia"/>
        </w:rPr>
        <w:t>дисертації</w:t>
      </w:r>
      <w:r>
        <w:t></w:t>
      </w:r>
      <w:r>
        <w:rPr>
          <w:rFonts w:hint="eastAsia"/>
        </w:rPr>
        <w:t>розв’язано</w:t>
      </w:r>
      <w:r>
        <w:t></w:t>
      </w:r>
      <w:r>
        <w:rPr>
          <w:rFonts w:hint="eastAsia"/>
        </w:rPr>
        <w:t>важливу</w:t>
      </w:r>
      <w:r>
        <w:t></w:t>
      </w:r>
      <w:r>
        <w:rPr>
          <w:rFonts w:hint="eastAsia"/>
        </w:rPr>
        <w:t>наукову</w:t>
      </w:r>
      <w:r>
        <w:t></w:t>
      </w:r>
      <w:r>
        <w:rPr>
          <w:rFonts w:hint="eastAsia"/>
        </w:rPr>
        <w:t>проблему</w:t>
      </w:r>
      <w:r>
        <w:t></w:t>
      </w:r>
      <w:r>
        <w:t></w:t>
      </w:r>
      <w:r>
        <w:rPr>
          <w:rFonts w:hint="eastAsia"/>
        </w:rPr>
        <w:t>що</w:t>
      </w:r>
      <w:r>
        <w:t></w:t>
      </w:r>
      <w:r>
        <w:rPr>
          <w:rFonts w:hint="eastAsia"/>
        </w:rPr>
        <w:t>має</w:t>
      </w:r>
    </w:p>
    <w:p w:rsidR="004F51B5" w:rsidRDefault="004F51B5" w:rsidP="004F51B5">
      <w:r>
        <w:rPr>
          <w:rFonts w:hint="eastAsia"/>
        </w:rPr>
        <w:t>надзвичайно</w:t>
      </w:r>
      <w:r>
        <w:t></w:t>
      </w:r>
      <w:r>
        <w:rPr>
          <w:rFonts w:hint="eastAsia"/>
        </w:rPr>
        <w:t>актуальне</w:t>
      </w:r>
      <w:r>
        <w:t></w:t>
      </w:r>
      <w:r>
        <w:rPr>
          <w:rFonts w:hint="eastAsia"/>
        </w:rPr>
        <w:t>значення</w:t>
      </w:r>
      <w:r>
        <w:t></w:t>
      </w:r>
      <w:r>
        <w:rPr>
          <w:rFonts w:hint="eastAsia"/>
        </w:rPr>
        <w:t>для</w:t>
      </w:r>
      <w:r>
        <w:t></w:t>
      </w:r>
      <w:r>
        <w:rPr>
          <w:rFonts w:hint="eastAsia"/>
        </w:rPr>
        <w:t>криміналістичної</w:t>
      </w:r>
      <w:r>
        <w:t></w:t>
      </w:r>
      <w:r>
        <w:rPr>
          <w:rFonts w:hint="eastAsia"/>
        </w:rPr>
        <w:t>науки</w:t>
      </w:r>
      <w:r>
        <w:t></w:t>
      </w:r>
      <w:r>
        <w:t></w:t>
      </w:r>
      <w:r>
        <w:rPr>
          <w:rFonts w:hint="eastAsia"/>
        </w:rPr>
        <w:t>слідчої</w:t>
      </w:r>
      <w:r>
        <w:t></w:t>
      </w:r>
      <w:r>
        <w:rPr>
          <w:rFonts w:hint="eastAsia"/>
        </w:rPr>
        <w:t>та</w:t>
      </w:r>
    </w:p>
    <w:p w:rsidR="004F51B5" w:rsidRDefault="004F51B5" w:rsidP="004F51B5">
      <w:r>
        <w:rPr>
          <w:rFonts w:hint="eastAsia"/>
        </w:rPr>
        <w:t>судової</w:t>
      </w:r>
      <w:r>
        <w:t></w:t>
      </w:r>
      <w:r>
        <w:rPr>
          <w:rFonts w:hint="eastAsia"/>
        </w:rPr>
        <w:t>практики</w:t>
      </w:r>
      <w:r>
        <w:t></w:t>
      </w:r>
      <w:r>
        <w:t></w:t>
      </w:r>
      <w:r>
        <w:rPr>
          <w:rFonts w:hint="eastAsia"/>
        </w:rPr>
        <w:t>а</w:t>
      </w:r>
      <w:r>
        <w:t></w:t>
      </w:r>
      <w:r>
        <w:rPr>
          <w:rFonts w:hint="eastAsia"/>
        </w:rPr>
        <w:t>саме</w:t>
      </w:r>
      <w:r>
        <w:t></w:t>
      </w:r>
      <w:r>
        <w:rPr>
          <w:rFonts w:hint="eastAsia"/>
        </w:rPr>
        <w:t>розроблено</w:t>
      </w:r>
      <w:r>
        <w:t></w:t>
      </w:r>
      <w:r>
        <w:rPr>
          <w:rFonts w:hint="eastAsia"/>
        </w:rPr>
        <w:t>концепцію</w:t>
      </w:r>
      <w:r>
        <w:t></w:t>
      </w:r>
      <w:r>
        <w:rPr>
          <w:rFonts w:hint="eastAsia"/>
        </w:rPr>
        <w:t>комплексної</w:t>
      </w:r>
    </w:p>
    <w:p w:rsidR="004F51B5" w:rsidRDefault="004F51B5" w:rsidP="004F51B5">
      <w:r>
        <w:rPr>
          <w:rFonts w:hint="eastAsia"/>
        </w:rPr>
        <w:t>криміналістичної</w:t>
      </w:r>
      <w:r>
        <w:t></w:t>
      </w:r>
      <w:r>
        <w:rPr>
          <w:rFonts w:hint="eastAsia"/>
        </w:rPr>
        <w:t>методики</w:t>
      </w:r>
      <w:r>
        <w:t></w:t>
      </w:r>
      <w:r>
        <w:rPr>
          <w:rFonts w:hint="eastAsia"/>
        </w:rPr>
        <w:t>розслідування</w:t>
      </w:r>
      <w:r>
        <w:t></w:t>
      </w:r>
      <w:r>
        <w:rPr>
          <w:rFonts w:hint="eastAsia"/>
        </w:rPr>
        <w:t>злочинів</w:t>
      </w:r>
      <w:r>
        <w:t></w:t>
      </w:r>
      <w:r>
        <w:rPr>
          <w:rFonts w:hint="eastAsia"/>
        </w:rPr>
        <w:t>у</w:t>
      </w:r>
      <w:r>
        <w:t></w:t>
      </w:r>
      <w:r>
        <w:rPr>
          <w:rFonts w:hint="eastAsia"/>
        </w:rPr>
        <w:t>сфері</w:t>
      </w:r>
      <w:r>
        <w:t></w:t>
      </w:r>
      <w:r>
        <w:rPr>
          <w:rFonts w:hint="eastAsia"/>
        </w:rPr>
        <w:t>будівництва</w:t>
      </w:r>
      <w:r>
        <w:t></w:t>
      </w:r>
    </w:p>
    <w:p w:rsidR="004F51B5" w:rsidRDefault="004F51B5" w:rsidP="004F51B5">
      <w:r>
        <w:rPr>
          <w:rFonts w:hint="eastAsia"/>
        </w:rPr>
        <w:t>яка</w:t>
      </w:r>
      <w:r>
        <w:t></w:t>
      </w:r>
      <w:r>
        <w:rPr>
          <w:rFonts w:hint="eastAsia"/>
        </w:rPr>
        <w:t>ґрунтується</w:t>
      </w:r>
      <w:r>
        <w:t></w:t>
      </w:r>
      <w:r>
        <w:rPr>
          <w:rFonts w:hint="eastAsia"/>
        </w:rPr>
        <w:t>на</w:t>
      </w:r>
      <w:r>
        <w:t></w:t>
      </w:r>
      <w:r>
        <w:rPr>
          <w:rFonts w:hint="eastAsia"/>
        </w:rPr>
        <w:t>загальних</w:t>
      </w:r>
      <w:r>
        <w:t></w:t>
      </w:r>
      <w:r>
        <w:rPr>
          <w:rFonts w:hint="eastAsia"/>
        </w:rPr>
        <w:t>положеннях</w:t>
      </w:r>
      <w:r>
        <w:t></w:t>
      </w:r>
      <w:r>
        <w:rPr>
          <w:rFonts w:hint="eastAsia"/>
        </w:rPr>
        <w:t>теорії</w:t>
      </w:r>
      <w:r>
        <w:t></w:t>
      </w:r>
      <w:r>
        <w:rPr>
          <w:rFonts w:hint="eastAsia"/>
        </w:rPr>
        <w:t>криміналістики</w:t>
      </w:r>
      <w:r>
        <w:t></w:t>
      </w:r>
      <w:r>
        <w:t></w:t>
      </w:r>
      <w:r>
        <w:rPr>
          <w:rFonts w:hint="eastAsia"/>
        </w:rPr>
        <w:t>основах</w:t>
      </w:r>
    </w:p>
    <w:p w:rsidR="004F51B5" w:rsidRDefault="004F51B5" w:rsidP="004F51B5">
      <w:r>
        <w:rPr>
          <w:rFonts w:hint="eastAsia"/>
        </w:rPr>
        <w:t>криміналістичної</w:t>
      </w:r>
      <w:r>
        <w:t></w:t>
      </w:r>
      <w:r>
        <w:rPr>
          <w:rFonts w:hint="eastAsia"/>
        </w:rPr>
        <w:t>техніки</w:t>
      </w:r>
      <w:r>
        <w:t></w:t>
      </w:r>
      <w:r>
        <w:t></w:t>
      </w:r>
      <w:r>
        <w:rPr>
          <w:rFonts w:hint="eastAsia"/>
        </w:rPr>
        <w:t>тактики</w:t>
      </w:r>
      <w:r>
        <w:t></w:t>
      </w:r>
      <w:r>
        <w:rPr>
          <w:rFonts w:hint="eastAsia"/>
        </w:rPr>
        <w:t>і</w:t>
      </w:r>
      <w:r>
        <w:t></w:t>
      </w:r>
      <w:r>
        <w:rPr>
          <w:rFonts w:hint="eastAsia"/>
        </w:rPr>
        <w:t>методики</w:t>
      </w:r>
      <w:r>
        <w:t></w:t>
      </w:r>
      <w:r>
        <w:rPr>
          <w:rFonts w:hint="eastAsia"/>
        </w:rPr>
        <w:t>й</w:t>
      </w:r>
      <w:r>
        <w:t></w:t>
      </w:r>
      <w:r>
        <w:rPr>
          <w:rFonts w:hint="eastAsia"/>
        </w:rPr>
        <w:t>містить</w:t>
      </w:r>
      <w:r>
        <w:t></w:t>
      </w:r>
      <w:r>
        <w:rPr>
          <w:rFonts w:hint="eastAsia"/>
        </w:rPr>
        <w:t>необхідні</w:t>
      </w:r>
      <w:r>
        <w:t></w:t>
      </w:r>
      <w:r>
        <w:rPr>
          <w:rFonts w:hint="eastAsia"/>
        </w:rPr>
        <w:t>для</w:t>
      </w:r>
    </w:p>
    <w:p w:rsidR="004F51B5" w:rsidRDefault="004F51B5" w:rsidP="004F51B5">
      <w:r>
        <w:rPr>
          <w:rFonts w:hint="eastAsia"/>
        </w:rPr>
        <w:t>практики</w:t>
      </w:r>
      <w:r>
        <w:t></w:t>
      </w:r>
      <w:r>
        <w:rPr>
          <w:rFonts w:hint="eastAsia"/>
        </w:rPr>
        <w:t>рекомендації</w:t>
      </w:r>
      <w:r>
        <w:t></w:t>
      </w:r>
      <w:r>
        <w:rPr>
          <w:rFonts w:hint="eastAsia"/>
        </w:rPr>
        <w:t>суб’єктам</w:t>
      </w:r>
      <w:r>
        <w:t></w:t>
      </w:r>
      <w:r>
        <w:rPr>
          <w:rFonts w:hint="eastAsia"/>
        </w:rPr>
        <w:t>сторони</w:t>
      </w:r>
      <w:r>
        <w:t></w:t>
      </w:r>
      <w:r>
        <w:rPr>
          <w:rFonts w:hint="eastAsia"/>
        </w:rPr>
        <w:t>обвинувачення</w:t>
      </w:r>
      <w:r>
        <w:t></w:t>
      </w:r>
      <w:r>
        <w:rPr>
          <w:rFonts w:hint="eastAsia"/>
        </w:rPr>
        <w:t>щодо</w:t>
      </w:r>
      <w:r>
        <w:t></w:t>
      </w:r>
      <w:r>
        <w:rPr>
          <w:rFonts w:hint="eastAsia"/>
        </w:rPr>
        <w:t>збирання</w:t>
      </w:r>
    </w:p>
    <w:p w:rsidR="004F51B5" w:rsidRDefault="004F51B5" w:rsidP="004F51B5">
      <w:r>
        <w:rPr>
          <w:rFonts w:hint="eastAsia"/>
        </w:rPr>
        <w:t>доказів</w:t>
      </w:r>
      <w:r>
        <w:t></w:t>
      </w:r>
      <w:r>
        <w:t></w:t>
      </w:r>
      <w:r>
        <w:rPr>
          <w:rFonts w:hint="eastAsia"/>
        </w:rPr>
        <w:t>Найголовніші</w:t>
      </w:r>
      <w:r>
        <w:t></w:t>
      </w:r>
      <w:r>
        <w:rPr>
          <w:rFonts w:hint="eastAsia"/>
        </w:rPr>
        <w:t>з</w:t>
      </w:r>
      <w:r>
        <w:t></w:t>
      </w:r>
      <w:r>
        <w:rPr>
          <w:rFonts w:hint="eastAsia"/>
        </w:rPr>
        <w:t>них</w:t>
      </w:r>
      <w:r>
        <w:t></w:t>
      </w:r>
      <w:r>
        <w:rPr>
          <w:rFonts w:hint="eastAsia"/>
        </w:rPr>
        <w:t>наступні</w:t>
      </w:r>
      <w:r>
        <w:t></w:t>
      </w:r>
    </w:p>
    <w:p w:rsidR="004F51B5" w:rsidRDefault="004F51B5" w:rsidP="004F51B5">
      <w:r>
        <w:t></w:t>
      </w:r>
      <w:r>
        <w:t></w:t>
      </w:r>
      <w:r>
        <w:t></w:t>
      </w:r>
      <w:r>
        <w:rPr>
          <w:rFonts w:hint="eastAsia"/>
        </w:rPr>
        <w:t>З</w:t>
      </w:r>
      <w:r>
        <w:t></w:t>
      </w:r>
      <w:r>
        <w:rPr>
          <w:rFonts w:hint="eastAsia"/>
        </w:rPr>
        <w:t>огляду</w:t>
      </w:r>
      <w:r>
        <w:t></w:t>
      </w:r>
      <w:r>
        <w:rPr>
          <w:rFonts w:hint="eastAsia"/>
        </w:rPr>
        <w:t>на</w:t>
      </w:r>
      <w:r>
        <w:t></w:t>
      </w:r>
      <w:r>
        <w:rPr>
          <w:rFonts w:hint="eastAsia"/>
        </w:rPr>
        <w:t>періодизацію</w:t>
      </w:r>
      <w:r>
        <w:t></w:t>
      </w:r>
      <w:r>
        <w:rPr>
          <w:rFonts w:hint="eastAsia"/>
        </w:rPr>
        <w:t>криміналістичного</w:t>
      </w:r>
      <w:r>
        <w:t></w:t>
      </w:r>
      <w:r>
        <w:rPr>
          <w:rFonts w:hint="eastAsia"/>
        </w:rPr>
        <w:t>забезпечення</w:t>
      </w:r>
    </w:p>
    <w:p w:rsidR="004F51B5" w:rsidRDefault="004F51B5" w:rsidP="004F51B5">
      <w:r>
        <w:rPr>
          <w:rFonts w:hint="eastAsia"/>
        </w:rPr>
        <w:t>розслідування</w:t>
      </w:r>
      <w:r>
        <w:t></w:t>
      </w:r>
      <w:r>
        <w:rPr>
          <w:rFonts w:hint="eastAsia"/>
        </w:rPr>
        <w:t>розкрадань</w:t>
      </w:r>
      <w:r>
        <w:t></w:t>
      </w:r>
      <w:r>
        <w:rPr>
          <w:rFonts w:hint="eastAsia"/>
        </w:rPr>
        <w:t>та</w:t>
      </w:r>
      <w:r>
        <w:t></w:t>
      </w:r>
      <w:r>
        <w:rPr>
          <w:rFonts w:hint="eastAsia"/>
        </w:rPr>
        <w:t>інших</w:t>
      </w:r>
      <w:r>
        <w:t></w:t>
      </w:r>
      <w:r>
        <w:rPr>
          <w:rFonts w:hint="eastAsia"/>
        </w:rPr>
        <w:t>злочинів</w:t>
      </w:r>
      <w:r>
        <w:t></w:t>
      </w:r>
      <w:r>
        <w:rPr>
          <w:rFonts w:hint="eastAsia"/>
        </w:rPr>
        <w:t>у</w:t>
      </w:r>
      <w:r>
        <w:t></w:t>
      </w:r>
      <w:r>
        <w:rPr>
          <w:rFonts w:hint="eastAsia"/>
        </w:rPr>
        <w:t>будівельній</w:t>
      </w:r>
      <w:r>
        <w:t></w:t>
      </w:r>
      <w:r>
        <w:rPr>
          <w:rFonts w:hint="eastAsia"/>
        </w:rPr>
        <w:t>галузі</w:t>
      </w:r>
      <w:r>
        <w:t></w:t>
      </w:r>
      <w:r>
        <w:t></w:t>
      </w:r>
      <w:r>
        <w:rPr>
          <w:rFonts w:hint="eastAsia"/>
        </w:rPr>
        <w:t>на</w:t>
      </w:r>
      <w:r>
        <w:t></w:t>
      </w:r>
      <w:r>
        <w:rPr>
          <w:rFonts w:hint="eastAsia"/>
        </w:rPr>
        <w:t>основі</w:t>
      </w:r>
    </w:p>
    <w:p w:rsidR="004F51B5" w:rsidRDefault="004F51B5" w:rsidP="004F51B5">
      <w:r>
        <w:rPr>
          <w:rFonts w:hint="eastAsia"/>
        </w:rPr>
        <w:t>застосування</w:t>
      </w:r>
      <w:r>
        <w:t></w:t>
      </w:r>
      <w:r>
        <w:rPr>
          <w:rFonts w:hint="eastAsia"/>
        </w:rPr>
        <w:t>міждисциплінарного</w:t>
      </w:r>
      <w:r>
        <w:t></w:t>
      </w:r>
      <w:r>
        <w:rPr>
          <w:rFonts w:hint="eastAsia"/>
        </w:rPr>
        <w:t>підходу</w:t>
      </w:r>
      <w:r>
        <w:t></w:t>
      </w:r>
      <w:r>
        <w:t></w:t>
      </w:r>
      <w:r>
        <w:rPr>
          <w:rFonts w:hint="eastAsia"/>
        </w:rPr>
        <w:t>теоретичних</w:t>
      </w:r>
      <w:r>
        <w:t></w:t>
      </w:r>
      <w:r>
        <w:rPr>
          <w:rFonts w:hint="eastAsia"/>
        </w:rPr>
        <w:t>положень</w:t>
      </w:r>
    </w:p>
    <w:p w:rsidR="004F51B5" w:rsidRDefault="004F51B5" w:rsidP="004F51B5">
      <w:r>
        <w:rPr>
          <w:rFonts w:hint="eastAsia"/>
        </w:rPr>
        <w:t>криміналістики</w:t>
      </w:r>
      <w:r>
        <w:t></w:t>
      </w:r>
      <w:r>
        <w:t></w:t>
      </w:r>
      <w:r>
        <w:rPr>
          <w:rFonts w:hint="eastAsia"/>
        </w:rPr>
        <w:t>кримінального</w:t>
      </w:r>
      <w:r>
        <w:t></w:t>
      </w:r>
      <w:r>
        <w:t></w:t>
      </w:r>
      <w:r>
        <w:rPr>
          <w:rFonts w:hint="eastAsia"/>
        </w:rPr>
        <w:t>адміністративного</w:t>
      </w:r>
      <w:r>
        <w:t></w:t>
      </w:r>
      <w:r>
        <w:t></w:t>
      </w:r>
      <w:r>
        <w:rPr>
          <w:rFonts w:hint="eastAsia"/>
        </w:rPr>
        <w:t>екологічного</w:t>
      </w:r>
      <w:r>
        <w:t></w:t>
      </w:r>
    </w:p>
    <w:p w:rsidR="004F51B5" w:rsidRDefault="004F51B5" w:rsidP="004F51B5">
      <w:r>
        <w:rPr>
          <w:rFonts w:hint="eastAsia"/>
        </w:rPr>
        <w:t>земельного</w:t>
      </w:r>
      <w:r>
        <w:t></w:t>
      </w:r>
      <w:r>
        <w:t></w:t>
      </w:r>
      <w:r>
        <w:rPr>
          <w:rFonts w:hint="eastAsia"/>
        </w:rPr>
        <w:t>банківського</w:t>
      </w:r>
      <w:r>
        <w:t></w:t>
      </w:r>
      <w:r>
        <w:rPr>
          <w:rFonts w:hint="eastAsia"/>
        </w:rPr>
        <w:t>права</w:t>
      </w:r>
      <w:r>
        <w:t></w:t>
      </w:r>
      <w:r>
        <w:t></w:t>
      </w:r>
      <w:r>
        <w:rPr>
          <w:rFonts w:hint="eastAsia"/>
        </w:rPr>
        <w:t>кримінології</w:t>
      </w:r>
      <w:r>
        <w:t></w:t>
      </w:r>
      <w:r>
        <w:t></w:t>
      </w:r>
      <w:r>
        <w:rPr>
          <w:rFonts w:hint="eastAsia"/>
        </w:rPr>
        <w:t>блоків</w:t>
      </w:r>
      <w:r>
        <w:t></w:t>
      </w:r>
      <w:r>
        <w:rPr>
          <w:rFonts w:hint="eastAsia"/>
        </w:rPr>
        <w:t>відповідних</w:t>
      </w:r>
    </w:p>
    <w:p w:rsidR="004F51B5" w:rsidRDefault="004F51B5" w:rsidP="004F51B5">
      <w:r>
        <w:rPr>
          <w:rFonts w:hint="eastAsia"/>
        </w:rPr>
        <w:t>економічних</w:t>
      </w:r>
      <w:r>
        <w:t></w:t>
      </w:r>
      <w:r>
        <w:rPr>
          <w:rFonts w:hint="eastAsia"/>
        </w:rPr>
        <w:t>і</w:t>
      </w:r>
      <w:r>
        <w:t></w:t>
      </w:r>
      <w:r>
        <w:rPr>
          <w:rFonts w:hint="eastAsia"/>
        </w:rPr>
        <w:t>технічних</w:t>
      </w:r>
      <w:r>
        <w:t></w:t>
      </w:r>
      <w:r>
        <w:rPr>
          <w:rFonts w:hint="eastAsia"/>
        </w:rPr>
        <w:t>дисциплін</w:t>
      </w:r>
      <w:r>
        <w:t></w:t>
      </w:r>
      <w:r>
        <w:t></w:t>
      </w:r>
      <w:r>
        <w:t></w:t>
      </w:r>
      <w:r>
        <w:rPr>
          <w:rFonts w:hint="eastAsia"/>
        </w:rPr>
        <w:t>а</w:t>
      </w:r>
      <w:r>
        <w:t></w:t>
      </w:r>
      <w:r>
        <w:rPr>
          <w:rFonts w:hint="eastAsia"/>
        </w:rPr>
        <w:t>також</w:t>
      </w:r>
      <w:r>
        <w:t></w:t>
      </w:r>
      <w:r>
        <w:rPr>
          <w:rFonts w:hint="eastAsia"/>
        </w:rPr>
        <w:t>узагальнення</w:t>
      </w:r>
      <w:r>
        <w:t></w:t>
      </w:r>
      <w:r>
        <w:rPr>
          <w:rFonts w:hint="eastAsia"/>
        </w:rPr>
        <w:t>вітчизняної</w:t>
      </w:r>
      <w:r>
        <w:t></w:t>
      </w:r>
      <w:r>
        <w:rPr>
          <w:rFonts w:hint="eastAsia"/>
        </w:rPr>
        <w:t>й</w:t>
      </w:r>
    </w:p>
    <w:p w:rsidR="004F51B5" w:rsidRDefault="004F51B5" w:rsidP="004F51B5">
      <w:r>
        <w:rPr>
          <w:rFonts w:hint="eastAsia"/>
        </w:rPr>
        <w:t>зарубіжної</w:t>
      </w:r>
      <w:r>
        <w:t></w:t>
      </w:r>
      <w:r>
        <w:rPr>
          <w:rFonts w:hint="eastAsia"/>
        </w:rPr>
        <w:t>правозастосовної</w:t>
      </w:r>
      <w:r>
        <w:t></w:t>
      </w:r>
      <w:r>
        <w:rPr>
          <w:rFonts w:hint="eastAsia"/>
        </w:rPr>
        <w:t>практики</w:t>
      </w:r>
      <w:r>
        <w:t></w:t>
      </w:r>
      <w:r>
        <w:t></w:t>
      </w:r>
      <w:r>
        <w:rPr>
          <w:rFonts w:hint="eastAsia"/>
        </w:rPr>
        <w:t>обґрунтовано</w:t>
      </w:r>
      <w:r>
        <w:t></w:t>
      </w:r>
      <w:r>
        <w:rPr>
          <w:rFonts w:hint="eastAsia"/>
        </w:rPr>
        <w:t>напрями</w:t>
      </w:r>
    </w:p>
    <w:p w:rsidR="004F51B5" w:rsidRDefault="004F51B5" w:rsidP="004F51B5">
      <w:r>
        <w:rPr>
          <w:rFonts w:hint="eastAsia"/>
        </w:rPr>
        <w:t>диференціації</w:t>
      </w:r>
      <w:r>
        <w:t></w:t>
      </w:r>
      <w:r>
        <w:rPr>
          <w:rFonts w:hint="eastAsia"/>
        </w:rPr>
        <w:t>та</w:t>
      </w:r>
      <w:r>
        <w:t></w:t>
      </w:r>
      <w:r>
        <w:rPr>
          <w:rFonts w:hint="eastAsia"/>
        </w:rPr>
        <w:t>інтеграції</w:t>
      </w:r>
      <w:r>
        <w:t></w:t>
      </w:r>
      <w:r>
        <w:rPr>
          <w:rFonts w:hint="eastAsia"/>
        </w:rPr>
        <w:t>наукових</w:t>
      </w:r>
      <w:r>
        <w:t></w:t>
      </w:r>
      <w:r>
        <w:rPr>
          <w:rFonts w:hint="eastAsia"/>
        </w:rPr>
        <w:t>знань</w:t>
      </w:r>
      <w:r>
        <w:t></w:t>
      </w:r>
      <w:r>
        <w:t></w:t>
      </w:r>
      <w:r>
        <w:rPr>
          <w:rFonts w:hint="eastAsia"/>
        </w:rPr>
        <w:t>важливих</w:t>
      </w:r>
      <w:r>
        <w:t></w:t>
      </w:r>
      <w:r>
        <w:rPr>
          <w:rFonts w:hint="eastAsia"/>
        </w:rPr>
        <w:t>в</w:t>
      </w:r>
      <w:r>
        <w:t></w:t>
      </w:r>
      <w:r>
        <w:rPr>
          <w:rFonts w:hint="eastAsia"/>
        </w:rPr>
        <w:t>аспекті</w:t>
      </w:r>
      <w:r>
        <w:t></w:t>
      </w:r>
      <w:r>
        <w:rPr>
          <w:rFonts w:hint="eastAsia"/>
        </w:rPr>
        <w:t>пізнання</w:t>
      </w:r>
    </w:p>
    <w:p w:rsidR="004F51B5" w:rsidRDefault="004F51B5" w:rsidP="004F51B5">
      <w:r>
        <w:rPr>
          <w:rFonts w:hint="eastAsia"/>
        </w:rPr>
        <w:t>загальних</w:t>
      </w:r>
      <w:r>
        <w:t></w:t>
      </w:r>
      <w:r>
        <w:rPr>
          <w:rFonts w:hint="eastAsia"/>
        </w:rPr>
        <w:t>закономірностей</w:t>
      </w:r>
      <w:r>
        <w:t></w:t>
      </w:r>
      <w:r>
        <w:rPr>
          <w:rFonts w:hint="eastAsia"/>
        </w:rPr>
        <w:t>злочинної</w:t>
      </w:r>
      <w:r>
        <w:t></w:t>
      </w:r>
      <w:r>
        <w:rPr>
          <w:rFonts w:hint="eastAsia"/>
        </w:rPr>
        <w:t>діяльності</w:t>
      </w:r>
      <w:r>
        <w:t></w:t>
      </w:r>
      <w:r>
        <w:rPr>
          <w:rFonts w:hint="eastAsia"/>
        </w:rPr>
        <w:t>у</w:t>
      </w:r>
      <w:r>
        <w:t></w:t>
      </w:r>
      <w:r>
        <w:rPr>
          <w:rFonts w:hint="eastAsia"/>
        </w:rPr>
        <w:t>сфері</w:t>
      </w:r>
      <w:r>
        <w:t></w:t>
      </w:r>
      <w:r>
        <w:rPr>
          <w:rFonts w:hint="eastAsia"/>
        </w:rPr>
        <w:t>будівництва</w:t>
      </w:r>
      <w:r>
        <w:t></w:t>
      </w:r>
      <w:r>
        <w:rPr>
          <w:rFonts w:hint="eastAsia"/>
        </w:rPr>
        <w:t>та</w:t>
      </w:r>
    </w:p>
    <w:p w:rsidR="004F51B5" w:rsidRDefault="004F51B5" w:rsidP="004F51B5">
      <w:r>
        <w:rPr>
          <w:rFonts w:hint="eastAsia"/>
        </w:rPr>
        <w:t>формування</w:t>
      </w:r>
      <w:r>
        <w:t></w:t>
      </w:r>
      <w:r>
        <w:rPr>
          <w:rFonts w:hint="eastAsia"/>
        </w:rPr>
        <w:t>методологічних</w:t>
      </w:r>
      <w:r>
        <w:t></w:t>
      </w:r>
      <w:r>
        <w:rPr>
          <w:rFonts w:hint="eastAsia"/>
        </w:rPr>
        <w:t>засад</w:t>
      </w:r>
      <w:r>
        <w:t></w:t>
      </w:r>
      <w:r>
        <w:rPr>
          <w:rFonts w:hint="eastAsia"/>
        </w:rPr>
        <w:t>розслідування</w:t>
      </w:r>
      <w:r>
        <w:t></w:t>
      </w:r>
      <w:r>
        <w:rPr>
          <w:rFonts w:hint="eastAsia"/>
        </w:rPr>
        <w:t>окремих</w:t>
      </w:r>
      <w:r>
        <w:t></w:t>
      </w:r>
      <w:r>
        <w:rPr>
          <w:rFonts w:hint="eastAsia"/>
        </w:rPr>
        <w:t>видів</w:t>
      </w:r>
      <w:r>
        <w:t></w:t>
      </w:r>
      <w:r>
        <w:t></w:t>
      </w:r>
      <w:r>
        <w:rPr>
          <w:rFonts w:hint="eastAsia"/>
        </w:rPr>
        <w:t>груп</w:t>
      </w:r>
      <w:r>
        <w:t></w:t>
      </w:r>
    </w:p>
    <w:p w:rsidR="004F51B5" w:rsidRDefault="004F51B5" w:rsidP="004F51B5">
      <w:r>
        <w:rPr>
          <w:rFonts w:hint="eastAsia"/>
        </w:rPr>
        <w:t>злочинів</w:t>
      </w:r>
      <w:r>
        <w:t></w:t>
      </w:r>
      <w:r>
        <w:t></w:t>
      </w:r>
      <w:r>
        <w:rPr>
          <w:rFonts w:hint="eastAsia"/>
        </w:rPr>
        <w:t>На</w:t>
      </w:r>
      <w:r>
        <w:t></w:t>
      </w:r>
      <w:r>
        <w:rPr>
          <w:rFonts w:hint="eastAsia"/>
        </w:rPr>
        <w:t>основі</w:t>
      </w:r>
      <w:r>
        <w:t></w:t>
      </w:r>
      <w:r>
        <w:rPr>
          <w:rFonts w:hint="eastAsia"/>
        </w:rPr>
        <w:t>ретроспективного</w:t>
      </w:r>
      <w:r>
        <w:t></w:t>
      </w:r>
      <w:r>
        <w:rPr>
          <w:rFonts w:hint="eastAsia"/>
        </w:rPr>
        <w:t>аналізу</w:t>
      </w:r>
      <w:r>
        <w:t></w:t>
      </w:r>
      <w:r>
        <w:rPr>
          <w:rFonts w:hint="eastAsia"/>
        </w:rPr>
        <w:t>наукових</w:t>
      </w:r>
      <w:r>
        <w:t></w:t>
      </w:r>
      <w:r>
        <w:rPr>
          <w:rFonts w:hint="eastAsia"/>
        </w:rPr>
        <w:t>праць</w:t>
      </w:r>
    </w:p>
    <w:p w:rsidR="004F51B5" w:rsidRDefault="004F51B5" w:rsidP="004F51B5">
      <w:r>
        <w:rPr>
          <w:rFonts w:hint="eastAsia"/>
        </w:rPr>
        <w:t>пріоритетними</w:t>
      </w:r>
      <w:r>
        <w:t></w:t>
      </w:r>
      <w:r>
        <w:rPr>
          <w:rFonts w:hint="eastAsia"/>
        </w:rPr>
        <w:t>визнано</w:t>
      </w:r>
      <w:r>
        <w:t></w:t>
      </w:r>
      <w:r>
        <w:rPr>
          <w:rFonts w:hint="eastAsia"/>
        </w:rPr>
        <w:t>такі</w:t>
      </w:r>
      <w:r>
        <w:t></w:t>
      </w:r>
      <w:r>
        <w:rPr>
          <w:rFonts w:hint="eastAsia"/>
        </w:rPr>
        <w:t>напрями</w:t>
      </w:r>
      <w:r>
        <w:t></w:t>
      </w:r>
      <w:r>
        <w:rPr>
          <w:rFonts w:hint="eastAsia"/>
        </w:rPr>
        <w:t>подальших</w:t>
      </w:r>
      <w:r>
        <w:t></w:t>
      </w:r>
      <w:r>
        <w:rPr>
          <w:rFonts w:hint="eastAsia"/>
        </w:rPr>
        <w:t>досліджень</w:t>
      </w:r>
      <w:r>
        <w:t></w:t>
      </w:r>
      <w:r>
        <w:rPr>
          <w:rFonts w:hint="eastAsia"/>
        </w:rPr>
        <w:t>у</w:t>
      </w:r>
      <w:r>
        <w:t></w:t>
      </w:r>
      <w:r>
        <w:rPr>
          <w:rFonts w:hint="eastAsia"/>
        </w:rPr>
        <w:t>галузі</w:t>
      </w:r>
    </w:p>
    <w:p w:rsidR="004F51B5" w:rsidRDefault="004F51B5" w:rsidP="004F51B5">
      <w:r>
        <w:rPr>
          <w:rFonts w:hint="eastAsia"/>
        </w:rPr>
        <w:t>криміналістичної</w:t>
      </w:r>
      <w:r>
        <w:t></w:t>
      </w:r>
      <w:r>
        <w:rPr>
          <w:rFonts w:hint="eastAsia"/>
        </w:rPr>
        <w:t>методики</w:t>
      </w:r>
      <w:r>
        <w:t></w:t>
      </w:r>
      <w:r>
        <w:t></w:t>
      </w:r>
      <w:r>
        <w:rPr>
          <w:rFonts w:hint="eastAsia"/>
        </w:rPr>
        <w:t>аналіз</w:t>
      </w:r>
      <w:r>
        <w:t></w:t>
      </w:r>
      <w:r>
        <w:rPr>
          <w:rFonts w:hint="eastAsia"/>
        </w:rPr>
        <w:t>способів</w:t>
      </w:r>
      <w:r>
        <w:t></w:t>
      </w:r>
      <w:r>
        <w:t></w:t>
      </w:r>
      <w:r>
        <w:rPr>
          <w:rFonts w:hint="eastAsia"/>
        </w:rPr>
        <w:t>технологій</w:t>
      </w:r>
      <w:r>
        <w:t></w:t>
      </w:r>
      <w:r>
        <w:t></w:t>
      </w:r>
      <w:r>
        <w:rPr>
          <w:rFonts w:hint="eastAsia"/>
        </w:rPr>
        <w:t>підготовки</w:t>
      </w:r>
      <w:r>
        <w:t></w:t>
      </w:r>
    </w:p>
    <w:p w:rsidR="004F51B5" w:rsidRDefault="004F51B5" w:rsidP="004F51B5">
      <w:r>
        <w:rPr>
          <w:rFonts w:hint="eastAsia"/>
        </w:rPr>
        <w:t>вчинення</w:t>
      </w:r>
      <w:r>
        <w:t></w:t>
      </w:r>
      <w:r>
        <w:rPr>
          <w:rFonts w:hint="eastAsia"/>
        </w:rPr>
        <w:t>та</w:t>
      </w:r>
      <w:r>
        <w:t></w:t>
      </w:r>
      <w:r>
        <w:rPr>
          <w:rFonts w:hint="eastAsia"/>
        </w:rPr>
        <w:t>приховування</w:t>
      </w:r>
      <w:r>
        <w:t></w:t>
      </w:r>
      <w:r>
        <w:rPr>
          <w:rFonts w:hint="eastAsia"/>
        </w:rPr>
        <w:t>заволодіння</w:t>
      </w:r>
      <w:r>
        <w:t></w:t>
      </w:r>
      <w:r>
        <w:rPr>
          <w:rFonts w:hint="eastAsia"/>
        </w:rPr>
        <w:t>майном</w:t>
      </w:r>
      <w:r>
        <w:t></w:t>
      </w:r>
      <w:r>
        <w:t></w:t>
      </w:r>
      <w:r>
        <w:rPr>
          <w:rFonts w:hint="eastAsia"/>
        </w:rPr>
        <w:t>коштами</w:t>
      </w:r>
      <w:r>
        <w:t></w:t>
      </w:r>
      <w:r>
        <w:t></w:t>
      </w:r>
      <w:r>
        <w:rPr>
          <w:rFonts w:hint="eastAsia"/>
        </w:rPr>
        <w:t>будівельних</w:t>
      </w:r>
    </w:p>
    <w:p w:rsidR="004F51B5" w:rsidRDefault="004F51B5" w:rsidP="004F51B5">
      <w:r>
        <w:rPr>
          <w:rFonts w:hint="eastAsia"/>
        </w:rPr>
        <w:t>організацій</w:t>
      </w:r>
      <w:r>
        <w:t></w:t>
      </w:r>
      <w:r>
        <w:rPr>
          <w:rFonts w:hint="eastAsia"/>
        </w:rPr>
        <w:t>шляхом</w:t>
      </w:r>
      <w:r>
        <w:t></w:t>
      </w:r>
      <w:r>
        <w:rPr>
          <w:rFonts w:hint="eastAsia"/>
        </w:rPr>
        <w:t>привласнення</w:t>
      </w:r>
      <w:r>
        <w:t></w:t>
      </w:r>
      <w:r>
        <w:t></w:t>
      </w:r>
      <w:r>
        <w:rPr>
          <w:rFonts w:hint="eastAsia"/>
        </w:rPr>
        <w:t>розтрати</w:t>
      </w:r>
      <w:r>
        <w:t></w:t>
      </w:r>
      <w:r>
        <w:t></w:t>
      </w:r>
      <w:r>
        <w:rPr>
          <w:rFonts w:hint="eastAsia"/>
        </w:rPr>
        <w:t>зловживання</w:t>
      </w:r>
      <w:r>
        <w:t></w:t>
      </w:r>
      <w:r>
        <w:rPr>
          <w:rFonts w:hint="eastAsia"/>
        </w:rPr>
        <w:t>службовим</w:t>
      </w:r>
    </w:p>
    <w:p w:rsidR="004F51B5" w:rsidRDefault="004F51B5" w:rsidP="004F51B5">
      <w:r>
        <w:rPr>
          <w:rFonts w:hint="eastAsia"/>
        </w:rPr>
        <w:t>становищем</w:t>
      </w:r>
      <w:r>
        <w:t></w:t>
      </w:r>
      <w:r>
        <w:t></w:t>
      </w:r>
      <w:r>
        <w:rPr>
          <w:rFonts w:hint="eastAsia"/>
        </w:rPr>
        <w:t>розкрадання</w:t>
      </w:r>
      <w:r>
        <w:t></w:t>
      </w:r>
      <w:r>
        <w:t></w:t>
      </w:r>
      <w:r>
        <w:t></w:t>
      </w:r>
      <w:r>
        <w:rPr>
          <w:rFonts w:hint="eastAsia"/>
        </w:rPr>
        <w:t>обману</w:t>
      </w:r>
      <w:r>
        <w:t></w:t>
      </w:r>
      <w:r>
        <w:rPr>
          <w:rFonts w:hint="eastAsia"/>
        </w:rPr>
        <w:t>та</w:t>
      </w:r>
      <w:r>
        <w:t></w:t>
      </w:r>
      <w:r>
        <w:rPr>
          <w:rFonts w:hint="eastAsia"/>
        </w:rPr>
        <w:t>зловживання</w:t>
      </w:r>
      <w:r>
        <w:t></w:t>
      </w:r>
      <w:r>
        <w:rPr>
          <w:rFonts w:hint="eastAsia"/>
        </w:rPr>
        <w:t>довірою</w:t>
      </w:r>
      <w:r>
        <w:t></w:t>
      </w:r>
      <w:r>
        <w:t></w:t>
      </w:r>
      <w:r>
        <w:rPr>
          <w:rFonts w:hint="eastAsia"/>
        </w:rPr>
        <w:t>шахрайства</w:t>
      </w:r>
      <w:r>
        <w:t></w:t>
      </w:r>
      <w:r>
        <w:t></w:t>
      </w:r>
    </w:p>
    <w:p w:rsidR="004F51B5" w:rsidRDefault="004F51B5" w:rsidP="004F51B5">
      <w:r>
        <w:rPr>
          <w:rFonts w:hint="eastAsia"/>
        </w:rPr>
        <w:t>а</w:t>
      </w:r>
      <w:r>
        <w:t></w:t>
      </w:r>
      <w:r>
        <w:rPr>
          <w:rFonts w:hint="eastAsia"/>
        </w:rPr>
        <w:t>також</w:t>
      </w:r>
      <w:r>
        <w:t></w:t>
      </w:r>
      <w:r>
        <w:rPr>
          <w:rFonts w:hint="eastAsia"/>
        </w:rPr>
        <w:t>пов’язаних</w:t>
      </w:r>
      <w:r>
        <w:t></w:t>
      </w:r>
      <w:r>
        <w:rPr>
          <w:rFonts w:hint="eastAsia"/>
        </w:rPr>
        <w:t>з</w:t>
      </w:r>
      <w:r>
        <w:t></w:t>
      </w:r>
      <w:r>
        <w:rPr>
          <w:rFonts w:hint="eastAsia"/>
        </w:rPr>
        <w:t>ними</w:t>
      </w:r>
      <w:r>
        <w:t></w:t>
      </w:r>
      <w:r>
        <w:rPr>
          <w:rFonts w:hint="eastAsia"/>
        </w:rPr>
        <w:t>споріднених</w:t>
      </w:r>
      <w:r>
        <w:t></w:t>
      </w:r>
      <w:r>
        <w:rPr>
          <w:rFonts w:hint="eastAsia"/>
        </w:rPr>
        <w:t>і</w:t>
      </w:r>
      <w:r>
        <w:t></w:t>
      </w:r>
      <w:r>
        <w:rPr>
          <w:rFonts w:hint="eastAsia"/>
        </w:rPr>
        <w:t>супутніх</w:t>
      </w:r>
      <w:r>
        <w:t></w:t>
      </w:r>
      <w:r>
        <w:rPr>
          <w:rFonts w:hint="eastAsia"/>
        </w:rPr>
        <w:t>злочинів</w:t>
      </w:r>
      <w:r>
        <w:t></w:t>
      </w:r>
      <w:r>
        <w:rPr>
          <w:rFonts w:hint="eastAsia"/>
        </w:rPr>
        <w:t>у</w:t>
      </w:r>
      <w:r>
        <w:t></w:t>
      </w:r>
      <w:r>
        <w:rPr>
          <w:rFonts w:hint="eastAsia"/>
        </w:rPr>
        <w:t>сфері</w:t>
      </w:r>
    </w:p>
    <w:p w:rsidR="004F51B5" w:rsidRDefault="004F51B5" w:rsidP="004F51B5">
      <w:r>
        <w:rPr>
          <w:rFonts w:hint="eastAsia"/>
        </w:rPr>
        <w:t>службової</w:t>
      </w:r>
      <w:r>
        <w:t></w:t>
      </w:r>
      <w:r>
        <w:rPr>
          <w:rFonts w:hint="eastAsia"/>
        </w:rPr>
        <w:t>і</w:t>
      </w:r>
      <w:r>
        <w:t></w:t>
      </w:r>
      <w:r>
        <w:rPr>
          <w:rFonts w:hint="eastAsia"/>
        </w:rPr>
        <w:t>господарської</w:t>
      </w:r>
      <w:r>
        <w:t></w:t>
      </w:r>
      <w:r>
        <w:rPr>
          <w:rFonts w:hint="eastAsia"/>
        </w:rPr>
        <w:t>діяльності</w:t>
      </w:r>
      <w:r>
        <w:t></w:t>
      </w:r>
      <w:r>
        <w:rPr>
          <w:rFonts w:hint="eastAsia"/>
        </w:rPr>
        <w:t>та</w:t>
      </w:r>
      <w:r>
        <w:t></w:t>
      </w:r>
      <w:r>
        <w:rPr>
          <w:rFonts w:hint="eastAsia"/>
        </w:rPr>
        <w:t>проти</w:t>
      </w:r>
      <w:r>
        <w:t></w:t>
      </w:r>
      <w:r>
        <w:rPr>
          <w:rFonts w:hint="eastAsia"/>
        </w:rPr>
        <w:t>безпеки</w:t>
      </w:r>
      <w:r>
        <w:t></w:t>
      </w:r>
      <w:r>
        <w:rPr>
          <w:rFonts w:hint="eastAsia"/>
        </w:rPr>
        <w:t>виробництва</w:t>
      </w:r>
      <w:r>
        <w:t></w:t>
      </w:r>
    </w:p>
    <w:p w:rsidR="004F51B5" w:rsidRDefault="004F51B5" w:rsidP="004F51B5">
      <w:r>
        <w:rPr>
          <w:rFonts w:hint="eastAsia"/>
        </w:rPr>
        <w:t>застосування</w:t>
      </w:r>
      <w:r>
        <w:t></w:t>
      </w:r>
      <w:r>
        <w:rPr>
          <w:rFonts w:hint="eastAsia"/>
        </w:rPr>
        <w:t>сучасних</w:t>
      </w:r>
      <w:r>
        <w:t></w:t>
      </w:r>
      <w:r>
        <w:rPr>
          <w:rFonts w:hint="eastAsia"/>
        </w:rPr>
        <w:t>методів</w:t>
      </w:r>
      <w:r>
        <w:t></w:t>
      </w:r>
      <w:r>
        <w:rPr>
          <w:rFonts w:hint="eastAsia"/>
        </w:rPr>
        <w:t>фактичного</w:t>
      </w:r>
      <w:r>
        <w:t></w:t>
      </w:r>
      <w:r>
        <w:rPr>
          <w:rFonts w:hint="eastAsia"/>
        </w:rPr>
        <w:t>контролю</w:t>
      </w:r>
      <w:r>
        <w:t></w:t>
      </w:r>
      <w:r>
        <w:rPr>
          <w:rFonts w:hint="eastAsia"/>
        </w:rPr>
        <w:t>та</w:t>
      </w:r>
      <w:r>
        <w:t></w:t>
      </w:r>
      <w:r>
        <w:rPr>
          <w:rFonts w:hint="eastAsia"/>
        </w:rPr>
        <w:t>документального</w:t>
      </w:r>
      <w:r>
        <w:t></w:t>
      </w:r>
    </w:p>
    <w:p w:rsidR="004F51B5" w:rsidRDefault="004F51B5" w:rsidP="004F51B5">
      <w:r>
        <w:t></w:t>
      </w:r>
      <w:r>
        <w:t></w:t>
      </w:r>
      <w:r>
        <w:t></w:t>
      </w:r>
    </w:p>
    <w:p w:rsidR="004F51B5" w:rsidRDefault="004F51B5" w:rsidP="004F51B5">
      <w:r>
        <w:rPr>
          <w:rFonts w:hint="eastAsia"/>
        </w:rPr>
        <w:t>аналізу</w:t>
      </w:r>
      <w:r>
        <w:t></w:t>
      </w:r>
      <w:r>
        <w:rPr>
          <w:rFonts w:hint="eastAsia"/>
        </w:rPr>
        <w:t>фінансово</w:t>
      </w:r>
      <w:r>
        <w:t></w:t>
      </w:r>
      <w:r>
        <w:rPr>
          <w:rFonts w:hint="eastAsia"/>
        </w:rPr>
        <w:t>господарської</w:t>
      </w:r>
      <w:r>
        <w:t></w:t>
      </w:r>
      <w:r>
        <w:rPr>
          <w:rFonts w:hint="eastAsia"/>
        </w:rPr>
        <w:t>діяльності</w:t>
      </w:r>
      <w:r>
        <w:t></w:t>
      </w:r>
      <w:r>
        <w:rPr>
          <w:rFonts w:hint="eastAsia"/>
        </w:rPr>
        <w:t>будівельної</w:t>
      </w:r>
      <w:r>
        <w:t></w:t>
      </w:r>
      <w:r>
        <w:rPr>
          <w:rFonts w:hint="eastAsia"/>
        </w:rPr>
        <w:t>організації</w:t>
      </w:r>
      <w:r>
        <w:t></w:t>
      </w:r>
      <w:r>
        <w:rPr>
          <w:rFonts w:hint="eastAsia"/>
        </w:rPr>
        <w:t>у</w:t>
      </w:r>
    </w:p>
    <w:p w:rsidR="004F51B5" w:rsidRDefault="004F51B5" w:rsidP="004F51B5">
      <w:r>
        <w:rPr>
          <w:rFonts w:hint="eastAsia"/>
        </w:rPr>
        <w:t>поєднанні</w:t>
      </w:r>
      <w:r>
        <w:t></w:t>
      </w:r>
      <w:r>
        <w:rPr>
          <w:rFonts w:hint="eastAsia"/>
        </w:rPr>
        <w:t>з</w:t>
      </w:r>
      <w:r>
        <w:t></w:t>
      </w:r>
      <w:r>
        <w:rPr>
          <w:rFonts w:hint="eastAsia"/>
        </w:rPr>
        <w:t>призначенням</w:t>
      </w:r>
      <w:r>
        <w:t></w:t>
      </w:r>
      <w:r>
        <w:rPr>
          <w:rFonts w:hint="eastAsia"/>
        </w:rPr>
        <w:t>експертиз</w:t>
      </w:r>
      <w:r>
        <w:t></w:t>
      </w:r>
      <w:r>
        <w:rPr>
          <w:rFonts w:hint="eastAsia"/>
        </w:rPr>
        <w:t>та</w:t>
      </w:r>
      <w:r>
        <w:t></w:t>
      </w:r>
      <w:r>
        <w:rPr>
          <w:rFonts w:hint="eastAsia"/>
        </w:rPr>
        <w:t>іншими</w:t>
      </w:r>
      <w:r>
        <w:t></w:t>
      </w:r>
      <w:r>
        <w:rPr>
          <w:rFonts w:hint="eastAsia"/>
        </w:rPr>
        <w:t>процесуальними</w:t>
      </w:r>
      <w:r>
        <w:t></w:t>
      </w:r>
      <w:r>
        <w:rPr>
          <w:rFonts w:hint="eastAsia"/>
        </w:rPr>
        <w:t>діями</w:t>
      </w:r>
      <w:r>
        <w:t></w:t>
      </w:r>
      <w:r>
        <w:t></w:t>
      </w:r>
      <w:r>
        <w:rPr>
          <w:rFonts w:hint="eastAsia"/>
        </w:rPr>
        <w:t>що</w:t>
      </w:r>
    </w:p>
    <w:p w:rsidR="004F51B5" w:rsidRDefault="004F51B5" w:rsidP="004F51B5">
      <w:r>
        <w:rPr>
          <w:rFonts w:hint="eastAsia"/>
        </w:rPr>
        <w:t>в</w:t>
      </w:r>
      <w:r>
        <w:t></w:t>
      </w:r>
      <w:r>
        <w:rPr>
          <w:rFonts w:hint="eastAsia"/>
        </w:rPr>
        <w:t>комплексі</w:t>
      </w:r>
      <w:r>
        <w:t></w:t>
      </w:r>
      <w:r>
        <w:rPr>
          <w:rFonts w:hint="eastAsia"/>
        </w:rPr>
        <w:t>дозволяє</w:t>
      </w:r>
      <w:r>
        <w:t></w:t>
      </w:r>
      <w:r>
        <w:rPr>
          <w:rFonts w:hint="eastAsia"/>
        </w:rPr>
        <w:t>вирішити</w:t>
      </w:r>
      <w:r>
        <w:t></w:t>
      </w:r>
      <w:r>
        <w:rPr>
          <w:rFonts w:hint="eastAsia"/>
        </w:rPr>
        <w:t>завдання</w:t>
      </w:r>
      <w:r>
        <w:t></w:t>
      </w:r>
      <w:r>
        <w:rPr>
          <w:rFonts w:hint="eastAsia"/>
        </w:rPr>
        <w:t>розслідування</w:t>
      </w:r>
      <w:r>
        <w:t></w:t>
      </w:r>
    </w:p>
    <w:p w:rsidR="004F51B5" w:rsidRDefault="004F51B5" w:rsidP="004F51B5">
      <w:r>
        <w:t></w:t>
      </w:r>
      <w:r>
        <w:t></w:t>
      </w:r>
      <w:r>
        <w:t></w:t>
      </w:r>
      <w:r>
        <w:rPr>
          <w:rFonts w:hint="eastAsia"/>
        </w:rPr>
        <w:t>Злочини</w:t>
      </w:r>
      <w:r>
        <w:t></w:t>
      </w:r>
      <w:r>
        <w:rPr>
          <w:rFonts w:hint="eastAsia"/>
        </w:rPr>
        <w:t>у</w:t>
      </w:r>
      <w:r>
        <w:t></w:t>
      </w:r>
      <w:r>
        <w:rPr>
          <w:rFonts w:hint="eastAsia"/>
        </w:rPr>
        <w:t>сфері</w:t>
      </w:r>
      <w:r>
        <w:t></w:t>
      </w:r>
      <w:r>
        <w:rPr>
          <w:rFonts w:hint="eastAsia"/>
        </w:rPr>
        <w:t>будівництва</w:t>
      </w:r>
      <w:r>
        <w:t></w:t>
      </w:r>
      <w:r>
        <w:rPr>
          <w:rFonts w:hint="eastAsia"/>
        </w:rPr>
        <w:t>визначені</w:t>
      </w:r>
      <w:r>
        <w:t></w:t>
      </w:r>
      <w:r>
        <w:rPr>
          <w:rFonts w:hint="eastAsia"/>
        </w:rPr>
        <w:t>як</w:t>
      </w:r>
      <w:r>
        <w:t></w:t>
      </w:r>
      <w:r>
        <w:rPr>
          <w:rFonts w:hint="eastAsia"/>
        </w:rPr>
        <w:t>криміналістично</w:t>
      </w:r>
    </w:p>
    <w:p w:rsidR="004F51B5" w:rsidRDefault="004F51B5" w:rsidP="004F51B5">
      <w:r>
        <w:rPr>
          <w:rFonts w:hint="eastAsia"/>
        </w:rPr>
        <w:t>однорідна</w:t>
      </w:r>
      <w:r>
        <w:t></w:t>
      </w:r>
      <w:r>
        <w:rPr>
          <w:rFonts w:hint="eastAsia"/>
        </w:rPr>
        <w:t>група</w:t>
      </w:r>
      <w:r>
        <w:t></w:t>
      </w:r>
      <w:r>
        <w:rPr>
          <w:rFonts w:hint="eastAsia"/>
        </w:rPr>
        <w:t>суспільно</w:t>
      </w:r>
      <w:r>
        <w:t></w:t>
      </w:r>
      <w:r>
        <w:rPr>
          <w:rFonts w:hint="eastAsia"/>
        </w:rPr>
        <w:t>небезпечних</w:t>
      </w:r>
      <w:r>
        <w:t></w:t>
      </w:r>
      <w:r>
        <w:rPr>
          <w:rFonts w:hint="eastAsia"/>
        </w:rPr>
        <w:t>діянь</w:t>
      </w:r>
      <w:r>
        <w:t></w:t>
      </w:r>
      <w:r>
        <w:t></w:t>
      </w:r>
      <w:r>
        <w:rPr>
          <w:rFonts w:hint="eastAsia"/>
        </w:rPr>
        <w:t>що</w:t>
      </w:r>
      <w:r>
        <w:t></w:t>
      </w:r>
      <w:r>
        <w:rPr>
          <w:rFonts w:hint="eastAsia"/>
        </w:rPr>
        <w:t>містять</w:t>
      </w:r>
      <w:r>
        <w:t></w:t>
      </w:r>
      <w:r>
        <w:rPr>
          <w:rFonts w:hint="eastAsia"/>
        </w:rPr>
        <w:t>спільні</w:t>
      </w:r>
      <w:r>
        <w:t></w:t>
      </w:r>
      <w:r>
        <w:rPr>
          <w:rFonts w:hint="eastAsia"/>
        </w:rPr>
        <w:t>родові</w:t>
      </w:r>
    </w:p>
    <w:p w:rsidR="004F51B5" w:rsidRDefault="004F51B5" w:rsidP="004F51B5">
      <w:r>
        <w:rPr>
          <w:rFonts w:hint="eastAsia"/>
        </w:rPr>
        <w:t>ознаки</w:t>
      </w:r>
      <w:r>
        <w:t></w:t>
      </w:r>
      <w:r>
        <w:t></w:t>
      </w:r>
      <w:r>
        <w:rPr>
          <w:rFonts w:hint="eastAsia"/>
        </w:rPr>
        <w:t>зокрема</w:t>
      </w:r>
      <w:r>
        <w:t></w:t>
      </w:r>
      <w:r>
        <w:t></w:t>
      </w:r>
      <w:r>
        <w:rPr>
          <w:rFonts w:hint="eastAsia"/>
        </w:rPr>
        <w:t>вчиняються</w:t>
      </w:r>
      <w:r>
        <w:t></w:t>
      </w:r>
      <w:r>
        <w:rPr>
          <w:rFonts w:hint="eastAsia"/>
        </w:rPr>
        <w:t>у</w:t>
      </w:r>
      <w:r>
        <w:t></w:t>
      </w:r>
      <w:r>
        <w:rPr>
          <w:rFonts w:hint="eastAsia"/>
        </w:rPr>
        <w:t>процесі</w:t>
      </w:r>
      <w:r>
        <w:t></w:t>
      </w:r>
      <w:r>
        <w:rPr>
          <w:rFonts w:hint="eastAsia"/>
        </w:rPr>
        <w:t>здійснення</w:t>
      </w:r>
      <w:r>
        <w:t></w:t>
      </w:r>
      <w:r>
        <w:rPr>
          <w:rFonts w:hint="eastAsia"/>
        </w:rPr>
        <w:t>професійної</w:t>
      </w:r>
      <w:r>
        <w:t></w:t>
      </w:r>
      <w:r>
        <w:rPr>
          <w:rFonts w:hint="eastAsia"/>
        </w:rPr>
        <w:t>діяльності</w:t>
      </w:r>
    </w:p>
    <w:p w:rsidR="004F51B5" w:rsidRDefault="004F51B5" w:rsidP="004F51B5">
      <w:r>
        <w:rPr>
          <w:rFonts w:hint="eastAsia"/>
        </w:rPr>
        <w:t>та</w:t>
      </w:r>
      <w:r>
        <w:t></w:t>
      </w:r>
      <w:r>
        <w:rPr>
          <w:rFonts w:hint="eastAsia"/>
        </w:rPr>
        <w:t>полягають</w:t>
      </w:r>
      <w:r>
        <w:t></w:t>
      </w:r>
      <w:r>
        <w:rPr>
          <w:rFonts w:hint="eastAsia"/>
        </w:rPr>
        <w:t>у</w:t>
      </w:r>
      <w:r>
        <w:t></w:t>
      </w:r>
      <w:r>
        <w:rPr>
          <w:rFonts w:hint="eastAsia"/>
        </w:rPr>
        <w:t>порушенні</w:t>
      </w:r>
      <w:r>
        <w:t></w:t>
      </w:r>
      <w:r>
        <w:rPr>
          <w:rFonts w:hint="eastAsia"/>
        </w:rPr>
        <w:t>норм</w:t>
      </w:r>
      <w:r>
        <w:t></w:t>
      </w:r>
      <w:r>
        <w:rPr>
          <w:rFonts w:hint="eastAsia"/>
        </w:rPr>
        <w:t>і</w:t>
      </w:r>
      <w:r>
        <w:t></w:t>
      </w:r>
      <w:r>
        <w:rPr>
          <w:rFonts w:hint="eastAsia"/>
        </w:rPr>
        <w:t>правил</w:t>
      </w:r>
      <w:r>
        <w:t></w:t>
      </w:r>
      <w:r>
        <w:t></w:t>
      </w:r>
      <w:r>
        <w:rPr>
          <w:rFonts w:hint="eastAsia"/>
        </w:rPr>
        <w:t>що</w:t>
      </w:r>
      <w:r>
        <w:t></w:t>
      </w:r>
      <w:r>
        <w:rPr>
          <w:rFonts w:hint="eastAsia"/>
        </w:rPr>
        <w:t>закріплені</w:t>
      </w:r>
      <w:r>
        <w:t></w:t>
      </w:r>
      <w:r>
        <w:rPr>
          <w:rFonts w:hint="eastAsia"/>
        </w:rPr>
        <w:t>в</w:t>
      </w:r>
      <w:r>
        <w:t></w:t>
      </w:r>
      <w:r>
        <w:rPr>
          <w:rFonts w:hint="eastAsia"/>
        </w:rPr>
        <w:t>регулятивному</w:t>
      </w:r>
    </w:p>
    <w:p w:rsidR="004F51B5" w:rsidRDefault="004F51B5" w:rsidP="004F51B5">
      <w:r>
        <w:rPr>
          <w:rFonts w:hint="eastAsia"/>
        </w:rPr>
        <w:t>законодавстві</w:t>
      </w:r>
      <w:r>
        <w:t></w:t>
      </w:r>
      <w:r>
        <w:t></w:t>
      </w:r>
      <w:r>
        <w:rPr>
          <w:rFonts w:hint="eastAsia"/>
        </w:rPr>
        <w:t>стандартах</w:t>
      </w:r>
      <w:r>
        <w:t></w:t>
      </w:r>
      <w:r>
        <w:t></w:t>
      </w:r>
      <w:r>
        <w:rPr>
          <w:rFonts w:hint="eastAsia"/>
        </w:rPr>
        <w:t>і</w:t>
      </w:r>
      <w:r>
        <w:t></w:t>
      </w:r>
      <w:r>
        <w:rPr>
          <w:rFonts w:hint="eastAsia"/>
        </w:rPr>
        <w:t>локальних</w:t>
      </w:r>
      <w:r>
        <w:t></w:t>
      </w:r>
      <w:r>
        <w:rPr>
          <w:rFonts w:hint="eastAsia"/>
        </w:rPr>
        <w:t>нормативно</w:t>
      </w:r>
      <w:r>
        <w:t></w:t>
      </w:r>
      <w:r>
        <w:rPr>
          <w:rFonts w:hint="eastAsia"/>
        </w:rPr>
        <w:t>правових</w:t>
      </w:r>
      <w:r>
        <w:t></w:t>
      </w:r>
      <w:r>
        <w:rPr>
          <w:rFonts w:hint="eastAsia"/>
        </w:rPr>
        <w:t>актах</w:t>
      </w:r>
      <w:r>
        <w:t></w:t>
      </w:r>
    </w:p>
    <w:p w:rsidR="004F51B5" w:rsidRDefault="004F51B5" w:rsidP="004F51B5">
      <w:r>
        <w:rPr>
          <w:rFonts w:hint="eastAsia"/>
        </w:rPr>
        <w:t>предметами</w:t>
      </w:r>
      <w:r>
        <w:t></w:t>
      </w:r>
      <w:r>
        <w:t></w:t>
      </w:r>
      <w:r>
        <w:rPr>
          <w:rFonts w:hint="eastAsia"/>
        </w:rPr>
        <w:t>знаряддями</w:t>
      </w:r>
      <w:r>
        <w:t></w:t>
      </w:r>
      <w:r>
        <w:t></w:t>
      </w:r>
      <w:r>
        <w:rPr>
          <w:rFonts w:hint="eastAsia"/>
        </w:rPr>
        <w:t>злочинів</w:t>
      </w:r>
      <w:r>
        <w:t></w:t>
      </w:r>
      <w:r>
        <w:rPr>
          <w:rFonts w:hint="eastAsia"/>
        </w:rPr>
        <w:t>є</w:t>
      </w:r>
      <w:r>
        <w:t></w:t>
      </w:r>
      <w:r>
        <w:rPr>
          <w:rFonts w:hint="eastAsia"/>
        </w:rPr>
        <w:t>будівельні</w:t>
      </w:r>
      <w:r>
        <w:t></w:t>
      </w:r>
      <w:r>
        <w:rPr>
          <w:rFonts w:hint="eastAsia"/>
        </w:rPr>
        <w:t>обладнання</w:t>
      </w:r>
      <w:r>
        <w:t></w:t>
      </w:r>
      <w:r>
        <w:t></w:t>
      </w:r>
      <w:r>
        <w:rPr>
          <w:rFonts w:hint="eastAsia"/>
        </w:rPr>
        <w:t>техніка</w:t>
      </w:r>
      <w:r>
        <w:t></w:t>
      </w:r>
    </w:p>
    <w:p w:rsidR="004F51B5" w:rsidRDefault="004F51B5" w:rsidP="004F51B5">
      <w:r>
        <w:rPr>
          <w:rFonts w:hint="eastAsia"/>
        </w:rPr>
        <w:t>матеріали</w:t>
      </w:r>
      <w:r>
        <w:t></w:t>
      </w:r>
      <w:r>
        <w:rPr>
          <w:rFonts w:hint="eastAsia"/>
        </w:rPr>
        <w:t>та</w:t>
      </w:r>
      <w:r>
        <w:t></w:t>
      </w:r>
      <w:r>
        <w:rPr>
          <w:rFonts w:hint="eastAsia"/>
        </w:rPr>
        <w:t>інші</w:t>
      </w:r>
      <w:r>
        <w:t></w:t>
      </w:r>
      <w:r>
        <w:rPr>
          <w:rFonts w:hint="eastAsia"/>
        </w:rPr>
        <w:t>специфічні</w:t>
      </w:r>
      <w:r>
        <w:t></w:t>
      </w:r>
      <w:r>
        <w:rPr>
          <w:rFonts w:hint="eastAsia"/>
        </w:rPr>
        <w:t>речі</w:t>
      </w:r>
      <w:r>
        <w:t></w:t>
      </w:r>
      <w:r>
        <w:t></w:t>
      </w:r>
      <w:r>
        <w:rPr>
          <w:rFonts w:hint="eastAsia"/>
        </w:rPr>
        <w:t>а</w:t>
      </w:r>
      <w:r>
        <w:t></w:t>
      </w:r>
      <w:r>
        <w:rPr>
          <w:rFonts w:hint="eastAsia"/>
        </w:rPr>
        <w:t>також</w:t>
      </w:r>
      <w:r>
        <w:t></w:t>
      </w:r>
      <w:r>
        <w:rPr>
          <w:rFonts w:hint="eastAsia"/>
        </w:rPr>
        <w:t>кошти</w:t>
      </w:r>
      <w:r>
        <w:t></w:t>
      </w:r>
      <w:r>
        <w:t></w:t>
      </w:r>
      <w:r>
        <w:rPr>
          <w:rFonts w:hint="eastAsia"/>
        </w:rPr>
        <w:t>виділені</w:t>
      </w:r>
      <w:r>
        <w:t></w:t>
      </w:r>
      <w:r>
        <w:rPr>
          <w:rFonts w:hint="eastAsia"/>
        </w:rPr>
        <w:t>на</w:t>
      </w:r>
      <w:r>
        <w:t></w:t>
      </w:r>
      <w:r>
        <w:rPr>
          <w:rFonts w:hint="eastAsia"/>
        </w:rPr>
        <w:t>здійснення</w:t>
      </w:r>
    </w:p>
    <w:p w:rsidR="004F51B5" w:rsidRDefault="004F51B5" w:rsidP="004F51B5">
      <w:r>
        <w:rPr>
          <w:rFonts w:hint="eastAsia"/>
        </w:rPr>
        <w:t>будівельних</w:t>
      </w:r>
      <w:r>
        <w:t></w:t>
      </w:r>
      <w:r>
        <w:rPr>
          <w:rFonts w:hint="eastAsia"/>
        </w:rPr>
        <w:t>робіт</w:t>
      </w:r>
      <w:r>
        <w:t></w:t>
      </w:r>
      <w:r>
        <w:t></w:t>
      </w:r>
      <w:r>
        <w:rPr>
          <w:rFonts w:hint="eastAsia"/>
        </w:rPr>
        <w:t>суб’єктами</w:t>
      </w:r>
      <w:r>
        <w:t></w:t>
      </w:r>
      <w:r>
        <w:rPr>
          <w:rFonts w:hint="eastAsia"/>
        </w:rPr>
        <w:t>злочинів</w:t>
      </w:r>
      <w:r>
        <w:t></w:t>
      </w:r>
      <w:r>
        <w:rPr>
          <w:rFonts w:hint="eastAsia"/>
        </w:rPr>
        <w:t>є</w:t>
      </w:r>
      <w:r>
        <w:t></w:t>
      </w:r>
      <w:r>
        <w:rPr>
          <w:rFonts w:hint="eastAsia"/>
        </w:rPr>
        <w:t>учасники</w:t>
      </w:r>
      <w:r>
        <w:t></w:t>
      </w:r>
      <w:r>
        <w:rPr>
          <w:rFonts w:hint="eastAsia"/>
        </w:rPr>
        <w:t>правовідносин</w:t>
      </w:r>
      <w:r>
        <w:t></w:t>
      </w:r>
      <w:r>
        <w:rPr>
          <w:rFonts w:hint="eastAsia"/>
        </w:rPr>
        <w:t>у</w:t>
      </w:r>
      <w:r>
        <w:t></w:t>
      </w:r>
      <w:r>
        <w:rPr>
          <w:rFonts w:hint="eastAsia"/>
        </w:rPr>
        <w:t>галузі</w:t>
      </w:r>
    </w:p>
    <w:p w:rsidR="004F51B5" w:rsidRDefault="004F51B5" w:rsidP="004F51B5">
      <w:r>
        <w:rPr>
          <w:rFonts w:hint="eastAsia"/>
        </w:rPr>
        <w:t>будівництва</w:t>
      </w:r>
      <w:r>
        <w:t></w:t>
      </w:r>
      <w:r>
        <w:t></w:t>
      </w:r>
      <w:r>
        <w:rPr>
          <w:rFonts w:hint="eastAsia"/>
        </w:rPr>
        <w:t>що</w:t>
      </w:r>
      <w:r>
        <w:t></w:t>
      </w:r>
      <w:r>
        <w:rPr>
          <w:rFonts w:hint="eastAsia"/>
        </w:rPr>
        <w:t>охоплює</w:t>
      </w:r>
      <w:r>
        <w:t></w:t>
      </w:r>
      <w:r>
        <w:rPr>
          <w:rFonts w:hint="eastAsia"/>
        </w:rPr>
        <w:t>проектно</w:t>
      </w:r>
      <w:r>
        <w:t></w:t>
      </w:r>
      <w:r>
        <w:rPr>
          <w:rFonts w:hint="eastAsia"/>
        </w:rPr>
        <w:t>вишукувальні</w:t>
      </w:r>
      <w:r>
        <w:t></w:t>
      </w:r>
      <w:r>
        <w:t></w:t>
      </w:r>
      <w:r>
        <w:rPr>
          <w:rFonts w:hint="eastAsia"/>
        </w:rPr>
        <w:t>монтажні</w:t>
      </w:r>
      <w:r>
        <w:t></w:t>
      </w:r>
      <w:r>
        <w:rPr>
          <w:rFonts w:hint="eastAsia"/>
        </w:rPr>
        <w:t>та</w:t>
      </w:r>
    </w:p>
    <w:p w:rsidR="004F51B5" w:rsidRDefault="004F51B5" w:rsidP="004F51B5">
      <w:r>
        <w:rPr>
          <w:rFonts w:hint="eastAsia"/>
        </w:rPr>
        <w:t>пусконалагоджувальні</w:t>
      </w:r>
      <w:r>
        <w:t></w:t>
      </w:r>
      <w:r>
        <w:rPr>
          <w:rFonts w:hint="eastAsia"/>
        </w:rPr>
        <w:t>роботи</w:t>
      </w:r>
      <w:r>
        <w:t></w:t>
      </w:r>
      <w:r>
        <w:t></w:t>
      </w:r>
      <w:r>
        <w:rPr>
          <w:rFonts w:hint="eastAsia"/>
        </w:rPr>
        <w:t>пов’язані</w:t>
      </w:r>
      <w:r>
        <w:t></w:t>
      </w:r>
      <w:r>
        <w:rPr>
          <w:rFonts w:hint="eastAsia"/>
        </w:rPr>
        <w:t>зі</w:t>
      </w:r>
      <w:r>
        <w:t></w:t>
      </w:r>
      <w:r>
        <w:rPr>
          <w:rFonts w:hint="eastAsia"/>
        </w:rPr>
        <w:t>зведенням</w:t>
      </w:r>
      <w:r>
        <w:t></w:t>
      </w:r>
      <w:r>
        <w:rPr>
          <w:rFonts w:hint="eastAsia"/>
        </w:rPr>
        <w:t>і</w:t>
      </w:r>
      <w:r>
        <w:t></w:t>
      </w:r>
      <w:r>
        <w:rPr>
          <w:rFonts w:hint="eastAsia"/>
        </w:rPr>
        <w:t>створенням</w:t>
      </w:r>
    </w:p>
    <w:p w:rsidR="004F51B5" w:rsidRDefault="004F51B5" w:rsidP="004F51B5">
      <w:r>
        <w:t></w:t>
      </w:r>
      <w:r>
        <w:rPr>
          <w:rFonts w:hint="eastAsia"/>
        </w:rPr>
        <w:t>фінансуванням</w:t>
      </w:r>
      <w:r>
        <w:t></w:t>
      </w:r>
      <w:r>
        <w:rPr>
          <w:rFonts w:hint="eastAsia"/>
        </w:rPr>
        <w:t>будівництва</w:t>
      </w:r>
      <w:r>
        <w:t></w:t>
      </w:r>
      <w:r>
        <w:t></w:t>
      </w:r>
      <w:r>
        <w:t></w:t>
      </w:r>
      <w:r>
        <w:rPr>
          <w:rFonts w:hint="eastAsia"/>
        </w:rPr>
        <w:t>зміною</w:t>
      </w:r>
      <w:r>
        <w:t></w:t>
      </w:r>
      <w:r>
        <w:t></w:t>
      </w:r>
      <w:r>
        <w:rPr>
          <w:rFonts w:hint="eastAsia"/>
        </w:rPr>
        <w:t>реконструкцією</w:t>
      </w:r>
      <w:r>
        <w:t></w:t>
      </w:r>
      <w:r>
        <w:t></w:t>
      </w:r>
      <w:r>
        <w:rPr>
          <w:rFonts w:hint="eastAsia"/>
        </w:rPr>
        <w:t>ремонтом</w:t>
      </w:r>
      <w:r>
        <w:t></w:t>
      </w:r>
    </w:p>
    <w:p w:rsidR="004F51B5" w:rsidRDefault="004F51B5" w:rsidP="004F51B5">
      <w:r>
        <w:rPr>
          <w:rFonts w:hint="eastAsia"/>
        </w:rPr>
        <w:t>реставрацією</w:t>
      </w:r>
      <w:r>
        <w:t></w:t>
      </w:r>
      <w:r>
        <w:t></w:t>
      </w:r>
      <w:r>
        <w:rPr>
          <w:rFonts w:hint="eastAsia"/>
        </w:rPr>
        <w:t>або</w:t>
      </w:r>
      <w:r>
        <w:t></w:t>
      </w:r>
      <w:r>
        <w:rPr>
          <w:rFonts w:hint="eastAsia"/>
        </w:rPr>
        <w:t>знесенням</w:t>
      </w:r>
      <w:r>
        <w:t></w:t>
      </w:r>
      <w:r>
        <w:rPr>
          <w:rFonts w:hint="eastAsia"/>
        </w:rPr>
        <w:t>будівель</w:t>
      </w:r>
      <w:r>
        <w:t></w:t>
      </w:r>
      <w:r>
        <w:t></w:t>
      </w:r>
      <w:r>
        <w:rPr>
          <w:rFonts w:hint="eastAsia"/>
        </w:rPr>
        <w:t>споруд</w:t>
      </w:r>
      <w:r>
        <w:t></w:t>
      </w:r>
      <w:r>
        <w:rPr>
          <w:rFonts w:hint="eastAsia"/>
        </w:rPr>
        <w:t>та</w:t>
      </w:r>
      <w:r>
        <w:t></w:t>
      </w:r>
      <w:r>
        <w:rPr>
          <w:rFonts w:hint="eastAsia"/>
        </w:rPr>
        <w:t>інших</w:t>
      </w:r>
      <w:r>
        <w:t></w:t>
      </w:r>
      <w:r>
        <w:rPr>
          <w:rFonts w:hint="eastAsia"/>
        </w:rPr>
        <w:t>об’єктів</w:t>
      </w:r>
      <w:r>
        <w:t></w:t>
      </w:r>
      <w:r>
        <w:t></w:t>
      </w:r>
      <w:r>
        <w:rPr>
          <w:rFonts w:hint="eastAsia"/>
        </w:rPr>
        <w:t>сліди</w:t>
      </w:r>
    </w:p>
    <w:p w:rsidR="004F51B5" w:rsidRDefault="004F51B5" w:rsidP="004F51B5">
      <w:r>
        <w:rPr>
          <w:rFonts w:hint="eastAsia"/>
        </w:rPr>
        <w:t>злочинної</w:t>
      </w:r>
      <w:r>
        <w:t></w:t>
      </w:r>
      <w:r>
        <w:rPr>
          <w:rFonts w:hint="eastAsia"/>
        </w:rPr>
        <w:t>діяльності</w:t>
      </w:r>
      <w:r>
        <w:t></w:t>
      </w:r>
      <w:r>
        <w:rPr>
          <w:rFonts w:hint="eastAsia"/>
        </w:rPr>
        <w:t>відображаються</w:t>
      </w:r>
      <w:r>
        <w:t></w:t>
      </w:r>
      <w:r>
        <w:rPr>
          <w:rFonts w:hint="eastAsia"/>
        </w:rPr>
        <w:t>як</w:t>
      </w:r>
      <w:r>
        <w:t></w:t>
      </w:r>
      <w:r>
        <w:rPr>
          <w:rFonts w:hint="eastAsia"/>
        </w:rPr>
        <w:t>у</w:t>
      </w:r>
      <w:r>
        <w:t></w:t>
      </w:r>
      <w:r>
        <w:rPr>
          <w:rFonts w:hint="eastAsia"/>
        </w:rPr>
        <w:t>будівельній</w:t>
      </w:r>
      <w:r>
        <w:t></w:t>
      </w:r>
      <w:r>
        <w:rPr>
          <w:rFonts w:hint="eastAsia"/>
        </w:rPr>
        <w:t>продукції</w:t>
      </w:r>
      <w:r>
        <w:t></w:t>
      </w:r>
      <w:r>
        <w:t></w:t>
      </w:r>
      <w:r>
        <w:rPr>
          <w:rFonts w:hint="eastAsia"/>
        </w:rPr>
        <w:t>так</w:t>
      </w:r>
      <w:r>
        <w:t></w:t>
      </w:r>
      <w:r>
        <w:rPr>
          <w:rFonts w:hint="eastAsia"/>
        </w:rPr>
        <w:t>і</w:t>
      </w:r>
      <w:r>
        <w:t></w:t>
      </w:r>
      <w:r>
        <w:rPr>
          <w:rFonts w:hint="eastAsia"/>
        </w:rPr>
        <w:t>у</w:t>
      </w:r>
    </w:p>
    <w:p w:rsidR="004F51B5" w:rsidRDefault="004F51B5" w:rsidP="004F51B5">
      <w:r>
        <w:rPr>
          <w:rFonts w:hint="eastAsia"/>
        </w:rPr>
        <w:t>відповідних</w:t>
      </w:r>
      <w:r>
        <w:t></w:t>
      </w:r>
      <w:r>
        <w:rPr>
          <w:rFonts w:hint="eastAsia"/>
        </w:rPr>
        <w:t>господарських</w:t>
      </w:r>
      <w:r>
        <w:t></w:t>
      </w:r>
      <w:r>
        <w:rPr>
          <w:rFonts w:hint="eastAsia"/>
        </w:rPr>
        <w:t>і</w:t>
      </w:r>
      <w:r>
        <w:t></w:t>
      </w:r>
      <w:r>
        <w:rPr>
          <w:rFonts w:hint="eastAsia"/>
        </w:rPr>
        <w:t>фінансових</w:t>
      </w:r>
      <w:r>
        <w:t></w:t>
      </w:r>
      <w:r>
        <w:rPr>
          <w:rFonts w:hint="eastAsia"/>
        </w:rPr>
        <w:t>документах</w:t>
      </w:r>
      <w:r>
        <w:t></w:t>
      </w:r>
      <w:r>
        <w:t></w:t>
      </w:r>
      <w:r>
        <w:rPr>
          <w:rFonts w:hint="eastAsia"/>
        </w:rPr>
        <w:t>збиранню</w:t>
      </w:r>
      <w:r>
        <w:t></w:t>
      </w:r>
      <w:r>
        <w:rPr>
          <w:rFonts w:hint="eastAsia"/>
        </w:rPr>
        <w:t>доказів</w:t>
      </w:r>
    </w:p>
    <w:p w:rsidR="004F51B5" w:rsidRDefault="004F51B5" w:rsidP="004F51B5">
      <w:r>
        <w:rPr>
          <w:rFonts w:hint="eastAsia"/>
        </w:rPr>
        <w:t>учинення</w:t>
      </w:r>
      <w:r>
        <w:t></w:t>
      </w:r>
      <w:r>
        <w:rPr>
          <w:rFonts w:hint="eastAsia"/>
        </w:rPr>
        <w:t>злочинів</w:t>
      </w:r>
      <w:r>
        <w:t></w:t>
      </w:r>
      <w:r>
        <w:rPr>
          <w:rFonts w:hint="eastAsia"/>
        </w:rPr>
        <w:t>у</w:t>
      </w:r>
      <w:r>
        <w:t></w:t>
      </w:r>
      <w:r>
        <w:rPr>
          <w:rFonts w:hint="eastAsia"/>
        </w:rPr>
        <w:t>сфері</w:t>
      </w:r>
      <w:r>
        <w:t></w:t>
      </w:r>
      <w:r>
        <w:rPr>
          <w:rFonts w:hint="eastAsia"/>
        </w:rPr>
        <w:t>будівництва</w:t>
      </w:r>
      <w:r>
        <w:t></w:t>
      </w:r>
      <w:r>
        <w:rPr>
          <w:rFonts w:hint="eastAsia"/>
        </w:rPr>
        <w:t>сприяє</w:t>
      </w:r>
      <w:r>
        <w:t></w:t>
      </w:r>
      <w:r>
        <w:rPr>
          <w:rFonts w:hint="eastAsia"/>
        </w:rPr>
        <w:t>використання</w:t>
      </w:r>
      <w:r>
        <w:t></w:t>
      </w:r>
      <w:r>
        <w:rPr>
          <w:rFonts w:hint="eastAsia"/>
        </w:rPr>
        <w:t>органами</w:t>
      </w:r>
    </w:p>
    <w:p w:rsidR="004F51B5" w:rsidRDefault="004F51B5" w:rsidP="004F51B5">
      <w:r>
        <w:rPr>
          <w:rFonts w:hint="eastAsia"/>
        </w:rPr>
        <w:t>досудового</w:t>
      </w:r>
      <w:r>
        <w:t></w:t>
      </w:r>
      <w:r>
        <w:rPr>
          <w:rFonts w:hint="eastAsia"/>
        </w:rPr>
        <w:t>розслідування</w:t>
      </w:r>
      <w:r>
        <w:t></w:t>
      </w:r>
      <w:r>
        <w:rPr>
          <w:rFonts w:hint="eastAsia"/>
        </w:rPr>
        <w:t>спеціальних</w:t>
      </w:r>
      <w:r>
        <w:t></w:t>
      </w:r>
      <w:r>
        <w:rPr>
          <w:rFonts w:hint="eastAsia"/>
        </w:rPr>
        <w:t>будівельно</w:t>
      </w:r>
      <w:r>
        <w:t></w:t>
      </w:r>
      <w:r>
        <w:rPr>
          <w:rFonts w:hint="eastAsia"/>
        </w:rPr>
        <w:t>технічних</w:t>
      </w:r>
      <w:r>
        <w:t></w:t>
      </w:r>
      <w:r>
        <w:rPr>
          <w:rFonts w:hint="eastAsia"/>
        </w:rPr>
        <w:t>та</w:t>
      </w:r>
    </w:p>
    <w:p w:rsidR="004F51B5" w:rsidRDefault="004F51B5" w:rsidP="004F51B5">
      <w:r>
        <w:rPr>
          <w:rFonts w:hint="eastAsia"/>
        </w:rPr>
        <w:t>економічних</w:t>
      </w:r>
      <w:r>
        <w:t></w:t>
      </w:r>
      <w:r>
        <w:rPr>
          <w:rFonts w:hint="eastAsia"/>
        </w:rPr>
        <w:t>знань</w:t>
      </w:r>
      <w:r>
        <w:t></w:t>
      </w:r>
      <w:r>
        <w:t></w:t>
      </w:r>
      <w:r>
        <w:rPr>
          <w:rFonts w:hint="eastAsia"/>
        </w:rPr>
        <w:t>що</w:t>
      </w:r>
      <w:r>
        <w:t></w:t>
      </w:r>
      <w:r>
        <w:rPr>
          <w:rFonts w:hint="eastAsia"/>
        </w:rPr>
        <w:t>потребує</w:t>
      </w:r>
      <w:r>
        <w:t></w:t>
      </w:r>
      <w:r>
        <w:rPr>
          <w:rFonts w:hint="eastAsia"/>
        </w:rPr>
        <w:t>додаткової</w:t>
      </w:r>
      <w:r>
        <w:t></w:t>
      </w:r>
      <w:r>
        <w:rPr>
          <w:rFonts w:hint="eastAsia"/>
        </w:rPr>
        <w:t>фахової</w:t>
      </w:r>
      <w:r>
        <w:t></w:t>
      </w:r>
      <w:r>
        <w:rPr>
          <w:rFonts w:hint="eastAsia"/>
        </w:rPr>
        <w:t>спеціалізації</w:t>
      </w:r>
      <w:r>
        <w:t></w:t>
      </w:r>
      <w:r>
        <w:rPr>
          <w:rFonts w:hint="eastAsia"/>
        </w:rPr>
        <w:t>слідчих</w:t>
      </w:r>
      <w:r>
        <w:t></w:t>
      </w:r>
    </w:p>
    <w:p w:rsidR="004F51B5" w:rsidRDefault="004F51B5" w:rsidP="004F51B5">
      <w:r>
        <w:rPr>
          <w:rFonts w:hint="eastAsia"/>
        </w:rPr>
        <w:t>Для</w:t>
      </w:r>
      <w:r>
        <w:t></w:t>
      </w:r>
      <w:r>
        <w:rPr>
          <w:rFonts w:hint="eastAsia"/>
        </w:rPr>
        <w:t>подальшої</w:t>
      </w:r>
      <w:r>
        <w:t></w:t>
      </w:r>
      <w:r>
        <w:rPr>
          <w:rFonts w:hint="eastAsia"/>
        </w:rPr>
        <w:t>диференціації</w:t>
      </w:r>
      <w:r>
        <w:t></w:t>
      </w:r>
      <w:r>
        <w:rPr>
          <w:rFonts w:hint="eastAsia"/>
        </w:rPr>
        <w:t>криміналістичних</w:t>
      </w:r>
      <w:r>
        <w:t></w:t>
      </w:r>
      <w:r>
        <w:rPr>
          <w:rFonts w:hint="eastAsia"/>
        </w:rPr>
        <w:t>методик</w:t>
      </w:r>
      <w:r>
        <w:t></w:t>
      </w:r>
      <w:r>
        <w:rPr>
          <w:rFonts w:hint="eastAsia"/>
        </w:rPr>
        <w:t>важливе</w:t>
      </w:r>
      <w:r>
        <w:t></w:t>
      </w:r>
      <w:r>
        <w:rPr>
          <w:rFonts w:hint="eastAsia"/>
        </w:rPr>
        <w:t>значення</w:t>
      </w:r>
    </w:p>
    <w:p w:rsidR="004F51B5" w:rsidRDefault="004F51B5" w:rsidP="004F51B5">
      <w:r>
        <w:rPr>
          <w:rFonts w:hint="eastAsia"/>
        </w:rPr>
        <w:t>має</w:t>
      </w:r>
      <w:r>
        <w:t></w:t>
      </w:r>
      <w:r>
        <w:rPr>
          <w:rFonts w:hint="eastAsia"/>
        </w:rPr>
        <w:t>розподіл</w:t>
      </w:r>
      <w:r>
        <w:t></w:t>
      </w:r>
      <w:r>
        <w:rPr>
          <w:rFonts w:hint="eastAsia"/>
        </w:rPr>
        <w:t>злочинів</w:t>
      </w:r>
      <w:r>
        <w:t></w:t>
      </w:r>
      <w:r>
        <w:rPr>
          <w:rFonts w:hint="eastAsia"/>
        </w:rPr>
        <w:t>залежно</w:t>
      </w:r>
      <w:r>
        <w:t></w:t>
      </w:r>
      <w:r>
        <w:rPr>
          <w:rFonts w:hint="eastAsia"/>
        </w:rPr>
        <w:t>від</w:t>
      </w:r>
      <w:r>
        <w:t></w:t>
      </w:r>
      <w:r>
        <w:rPr>
          <w:rFonts w:hint="eastAsia"/>
        </w:rPr>
        <w:t>виду</w:t>
      </w:r>
      <w:r>
        <w:t></w:t>
      </w:r>
      <w:r>
        <w:rPr>
          <w:rFonts w:hint="eastAsia"/>
        </w:rPr>
        <w:t>будівництва</w:t>
      </w:r>
      <w:r>
        <w:t></w:t>
      </w:r>
      <w:r>
        <w:t></w:t>
      </w:r>
      <w:r>
        <w:rPr>
          <w:rFonts w:hint="eastAsia"/>
        </w:rPr>
        <w:t>об’єкта</w:t>
      </w:r>
      <w:r>
        <w:t></w:t>
      </w:r>
      <w:r>
        <w:rPr>
          <w:rFonts w:hint="eastAsia"/>
        </w:rPr>
        <w:t>посягання</w:t>
      </w:r>
      <w:r>
        <w:t></w:t>
      </w:r>
    </w:p>
    <w:p w:rsidR="004F51B5" w:rsidRDefault="004F51B5" w:rsidP="004F51B5">
      <w:r>
        <w:rPr>
          <w:rFonts w:hint="eastAsia"/>
        </w:rPr>
        <w:t>способів</w:t>
      </w:r>
      <w:r>
        <w:t></w:t>
      </w:r>
      <w:r>
        <w:rPr>
          <w:rFonts w:hint="eastAsia"/>
        </w:rPr>
        <w:t>підготовки</w:t>
      </w:r>
      <w:r>
        <w:t></w:t>
      </w:r>
      <w:r>
        <w:t></w:t>
      </w:r>
      <w:r>
        <w:rPr>
          <w:rFonts w:hint="eastAsia"/>
        </w:rPr>
        <w:t>вчинення</w:t>
      </w:r>
      <w:r>
        <w:t></w:t>
      </w:r>
      <w:r>
        <w:rPr>
          <w:rFonts w:hint="eastAsia"/>
        </w:rPr>
        <w:t>та</w:t>
      </w:r>
      <w:r>
        <w:t></w:t>
      </w:r>
      <w:r>
        <w:rPr>
          <w:rFonts w:hint="eastAsia"/>
        </w:rPr>
        <w:t>приховування</w:t>
      </w:r>
      <w:r>
        <w:t></w:t>
      </w:r>
      <w:r>
        <w:rPr>
          <w:rFonts w:hint="eastAsia"/>
        </w:rPr>
        <w:t>правопорушень</w:t>
      </w:r>
      <w:r>
        <w:t></w:t>
      </w:r>
      <w:r>
        <w:t></w:t>
      </w:r>
      <w:r>
        <w:rPr>
          <w:rFonts w:hint="eastAsia"/>
        </w:rPr>
        <w:t>етапу</w:t>
      </w:r>
    </w:p>
    <w:p w:rsidR="004F51B5" w:rsidRDefault="004F51B5" w:rsidP="004F51B5">
      <w:r>
        <w:t></w:t>
      </w:r>
      <w:r>
        <w:rPr>
          <w:rFonts w:hint="eastAsia"/>
        </w:rPr>
        <w:t>циклу</w:t>
      </w:r>
      <w:r>
        <w:t></w:t>
      </w:r>
      <w:r>
        <w:t></w:t>
      </w:r>
      <w:r>
        <w:rPr>
          <w:rFonts w:hint="eastAsia"/>
        </w:rPr>
        <w:t>будівельних</w:t>
      </w:r>
      <w:r>
        <w:t></w:t>
      </w:r>
      <w:r>
        <w:rPr>
          <w:rFonts w:hint="eastAsia"/>
        </w:rPr>
        <w:t>робіт</w:t>
      </w:r>
      <w:r>
        <w:t></w:t>
      </w:r>
      <w:r>
        <w:t></w:t>
      </w:r>
      <w:r>
        <w:rPr>
          <w:rFonts w:hint="eastAsia"/>
        </w:rPr>
        <w:t>характеристик</w:t>
      </w:r>
      <w:r>
        <w:t></w:t>
      </w:r>
      <w:r>
        <w:rPr>
          <w:rFonts w:hint="eastAsia"/>
        </w:rPr>
        <w:t>суб’єктів</w:t>
      </w:r>
      <w:r>
        <w:t></w:t>
      </w:r>
      <w:r>
        <w:rPr>
          <w:rFonts w:hint="eastAsia"/>
        </w:rPr>
        <w:t>злочину</w:t>
      </w:r>
      <w:r>
        <w:t></w:t>
      </w:r>
      <w:r>
        <w:t></w:t>
      </w:r>
      <w:r>
        <w:rPr>
          <w:rFonts w:hint="eastAsia"/>
        </w:rPr>
        <w:t>На</w:t>
      </w:r>
      <w:r>
        <w:t></w:t>
      </w:r>
      <w:r>
        <w:rPr>
          <w:rFonts w:hint="eastAsia"/>
        </w:rPr>
        <w:t>рівні</w:t>
      </w:r>
    </w:p>
    <w:p w:rsidR="004F51B5" w:rsidRDefault="004F51B5" w:rsidP="004F51B5">
      <w:r>
        <w:rPr>
          <w:rFonts w:hint="eastAsia"/>
        </w:rPr>
        <w:t>окремих</w:t>
      </w:r>
      <w:r>
        <w:t></w:t>
      </w:r>
      <w:r>
        <w:t></w:t>
      </w:r>
      <w:r>
        <w:rPr>
          <w:rFonts w:hint="eastAsia"/>
        </w:rPr>
        <w:t>групових</w:t>
      </w:r>
      <w:r>
        <w:t></w:t>
      </w:r>
      <w:r>
        <w:t></w:t>
      </w:r>
      <w:r>
        <w:rPr>
          <w:rFonts w:hint="eastAsia"/>
        </w:rPr>
        <w:t>видових</w:t>
      </w:r>
      <w:r>
        <w:t></w:t>
      </w:r>
      <w:r>
        <w:rPr>
          <w:rFonts w:hint="eastAsia"/>
        </w:rPr>
        <w:t>і</w:t>
      </w:r>
      <w:r>
        <w:t></w:t>
      </w:r>
      <w:r>
        <w:rPr>
          <w:rFonts w:hint="eastAsia"/>
        </w:rPr>
        <w:t>внутрішньовидових</w:t>
      </w:r>
      <w:r>
        <w:t></w:t>
      </w:r>
      <w:r>
        <w:t></w:t>
      </w:r>
      <w:r>
        <w:rPr>
          <w:rFonts w:hint="eastAsia"/>
        </w:rPr>
        <w:t>методик</w:t>
      </w:r>
      <w:r>
        <w:t></w:t>
      </w:r>
      <w:r>
        <w:rPr>
          <w:rFonts w:hint="eastAsia"/>
        </w:rPr>
        <w:t>подальшого</w:t>
      </w:r>
    </w:p>
    <w:p w:rsidR="004F51B5" w:rsidRDefault="004F51B5" w:rsidP="004F51B5">
      <w:r>
        <w:rPr>
          <w:rFonts w:hint="eastAsia"/>
        </w:rPr>
        <w:t>наукового</w:t>
      </w:r>
      <w:r>
        <w:t></w:t>
      </w:r>
      <w:r>
        <w:rPr>
          <w:rFonts w:hint="eastAsia"/>
        </w:rPr>
        <w:t>опрацювання</w:t>
      </w:r>
      <w:r>
        <w:t></w:t>
      </w:r>
      <w:r>
        <w:rPr>
          <w:rFonts w:hint="eastAsia"/>
        </w:rPr>
        <w:t>потребує</w:t>
      </w:r>
      <w:r>
        <w:t></w:t>
      </w:r>
      <w:r>
        <w:rPr>
          <w:rFonts w:hint="eastAsia"/>
        </w:rPr>
        <w:t>практика</w:t>
      </w:r>
      <w:r>
        <w:t></w:t>
      </w:r>
      <w:r>
        <w:rPr>
          <w:rFonts w:hint="eastAsia"/>
        </w:rPr>
        <w:t>розслідування</w:t>
      </w:r>
      <w:r>
        <w:t></w:t>
      </w:r>
      <w:r>
        <w:rPr>
          <w:rFonts w:hint="eastAsia"/>
        </w:rPr>
        <w:t>привласнення</w:t>
      </w:r>
      <w:r>
        <w:t></w:t>
      </w:r>
    </w:p>
    <w:p w:rsidR="004F51B5" w:rsidRDefault="004F51B5" w:rsidP="004F51B5">
      <w:r>
        <w:rPr>
          <w:rFonts w:hint="eastAsia"/>
        </w:rPr>
        <w:t>розтрати</w:t>
      </w:r>
      <w:r>
        <w:t></w:t>
      </w:r>
      <w:r>
        <w:rPr>
          <w:rFonts w:hint="eastAsia"/>
        </w:rPr>
        <w:t>майна</w:t>
      </w:r>
      <w:r>
        <w:t></w:t>
      </w:r>
      <w:r>
        <w:rPr>
          <w:rFonts w:hint="eastAsia"/>
        </w:rPr>
        <w:t>або</w:t>
      </w:r>
      <w:r>
        <w:t></w:t>
      </w:r>
      <w:r>
        <w:rPr>
          <w:rFonts w:hint="eastAsia"/>
        </w:rPr>
        <w:t>заволодіння</w:t>
      </w:r>
      <w:r>
        <w:t></w:t>
      </w:r>
      <w:r>
        <w:rPr>
          <w:rFonts w:hint="eastAsia"/>
        </w:rPr>
        <w:t>ним</w:t>
      </w:r>
      <w:r>
        <w:t></w:t>
      </w:r>
      <w:r>
        <w:rPr>
          <w:rFonts w:hint="eastAsia"/>
        </w:rPr>
        <w:t>шляхом</w:t>
      </w:r>
      <w:r>
        <w:t></w:t>
      </w:r>
      <w:r>
        <w:rPr>
          <w:rFonts w:hint="eastAsia"/>
        </w:rPr>
        <w:t>зловживання</w:t>
      </w:r>
      <w:r>
        <w:t></w:t>
      </w:r>
      <w:r>
        <w:rPr>
          <w:rFonts w:hint="eastAsia"/>
        </w:rPr>
        <w:t>службовим</w:t>
      </w:r>
    </w:p>
    <w:p w:rsidR="004F51B5" w:rsidRDefault="004F51B5" w:rsidP="004F51B5">
      <w:r>
        <w:rPr>
          <w:rFonts w:hint="eastAsia"/>
        </w:rPr>
        <w:t>становищем</w:t>
      </w:r>
      <w:r>
        <w:t></w:t>
      </w:r>
      <w:r>
        <w:t></w:t>
      </w:r>
      <w:r>
        <w:rPr>
          <w:rFonts w:hint="eastAsia"/>
        </w:rPr>
        <w:t>розкрадань</w:t>
      </w:r>
      <w:r>
        <w:t></w:t>
      </w:r>
      <w:r>
        <w:t></w:t>
      </w:r>
      <w:r>
        <w:t></w:t>
      </w:r>
      <w:r>
        <w:rPr>
          <w:rFonts w:hint="eastAsia"/>
        </w:rPr>
        <w:t>шахрайств</w:t>
      </w:r>
      <w:r>
        <w:t></w:t>
      </w:r>
      <w:r>
        <w:t></w:t>
      </w:r>
      <w:r>
        <w:rPr>
          <w:rFonts w:hint="eastAsia"/>
        </w:rPr>
        <w:t>пов’язаних</w:t>
      </w:r>
      <w:r>
        <w:t></w:t>
      </w:r>
      <w:r>
        <w:rPr>
          <w:rFonts w:hint="eastAsia"/>
        </w:rPr>
        <w:t>із</w:t>
      </w:r>
      <w:r>
        <w:t></w:t>
      </w:r>
      <w:r>
        <w:rPr>
          <w:rFonts w:hint="eastAsia"/>
        </w:rPr>
        <w:t>залученням</w:t>
      </w:r>
      <w:r>
        <w:t></w:t>
      </w:r>
      <w:r>
        <w:rPr>
          <w:rFonts w:hint="eastAsia"/>
        </w:rPr>
        <w:t>коштів</w:t>
      </w:r>
    </w:p>
    <w:p w:rsidR="004F51B5" w:rsidRDefault="004F51B5" w:rsidP="004F51B5">
      <w:r>
        <w:rPr>
          <w:rFonts w:hint="eastAsia"/>
        </w:rPr>
        <w:t>інвесторів</w:t>
      </w:r>
      <w:r>
        <w:t></w:t>
      </w:r>
      <w:r>
        <w:rPr>
          <w:rFonts w:hint="eastAsia"/>
        </w:rPr>
        <w:t>на</w:t>
      </w:r>
      <w:r>
        <w:t></w:t>
      </w:r>
      <w:r>
        <w:rPr>
          <w:rFonts w:hint="eastAsia"/>
        </w:rPr>
        <w:t>будівництво</w:t>
      </w:r>
      <w:r>
        <w:t></w:t>
      </w:r>
      <w:r>
        <w:t></w:t>
      </w:r>
      <w:r>
        <w:rPr>
          <w:rFonts w:hint="eastAsia"/>
        </w:rPr>
        <w:t>порушень</w:t>
      </w:r>
      <w:r>
        <w:t></w:t>
      </w:r>
      <w:r>
        <w:rPr>
          <w:rFonts w:hint="eastAsia"/>
        </w:rPr>
        <w:t>правил</w:t>
      </w:r>
      <w:r>
        <w:t></w:t>
      </w:r>
      <w:r>
        <w:rPr>
          <w:rFonts w:hint="eastAsia"/>
        </w:rPr>
        <w:t>безпеки</w:t>
      </w:r>
      <w:r>
        <w:t></w:t>
      </w:r>
      <w:r>
        <w:rPr>
          <w:rFonts w:hint="eastAsia"/>
        </w:rPr>
        <w:t>під</w:t>
      </w:r>
      <w:r>
        <w:t></w:t>
      </w:r>
      <w:r>
        <w:rPr>
          <w:rFonts w:hint="eastAsia"/>
        </w:rPr>
        <w:t>час</w:t>
      </w:r>
      <w:r>
        <w:t></w:t>
      </w:r>
      <w:r>
        <w:rPr>
          <w:rFonts w:hint="eastAsia"/>
        </w:rPr>
        <w:t>проведення</w:t>
      </w:r>
      <w:r>
        <w:t></w:t>
      </w:r>
    </w:p>
    <w:p w:rsidR="004F51B5" w:rsidRDefault="004F51B5" w:rsidP="004F51B5">
      <w:r>
        <w:t></w:t>
      </w:r>
      <w:r>
        <w:t></w:t>
      </w:r>
      <w:r>
        <w:t></w:t>
      </w:r>
    </w:p>
    <w:p w:rsidR="004F51B5" w:rsidRDefault="004F51B5" w:rsidP="004F51B5">
      <w:r>
        <w:rPr>
          <w:rFonts w:hint="eastAsia"/>
        </w:rPr>
        <w:t>будівельних</w:t>
      </w:r>
      <w:r>
        <w:t></w:t>
      </w:r>
      <w:r>
        <w:rPr>
          <w:rFonts w:hint="eastAsia"/>
        </w:rPr>
        <w:t>робіт</w:t>
      </w:r>
      <w:r>
        <w:t></w:t>
      </w:r>
      <w:r>
        <w:t></w:t>
      </w:r>
      <w:r>
        <w:rPr>
          <w:rFonts w:hint="eastAsia"/>
        </w:rPr>
        <w:t>ознаки</w:t>
      </w:r>
      <w:r>
        <w:t></w:t>
      </w:r>
      <w:r>
        <w:rPr>
          <w:rFonts w:hint="eastAsia"/>
        </w:rPr>
        <w:t>яких</w:t>
      </w:r>
      <w:r>
        <w:t></w:t>
      </w:r>
      <w:r>
        <w:rPr>
          <w:rFonts w:hint="eastAsia"/>
        </w:rPr>
        <w:t>можуть</w:t>
      </w:r>
      <w:r>
        <w:t></w:t>
      </w:r>
      <w:r>
        <w:rPr>
          <w:rFonts w:hint="eastAsia"/>
        </w:rPr>
        <w:t>об’єктивно</w:t>
      </w:r>
      <w:r>
        <w:t></w:t>
      </w:r>
      <w:r>
        <w:rPr>
          <w:rFonts w:hint="eastAsia"/>
        </w:rPr>
        <w:t>поєднуватись</w:t>
      </w:r>
    </w:p>
    <w:p w:rsidR="004F51B5" w:rsidRDefault="004F51B5" w:rsidP="004F51B5">
      <w:r>
        <w:t></w:t>
      </w:r>
      <w:r>
        <w:rPr>
          <w:rFonts w:hint="eastAsia"/>
        </w:rPr>
        <w:t>комбінуватись</w:t>
      </w:r>
      <w:r>
        <w:t></w:t>
      </w:r>
      <w:r>
        <w:t></w:t>
      </w:r>
      <w:r>
        <w:rPr>
          <w:rFonts w:hint="eastAsia"/>
        </w:rPr>
        <w:t>у</w:t>
      </w:r>
      <w:r>
        <w:t></w:t>
      </w:r>
      <w:r>
        <w:rPr>
          <w:rFonts w:hint="eastAsia"/>
        </w:rPr>
        <w:t>конкретних</w:t>
      </w:r>
      <w:r>
        <w:t></w:t>
      </w:r>
      <w:r>
        <w:rPr>
          <w:rFonts w:hint="eastAsia"/>
        </w:rPr>
        <w:t>технологіях</w:t>
      </w:r>
      <w:r>
        <w:t></w:t>
      </w:r>
      <w:r>
        <w:rPr>
          <w:rFonts w:hint="eastAsia"/>
        </w:rPr>
        <w:t>злочинної</w:t>
      </w:r>
      <w:r>
        <w:t></w:t>
      </w:r>
      <w:r>
        <w:rPr>
          <w:rFonts w:hint="eastAsia"/>
        </w:rPr>
        <w:t>діяльності</w:t>
      </w:r>
      <w:r>
        <w:t></w:t>
      </w:r>
    </w:p>
    <w:p w:rsidR="004F51B5" w:rsidRDefault="004F51B5" w:rsidP="004F51B5">
      <w:r>
        <w:t></w:t>
      </w:r>
      <w:r>
        <w:t></w:t>
      </w:r>
      <w:r>
        <w:t></w:t>
      </w:r>
      <w:r>
        <w:rPr>
          <w:rFonts w:hint="eastAsia"/>
        </w:rPr>
        <w:t>Злочини</w:t>
      </w:r>
      <w:r>
        <w:t></w:t>
      </w:r>
      <w:r>
        <w:rPr>
          <w:rFonts w:hint="eastAsia"/>
        </w:rPr>
        <w:t>у</w:t>
      </w:r>
      <w:r>
        <w:t></w:t>
      </w:r>
      <w:r>
        <w:rPr>
          <w:rFonts w:hint="eastAsia"/>
        </w:rPr>
        <w:t>сфері</w:t>
      </w:r>
      <w:r>
        <w:t></w:t>
      </w:r>
      <w:r>
        <w:rPr>
          <w:rFonts w:hint="eastAsia"/>
        </w:rPr>
        <w:t>будівництва</w:t>
      </w:r>
      <w:r>
        <w:t></w:t>
      </w:r>
      <w:r>
        <w:rPr>
          <w:rFonts w:hint="eastAsia"/>
        </w:rPr>
        <w:t>як</w:t>
      </w:r>
      <w:r>
        <w:t></w:t>
      </w:r>
      <w:r>
        <w:rPr>
          <w:rFonts w:hint="eastAsia"/>
        </w:rPr>
        <w:t>сегмент</w:t>
      </w:r>
      <w:r>
        <w:t></w:t>
      </w:r>
      <w:r>
        <w:rPr>
          <w:rFonts w:hint="eastAsia"/>
        </w:rPr>
        <w:t>злочинності</w:t>
      </w:r>
      <w:r>
        <w:t></w:t>
      </w:r>
      <w:r>
        <w:rPr>
          <w:rFonts w:hint="eastAsia"/>
        </w:rPr>
        <w:t>в</w:t>
      </w:r>
      <w:r>
        <w:t></w:t>
      </w:r>
      <w:r>
        <w:rPr>
          <w:rFonts w:hint="eastAsia"/>
        </w:rPr>
        <w:t>сучасному</w:t>
      </w:r>
    </w:p>
    <w:p w:rsidR="004F51B5" w:rsidRDefault="004F51B5" w:rsidP="004F51B5">
      <w:r>
        <w:rPr>
          <w:rFonts w:hint="eastAsia"/>
        </w:rPr>
        <w:t>глобалізованому</w:t>
      </w:r>
      <w:r>
        <w:t></w:t>
      </w:r>
      <w:r>
        <w:rPr>
          <w:rFonts w:hint="eastAsia"/>
        </w:rPr>
        <w:t>світі</w:t>
      </w:r>
      <w:r>
        <w:t></w:t>
      </w:r>
      <w:r>
        <w:rPr>
          <w:rFonts w:hint="eastAsia"/>
        </w:rPr>
        <w:t>набувають</w:t>
      </w:r>
      <w:r>
        <w:t></w:t>
      </w:r>
      <w:r>
        <w:rPr>
          <w:rFonts w:hint="eastAsia"/>
        </w:rPr>
        <w:t>спільних</w:t>
      </w:r>
      <w:r>
        <w:t></w:t>
      </w:r>
      <w:r>
        <w:rPr>
          <w:rFonts w:hint="eastAsia"/>
        </w:rPr>
        <w:t>ознак</w:t>
      </w:r>
      <w:r>
        <w:t></w:t>
      </w:r>
      <w:r>
        <w:rPr>
          <w:rFonts w:hint="eastAsia"/>
        </w:rPr>
        <w:t>та</w:t>
      </w:r>
      <w:r>
        <w:t></w:t>
      </w:r>
      <w:r>
        <w:rPr>
          <w:rFonts w:hint="eastAsia"/>
        </w:rPr>
        <w:t>характеризуються</w:t>
      </w:r>
    </w:p>
    <w:p w:rsidR="004F51B5" w:rsidRDefault="004F51B5" w:rsidP="004F51B5">
      <w:r>
        <w:rPr>
          <w:rFonts w:hint="eastAsia"/>
        </w:rPr>
        <w:t>певними</w:t>
      </w:r>
      <w:r>
        <w:t></w:t>
      </w:r>
      <w:r>
        <w:rPr>
          <w:rFonts w:hint="eastAsia"/>
        </w:rPr>
        <w:t>закономірностями</w:t>
      </w:r>
      <w:r>
        <w:t></w:t>
      </w:r>
      <w:r>
        <w:rPr>
          <w:rFonts w:hint="eastAsia"/>
        </w:rPr>
        <w:t>їх</w:t>
      </w:r>
      <w:r>
        <w:t></w:t>
      </w:r>
      <w:r>
        <w:rPr>
          <w:rFonts w:hint="eastAsia"/>
        </w:rPr>
        <w:t>розслідування</w:t>
      </w:r>
      <w:r>
        <w:t></w:t>
      </w:r>
      <w:r>
        <w:rPr>
          <w:rFonts w:hint="eastAsia"/>
        </w:rPr>
        <w:t>в</w:t>
      </w:r>
      <w:r>
        <w:t></w:t>
      </w:r>
      <w:r>
        <w:rPr>
          <w:rFonts w:hint="eastAsia"/>
        </w:rPr>
        <w:t>різних</w:t>
      </w:r>
      <w:r>
        <w:t></w:t>
      </w:r>
      <w:r>
        <w:rPr>
          <w:rFonts w:hint="eastAsia"/>
        </w:rPr>
        <w:t>країнах</w:t>
      </w:r>
      <w:r>
        <w:t></w:t>
      </w:r>
      <w:r>
        <w:t></w:t>
      </w:r>
      <w:r>
        <w:rPr>
          <w:rFonts w:hint="eastAsia"/>
        </w:rPr>
        <w:t>Позитивним</w:t>
      </w:r>
    </w:p>
    <w:p w:rsidR="004F51B5" w:rsidRDefault="004F51B5" w:rsidP="004F51B5">
      <w:r>
        <w:rPr>
          <w:rFonts w:hint="eastAsia"/>
        </w:rPr>
        <w:t>для</w:t>
      </w:r>
      <w:r>
        <w:t></w:t>
      </w:r>
      <w:r>
        <w:rPr>
          <w:rFonts w:hint="eastAsia"/>
        </w:rPr>
        <w:t>врахування</w:t>
      </w:r>
      <w:r>
        <w:t></w:t>
      </w:r>
      <w:r>
        <w:rPr>
          <w:rFonts w:hint="eastAsia"/>
        </w:rPr>
        <w:t>у</w:t>
      </w:r>
      <w:r>
        <w:t></w:t>
      </w:r>
      <w:r>
        <w:rPr>
          <w:rFonts w:hint="eastAsia"/>
        </w:rPr>
        <w:t>вітчизняній</w:t>
      </w:r>
      <w:r>
        <w:t></w:t>
      </w:r>
      <w:r>
        <w:rPr>
          <w:rFonts w:hint="eastAsia"/>
        </w:rPr>
        <w:t>практиці</w:t>
      </w:r>
      <w:r>
        <w:t></w:t>
      </w:r>
      <w:r>
        <w:rPr>
          <w:rFonts w:hint="eastAsia"/>
        </w:rPr>
        <w:t>визнано</w:t>
      </w:r>
      <w:r>
        <w:t></w:t>
      </w:r>
      <w:r>
        <w:rPr>
          <w:rFonts w:hint="eastAsia"/>
        </w:rPr>
        <w:t>зарубіжний</w:t>
      </w:r>
      <w:r>
        <w:t></w:t>
      </w:r>
      <w:r>
        <w:rPr>
          <w:rFonts w:hint="eastAsia"/>
        </w:rPr>
        <w:t>досвід</w:t>
      </w:r>
    </w:p>
    <w:p w:rsidR="004F51B5" w:rsidRDefault="004F51B5" w:rsidP="004F51B5">
      <w:r>
        <w:rPr>
          <w:rFonts w:hint="eastAsia"/>
        </w:rPr>
        <w:t>стосовно</w:t>
      </w:r>
      <w:r>
        <w:t></w:t>
      </w:r>
      <w:r>
        <w:rPr>
          <w:rFonts w:hint="eastAsia"/>
        </w:rPr>
        <w:t>використання</w:t>
      </w:r>
      <w:r>
        <w:t></w:t>
      </w:r>
      <w:r>
        <w:rPr>
          <w:rFonts w:hint="eastAsia"/>
        </w:rPr>
        <w:t>правоохоронцями</w:t>
      </w:r>
      <w:r>
        <w:t></w:t>
      </w:r>
      <w:r>
        <w:rPr>
          <w:rFonts w:hint="eastAsia"/>
        </w:rPr>
        <w:t>різноманітних</w:t>
      </w:r>
      <w:r>
        <w:t></w:t>
      </w:r>
      <w:r>
        <w:rPr>
          <w:rFonts w:hint="eastAsia"/>
        </w:rPr>
        <w:t>аналітичних</w:t>
      </w:r>
    </w:p>
    <w:p w:rsidR="004F51B5" w:rsidRDefault="004F51B5" w:rsidP="004F51B5">
      <w:r>
        <w:rPr>
          <w:rFonts w:hint="eastAsia"/>
        </w:rPr>
        <w:t>інструментів</w:t>
      </w:r>
      <w:r>
        <w:t></w:t>
      </w:r>
      <w:r>
        <w:rPr>
          <w:rFonts w:hint="eastAsia"/>
        </w:rPr>
        <w:t>шляхом</w:t>
      </w:r>
      <w:r>
        <w:t></w:t>
      </w:r>
      <w:r>
        <w:rPr>
          <w:rFonts w:hint="eastAsia"/>
        </w:rPr>
        <w:t>моніторингу</w:t>
      </w:r>
      <w:r>
        <w:t></w:t>
      </w:r>
      <w:r>
        <w:rPr>
          <w:rFonts w:hint="eastAsia"/>
        </w:rPr>
        <w:t>відомостей</w:t>
      </w:r>
      <w:r>
        <w:t></w:t>
      </w:r>
      <w:r>
        <w:rPr>
          <w:rFonts w:hint="eastAsia"/>
        </w:rPr>
        <w:t>у</w:t>
      </w:r>
      <w:r>
        <w:t></w:t>
      </w:r>
      <w:r>
        <w:rPr>
          <w:rFonts w:hint="eastAsia"/>
        </w:rPr>
        <w:t>державних</w:t>
      </w:r>
      <w:r>
        <w:t></w:t>
      </w:r>
      <w:r>
        <w:rPr>
          <w:rFonts w:hint="eastAsia"/>
        </w:rPr>
        <w:t>реєстрах</w:t>
      </w:r>
      <w:r>
        <w:t></w:t>
      </w:r>
      <w:r>
        <w:rPr>
          <w:rFonts w:hint="eastAsia"/>
        </w:rPr>
        <w:t>та</w:t>
      </w:r>
    </w:p>
    <w:p w:rsidR="004F51B5" w:rsidRDefault="004F51B5" w:rsidP="004F51B5">
      <w:r>
        <w:rPr>
          <w:rFonts w:hint="eastAsia"/>
        </w:rPr>
        <w:t>інших</w:t>
      </w:r>
      <w:r>
        <w:t></w:t>
      </w:r>
      <w:r>
        <w:rPr>
          <w:rFonts w:hint="eastAsia"/>
        </w:rPr>
        <w:t>відкритих</w:t>
      </w:r>
      <w:r>
        <w:t></w:t>
      </w:r>
      <w:r>
        <w:rPr>
          <w:rFonts w:hint="eastAsia"/>
        </w:rPr>
        <w:t>інформаційних</w:t>
      </w:r>
      <w:r>
        <w:t></w:t>
      </w:r>
      <w:r>
        <w:rPr>
          <w:rFonts w:hint="eastAsia"/>
        </w:rPr>
        <w:t>системах</w:t>
      </w:r>
      <w:r>
        <w:t></w:t>
      </w:r>
      <w:r>
        <w:t></w:t>
      </w:r>
      <w:r>
        <w:rPr>
          <w:rFonts w:hint="eastAsia"/>
        </w:rPr>
        <w:t>удосконалення</w:t>
      </w:r>
      <w:r>
        <w:t></w:t>
      </w:r>
      <w:r>
        <w:rPr>
          <w:rFonts w:hint="eastAsia"/>
        </w:rPr>
        <w:t>прийомів</w:t>
      </w:r>
    </w:p>
    <w:p w:rsidR="004F51B5" w:rsidRDefault="004F51B5" w:rsidP="004F51B5">
      <w:r>
        <w:rPr>
          <w:rFonts w:hint="eastAsia"/>
        </w:rPr>
        <w:t>документального</w:t>
      </w:r>
      <w:r>
        <w:t></w:t>
      </w:r>
      <w:r>
        <w:rPr>
          <w:rFonts w:hint="eastAsia"/>
        </w:rPr>
        <w:t>аналізу</w:t>
      </w:r>
      <w:r>
        <w:t></w:t>
      </w:r>
      <w:r>
        <w:rPr>
          <w:rFonts w:hint="eastAsia"/>
        </w:rPr>
        <w:t>фінансово</w:t>
      </w:r>
      <w:r>
        <w:t></w:t>
      </w:r>
      <w:r>
        <w:rPr>
          <w:rFonts w:hint="eastAsia"/>
        </w:rPr>
        <w:t>господарської</w:t>
      </w:r>
      <w:r>
        <w:t></w:t>
      </w:r>
      <w:r>
        <w:rPr>
          <w:rFonts w:hint="eastAsia"/>
        </w:rPr>
        <w:t>діяльності</w:t>
      </w:r>
      <w:r>
        <w:t></w:t>
      </w:r>
      <w:r>
        <w:rPr>
          <w:rFonts w:hint="eastAsia"/>
        </w:rPr>
        <w:t>будівельних</w:t>
      </w:r>
    </w:p>
    <w:p w:rsidR="004F51B5" w:rsidRDefault="004F51B5" w:rsidP="004F51B5">
      <w:r>
        <w:rPr>
          <w:rFonts w:hint="eastAsia"/>
        </w:rPr>
        <w:t>компаній</w:t>
      </w:r>
      <w:r>
        <w:t></w:t>
      </w:r>
      <w:r>
        <w:t></w:t>
      </w:r>
      <w:r>
        <w:rPr>
          <w:rFonts w:hint="eastAsia"/>
        </w:rPr>
        <w:t>організацій</w:t>
      </w:r>
      <w:r>
        <w:t></w:t>
      </w:r>
      <w:r>
        <w:t></w:t>
      </w:r>
      <w:r>
        <w:rPr>
          <w:rFonts w:hint="eastAsia"/>
        </w:rPr>
        <w:t>різних</w:t>
      </w:r>
      <w:r>
        <w:t></w:t>
      </w:r>
      <w:r>
        <w:rPr>
          <w:rFonts w:hint="eastAsia"/>
        </w:rPr>
        <w:t>форм</w:t>
      </w:r>
      <w:r>
        <w:t></w:t>
      </w:r>
      <w:r>
        <w:rPr>
          <w:rFonts w:hint="eastAsia"/>
        </w:rPr>
        <w:t>власності</w:t>
      </w:r>
      <w:r>
        <w:t></w:t>
      </w:r>
      <w:r>
        <w:t></w:t>
      </w:r>
      <w:r>
        <w:rPr>
          <w:rFonts w:hint="eastAsia"/>
        </w:rPr>
        <w:t>проведення</w:t>
      </w:r>
      <w:r>
        <w:t></w:t>
      </w:r>
      <w:r>
        <w:rPr>
          <w:rFonts w:hint="eastAsia"/>
        </w:rPr>
        <w:t>тактичних</w:t>
      </w:r>
    </w:p>
    <w:p w:rsidR="004F51B5" w:rsidRDefault="004F51B5" w:rsidP="004F51B5">
      <w:r>
        <w:rPr>
          <w:rFonts w:hint="eastAsia"/>
        </w:rPr>
        <w:t>операцій</w:t>
      </w:r>
      <w:r>
        <w:t></w:t>
      </w:r>
      <w:r>
        <w:rPr>
          <w:rFonts w:hint="eastAsia"/>
        </w:rPr>
        <w:t>з</w:t>
      </w:r>
      <w:r>
        <w:t></w:t>
      </w:r>
      <w:r>
        <w:rPr>
          <w:rFonts w:hint="eastAsia"/>
        </w:rPr>
        <w:t>установлення</w:t>
      </w:r>
      <w:r>
        <w:t></w:t>
      </w:r>
      <w:r>
        <w:rPr>
          <w:rFonts w:hint="eastAsia"/>
        </w:rPr>
        <w:t>ознак</w:t>
      </w:r>
      <w:r>
        <w:t></w:t>
      </w:r>
      <w:r>
        <w:rPr>
          <w:rFonts w:hint="eastAsia"/>
        </w:rPr>
        <w:t>штучного</w:t>
      </w:r>
      <w:r>
        <w:t></w:t>
      </w:r>
      <w:r>
        <w:rPr>
          <w:rFonts w:hint="eastAsia"/>
        </w:rPr>
        <w:t>завищення</w:t>
      </w:r>
      <w:r>
        <w:t></w:t>
      </w:r>
      <w:r>
        <w:rPr>
          <w:rFonts w:hint="eastAsia"/>
        </w:rPr>
        <w:t>обсягів</w:t>
      </w:r>
      <w:r>
        <w:t></w:t>
      </w:r>
      <w:r>
        <w:rPr>
          <w:rFonts w:hint="eastAsia"/>
        </w:rPr>
        <w:t>і</w:t>
      </w:r>
      <w:r>
        <w:t></w:t>
      </w:r>
      <w:r>
        <w:rPr>
          <w:rFonts w:hint="eastAsia"/>
        </w:rPr>
        <w:t>вартості</w:t>
      </w:r>
    </w:p>
    <w:p w:rsidR="004F51B5" w:rsidRDefault="004F51B5" w:rsidP="004F51B5">
      <w:r>
        <w:rPr>
          <w:rFonts w:hint="eastAsia"/>
        </w:rPr>
        <w:t>будівельних</w:t>
      </w:r>
      <w:r>
        <w:t></w:t>
      </w:r>
      <w:r>
        <w:rPr>
          <w:rFonts w:hint="eastAsia"/>
        </w:rPr>
        <w:t>робіт</w:t>
      </w:r>
      <w:r>
        <w:t></w:t>
      </w:r>
      <w:r>
        <w:t></w:t>
      </w:r>
      <w:r>
        <w:rPr>
          <w:rFonts w:hint="eastAsia"/>
        </w:rPr>
        <w:t>створення</w:t>
      </w:r>
      <w:r>
        <w:t></w:t>
      </w:r>
      <w:r>
        <w:rPr>
          <w:rFonts w:hint="eastAsia"/>
        </w:rPr>
        <w:t>й</w:t>
      </w:r>
      <w:r>
        <w:t></w:t>
      </w:r>
      <w:r>
        <w:rPr>
          <w:rFonts w:hint="eastAsia"/>
        </w:rPr>
        <w:t>забезпечення</w:t>
      </w:r>
      <w:r>
        <w:t></w:t>
      </w:r>
      <w:r>
        <w:rPr>
          <w:rFonts w:hint="eastAsia"/>
        </w:rPr>
        <w:t>діяльності</w:t>
      </w:r>
      <w:r>
        <w:t></w:t>
      </w:r>
      <w:r>
        <w:rPr>
          <w:rFonts w:hint="eastAsia"/>
        </w:rPr>
        <w:t>міжнародних</w:t>
      </w:r>
    </w:p>
    <w:p w:rsidR="004F51B5" w:rsidRDefault="004F51B5" w:rsidP="004F51B5">
      <w:r>
        <w:rPr>
          <w:rFonts w:hint="eastAsia"/>
        </w:rPr>
        <w:t>слідчих</w:t>
      </w:r>
      <w:r>
        <w:t></w:t>
      </w:r>
      <w:r>
        <w:rPr>
          <w:rFonts w:hint="eastAsia"/>
        </w:rPr>
        <w:t>груп</w:t>
      </w:r>
      <w:r>
        <w:t></w:t>
      </w:r>
      <w:r>
        <w:t></w:t>
      </w:r>
      <w:r>
        <w:rPr>
          <w:rFonts w:hint="eastAsia"/>
        </w:rPr>
        <w:t>порядку</w:t>
      </w:r>
      <w:r>
        <w:t></w:t>
      </w:r>
      <w:r>
        <w:rPr>
          <w:rFonts w:hint="eastAsia"/>
        </w:rPr>
        <w:t>забезпечення</w:t>
      </w:r>
      <w:r>
        <w:t></w:t>
      </w:r>
      <w:r>
        <w:rPr>
          <w:rFonts w:hint="eastAsia"/>
        </w:rPr>
        <w:t>відшкодування</w:t>
      </w:r>
      <w:r>
        <w:t></w:t>
      </w:r>
      <w:r>
        <w:rPr>
          <w:rFonts w:hint="eastAsia"/>
        </w:rPr>
        <w:t>шкоди</w:t>
      </w:r>
      <w:r>
        <w:t></w:t>
      </w:r>
      <w:r>
        <w:t></w:t>
      </w:r>
      <w:r>
        <w:rPr>
          <w:rFonts w:hint="eastAsia"/>
        </w:rPr>
        <w:t>завданої</w:t>
      </w:r>
    </w:p>
    <w:p w:rsidR="004F51B5" w:rsidRDefault="004F51B5" w:rsidP="004F51B5">
      <w:r>
        <w:rPr>
          <w:rFonts w:hint="eastAsia"/>
        </w:rPr>
        <w:t>інвесторам</w:t>
      </w:r>
      <w:r>
        <w:t></w:t>
      </w:r>
      <w:r>
        <w:rPr>
          <w:rFonts w:hint="eastAsia"/>
        </w:rPr>
        <w:t>унаслідок</w:t>
      </w:r>
      <w:r>
        <w:t></w:t>
      </w:r>
      <w:r>
        <w:rPr>
          <w:rFonts w:hint="eastAsia"/>
        </w:rPr>
        <w:t>шахрайств</w:t>
      </w:r>
      <w:r>
        <w:t></w:t>
      </w:r>
      <w:r>
        <w:t></w:t>
      </w:r>
      <w:r>
        <w:rPr>
          <w:rFonts w:hint="eastAsia"/>
        </w:rPr>
        <w:t>пов’язаних</w:t>
      </w:r>
      <w:r>
        <w:t></w:t>
      </w:r>
      <w:r>
        <w:rPr>
          <w:rFonts w:hint="eastAsia"/>
        </w:rPr>
        <w:t>із</w:t>
      </w:r>
      <w:r>
        <w:t></w:t>
      </w:r>
      <w:r>
        <w:rPr>
          <w:rFonts w:hint="eastAsia"/>
        </w:rPr>
        <w:t>залученням</w:t>
      </w:r>
      <w:r>
        <w:t></w:t>
      </w:r>
      <w:r>
        <w:rPr>
          <w:rFonts w:hint="eastAsia"/>
        </w:rPr>
        <w:t>коштів</w:t>
      </w:r>
      <w:r>
        <w:t></w:t>
      </w:r>
      <w:r>
        <w:rPr>
          <w:rFonts w:hint="eastAsia"/>
        </w:rPr>
        <w:t>на</w:t>
      </w:r>
    </w:p>
    <w:p w:rsidR="004F51B5" w:rsidRDefault="004F51B5" w:rsidP="004F51B5">
      <w:r>
        <w:rPr>
          <w:rFonts w:hint="eastAsia"/>
        </w:rPr>
        <w:t>будівництво</w:t>
      </w:r>
      <w:r>
        <w:t></w:t>
      </w:r>
      <w:r>
        <w:t></w:t>
      </w:r>
      <w:r>
        <w:rPr>
          <w:rFonts w:hint="eastAsia"/>
        </w:rPr>
        <w:t>виявлення</w:t>
      </w:r>
      <w:r>
        <w:t></w:t>
      </w:r>
      <w:r>
        <w:rPr>
          <w:rFonts w:hint="eastAsia"/>
        </w:rPr>
        <w:t>викраденого</w:t>
      </w:r>
      <w:r>
        <w:t></w:t>
      </w:r>
      <w:r>
        <w:rPr>
          <w:rFonts w:hint="eastAsia"/>
        </w:rPr>
        <w:t>майна</w:t>
      </w:r>
      <w:r>
        <w:t></w:t>
      </w:r>
      <w:r>
        <w:rPr>
          <w:rFonts w:hint="eastAsia"/>
        </w:rPr>
        <w:t>та</w:t>
      </w:r>
      <w:r>
        <w:t></w:t>
      </w:r>
      <w:r>
        <w:rPr>
          <w:rFonts w:hint="eastAsia"/>
        </w:rPr>
        <w:t>запобігання</w:t>
      </w:r>
      <w:r>
        <w:t></w:t>
      </w:r>
      <w:r>
        <w:rPr>
          <w:rFonts w:hint="eastAsia"/>
        </w:rPr>
        <w:t>вчиненню</w:t>
      </w:r>
    </w:p>
    <w:p w:rsidR="004F51B5" w:rsidRDefault="004F51B5" w:rsidP="004F51B5">
      <w:r>
        <w:rPr>
          <w:rFonts w:hint="eastAsia"/>
        </w:rPr>
        <w:t>крадіжок</w:t>
      </w:r>
      <w:r>
        <w:t></w:t>
      </w:r>
      <w:r>
        <w:rPr>
          <w:rFonts w:hint="eastAsia"/>
        </w:rPr>
        <w:t>будівельних</w:t>
      </w:r>
      <w:r>
        <w:t></w:t>
      </w:r>
      <w:r>
        <w:rPr>
          <w:rFonts w:hint="eastAsia"/>
        </w:rPr>
        <w:t>матеріалів</w:t>
      </w:r>
      <w:r>
        <w:t></w:t>
      </w:r>
      <w:r>
        <w:t></w:t>
      </w:r>
      <w:r>
        <w:rPr>
          <w:rFonts w:hint="eastAsia"/>
        </w:rPr>
        <w:t>цільової</w:t>
      </w:r>
      <w:r>
        <w:t></w:t>
      </w:r>
      <w:r>
        <w:rPr>
          <w:rFonts w:hint="eastAsia"/>
        </w:rPr>
        <w:t>професійної</w:t>
      </w:r>
      <w:r>
        <w:t></w:t>
      </w:r>
      <w:r>
        <w:rPr>
          <w:rFonts w:hint="eastAsia"/>
        </w:rPr>
        <w:t>підготовки</w:t>
      </w:r>
    </w:p>
    <w:p w:rsidR="004F51B5" w:rsidRDefault="004F51B5" w:rsidP="004F51B5">
      <w:r>
        <w:t></w:t>
      </w:r>
      <w:r>
        <w:rPr>
          <w:rFonts w:hint="eastAsia"/>
        </w:rPr>
        <w:t>перепідготовки</w:t>
      </w:r>
      <w:r>
        <w:t></w:t>
      </w:r>
      <w:r>
        <w:t></w:t>
      </w:r>
      <w:r>
        <w:rPr>
          <w:rFonts w:hint="eastAsia"/>
        </w:rPr>
        <w:t>підвищення</w:t>
      </w:r>
      <w:r>
        <w:t></w:t>
      </w:r>
      <w:r>
        <w:rPr>
          <w:rFonts w:hint="eastAsia"/>
        </w:rPr>
        <w:t>кваліфікації</w:t>
      </w:r>
      <w:r>
        <w:t></w:t>
      </w:r>
      <w:r>
        <w:rPr>
          <w:rFonts w:hint="eastAsia"/>
        </w:rPr>
        <w:t>та</w:t>
      </w:r>
      <w:r>
        <w:t></w:t>
      </w:r>
      <w:r>
        <w:rPr>
          <w:rFonts w:hint="eastAsia"/>
        </w:rPr>
        <w:t>спеціалізації</w:t>
      </w:r>
      <w:r>
        <w:t></w:t>
      </w:r>
      <w:r>
        <w:t></w:t>
      </w:r>
      <w:r>
        <w:rPr>
          <w:rFonts w:hint="eastAsia"/>
        </w:rPr>
        <w:t>слідчих</w:t>
      </w:r>
    </w:p>
    <w:p w:rsidR="004F51B5" w:rsidRDefault="004F51B5" w:rsidP="004F51B5">
      <w:r>
        <w:rPr>
          <w:rFonts w:hint="eastAsia"/>
        </w:rPr>
        <w:t>у</w:t>
      </w:r>
      <w:r>
        <w:t></w:t>
      </w:r>
      <w:r>
        <w:rPr>
          <w:rFonts w:hint="eastAsia"/>
        </w:rPr>
        <w:t>профільних</w:t>
      </w:r>
      <w:r>
        <w:t></w:t>
      </w:r>
      <w:r>
        <w:rPr>
          <w:rFonts w:hint="eastAsia"/>
        </w:rPr>
        <w:t>освітніх</w:t>
      </w:r>
      <w:r>
        <w:t></w:t>
      </w:r>
      <w:r>
        <w:rPr>
          <w:rFonts w:hint="eastAsia"/>
        </w:rPr>
        <w:t>закладах</w:t>
      </w:r>
      <w:r>
        <w:t></w:t>
      </w:r>
      <w:r>
        <w:t></w:t>
      </w:r>
      <w:r>
        <w:rPr>
          <w:rFonts w:hint="eastAsia"/>
        </w:rPr>
        <w:t>З</w:t>
      </w:r>
      <w:r>
        <w:t></w:t>
      </w:r>
      <w:r>
        <w:rPr>
          <w:rFonts w:hint="eastAsia"/>
        </w:rPr>
        <w:t>огляду</w:t>
      </w:r>
      <w:r>
        <w:t></w:t>
      </w:r>
      <w:r>
        <w:rPr>
          <w:rFonts w:hint="eastAsia"/>
        </w:rPr>
        <w:t>на</w:t>
      </w:r>
      <w:r>
        <w:t></w:t>
      </w:r>
      <w:r>
        <w:rPr>
          <w:rFonts w:hint="eastAsia"/>
        </w:rPr>
        <w:t>останню</w:t>
      </w:r>
      <w:r>
        <w:t></w:t>
      </w:r>
      <w:r>
        <w:rPr>
          <w:rFonts w:hint="eastAsia"/>
        </w:rPr>
        <w:t>позицію</w:t>
      </w:r>
      <w:r>
        <w:t></w:t>
      </w:r>
      <w:r>
        <w:rPr>
          <w:rFonts w:hint="eastAsia"/>
        </w:rPr>
        <w:t>і</w:t>
      </w:r>
    </w:p>
    <w:p w:rsidR="004F51B5" w:rsidRDefault="004F51B5" w:rsidP="004F51B5">
      <w:r>
        <w:rPr>
          <w:rFonts w:hint="eastAsia"/>
        </w:rPr>
        <w:t>запроваджене</w:t>
      </w:r>
      <w:r>
        <w:t></w:t>
      </w:r>
      <w:r>
        <w:rPr>
          <w:rFonts w:hint="eastAsia"/>
        </w:rPr>
        <w:t>в</w:t>
      </w:r>
      <w:r>
        <w:t></w:t>
      </w:r>
      <w:r>
        <w:rPr>
          <w:rFonts w:hint="eastAsia"/>
        </w:rPr>
        <w:t>закладах</w:t>
      </w:r>
      <w:r>
        <w:t></w:t>
      </w:r>
      <w:r>
        <w:rPr>
          <w:rFonts w:hint="eastAsia"/>
        </w:rPr>
        <w:t>вищої</w:t>
      </w:r>
      <w:r>
        <w:t></w:t>
      </w:r>
      <w:r>
        <w:rPr>
          <w:rFonts w:hint="eastAsia"/>
        </w:rPr>
        <w:t>освіти</w:t>
      </w:r>
      <w:r>
        <w:t></w:t>
      </w:r>
      <w:r>
        <w:rPr>
          <w:rFonts w:hint="eastAsia"/>
        </w:rPr>
        <w:t>МВС</w:t>
      </w:r>
      <w:r>
        <w:t></w:t>
      </w:r>
      <w:r>
        <w:rPr>
          <w:rFonts w:hint="eastAsia"/>
        </w:rPr>
        <w:t>України</w:t>
      </w:r>
      <w:r>
        <w:t></w:t>
      </w:r>
      <w:r>
        <w:rPr>
          <w:rFonts w:hint="eastAsia"/>
        </w:rPr>
        <w:t>стажування</w:t>
      </w:r>
    </w:p>
    <w:p w:rsidR="004F51B5" w:rsidRDefault="004F51B5" w:rsidP="004F51B5">
      <w:r>
        <w:rPr>
          <w:rFonts w:hint="eastAsia"/>
        </w:rPr>
        <w:t>викладацького</w:t>
      </w:r>
      <w:r>
        <w:t></w:t>
      </w:r>
      <w:r>
        <w:rPr>
          <w:rFonts w:hint="eastAsia"/>
        </w:rPr>
        <w:t>складу</w:t>
      </w:r>
      <w:r>
        <w:t></w:t>
      </w:r>
      <w:r>
        <w:rPr>
          <w:rFonts w:hint="eastAsia"/>
        </w:rPr>
        <w:t>з</w:t>
      </w:r>
      <w:r>
        <w:t></w:t>
      </w:r>
      <w:r>
        <w:rPr>
          <w:rFonts w:hint="eastAsia"/>
        </w:rPr>
        <w:t>відрядженням</w:t>
      </w:r>
      <w:r>
        <w:t></w:t>
      </w:r>
      <w:r>
        <w:rPr>
          <w:rFonts w:hint="eastAsia"/>
        </w:rPr>
        <w:t>до</w:t>
      </w:r>
      <w:r>
        <w:t></w:t>
      </w:r>
      <w:r>
        <w:rPr>
          <w:rFonts w:hint="eastAsia"/>
        </w:rPr>
        <w:t>органів</w:t>
      </w:r>
      <w:r>
        <w:t></w:t>
      </w:r>
      <w:r>
        <w:rPr>
          <w:rFonts w:hint="eastAsia"/>
        </w:rPr>
        <w:t>поліції</w:t>
      </w:r>
      <w:r>
        <w:t></w:t>
      </w:r>
      <w:r>
        <w:t></w:t>
      </w:r>
      <w:r>
        <w:rPr>
          <w:rFonts w:hint="eastAsia"/>
        </w:rPr>
        <w:t>запропоновано</w:t>
      </w:r>
    </w:p>
    <w:p w:rsidR="004F51B5" w:rsidRDefault="004F51B5" w:rsidP="004F51B5">
      <w:r>
        <w:rPr>
          <w:rFonts w:hint="eastAsia"/>
        </w:rPr>
        <w:t>зосередити</w:t>
      </w:r>
      <w:r>
        <w:t></w:t>
      </w:r>
      <w:r>
        <w:rPr>
          <w:rFonts w:hint="eastAsia"/>
        </w:rPr>
        <w:t>увагу</w:t>
      </w:r>
      <w:r>
        <w:t></w:t>
      </w:r>
      <w:r>
        <w:rPr>
          <w:rFonts w:hint="eastAsia"/>
        </w:rPr>
        <w:t>на</w:t>
      </w:r>
      <w:r>
        <w:t></w:t>
      </w:r>
      <w:r>
        <w:rPr>
          <w:rFonts w:hint="eastAsia"/>
        </w:rPr>
        <w:t>розвиткові</w:t>
      </w:r>
      <w:r>
        <w:t></w:t>
      </w:r>
      <w:r>
        <w:rPr>
          <w:rFonts w:hint="eastAsia"/>
        </w:rPr>
        <w:t>навичок</w:t>
      </w:r>
      <w:r>
        <w:t></w:t>
      </w:r>
      <w:r>
        <w:rPr>
          <w:rFonts w:hint="eastAsia"/>
        </w:rPr>
        <w:t>слідчого</w:t>
      </w:r>
      <w:r>
        <w:t></w:t>
      </w:r>
      <w:r>
        <w:t></w:t>
      </w:r>
      <w:r>
        <w:rPr>
          <w:rFonts w:hint="eastAsia"/>
        </w:rPr>
        <w:t>його</w:t>
      </w:r>
      <w:r>
        <w:t></w:t>
      </w:r>
      <w:r>
        <w:rPr>
          <w:rFonts w:hint="eastAsia"/>
        </w:rPr>
        <w:t>обізнаності</w:t>
      </w:r>
      <w:r>
        <w:t></w:t>
      </w:r>
      <w:r>
        <w:rPr>
          <w:rFonts w:hint="eastAsia"/>
        </w:rPr>
        <w:t>щодо</w:t>
      </w:r>
    </w:p>
    <w:p w:rsidR="004F51B5" w:rsidRDefault="004F51B5" w:rsidP="004F51B5">
      <w:r>
        <w:rPr>
          <w:rFonts w:hint="eastAsia"/>
        </w:rPr>
        <w:t>основ</w:t>
      </w:r>
      <w:r>
        <w:t></w:t>
      </w:r>
      <w:r>
        <w:rPr>
          <w:rFonts w:hint="eastAsia"/>
        </w:rPr>
        <w:t>будівельної</w:t>
      </w:r>
      <w:r>
        <w:t></w:t>
      </w:r>
      <w:r>
        <w:rPr>
          <w:rFonts w:hint="eastAsia"/>
        </w:rPr>
        <w:t>інженерії</w:t>
      </w:r>
      <w:r>
        <w:t></w:t>
      </w:r>
      <w:r>
        <w:t></w:t>
      </w:r>
      <w:r>
        <w:rPr>
          <w:rFonts w:hint="eastAsia"/>
        </w:rPr>
        <w:t>фінансово</w:t>
      </w:r>
      <w:r>
        <w:t></w:t>
      </w:r>
      <w:r>
        <w:rPr>
          <w:rFonts w:hint="eastAsia"/>
        </w:rPr>
        <w:t>господарських</w:t>
      </w:r>
      <w:r>
        <w:t></w:t>
      </w:r>
      <w:r>
        <w:rPr>
          <w:rFonts w:hint="eastAsia"/>
        </w:rPr>
        <w:t>операцій</w:t>
      </w:r>
      <w:r>
        <w:t></w:t>
      </w:r>
      <w:r>
        <w:t></w:t>
      </w:r>
      <w:r>
        <w:rPr>
          <w:rFonts w:hint="eastAsia"/>
        </w:rPr>
        <w:t>які</w:t>
      </w:r>
    </w:p>
    <w:p w:rsidR="004F51B5" w:rsidRDefault="004F51B5" w:rsidP="004F51B5">
      <w:r>
        <w:rPr>
          <w:rFonts w:hint="eastAsia"/>
        </w:rPr>
        <w:t>здійснюються</w:t>
      </w:r>
      <w:r>
        <w:t></w:t>
      </w:r>
      <w:r>
        <w:rPr>
          <w:rFonts w:hint="eastAsia"/>
        </w:rPr>
        <w:t>на</w:t>
      </w:r>
      <w:r>
        <w:t></w:t>
      </w:r>
      <w:r>
        <w:rPr>
          <w:rFonts w:hint="eastAsia"/>
        </w:rPr>
        <w:t>будівництві</w:t>
      </w:r>
      <w:r>
        <w:t></w:t>
      </w:r>
      <w:r>
        <w:t></w:t>
      </w:r>
      <w:r>
        <w:rPr>
          <w:rFonts w:hint="eastAsia"/>
        </w:rPr>
        <w:t>особливостей</w:t>
      </w:r>
      <w:r>
        <w:t></w:t>
      </w:r>
      <w:r>
        <w:rPr>
          <w:rFonts w:hint="eastAsia"/>
        </w:rPr>
        <w:t>бухгалтерського</w:t>
      </w:r>
      <w:r>
        <w:t></w:t>
      </w:r>
      <w:r>
        <w:rPr>
          <w:rFonts w:hint="eastAsia"/>
        </w:rPr>
        <w:t>обліку</w:t>
      </w:r>
      <w:r>
        <w:t></w:t>
      </w:r>
    </w:p>
    <w:p w:rsidR="004F51B5" w:rsidRDefault="004F51B5" w:rsidP="004F51B5">
      <w:r>
        <w:rPr>
          <w:rFonts w:hint="eastAsia"/>
        </w:rPr>
        <w:t>державних</w:t>
      </w:r>
      <w:r>
        <w:t></w:t>
      </w:r>
      <w:r>
        <w:t></w:t>
      </w:r>
      <w:r>
        <w:rPr>
          <w:rFonts w:hint="eastAsia"/>
        </w:rPr>
        <w:t>тендерних</w:t>
      </w:r>
      <w:r>
        <w:t></w:t>
      </w:r>
      <w:r>
        <w:t></w:t>
      </w:r>
      <w:r>
        <w:rPr>
          <w:rFonts w:hint="eastAsia"/>
        </w:rPr>
        <w:t>закупівель</w:t>
      </w:r>
      <w:r>
        <w:t></w:t>
      </w:r>
      <w:r>
        <w:t></w:t>
      </w:r>
      <w:r>
        <w:rPr>
          <w:rFonts w:hint="eastAsia"/>
        </w:rPr>
        <w:t>оподаткування</w:t>
      </w:r>
      <w:r>
        <w:t></w:t>
      </w:r>
      <w:r>
        <w:t></w:t>
      </w:r>
      <w:r>
        <w:rPr>
          <w:rFonts w:hint="eastAsia"/>
        </w:rPr>
        <w:t>документообігу</w:t>
      </w:r>
      <w:r>
        <w:t></w:t>
      </w:r>
      <w:r>
        <w:rPr>
          <w:rFonts w:hint="eastAsia"/>
        </w:rPr>
        <w:t>та</w:t>
      </w:r>
      <w:r>
        <w:t></w:t>
      </w:r>
      <w:r>
        <w:rPr>
          <w:rFonts w:hint="eastAsia"/>
        </w:rPr>
        <w:t>за</w:t>
      </w:r>
    </w:p>
    <w:p w:rsidR="004F51B5" w:rsidRDefault="004F51B5" w:rsidP="004F51B5">
      <w:r>
        <w:rPr>
          <w:rFonts w:hint="eastAsia"/>
        </w:rPr>
        <w:t>іншими</w:t>
      </w:r>
      <w:r>
        <w:t></w:t>
      </w:r>
      <w:r>
        <w:rPr>
          <w:rFonts w:hint="eastAsia"/>
        </w:rPr>
        <w:t>напрямами</w:t>
      </w:r>
      <w:r>
        <w:t></w:t>
      </w:r>
      <w:r>
        <w:t></w:t>
      </w:r>
      <w:r>
        <w:rPr>
          <w:rFonts w:hint="eastAsia"/>
        </w:rPr>
        <w:t>пов’язаними</w:t>
      </w:r>
      <w:r>
        <w:t></w:t>
      </w:r>
      <w:r>
        <w:rPr>
          <w:rFonts w:hint="eastAsia"/>
        </w:rPr>
        <w:t>з</w:t>
      </w:r>
      <w:r>
        <w:t></w:t>
      </w:r>
      <w:r>
        <w:rPr>
          <w:rFonts w:hint="eastAsia"/>
        </w:rPr>
        <w:t>розслідуванням</w:t>
      </w:r>
      <w:r>
        <w:t></w:t>
      </w:r>
      <w:r>
        <w:rPr>
          <w:rFonts w:hint="eastAsia"/>
        </w:rPr>
        <w:t>злочинів</w:t>
      </w:r>
      <w:r>
        <w:t></w:t>
      </w:r>
    </w:p>
    <w:p w:rsidR="004F51B5" w:rsidRDefault="004F51B5" w:rsidP="004F51B5">
      <w:r>
        <w:t></w:t>
      </w:r>
      <w:r>
        <w:t></w:t>
      </w:r>
      <w:r>
        <w:t></w:t>
      </w:r>
      <w:r>
        <w:rPr>
          <w:rFonts w:hint="eastAsia"/>
        </w:rPr>
        <w:t>Криміналістична</w:t>
      </w:r>
      <w:r>
        <w:t></w:t>
      </w:r>
      <w:r>
        <w:rPr>
          <w:rFonts w:hint="eastAsia"/>
        </w:rPr>
        <w:t>характеристика</w:t>
      </w:r>
      <w:r>
        <w:t></w:t>
      </w:r>
      <w:r>
        <w:rPr>
          <w:rFonts w:hint="eastAsia"/>
        </w:rPr>
        <w:t>злочинів</w:t>
      </w:r>
      <w:r>
        <w:t></w:t>
      </w:r>
      <w:r>
        <w:t></w:t>
      </w:r>
      <w:r>
        <w:rPr>
          <w:rFonts w:hint="eastAsia"/>
        </w:rPr>
        <w:t>складів</w:t>
      </w:r>
      <w:r>
        <w:t></w:t>
      </w:r>
      <w:r>
        <w:rPr>
          <w:rFonts w:hint="eastAsia"/>
        </w:rPr>
        <w:t>злочинів</w:t>
      </w:r>
      <w:r>
        <w:t></w:t>
      </w:r>
      <w:r>
        <w:t></w:t>
      </w:r>
      <w:r>
        <w:rPr>
          <w:rFonts w:hint="eastAsia"/>
        </w:rPr>
        <w:t>у</w:t>
      </w:r>
    </w:p>
    <w:p w:rsidR="004F51B5" w:rsidRDefault="004F51B5" w:rsidP="004F51B5">
      <w:r>
        <w:rPr>
          <w:rFonts w:hint="eastAsia"/>
        </w:rPr>
        <w:t>сфері</w:t>
      </w:r>
      <w:r>
        <w:t></w:t>
      </w:r>
      <w:r>
        <w:rPr>
          <w:rFonts w:hint="eastAsia"/>
        </w:rPr>
        <w:t>будівництва</w:t>
      </w:r>
      <w:r>
        <w:t></w:t>
      </w:r>
      <w:r>
        <w:rPr>
          <w:rFonts w:hint="eastAsia"/>
        </w:rPr>
        <w:t>містить</w:t>
      </w:r>
      <w:r>
        <w:t></w:t>
      </w:r>
      <w:r>
        <w:rPr>
          <w:rFonts w:hint="eastAsia"/>
        </w:rPr>
        <w:t>такі</w:t>
      </w:r>
      <w:r>
        <w:t></w:t>
      </w:r>
      <w:r>
        <w:rPr>
          <w:rFonts w:hint="eastAsia"/>
        </w:rPr>
        <w:t>елементи</w:t>
      </w:r>
      <w:r>
        <w:t></w:t>
      </w:r>
      <w:r>
        <w:t></w:t>
      </w:r>
      <w:r>
        <w:rPr>
          <w:rFonts w:hint="eastAsia"/>
        </w:rPr>
        <w:t>спосіб</w:t>
      </w:r>
      <w:r>
        <w:t></w:t>
      </w:r>
      <w:r>
        <w:rPr>
          <w:rFonts w:hint="eastAsia"/>
        </w:rPr>
        <w:t>підготовки</w:t>
      </w:r>
      <w:r>
        <w:t></w:t>
      </w:r>
      <w:r>
        <w:t></w:t>
      </w:r>
      <w:r>
        <w:rPr>
          <w:rFonts w:hint="eastAsia"/>
        </w:rPr>
        <w:t>учинення</w:t>
      </w:r>
      <w:r>
        <w:t></w:t>
      </w:r>
      <w:r>
        <w:rPr>
          <w:rFonts w:hint="eastAsia"/>
        </w:rPr>
        <w:t>та</w:t>
      </w:r>
    </w:p>
    <w:p w:rsidR="004F51B5" w:rsidRDefault="004F51B5" w:rsidP="004F51B5">
      <w:r>
        <w:rPr>
          <w:rFonts w:hint="eastAsia"/>
        </w:rPr>
        <w:t>приховування</w:t>
      </w:r>
      <w:r>
        <w:t></w:t>
      </w:r>
      <w:r>
        <w:rPr>
          <w:rFonts w:hint="eastAsia"/>
        </w:rPr>
        <w:t>злочинів</w:t>
      </w:r>
      <w:r>
        <w:t></w:t>
      </w:r>
      <w:r>
        <w:t></w:t>
      </w:r>
      <w:r>
        <w:rPr>
          <w:rFonts w:hint="eastAsia"/>
        </w:rPr>
        <w:t>обстановку</w:t>
      </w:r>
      <w:r>
        <w:t></w:t>
      </w:r>
      <w:r>
        <w:rPr>
          <w:rFonts w:hint="eastAsia"/>
        </w:rPr>
        <w:t>вчинення</w:t>
      </w:r>
      <w:r>
        <w:t></w:t>
      </w:r>
      <w:r>
        <w:rPr>
          <w:rFonts w:hint="eastAsia"/>
        </w:rPr>
        <w:t>злочину</w:t>
      </w:r>
      <w:r>
        <w:t></w:t>
      </w:r>
      <w:r>
        <w:t></w:t>
      </w:r>
      <w:r>
        <w:rPr>
          <w:rFonts w:hint="eastAsia"/>
        </w:rPr>
        <w:t>предмет</w:t>
      </w:r>
    </w:p>
    <w:p w:rsidR="004F51B5" w:rsidRDefault="004F51B5" w:rsidP="004F51B5">
      <w:r>
        <w:rPr>
          <w:rFonts w:hint="eastAsia"/>
        </w:rPr>
        <w:t>злочинного</w:t>
      </w:r>
      <w:r>
        <w:t></w:t>
      </w:r>
      <w:r>
        <w:rPr>
          <w:rFonts w:hint="eastAsia"/>
        </w:rPr>
        <w:t>посягання</w:t>
      </w:r>
      <w:r>
        <w:t></w:t>
      </w:r>
      <w:r>
        <w:t></w:t>
      </w:r>
      <w:r>
        <w:rPr>
          <w:rFonts w:hint="eastAsia"/>
        </w:rPr>
        <w:t>відомості</w:t>
      </w:r>
      <w:r>
        <w:t></w:t>
      </w:r>
      <w:r>
        <w:rPr>
          <w:rFonts w:hint="eastAsia"/>
        </w:rPr>
        <w:t>про</w:t>
      </w:r>
      <w:r>
        <w:t></w:t>
      </w:r>
      <w:r>
        <w:rPr>
          <w:rFonts w:hint="eastAsia"/>
        </w:rPr>
        <w:t>осіб</w:t>
      </w:r>
      <w:r>
        <w:t></w:t>
      </w:r>
      <w:r>
        <w:t></w:t>
      </w:r>
      <w:r>
        <w:rPr>
          <w:rFonts w:hint="eastAsia"/>
        </w:rPr>
        <w:t>які</w:t>
      </w:r>
      <w:r>
        <w:t></w:t>
      </w:r>
      <w:r>
        <w:rPr>
          <w:rFonts w:hint="eastAsia"/>
        </w:rPr>
        <w:t>вчинили</w:t>
      </w:r>
      <w:r>
        <w:t></w:t>
      </w:r>
      <w:r>
        <w:rPr>
          <w:rFonts w:hint="eastAsia"/>
        </w:rPr>
        <w:t>злочини</w:t>
      </w:r>
      <w:r>
        <w:t></w:t>
      </w:r>
      <w:r>
        <w:t></w:t>
      </w:r>
      <w:r>
        <w:rPr>
          <w:rFonts w:hint="eastAsia"/>
        </w:rPr>
        <w:t>злочинні</w:t>
      </w:r>
      <w:r>
        <w:t></w:t>
      </w:r>
    </w:p>
    <w:p w:rsidR="004F51B5" w:rsidRDefault="004F51B5" w:rsidP="004F51B5">
      <w:r>
        <w:t></w:t>
      </w:r>
      <w:r>
        <w:t></w:t>
      </w:r>
      <w:r>
        <w:t></w:t>
      </w:r>
    </w:p>
    <w:p w:rsidR="004F51B5" w:rsidRDefault="004F51B5" w:rsidP="004F51B5">
      <w:r>
        <w:rPr>
          <w:rFonts w:hint="eastAsia"/>
        </w:rPr>
        <w:t>групи</w:t>
      </w:r>
      <w:r>
        <w:t></w:t>
      </w:r>
      <w:r>
        <w:rPr>
          <w:rFonts w:hint="eastAsia"/>
        </w:rPr>
        <w:t>та</w:t>
      </w:r>
      <w:r>
        <w:t></w:t>
      </w:r>
      <w:r>
        <w:rPr>
          <w:rFonts w:hint="eastAsia"/>
        </w:rPr>
        <w:t>особу</w:t>
      </w:r>
      <w:r>
        <w:t></w:t>
      </w:r>
      <w:r>
        <w:t></w:t>
      </w:r>
      <w:r>
        <w:rPr>
          <w:rFonts w:hint="eastAsia"/>
        </w:rPr>
        <w:t>осіб</w:t>
      </w:r>
      <w:r>
        <w:t></w:t>
      </w:r>
      <w:r>
        <w:t></w:t>
      </w:r>
      <w:r>
        <w:rPr>
          <w:rFonts w:hint="eastAsia"/>
        </w:rPr>
        <w:t>потерпілого</w:t>
      </w:r>
      <w:r>
        <w:t></w:t>
      </w:r>
      <w:r>
        <w:t></w:t>
      </w:r>
      <w:r>
        <w:rPr>
          <w:rFonts w:hint="eastAsia"/>
        </w:rPr>
        <w:t>потерпілих</w:t>
      </w:r>
      <w:r>
        <w:t></w:t>
      </w:r>
      <w:r>
        <w:t></w:t>
      </w:r>
      <w:r>
        <w:t></w:t>
      </w:r>
      <w:r>
        <w:rPr>
          <w:rFonts w:hint="eastAsia"/>
        </w:rPr>
        <w:t>слідову</w:t>
      </w:r>
      <w:r>
        <w:t></w:t>
      </w:r>
      <w:r>
        <w:rPr>
          <w:rFonts w:hint="eastAsia"/>
        </w:rPr>
        <w:t>картину</w:t>
      </w:r>
      <w:r>
        <w:t></w:t>
      </w:r>
      <w:r>
        <w:rPr>
          <w:rFonts w:hint="eastAsia"/>
        </w:rPr>
        <w:t>злочину</w:t>
      </w:r>
      <w:r>
        <w:t></w:t>
      </w:r>
    </w:p>
    <w:p w:rsidR="004F51B5" w:rsidRDefault="004F51B5" w:rsidP="004F51B5">
      <w:r>
        <w:rPr>
          <w:rFonts w:hint="eastAsia"/>
        </w:rPr>
        <w:t>Пізнання</w:t>
      </w:r>
      <w:r>
        <w:t></w:t>
      </w:r>
      <w:r>
        <w:rPr>
          <w:rFonts w:hint="eastAsia"/>
        </w:rPr>
        <w:t>закономірних</w:t>
      </w:r>
      <w:r>
        <w:t></w:t>
      </w:r>
      <w:r>
        <w:rPr>
          <w:rFonts w:hint="eastAsia"/>
        </w:rPr>
        <w:t>зв’язків</w:t>
      </w:r>
      <w:r>
        <w:t></w:t>
      </w:r>
      <w:r>
        <w:rPr>
          <w:rFonts w:hint="eastAsia"/>
        </w:rPr>
        <w:t>між</w:t>
      </w:r>
      <w:r>
        <w:t></w:t>
      </w:r>
      <w:r>
        <w:rPr>
          <w:rFonts w:hint="eastAsia"/>
        </w:rPr>
        <w:t>зазначеними</w:t>
      </w:r>
      <w:r>
        <w:t></w:t>
      </w:r>
      <w:r>
        <w:rPr>
          <w:rFonts w:hint="eastAsia"/>
        </w:rPr>
        <w:t>елементами</w:t>
      </w:r>
      <w:r>
        <w:t></w:t>
      </w:r>
      <w:r>
        <w:t></w:t>
      </w:r>
      <w:r>
        <w:rPr>
          <w:rFonts w:hint="eastAsia"/>
        </w:rPr>
        <w:t>причиннонаслідкових</w:t>
      </w:r>
      <w:r>
        <w:t></w:t>
      </w:r>
      <w:r>
        <w:t></w:t>
      </w:r>
      <w:r>
        <w:rPr>
          <w:rFonts w:hint="eastAsia"/>
        </w:rPr>
        <w:t>інформаційних</w:t>
      </w:r>
      <w:r>
        <w:t></w:t>
      </w:r>
      <w:r>
        <w:t></w:t>
      </w:r>
      <w:r>
        <w:rPr>
          <w:rFonts w:hint="eastAsia"/>
        </w:rPr>
        <w:t>просторових</w:t>
      </w:r>
      <w:r>
        <w:t></w:t>
      </w:r>
      <w:r>
        <w:rPr>
          <w:rFonts w:hint="eastAsia"/>
        </w:rPr>
        <w:t>і</w:t>
      </w:r>
      <w:r>
        <w:t></w:t>
      </w:r>
      <w:r>
        <w:rPr>
          <w:rFonts w:hint="eastAsia"/>
        </w:rPr>
        <w:t>часових</w:t>
      </w:r>
      <w:r>
        <w:t></w:t>
      </w:r>
      <w:r>
        <w:t></w:t>
      </w:r>
      <w:r>
        <w:rPr>
          <w:rFonts w:hint="eastAsia"/>
        </w:rPr>
        <w:t>сприяє</w:t>
      </w:r>
      <w:r>
        <w:t></w:t>
      </w:r>
      <w:r>
        <w:rPr>
          <w:rFonts w:hint="eastAsia"/>
        </w:rPr>
        <w:t>успішному</w:t>
      </w:r>
    </w:p>
    <w:p w:rsidR="004F51B5" w:rsidRDefault="004F51B5" w:rsidP="004F51B5">
      <w:r>
        <w:rPr>
          <w:rFonts w:hint="eastAsia"/>
        </w:rPr>
        <w:t>вирішенню</w:t>
      </w:r>
      <w:r>
        <w:t></w:t>
      </w:r>
      <w:r>
        <w:rPr>
          <w:rFonts w:hint="eastAsia"/>
        </w:rPr>
        <w:t>завдань</w:t>
      </w:r>
      <w:r>
        <w:t></w:t>
      </w:r>
      <w:r>
        <w:rPr>
          <w:rFonts w:hint="eastAsia"/>
        </w:rPr>
        <w:t>на</w:t>
      </w:r>
      <w:r>
        <w:t></w:t>
      </w:r>
      <w:r>
        <w:rPr>
          <w:rFonts w:hint="eastAsia"/>
        </w:rPr>
        <w:t>всіх</w:t>
      </w:r>
      <w:r>
        <w:t></w:t>
      </w:r>
      <w:r>
        <w:rPr>
          <w:rFonts w:hint="eastAsia"/>
        </w:rPr>
        <w:t>етапах</w:t>
      </w:r>
      <w:r>
        <w:t></w:t>
      </w:r>
      <w:r>
        <w:rPr>
          <w:rFonts w:hint="eastAsia"/>
        </w:rPr>
        <w:t>розслідування</w:t>
      </w:r>
      <w:r>
        <w:t></w:t>
      </w:r>
      <w:r>
        <w:rPr>
          <w:rFonts w:hint="eastAsia"/>
        </w:rPr>
        <w:t>та</w:t>
      </w:r>
      <w:r>
        <w:t></w:t>
      </w:r>
      <w:r>
        <w:rPr>
          <w:rFonts w:hint="eastAsia"/>
        </w:rPr>
        <w:t>конкретизації</w:t>
      </w:r>
    </w:p>
    <w:p w:rsidR="004F51B5" w:rsidRDefault="004F51B5" w:rsidP="004F51B5">
      <w:r>
        <w:rPr>
          <w:rFonts w:hint="eastAsia"/>
        </w:rPr>
        <w:t>застосованих</w:t>
      </w:r>
      <w:r>
        <w:t></w:t>
      </w:r>
      <w:r>
        <w:rPr>
          <w:rFonts w:hint="eastAsia"/>
        </w:rPr>
        <w:t>криміналістичних</w:t>
      </w:r>
      <w:r>
        <w:t></w:t>
      </w:r>
      <w:r>
        <w:rPr>
          <w:rFonts w:hint="eastAsia"/>
        </w:rPr>
        <w:t>прийомів</w:t>
      </w:r>
      <w:r>
        <w:t></w:t>
      </w:r>
      <w:r>
        <w:rPr>
          <w:rFonts w:hint="eastAsia"/>
        </w:rPr>
        <w:t>і</w:t>
      </w:r>
      <w:r>
        <w:t></w:t>
      </w:r>
      <w:r>
        <w:rPr>
          <w:rFonts w:hint="eastAsia"/>
        </w:rPr>
        <w:t>засобів</w:t>
      </w:r>
      <w:r>
        <w:t></w:t>
      </w:r>
    </w:p>
    <w:p w:rsidR="004F51B5" w:rsidRDefault="004F51B5" w:rsidP="004F51B5">
      <w:r>
        <w:t></w:t>
      </w:r>
      <w:r>
        <w:t></w:t>
      </w:r>
      <w:r>
        <w:t></w:t>
      </w:r>
      <w:r>
        <w:rPr>
          <w:rFonts w:hint="eastAsia"/>
        </w:rPr>
        <w:t>Спосіб</w:t>
      </w:r>
      <w:r>
        <w:t></w:t>
      </w:r>
      <w:r>
        <w:rPr>
          <w:rFonts w:hint="eastAsia"/>
        </w:rPr>
        <w:t>учинення</w:t>
      </w:r>
      <w:r>
        <w:t></w:t>
      </w:r>
      <w:r>
        <w:rPr>
          <w:rFonts w:hint="eastAsia"/>
        </w:rPr>
        <w:t>злочинів</w:t>
      </w:r>
      <w:r>
        <w:t></w:t>
      </w:r>
      <w:r>
        <w:rPr>
          <w:rFonts w:hint="eastAsia"/>
        </w:rPr>
        <w:t>проти</w:t>
      </w:r>
      <w:r>
        <w:t></w:t>
      </w:r>
      <w:r>
        <w:rPr>
          <w:rFonts w:hint="eastAsia"/>
        </w:rPr>
        <w:t>власності</w:t>
      </w:r>
      <w:r>
        <w:t></w:t>
      </w:r>
      <w:r>
        <w:rPr>
          <w:rFonts w:hint="eastAsia"/>
        </w:rPr>
        <w:t>у</w:t>
      </w:r>
      <w:r>
        <w:t></w:t>
      </w:r>
      <w:r>
        <w:rPr>
          <w:rFonts w:hint="eastAsia"/>
        </w:rPr>
        <w:t>сфері</w:t>
      </w:r>
      <w:r>
        <w:t></w:t>
      </w:r>
      <w:r>
        <w:rPr>
          <w:rFonts w:hint="eastAsia"/>
        </w:rPr>
        <w:t>будівництва</w:t>
      </w:r>
    </w:p>
    <w:p w:rsidR="004F51B5" w:rsidRDefault="004F51B5" w:rsidP="004F51B5">
      <w:r>
        <w:rPr>
          <w:rFonts w:hint="eastAsia"/>
        </w:rPr>
        <w:t>здебільшого</w:t>
      </w:r>
      <w:r>
        <w:t></w:t>
      </w:r>
      <w:r>
        <w:rPr>
          <w:rFonts w:hint="eastAsia"/>
        </w:rPr>
        <w:t>є</w:t>
      </w:r>
      <w:r>
        <w:t></w:t>
      </w:r>
      <w:r>
        <w:rPr>
          <w:rFonts w:hint="eastAsia"/>
        </w:rPr>
        <w:t>повноструктурним</w:t>
      </w:r>
      <w:r>
        <w:t></w:t>
      </w:r>
      <w:r>
        <w:t></w:t>
      </w:r>
      <w:r>
        <w:t></w:t>
      </w:r>
      <w:r>
        <w:t></w:t>
      </w:r>
      <w:r>
        <w:t></w:t>
      </w:r>
      <w:r>
        <w:t></w:t>
      </w:r>
      <w:r>
        <w:t></w:t>
      </w:r>
      <w:r>
        <w:t></w:t>
      </w:r>
      <w:r>
        <w:t></w:t>
      </w:r>
      <w:r>
        <w:rPr>
          <w:rFonts w:hint="eastAsia"/>
        </w:rPr>
        <w:t>проваджень</w:t>
      </w:r>
      <w:r>
        <w:t></w:t>
      </w:r>
      <w:r>
        <w:t></w:t>
      </w:r>
      <w:r>
        <w:t></w:t>
      </w:r>
      <w:r>
        <w:rPr>
          <w:rFonts w:hint="eastAsia"/>
        </w:rPr>
        <w:t>що</w:t>
      </w:r>
      <w:r>
        <w:t></w:t>
      </w:r>
      <w:r>
        <w:rPr>
          <w:rFonts w:hint="eastAsia"/>
        </w:rPr>
        <w:t>включає</w:t>
      </w:r>
    </w:p>
    <w:p w:rsidR="004F51B5" w:rsidRDefault="004F51B5" w:rsidP="004F51B5">
      <w:r>
        <w:rPr>
          <w:rFonts w:hint="eastAsia"/>
        </w:rPr>
        <w:t>підготовку</w:t>
      </w:r>
      <w:r>
        <w:t></w:t>
      </w:r>
      <w:r>
        <w:t></w:t>
      </w:r>
      <w:r>
        <w:rPr>
          <w:rFonts w:hint="eastAsia"/>
        </w:rPr>
        <w:t>вчинення</w:t>
      </w:r>
      <w:r>
        <w:t></w:t>
      </w:r>
      <w:r>
        <w:rPr>
          <w:rFonts w:hint="eastAsia"/>
        </w:rPr>
        <w:t>та</w:t>
      </w:r>
      <w:r>
        <w:t></w:t>
      </w:r>
      <w:r>
        <w:rPr>
          <w:rFonts w:hint="eastAsia"/>
        </w:rPr>
        <w:t>приховування</w:t>
      </w:r>
      <w:r>
        <w:t></w:t>
      </w:r>
      <w:r>
        <w:t></w:t>
      </w:r>
      <w:r>
        <w:rPr>
          <w:rFonts w:hint="eastAsia"/>
        </w:rPr>
        <w:t>за</w:t>
      </w:r>
      <w:r>
        <w:t></w:t>
      </w:r>
      <w:r>
        <w:rPr>
          <w:rFonts w:hint="eastAsia"/>
        </w:rPr>
        <w:t>виключенням</w:t>
      </w:r>
      <w:r>
        <w:t></w:t>
      </w:r>
      <w:r>
        <w:rPr>
          <w:rFonts w:hint="eastAsia"/>
        </w:rPr>
        <w:t>окремих</w:t>
      </w:r>
    </w:p>
    <w:p w:rsidR="004F51B5" w:rsidRDefault="004F51B5" w:rsidP="004F51B5">
      <w:r>
        <w:rPr>
          <w:rFonts w:hint="eastAsia"/>
        </w:rPr>
        <w:t>некваліфікованих</w:t>
      </w:r>
      <w:r>
        <w:t></w:t>
      </w:r>
      <w:r>
        <w:rPr>
          <w:rFonts w:hint="eastAsia"/>
        </w:rPr>
        <w:t>крадіжок</w:t>
      </w:r>
      <w:r>
        <w:t></w:t>
      </w:r>
      <w:r>
        <w:rPr>
          <w:rFonts w:hint="eastAsia"/>
        </w:rPr>
        <w:t>будівельних</w:t>
      </w:r>
      <w:r>
        <w:t></w:t>
      </w:r>
      <w:r>
        <w:rPr>
          <w:rFonts w:hint="eastAsia"/>
        </w:rPr>
        <w:t>матеріалів</w:t>
      </w:r>
      <w:r>
        <w:t></w:t>
      </w:r>
      <w:r>
        <w:t></w:t>
      </w:r>
      <w:r>
        <w:t></w:t>
      </w:r>
      <w:r>
        <w:rPr>
          <w:rFonts w:hint="eastAsia"/>
        </w:rPr>
        <w:t>З</w:t>
      </w:r>
      <w:r>
        <w:t></w:t>
      </w:r>
      <w:r>
        <w:rPr>
          <w:rFonts w:hint="eastAsia"/>
        </w:rPr>
        <w:t>огляду</w:t>
      </w:r>
      <w:r>
        <w:t></w:t>
      </w:r>
      <w:r>
        <w:rPr>
          <w:rFonts w:hint="eastAsia"/>
        </w:rPr>
        <w:t>на</w:t>
      </w:r>
      <w:r>
        <w:t></w:t>
      </w:r>
      <w:r>
        <w:rPr>
          <w:rFonts w:hint="eastAsia"/>
        </w:rPr>
        <w:t>специфіку</w:t>
      </w:r>
    </w:p>
    <w:p w:rsidR="004F51B5" w:rsidRDefault="004F51B5" w:rsidP="004F51B5">
      <w:r>
        <w:rPr>
          <w:rFonts w:hint="eastAsia"/>
        </w:rPr>
        <w:t>джерел</w:t>
      </w:r>
      <w:r>
        <w:t></w:t>
      </w:r>
      <w:r>
        <w:rPr>
          <w:rFonts w:hint="eastAsia"/>
        </w:rPr>
        <w:t>розкрадань</w:t>
      </w:r>
      <w:r>
        <w:t></w:t>
      </w:r>
      <w:r>
        <w:rPr>
          <w:rFonts w:hint="eastAsia"/>
        </w:rPr>
        <w:t>у</w:t>
      </w:r>
      <w:r>
        <w:t></w:t>
      </w:r>
      <w:r>
        <w:rPr>
          <w:rFonts w:hint="eastAsia"/>
        </w:rPr>
        <w:t>сфері</w:t>
      </w:r>
      <w:r>
        <w:t></w:t>
      </w:r>
      <w:r>
        <w:rPr>
          <w:rFonts w:hint="eastAsia"/>
        </w:rPr>
        <w:t>будівництва</w:t>
      </w:r>
      <w:r>
        <w:t></w:t>
      </w:r>
      <w:r>
        <w:t></w:t>
      </w:r>
      <w:r>
        <w:rPr>
          <w:rFonts w:hint="eastAsia"/>
        </w:rPr>
        <w:t>обліковані</w:t>
      </w:r>
      <w:r>
        <w:t></w:t>
      </w:r>
      <w:r>
        <w:t></w:t>
      </w:r>
      <w:r>
        <w:rPr>
          <w:rFonts w:hint="eastAsia"/>
        </w:rPr>
        <w:t>резервні</w:t>
      </w:r>
      <w:r>
        <w:t></w:t>
      </w:r>
      <w:r>
        <w:rPr>
          <w:rFonts w:hint="eastAsia"/>
        </w:rPr>
        <w:t>та</w:t>
      </w:r>
      <w:r>
        <w:t></w:t>
      </w:r>
      <w:r>
        <w:rPr>
          <w:rFonts w:hint="eastAsia"/>
        </w:rPr>
        <w:t>сторонні</w:t>
      </w:r>
    </w:p>
    <w:p w:rsidR="004F51B5" w:rsidRDefault="004F51B5" w:rsidP="004F51B5">
      <w:r>
        <w:rPr>
          <w:rFonts w:hint="eastAsia"/>
        </w:rPr>
        <w:t>цінності</w:t>
      </w:r>
      <w:r>
        <w:t></w:t>
      </w:r>
      <w:r>
        <w:rPr>
          <w:rFonts w:hint="eastAsia"/>
        </w:rPr>
        <w:t>або</w:t>
      </w:r>
      <w:r>
        <w:t></w:t>
      </w:r>
      <w:r>
        <w:rPr>
          <w:rFonts w:hint="eastAsia"/>
        </w:rPr>
        <w:t>необлікована</w:t>
      </w:r>
      <w:r>
        <w:t></w:t>
      </w:r>
      <w:r>
        <w:rPr>
          <w:rFonts w:hint="eastAsia"/>
        </w:rPr>
        <w:t>продукція</w:t>
      </w:r>
      <w:r>
        <w:t></w:t>
      </w:r>
      <w:r>
        <w:t></w:t>
      </w:r>
      <w:r>
        <w:t></w:t>
      </w:r>
      <w:r>
        <w:rPr>
          <w:rFonts w:hint="eastAsia"/>
        </w:rPr>
        <w:t>виокремлено</w:t>
      </w:r>
      <w:r>
        <w:t></w:t>
      </w:r>
      <w:r>
        <w:rPr>
          <w:rFonts w:hint="eastAsia"/>
        </w:rPr>
        <w:t>найбільш</w:t>
      </w:r>
      <w:r>
        <w:t></w:t>
      </w:r>
      <w:r>
        <w:rPr>
          <w:rFonts w:hint="eastAsia"/>
        </w:rPr>
        <w:t>поширені</w:t>
      </w:r>
    </w:p>
    <w:p w:rsidR="004F51B5" w:rsidRDefault="004F51B5" w:rsidP="004F51B5">
      <w:r>
        <w:rPr>
          <w:rFonts w:hint="eastAsia"/>
        </w:rPr>
        <w:t>способи</w:t>
      </w:r>
      <w:r>
        <w:t></w:t>
      </w:r>
      <w:r>
        <w:rPr>
          <w:rFonts w:hint="eastAsia"/>
        </w:rPr>
        <w:t>вчинення</w:t>
      </w:r>
      <w:r>
        <w:t></w:t>
      </w:r>
      <w:r>
        <w:rPr>
          <w:rFonts w:hint="eastAsia"/>
        </w:rPr>
        <w:t>привласнення</w:t>
      </w:r>
      <w:r>
        <w:t></w:t>
      </w:r>
      <w:r>
        <w:t></w:t>
      </w:r>
      <w:r>
        <w:rPr>
          <w:rFonts w:hint="eastAsia"/>
        </w:rPr>
        <w:t>розтрати</w:t>
      </w:r>
      <w:r>
        <w:t></w:t>
      </w:r>
      <w:r>
        <w:rPr>
          <w:rFonts w:hint="eastAsia"/>
        </w:rPr>
        <w:t>майна</w:t>
      </w:r>
      <w:r>
        <w:t></w:t>
      </w:r>
      <w:r>
        <w:t></w:t>
      </w:r>
      <w:r>
        <w:rPr>
          <w:rFonts w:hint="eastAsia"/>
        </w:rPr>
        <w:t>матеріальновідповідальними</w:t>
      </w:r>
      <w:r>
        <w:t></w:t>
      </w:r>
      <w:r>
        <w:rPr>
          <w:rFonts w:hint="eastAsia"/>
        </w:rPr>
        <w:t>особами</w:t>
      </w:r>
      <w:r>
        <w:t></w:t>
      </w:r>
      <w:r>
        <w:t></w:t>
      </w:r>
      <w:r>
        <w:rPr>
          <w:rFonts w:hint="eastAsia"/>
        </w:rPr>
        <w:t>або</w:t>
      </w:r>
      <w:r>
        <w:t></w:t>
      </w:r>
      <w:r>
        <w:rPr>
          <w:rFonts w:hint="eastAsia"/>
        </w:rPr>
        <w:t>заволодіння</w:t>
      </w:r>
      <w:r>
        <w:t></w:t>
      </w:r>
      <w:r>
        <w:rPr>
          <w:rFonts w:hint="eastAsia"/>
        </w:rPr>
        <w:t>ним</w:t>
      </w:r>
      <w:r>
        <w:t></w:t>
      </w:r>
      <w:r>
        <w:rPr>
          <w:rFonts w:hint="eastAsia"/>
        </w:rPr>
        <w:t>шляхом</w:t>
      </w:r>
      <w:r>
        <w:t></w:t>
      </w:r>
      <w:r>
        <w:rPr>
          <w:rFonts w:hint="eastAsia"/>
        </w:rPr>
        <w:t>зловживання</w:t>
      </w:r>
    </w:p>
    <w:p w:rsidR="004F51B5" w:rsidRDefault="004F51B5" w:rsidP="004F51B5">
      <w:r>
        <w:rPr>
          <w:rFonts w:hint="eastAsia"/>
        </w:rPr>
        <w:t>службовим</w:t>
      </w:r>
      <w:r>
        <w:t></w:t>
      </w:r>
      <w:r>
        <w:rPr>
          <w:rFonts w:hint="eastAsia"/>
        </w:rPr>
        <w:t>становищем</w:t>
      </w:r>
      <w:r>
        <w:t></w:t>
      </w:r>
      <w:r>
        <w:t></w:t>
      </w:r>
      <w:r>
        <w:rPr>
          <w:rFonts w:hint="eastAsia"/>
        </w:rPr>
        <w:t>з</w:t>
      </w:r>
      <w:r>
        <w:t></w:t>
      </w:r>
      <w:r>
        <w:rPr>
          <w:rFonts w:hint="eastAsia"/>
        </w:rPr>
        <w:t>відповідними</w:t>
      </w:r>
      <w:r>
        <w:t></w:t>
      </w:r>
      <w:r>
        <w:rPr>
          <w:rFonts w:hint="eastAsia"/>
        </w:rPr>
        <w:t>криміналістичними</w:t>
      </w:r>
      <w:r>
        <w:t></w:t>
      </w:r>
      <w:r>
        <w:rPr>
          <w:rFonts w:hint="eastAsia"/>
        </w:rPr>
        <w:t>пошуковими</w:t>
      </w:r>
    </w:p>
    <w:p w:rsidR="004F51B5" w:rsidRDefault="004F51B5" w:rsidP="004F51B5">
      <w:r>
        <w:rPr>
          <w:rFonts w:hint="eastAsia"/>
        </w:rPr>
        <w:t>ознаками</w:t>
      </w:r>
      <w:r>
        <w:t></w:t>
      </w:r>
      <w:r>
        <w:t></w:t>
      </w:r>
      <w:r>
        <w:t></w:t>
      </w:r>
      <w:r>
        <w:rPr>
          <w:rFonts w:hint="eastAsia"/>
        </w:rPr>
        <w:t>які</w:t>
      </w:r>
      <w:r>
        <w:t></w:t>
      </w:r>
      <w:r>
        <w:rPr>
          <w:rFonts w:hint="eastAsia"/>
        </w:rPr>
        <w:t>поєднуються</w:t>
      </w:r>
      <w:r>
        <w:t></w:t>
      </w:r>
      <w:r>
        <w:t></w:t>
      </w:r>
      <w:r>
        <w:rPr>
          <w:rFonts w:hint="eastAsia"/>
        </w:rPr>
        <w:t>комбінуються</w:t>
      </w:r>
      <w:r>
        <w:t></w:t>
      </w:r>
      <w:r>
        <w:t></w:t>
      </w:r>
      <w:r>
        <w:rPr>
          <w:rFonts w:hint="eastAsia"/>
        </w:rPr>
        <w:t>з</w:t>
      </w:r>
      <w:r>
        <w:t></w:t>
      </w:r>
      <w:r>
        <w:rPr>
          <w:rFonts w:hint="eastAsia"/>
        </w:rPr>
        <w:t>різними</w:t>
      </w:r>
      <w:r>
        <w:t></w:t>
      </w:r>
      <w:r>
        <w:rPr>
          <w:rFonts w:hint="eastAsia"/>
        </w:rPr>
        <w:t>видами</w:t>
      </w:r>
      <w:r>
        <w:t></w:t>
      </w:r>
      <w:r>
        <w:rPr>
          <w:rFonts w:hint="eastAsia"/>
        </w:rPr>
        <w:t>службових</w:t>
      </w:r>
    </w:p>
    <w:p w:rsidR="004F51B5" w:rsidRDefault="004F51B5" w:rsidP="004F51B5">
      <w:r>
        <w:rPr>
          <w:rFonts w:hint="eastAsia"/>
        </w:rPr>
        <w:t>підроблень</w:t>
      </w:r>
      <w:r>
        <w:t></w:t>
      </w:r>
      <w:r>
        <w:rPr>
          <w:rFonts w:hint="eastAsia"/>
        </w:rPr>
        <w:t>і</w:t>
      </w:r>
      <w:r>
        <w:t></w:t>
      </w:r>
      <w:r>
        <w:rPr>
          <w:rFonts w:hint="eastAsia"/>
        </w:rPr>
        <w:t>корупційних</w:t>
      </w:r>
      <w:r>
        <w:t></w:t>
      </w:r>
      <w:r>
        <w:rPr>
          <w:rFonts w:hint="eastAsia"/>
        </w:rPr>
        <w:t>діянь</w:t>
      </w:r>
      <w:r>
        <w:t></w:t>
      </w:r>
      <w:r>
        <w:t></w:t>
      </w:r>
      <w:r>
        <w:rPr>
          <w:rFonts w:hint="eastAsia"/>
        </w:rPr>
        <w:t>незаконним</w:t>
      </w:r>
      <w:r>
        <w:t></w:t>
      </w:r>
      <w:r>
        <w:rPr>
          <w:rFonts w:hint="eastAsia"/>
        </w:rPr>
        <w:t>втручанням</w:t>
      </w:r>
      <w:r>
        <w:t></w:t>
      </w:r>
      <w:r>
        <w:rPr>
          <w:rFonts w:hint="eastAsia"/>
        </w:rPr>
        <w:t>у</w:t>
      </w:r>
      <w:r>
        <w:t></w:t>
      </w:r>
      <w:r>
        <w:rPr>
          <w:rFonts w:hint="eastAsia"/>
        </w:rPr>
        <w:t>роботу</w:t>
      </w:r>
    </w:p>
    <w:p w:rsidR="004F51B5" w:rsidRDefault="004F51B5" w:rsidP="004F51B5">
      <w:r>
        <w:rPr>
          <w:rFonts w:hint="eastAsia"/>
        </w:rPr>
        <w:t>автоматизованих</w:t>
      </w:r>
      <w:r>
        <w:t></w:t>
      </w:r>
      <w:r>
        <w:rPr>
          <w:rFonts w:hint="eastAsia"/>
        </w:rPr>
        <w:t>інформаційних</w:t>
      </w:r>
      <w:r>
        <w:t></w:t>
      </w:r>
      <w:r>
        <w:rPr>
          <w:rFonts w:hint="eastAsia"/>
        </w:rPr>
        <w:t>систем</w:t>
      </w:r>
      <w:r>
        <w:t></w:t>
      </w:r>
      <w:r>
        <w:t></w:t>
      </w:r>
      <w:r>
        <w:rPr>
          <w:rFonts w:hint="eastAsia"/>
        </w:rPr>
        <w:t>баз</w:t>
      </w:r>
      <w:r>
        <w:t></w:t>
      </w:r>
      <w:r>
        <w:rPr>
          <w:rFonts w:hint="eastAsia"/>
        </w:rPr>
        <w:t>даних</w:t>
      </w:r>
      <w:r>
        <w:t></w:t>
      </w:r>
      <w:r>
        <w:t></w:t>
      </w:r>
      <w:r>
        <w:rPr>
          <w:rFonts w:hint="eastAsia"/>
        </w:rPr>
        <w:t>і</w:t>
      </w:r>
      <w:r>
        <w:t></w:t>
      </w:r>
      <w:r>
        <w:rPr>
          <w:rFonts w:hint="eastAsia"/>
        </w:rPr>
        <w:t>комп’ютерних</w:t>
      </w:r>
      <w:r>
        <w:t></w:t>
      </w:r>
      <w:r>
        <w:rPr>
          <w:rFonts w:hint="eastAsia"/>
        </w:rPr>
        <w:t>мереж</w:t>
      </w:r>
      <w:r>
        <w:t></w:t>
      </w:r>
    </w:p>
    <w:p w:rsidR="004F51B5" w:rsidRDefault="004F51B5" w:rsidP="004F51B5">
      <w:r>
        <w:rPr>
          <w:rFonts w:hint="eastAsia"/>
        </w:rPr>
        <w:t>порушенням</w:t>
      </w:r>
      <w:r>
        <w:t></w:t>
      </w:r>
      <w:r>
        <w:rPr>
          <w:rFonts w:hint="eastAsia"/>
        </w:rPr>
        <w:t>будівельних</w:t>
      </w:r>
      <w:r>
        <w:t></w:t>
      </w:r>
      <w:r>
        <w:rPr>
          <w:rFonts w:hint="eastAsia"/>
        </w:rPr>
        <w:t>норм</w:t>
      </w:r>
      <w:r>
        <w:t></w:t>
      </w:r>
      <w:r>
        <w:rPr>
          <w:rFonts w:hint="eastAsia"/>
        </w:rPr>
        <w:t>і</w:t>
      </w:r>
      <w:r>
        <w:t></w:t>
      </w:r>
      <w:r>
        <w:rPr>
          <w:rFonts w:hint="eastAsia"/>
        </w:rPr>
        <w:t>правил</w:t>
      </w:r>
      <w:r>
        <w:t></w:t>
      </w:r>
      <w:r>
        <w:rPr>
          <w:rFonts w:hint="eastAsia"/>
        </w:rPr>
        <w:t>безпеки</w:t>
      </w:r>
      <w:r>
        <w:t></w:t>
      </w:r>
      <w:r>
        <w:rPr>
          <w:rFonts w:hint="eastAsia"/>
        </w:rPr>
        <w:t>при</w:t>
      </w:r>
      <w:r>
        <w:t></w:t>
      </w:r>
      <w:r>
        <w:rPr>
          <w:rFonts w:hint="eastAsia"/>
        </w:rPr>
        <w:t>проведенні</w:t>
      </w:r>
    </w:p>
    <w:p w:rsidR="004F51B5" w:rsidRDefault="004F51B5" w:rsidP="004F51B5">
      <w:r>
        <w:rPr>
          <w:rFonts w:hint="eastAsia"/>
        </w:rPr>
        <w:t>будівельних</w:t>
      </w:r>
      <w:r>
        <w:t></w:t>
      </w:r>
      <w:r>
        <w:rPr>
          <w:rFonts w:hint="eastAsia"/>
        </w:rPr>
        <w:t>робіт</w:t>
      </w:r>
      <w:r>
        <w:t></w:t>
      </w:r>
      <w:r>
        <w:t></w:t>
      </w:r>
      <w:r>
        <w:rPr>
          <w:rFonts w:hint="eastAsia"/>
        </w:rPr>
        <w:t>Шахрайства</w:t>
      </w:r>
      <w:r>
        <w:t></w:t>
      </w:r>
      <w:r>
        <w:rPr>
          <w:rFonts w:hint="eastAsia"/>
        </w:rPr>
        <w:t>у</w:t>
      </w:r>
      <w:r>
        <w:t></w:t>
      </w:r>
      <w:r>
        <w:rPr>
          <w:rFonts w:hint="eastAsia"/>
        </w:rPr>
        <w:t>сфері</w:t>
      </w:r>
      <w:r>
        <w:t></w:t>
      </w:r>
      <w:r>
        <w:rPr>
          <w:rFonts w:hint="eastAsia"/>
        </w:rPr>
        <w:t>будівництва</w:t>
      </w:r>
      <w:r>
        <w:t></w:t>
      </w:r>
      <w:r>
        <w:rPr>
          <w:rFonts w:hint="eastAsia"/>
        </w:rPr>
        <w:t>охоплюють</w:t>
      </w:r>
      <w:r>
        <w:t></w:t>
      </w:r>
      <w:r>
        <w:rPr>
          <w:rFonts w:hint="eastAsia"/>
        </w:rPr>
        <w:t>комплекс</w:t>
      </w:r>
    </w:p>
    <w:p w:rsidR="004F51B5" w:rsidRDefault="004F51B5" w:rsidP="004F51B5">
      <w:r>
        <w:rPr>
          <w:rFonts w:hint="eastAsia"/>
        </w:rPr>
        <w:t>підготовчих</w:t>
      </w:r>
      <w:r>
        <w:t></w:t>
      </w:r>
      <w:r>
        <w:rPr>
          <w:rFonts w:hint="eastAsia"/>
        </w:rPr>
        <w:t>заходів</w:t>
      </w:r>
      <w:r>
        <w:t></w:t>
      </w:r>
      <w:r>
        <w:t></w:t>
      </w:r>
      <w:r>
        <w:rPr>
          <w:rFonts w:hint="eastAsia"/>
        </w:rPr>
        <w:t>у</w:t>
      </w:r>
      <w:r>
        <w:t></w:t>
      </w:r>
      <w:r>
        <w:rPr>
          <w:rFonts w:hint="eastAsia"/>
        </w:rPr>
        <w:t>тому</w:t>
      </w:r>
      <w:r>
        <w:t></w:t>
      </w:r>
      <w:r>
        <w:rPr>
          <w:rFonts w:hint="eastAsia"/>
        </w:rPr>
        <w:t>числі</w:t>
      </w:r>
      <w:r>
        <w:t></w:t>
      </w:r>
      <w:r>
        <w:rPr>
          <w:rFonts w:hint="eastAsia"/>
        </w:rPr>
        <w:t>з</w:t>
      </w:r>
      <w:r>
        <w:t></w:t>
      </w:r>
      <w:r>
        <w:rPr>
          <w:rFonts w:hint="eastAsia"/>
        </w:rPr>
        <w:t>використанням</w:t>
      </w:r>
      <w:r>
        <w:t></w:t>
      </w:r>
      <w:r>
        <w:rPr>
          <w:rFonts w:hint="eastAsia"/>
        </w:rPr>
        <w:t>переважно</w:t>
      </w:r>
      <w:r>
        <w:t></w:t>
      </w:r>
      <w:r>
        <w:rPr>
          <w:rFonts w:hint="eastAsia"/>
        </w:rPr>
        <w:t>офіційних</w:t>
      </w:r>
    </w:p>
    <w:p w:rsidR="004F51B5" w:rsidRDefault="004F51B5" w:rsidP="004F51B5">
      <w:r>
        <w:rPr>
          <w:rFonts w:hint="eastAsia"/>
        </w:rPr>
        <w:t>документів</w:t>
      </w:r>
      <w:r>
        <w:t></w:t>
      </w:r>
      <w:r>
        <w:rPr>
          <w:rFonts w:hint="eastAsia"/>
        </w:rPr>
        <w:t>та</w:t>
      </w:r>
      <w:r>
        <w:t></w:t>
      </w:r>
      <w:r>
        <w:rPr>
          <w:rFonts w:hint="eastAsia"/>
        </w:rPr>
        <w:t>здійсненням</w:t>
      </w:r>
      <w:r>
        <w:t></w:t>
      </w:r>
      <w:r>
        <w:rPr>
          <w:rFonts w:hint="eastAsia"/>
        </w:rPr>
        <w:t>різних</w:t>
      </w:r>
      <w:r>
        <w:t></w:t>
      </w:r>
      <w:r>
        <w:rPr>
          <w:rFonts w:hint="eastAsia"/>
        </w:rPr>
        <w:t>господарських</w:t>
      </w:r>
      <w:r>
        <w:t></w:t>
      </w:r>
      <w:r>
        <w:rPr>
          <w:rFonts w:hint="eastAsia"/>
        </w:rPr>
        <w:t>операцій</w:t>
      </w:r>
      <w:r>
        <w:t></w:t>
      </w:r>
      <w:r>
        <w:t></w:t>
      </w:r>
      <w:r>
        <w:rPr>
          <w:rFonts w:hint="eastAsia"/>
        </w:rPr>
        <w:t>як</w:t>
      </w:r>
      <w:r>
        <w:t></w:t>
      </w:r>
      <w:r>
        <w:rPr>
          <w:rFonts w:hint="eastAsia"/>
        </w:rPr>
        <w:t>з</w:t>
      </w:r>
      <w:r>
        <w:t></w:t>
      </w:r>
      <w:r>
        <w:rPr>
          <w:rFonts w:hint="eastAsia"/>
        </w:rPr>
        <w:t>метою</w:t>
      </w:r>
    </w:p>
    <w:p w:rsidR="004F51B5" w:rsidRDefault="004F51B5" w:rsidP="004F51B5">
      <w:r>
        <w:rPr>
          <w:rFonts w:hint="eastAsia"/>
        </w:rPr>
        <w:t>заволодіння</w:t>
      </w:r>
      <w:r>
        <w:t></w:t>
      </w:r>
      <w:r>
        <w:rPr>
          <w:rFonts w:hint="eastAsia"/>
        </w:rPr>
        <w:t>коштами</w:t>
      </w:r>
      <w:r>
        <w:t></w:t>
      </w:r>
      <w:r>
        <w:rPr>
          <w:rFonts w:hint="eastAsia"/>
        </w:rPr>
        <w:t>інвесторів</w:t>
      </w:r>
      <w:r>
        <w:t></w:t>
      </w:r>
      <w:r>
        <w:rPr>
          <w:rFonts w:hint="eastAsia"/>
        </w:rPr>
        <w:t>на</w:t>
      </w:r>
      <w:r>
        <w:t></w:t>
      </w:r>
      <w:r>
        <w:rPr>
          <w:rFonts w:hint="eastAsia"/>
        </w:rPr>
        <w:t>різних</w:t>
      </w:r>
      <w:r>
        <w:t></w:t>
      </w:r>
      <w:r>
        <w:rPr>
          <w:rFonts w:hint="eastAsia"/>
        </w:rPr>
        <w:t>етапах</w:t>
      </w:r>
      <w:r>
        <w:t></w:t>
      </w:r>
      <w:r>
        <w:rPr>
          <w:rFonts w:hint="eastAsia"/>
        </w:rPr>
        <w:t>будівництва</w:t>
      </w:r>
      <w:r>
        <w:t></w:t>
      </w:r>
      <w:r>
        <w:t></w:t>
      </w:r>
      <w:r>
        <w:rPr>
          <w:rFonts w:hint="eastAsia"/>
        </w:rPr>
        <w:t>створення</w:t>
      </w:r>
      <w:r>
        <w:t></w:t>
      </w:r>
    </w:p>
    <w:p w:rsidR="004F51B5" w:rsidRDefault="004F51B5" w:rsidP="004F51B5">
      <w:r>
        <w:rPr>
          <w:rFonts w:hint="eastAsia"/>
        </w:rPr>
        <w:t>об’єктів</w:t>
      </w:r>
      <w:r>
        <w:t></w:t>
      </w:r>
      <w:r>
        <w:rPr>
          <w:rFonts w:hint="eastAsia"/>
        </w:rPr>
        <w:t>нерухомості</w:t>
      </w:r>
      <w:r>
        <w:t></w:t>
      </w:r>
      <w:r>
        <w:t></w:t>
      </w:r>
      <w:r>
        <w:rPr>
          <w:rFonts w:hint="eastAsia"/>
        </w:rPr>
        <w:t>так</w:t>
      </w:r>
      <w:r>
        <w:t></w:t>
      </w:r>
      <w:r>
        <w:rPr>
          <w:rFonts w:hint="eastAsia"/>
        </w:rPr>
        <w:t>і</w:t>
      </w:r>
      <w:r>
        <w:t></w:t>
      </w:r>
      <w:r>
        <w:rPr>
          <w:rFonts w:hint="eastAsia"/>
        </w:rPr>
        <w:t>приховування</w:t>
      </w:r>
      <w:r>
        <w:t></w:t>
      </w:r>
      <w:r>
        <w:rPr>
          <w:rFonts w:hint="eastAsia"/>
        </w:rPr>
        <w:t>ознак</w:t>
      </w:r>
      <w:r>
        <w:t></w:t>
      </w:r>
      <w:r>
        <w:rPr>
          <w:rFonts w:hint="eastAsia"/>
        </w:rPr>
        <w:t>злочинів</w:t>
      </w:r>
      <w:r>
        <w:t></w:t>
      </w:r>
      <w:r>
        <w:rPr>
          <w:rFonts w:hint="eastAsia"/>
        </w:rPr>
        <w:t>проти</w:t>
      </w:r>
      <w:r>
        <w:t></w:t>
      </w:r>
      <w:r>
        <w:rPr>
          <w:rFonts w:hint="eastAsia"/>
        </w:rPr>
        <w:t>власності</w:t>
      </w:r>
    </w:p>
    <w:p w:rsidR="004F51B5" w:rsidRDefault="004F51B5" w:rsidP="004F51B5">
      <w:r>
        <w:rPr>
          <w:rFonts w:hint="eastAsia"/>
        </w:rPr>
        <w:t>під</w:t>
      </w:r>
      <w:r>
        <w:t></w:t>
      </w:r>
      <w:r>
        <w:rPr>
          <w:rFonts w:hint="eastAsia"/>
        </w:rPr>
        <w:t>виглядом</w:t>
      </w:r>
      <w:r>
        <w:t></w:t>
      </w:r>
      <w:r>
        <w:rPr>
          <w:rFonts w:hint="eastAsia"/>
        </w:rPr>
        <w:t>законної</w:t>
      </w:r>
      <w:r>
        <w:t></w:t>
      </w:r>
      <w:r>
        <w:rPr>
          <w:rFonts w:hint="eastAsia"/>
        </w:rPr>
        <w:t>фінансово</w:t>
      </w:r>
      <w:r>
        <w:t></w:t>
      </w:r>
      <w:r>
        <w:rPr>
          <w:rFonts w:hint="eastAsia"/>
        </w:rPr>
        <w:t>господарської</w:t>
      </w:r>
      <w:r>
        <w:t></w:t>
      </w:r>
      <w:r>
        <w:rPr>
          <w:rFonts w:hint="eastAsia"/>
        </w:rPr>
        <w:t>діяльності</w:t>
      </w:r>
      <w:r>
        <w:t></w:t>
      </w:r>
      <w:r>
        <w:t></w:t>
      </w:r>
      <w:r>
        <w:rPr>
          <w:rFonts w:hint="eastAsia"/>
        </w:rPr>
        <w:t>Порушення</w:t>
      </w:r>
    </w:p>
    <w:p w:rsidR="004F51B5" w:rsidRDefault="004F51B5" w:rsidP="004F51B5">
      <w:r>
        <w:rPr>
          <w:rFonts w:hint="eastAsia"/>
        </w:rPr>
        <w:t>будівельних</w:t>
      </w:r>
      <w:r>
        <w:t></w:t>
      </w:r>
      <w:r>
        <w:rPr>
          <w:rFonts w:hint="eastAsia"/>
        </w:rPr>
        <w:t>норм</w:t>
      </w:r>
      <w:r>
        <w:t></w:t>
      </w:r>
      <w:r>
        <w:rPr>
          <w:rFonts w:hint="eastAsia"/>
        </w:rPr>
        <w:t>і</w:t>
      </w:r>
      <w:r>
        <w:t></w:t>
      </w:r>
      <w:r>
        <w:rPr>
          <w:rFonts w:hint="eastAsia"/>
        </w:rPr>
        <w:t>правил</w:t>
      </w:r>
      <w:r>
        <w:t></w:t>
      </w:r>
      <w:r>
        <w:rPr>
          <w:rFonts w:hint="eastAsia"/>
        </w:rPr>
        <w:t>будівництва</w:t>
      </w:r>
      <w:r>
        <w:t></w:t>
      </w:r>
      <w:r>
        <w:rPr>
          <w:rFonts w:hint="eastAsia"/>
        </w:rPr>
        <w:t>вчиняються</w:t>
      </w:r>
      <w:r>
        <w:t></w:t>
      </w:r>
      <w:r>
        <w:rPr>
          <w:rFonts w:hint="eastAsia"/>
        </w:rPr>
        <w:t>шляхом</w:t>
      </w:r>
      <w:r>
        <w:t></w:t>
      </w:r>
      <w:r>
        <w:rPr>
          <w:rFonts w:hint="eastAsia"/>
        </w:rPr>
        <w:t>як</w:t>
      </w:r>
      <w:r>
        <w:t></w:t>
      </w:r>
      <w:r>
        <w:rPr>
          <w:rFonts w:hint="eastAsia"/>
        </w:rPr>
        <w:t>свідомого</w:t>
      </w:r>
    </w:p>
    <w:p w:rsidR="004F51B5" w:rsidRDefault="004F51B5" w:rsidP="004F51B5">
      <w:r>
        <w:rPr>
          <w:rFonts w:hint="eastAsia"/>
        </w:rPr>
        <w:t>ігнорування</w:t>
      </w:r>
      <w:r>
        <w:t></w:t>
      </w:r>
      <w:r>
        <w:rPr>
          <w:rFonts w:hint="eastAsia"/>
        </w:rPr>
        <w:t>вимог</w:t>
      </w:r>
      <w:r>
        <w:t></w:t>
      </w:r>
      <w:r>
        <w:rPr>
          <w:rFonts w:hint="eastAsia"/>
        </w:rPr>
        <w:t>законодавства</w:t>
      </w:r>
      <w:r>
        <w:t></w:t>
      </w:r>
      <w:r>
        <w:rPr>
          <w:rFonts w:hint="eastAsia"/>
        </w:rPr>
        <w:t>та</w:t>
      </w:r>
      <w:r>
        <w:t></w:t>
      </w:r>
      <w:r>
        <w:rPr>
          <w:rFonts w:hint="eastAsia"/>
        </w:rPr>
        <w:t>правил</w:t>
      </w:r>
      <w:r>
        <w:t></w:t>
      </w:r>
      <w:r>
        <w:rPr>
          <w:rFonts w:hint="eastAsia"/>
        </w:rPr>
        <w:t>безпеки</w:t>
      </w:r>
      <w:r>
        <w:t></w:t>
      </w:r>
      <w:r>
        <w:rPr>
          <w:rFonts w:hint="eastAsia"/>
        </w:rPr>
        <w:t>під</w:t>
      </w:r>
      <w:r>
        <w:t></w:t>
      </w:r>
      <w:r>
        <w:rPr>
          <w:rFonts w:hint="eastAsia"/>
        </w:rPr>
        <w:t>час</w:t>
      </w:r>
      <w:r>
        <w:t></w:t>
      </w:r>
      <w:r>
        <w:rPr>
          <w:rFonts w:hint="eastAsia"/>
        </w:rPr>
        <w:t>виконання</w:t>
      </w:r>
    </w:p>
    <w:p w:rsidR="004F51B5" w:rsidRDefault="004F51B5" w:rsidP="004F51B5">
      <w:r>
        <w:rPr>
          <w:rFonts w:hint="eastAsia"/>
        </w:rPr>
        <w:t>будівельних</w:t>
      </w:r>
      <w:r>
        <w:t></w:t>
      </w:r>
      <w:r>
        <w:t></w:t>
      </w:r>
      <w:r>
        <w:rPr>
          <w:rFonts w:hint="eastAsia"/>
        </w:rPr>
        <w:t>ремонтних</w:t>
      </w:r>
      <w:r>
        <w:t></w:t>
      </w:r>
      <w:r>
        <w:rPr>
          <w:rFonts w:hint="eastAsia"/>
        </w:rPr>
        <w:t>та</w:t>
      </w:r>
      <w:r>
        <w:t></w:t>
      </w:r>
      <w:r>
        <w:rPr>
          <w:rFonts w:hint="eastAsia"/>
        </w:rPr>
        <w:t>інших</w:t>
      </w:r>
      <w:r>
        <w:t></w:t>
      </w:r>
      <w:r>
        <w:rPr>
          <w:rFonts w:hint="eastAsia"/>
        </w:rPr>
        <w:t>видів</w:t>
      </w:r>
      <w:r>
        <w:t></w:t>
      </w:r>
      <w:r>
        <w:rPr>
          <w:rFonts w:hint="eastAsia"/>
        </w:rPr>
        <w:t>робіт</w:t>
      </w:r>
      <w:r>
        <w:t></w:t>
      </w:r>
      <w:r>
        <w:t></w:t>
      </w:r>
      <w:r>
        <w:rPr>
          <w:rFonts w:hint="eastAsia"/>
        </w:rPr>
        <w:t>так</w:t>
      </w:r>
      <w:r>
        <w:t></w:t>
      </w:r>
      <w:r>
        <w:rPr>
          <w:rFonts w:hint="eastAsia"/>
        </w:rPr>
        <w:t>і</w:t>
      </w:r>
      <w:r>
        <w:t></w:t>
      </w:r>
      <w:r>
        <w:rPr>
          <w:rFonts w:hint="eastAsia"/>
        </w:rPr>
        <w:t>бездіяльності</w:t>
      </w:r>
      <w:r>
        <w:t></w:t>
      </w:r>
      <w:r>
        <w:t></w:t>
      </w:r>
      <w:r>
        <w:rPr>
          <w:rFonts w:hint="eastAsia"/>
        </w:rPr>
        <w:t>що</w:t>
      </w:r>
    </w:p>
    <w:p w:rsidR="004F51B5" w:rsidRDefault="004F51B5" w:rsidP="004F51B5">
      <w:r>
        <w:rPr>
          <w:rFonts w:hint="eastAsia"/>
        </w:rPr>
        <w:t>полягає</w:t>
      </w:r>
      <w:r>
        <w:t></w:t>
      </w:r>
      <w:r>
        <w:rPr>
          <w:rFonts w:hint="eastAsia"/>
        </w:rPr>
        <w:t>в</w:t>
      </w:r>
      <w:r>
        <w:t></w:t>
      </w:r>
      <w:r>
        <w:rPr>
          <w:rFonts w:hint="eastAsia"/>
        </w:rPr>
        <w:t>невиконанні</w:t>
      </w:r>
      <w:r>
        <w:t></w:t>
      </w:r>
      <w:r>
        <w:rPr>
          <w:rFonts w:hint="eastAsia"/>
        </w:rPr>
        <w:t>відповідальною</w:t>
      </w:r>
      <w:r>
        <w:t></w:t>
      </w:r>
      <w:r>
        <w:rPr>
          <w:rFonts w:hint="eastAsia"/>
        </w:rPr>
        <w:t>особою</w:t>
      </w:r>
      <w:r>
        <w:t></w:t>
      </w:r>
      <w:r>
        <w:t></w:t>
      </w:r>
      <w:r>
        <w:rPr>
          <w:rFonts w:hint="eastAsia"/>
        </w:rPr>
        <w:t>особами</w:t>
      </w:r>
      <w:r>
        <w:t></w:t>
      </w:r>
      <w:r>
        <w:t></w:t>
      </w:r>
      <w:r>
        <w:rPr>
          <w:rFonts w:hint="eastAsia"/>
        </w:rPr>
        <w:t>обов’язків</w:t>
      </w:r>
      <w:r>
        <w:t></w:t>
      </w:r>
    </w:p>
    <w:p w:rsidR="004F51B5" w:rsidRDefault="004F51B5" w:rsidP="004F51B5">
      <w:r>
        <w:rPr>
          <w:rFonts w:hint="eastAsia"/>
        </w:rPr>
        <w:t>передбачених</w:t>
      </w:r>
      <w:r>
        <w:t></w:t>
      </w:r>
      <w:r>
        <w:rPr>
          <w:rFonts w:hint="eastAsia"/>
        </w:rPr>
        <w:t>нормативно</w:t>
      </w:r>
      <w:r>
        <w:t></w:t>
      </w:r>
      <w:r>
        <w:rPr>
          <w:rFonts w:hint="eastAsia"/>
        </w:rPr>
        <w:t>правовими</w:t>
      </w:r>
      <w:r>
        <w:t></w:t>
      </w:r>
      <w:r>
        <w:rPr>
          <w:rFonts w:hint="eastAsia"/>
        </w:rPr>
        <w:t>актами</w:t>
      </w:r>
      <w:r>
        <w:t></w:t>
      </w:r>
      <w:r>
        <w:rPr>
          <w:rFonts w:hint="eastAsia"/>
        </w:rPr>
        <w:t>і</w:t>
      </w:r>
      <w:r>
        <w:t></w:t>
      </w:r>
      <w:r>
        <w:rPr>
          <w:rFonts w:hint="eastAsia"/>
        </w:rPr>
        <w:t>посадовими</w:t>
      </w:r>
      <w:r>
        <w:t></w:t>
      </w:r>
      <w:r>
        <w:rPr>
          <w:rFonts w:hint="eastAsia"/>
        </w:rPr>
        <w:t>інструкціями</w:t>
      </w:r>
      <w:r>
        <w:t></w:t>
      </w:r>
    </w:p>
    <w:p w:rsidR="004F51B5" w:rsidRDefault="004F51B5" w:rsidP="004F51B5">
      <w:r>
        <w:t></w:t>
      </w:r>
      <w:r>
        <w:t></w:t>
      </w:r>
      <w:r>
        <w:t></w:t>
      </w:r>
    </w:p>
    <w:p w:rsidR="004F51B5" w:rsidRDefault="004F51B5" w:rsidP="004F51B5">
      <w:r>
        <w:t></w:t>
      </w:r>
      <w:r>
        <w:t></w:t>
      </w:r>
      <w:r>
        <w:t></w:t>
      </w:r>
      <w:r>
        <w:rPr>
          <w:rFonts w:hint="eastAsia"/>
        </w:rPr>
        <w:t>Характеристика</w:t>
      </w:r>
      <w:r>
        <w:t></w:t>
      </w:r>
      <w:r>
        <w:rPr>
          <w:rFonts w:hint="eastAsia"/>
        </w:rPr>
        <w:t>структурних</w:t>
      </w:r>
      <w:r>
        <w:t></w:t>
      </w:r>
      <w:r>
        <w:rPr>
          <w:rFonts w:hint="eastAsia"/>
        </w:rPr>
        <w:t>елементів</w:t>
      </w:r>
      <w:r>
        <w:t></w:t>
      </w:r>
      <w:r>
        <w:rPr>
          <w:rFonts w:hint="eastAsia"/>
        </w:rPr>
        <w:t>обстановки</w:t>
      </w:r>
      <w:r>
        <w:t></w:t>
      </w:r>
      <w:r>
        <w:rPr>
          <w:rFonts w:hint="eastAsia"/>
        </w:rPr>
        <w:t>вчинення</w:t>
      </w:r>
    </w:p>
    <w:p w:rsidR="004F51B5" w:rsidRDefault="004F51B5" w:rsidP="004F51B5">
      <w:r>
        <w:rPr>
          <w:rFonts w:hint="eastAsia"/>
        </w:rPr>
        <w:t>злочину</w:t>
      </w:r>
      <w:r>
        <w:t></w:t>
      </w:r>
      <w:r>
        <w:rPr>
          <w:rFonts w:hint="eastAsia"/>
        </w:rPr>
        <w:t>дає</w:t>
      </w:r>
      <w:r>
        <w:t></w:t>
      </w:r>
      <w:r>
        <w:rPr>
          <w:rFonts w:hint="eastAsia"/>
        </w:rPr>
        <w:t>можливість</w:t>
      </w:r>
      <w:r>
        <w:t></w:t>
      </w:r>
      <w:r>
        <w:rPr>
          <w:rFonts w:hint="eastAsia"/>
        </w:rPr>
        <w:t>встановити</w:t>
      </w:r>
      <w:r>
        <w:t></w:t>
      </w:r>
      <w:r>
        <w:rPr>
          <w:rFonts w:hint="eastAsia"/>
        </w:rPr>
        <w:t>наявність</w:t>
      </w:r>
      <w:r>
        <w:t></w:t>
      </w:r>
      <w:r>
        <w:rPr>
          <w:rFonts w:hint="eastAsia"/>
        </w:rPr>
        <w:t>безпосереднього</w:t>
      </w:r>
      <w:r>
        <w:t></w:t>
      </w:r>
      <w:r>
        <w:rPr>
          <w:rFonts w:hint="eastAsia"/>
        </w:rPr>
        <w:t>зв’язку</w:t>
      </w:r>
    </w:p>
    <w:p w:rsidR="004F51B5" w:rsidRDefault="004F51B5" w:rsidP="004F51B5">
      <w:r>
        <w:rPr>
          <w:rFonts w:hint="eastAsia"/>
        </w:rPr>
        <w:t>процесу</w:t>
      </w:r>
      <w:r>
        <w:t></w:t>
      </w:r>
      <w:r>
        <w:rPr>
          <w:rFonts w:hint="eastAsia"/>
        </w:rPr>
        <w:t>будівництва</w:t>
      </w:r>
      <w:r>
        <w:t></w:t>
      </w:r>
      <w:r>
        <w:rPr>
          <w:rFonts w:hint="eastAsia"/>
        </w:rPr>
        <w:t>з</w:t>
      </w:r>
      <w:r>
        <w:t></w:t>
      </w:r>
      <w:r>
        <w:rPr>
          <w:rFonts w:hint="eastAsia"/>
        </w:rPr>
        <w:t>діяльністю</w:t>
      </w:r>
      <w:r>
        <w:t></w:t>
      </w:r>
      <w:r>
        <w:rPr>
          <w:rFonts w:hint="eastAsia"/>
        </w:rPr>
        <w:t>підозрюваних</w:t>
      </w:r>
      <w:r>
        <w:t></w:t>
      </w:r>
      <w:r>
        <w:rPr>
          <w:rFonts w:hint="eastAsia"/>
        </w:rPr>
        <w:t>осіб</w:t>
      </w:r>
      <w:r>
        <w:t></w:t>
      </w:r>
      <w:r>
        <w:t></w:t>
      </w:r>
      <w:r>
        <w:rPr>
          <w:rFonts w:hint="eastAsia"/>
        </w:rPr>
        <w:t>Криміналістичне</w:t>
      </w:r>
    </w:p>
    <w:p w:rsidR="004F51B5" w:rsidRDefault="004F51B5" w:rsidP="004F51B5">
      <w:r>
        <w:rPr>
          <w:rFonts w:hint="eastAsia"/>
        </w:rPr>
        <w:t>значення</w:t>
      </w:r>
      <w:r>
        <w:t></w:t>
      </w:r>
      <w:r>
        <w:rPr>
          <w:rFonts w:hint="eastAsia"/>
        </w:rPr>
        <w:t>мають</w:t>
      </w:r>
      <w:r>
        <w:t></w:t>
      </w:r>
      <w:r>
        <w:rPr>
          <w:rFonts w:hint="eastAsia"/>
        </w:rPr>
        <w:t>такі</w:t>
      </w:r>
      <w:r>
        <w:t></w:t>
      </w:r>
      <w:r>
        <w:rPr>
          <w:rFonts w:hint="eastAsia"/>
        </w:rPr>
        <w:t>складові</w:t>
      </w:r>
      <w:r>
        <w:t></w:t>
      </w:r>
      <w:r>
        <w:rPr>
          <w:rFonts w:hint="eastAsia"/>
        </w:rPr>
        <w:t>обстановки</w:t>
      </w:r>
      <w:r>
        <w:t></w:t>
      </w:r>
      <w:r>
        <w:t></w:t>
      </w:r>
      <w:r>
        <w:rPr>
          <w:rFonts w:hint="eastAsia"/>
        </w:rPr>
        <w:t>стадії</w:t>
      </w:r>
      <w:r>
        <w:t></w:t>
      </w:r>
      <w:r>
        <w:rPr>
          <w:rFonts w:hint="eastAsia"/>
        </w:rPr>
        <w:t>і</w:t>
      </w:r>
      <w:r>
        <w:t></w:t>
      </w:r>
      <w:r>
        <w:rPr>
          <w:rFonts w:hint="eastAsia"/>
        </w:rPr>
        <w:t>технологічні</w:t>
      </w:r>
      <w:r>
        <w:t></w:t>
      </w:r>
      <w:r>
        <w:rPr>
          <w:rFonts w:hint="eastAsia"/>
        </w:rPr>
        <w:t>цикли</w:t>
      </w:r>
    </w:p>
    <w:p w:rsidR="004F51B5" w:rsidRDefault="004F51B5" w:rsidP="004F51B5">
      <w:r>
        <w:rPr>
          <w:rFonts w:hint="eastAsia"/>
        </w:rPr>
        <w:t>здійснення</w:t>
      </w:r>
      <w:r>
        <w:t></w:t>
      </w:r>
      <w:r>
        <w:rPr>
          <w:rFonts w:hint="eastAsia"/>
        </w:rPr>
        <w:t>будівельних</w:t>
      </w:r>
      <w:r>
        <w:t></w:t>
      </w:r>
      <w:r>
        <w:rPr>
          <w:rFonts w:hint="eastAsia"/>
        </w:rPr>
        <w:t>робіт</w:t>
      </w:r>
      <w:r>
        <w:t></w:t>
      </w:r>
      <w:r>
        <w:t></w:t>
      </w:r>
      <w:r>
        <w:rPr>
          <w:rFonts w:hint="eastAsia"/>
        </w:rPr>
        <w:t>загальний</w:t>
      </w:r>
      <w:r>
        <w:t></w:t>
      </w:r>
      <w:r>
        <w:rPr>
          <w:rFonts w:hint="eastAsia"/>
        </w:rPr>
        <w:t>стан</w:t>
      </w:r>
      <w:r>
        <w:t></w:t>
      </w:r>
      <w:r>
        <w:rPr>
          <w:rFonts w:hint="eastAsia"/>
        </w:rPr>
        <w:t>контролю</w:t>
      </w:r>
      <w:r>
        <w:t></w:t>
      </w:r>
      <w:r>
        <w:rPr>
          <w:rFonts w:hint="eastAsia"/>
        </w:rPr>
        <w:t>за</w:t>
      </w:r>
      <w:r>
        <w:t></w:t>
      </w:r>
      <w:r>
        <w:rPr>
          <w:rFonts w:hint="eastAsia"/>
        </w:rPr>
        <w:t>зберіганням</w:t>
      </w:r>
    </w:p>
    <w:p w:rsidR="004F51B5" w:rsidRDefault="004F51B5" w:rsidP="004F51B5">
      <w:r>
        <w:rPr>
          <w:rFonts w:hint="eastAsia"/>
        </w:rPr>
        <w:t>майна</w:t>
      </w:r>
      <w:r>
        <w:t></w:t>
      </w:r>
      <w:r>
        <w:t></w:t>
      </w:r>
      <w:r>
        <w:rPr>
          <w:rFonts w:hint="eastAsia"/>
        </w:rPr>
        <w:t>фінансовою</w:t>
      </w:r>
      <w:r>
        <w:t></w:t>
      </w:r>
      <w:r>
        <w:rPr>
          <w:rFonts w:hint="eastAsia"/>
        </w:rPr>
        <w:t>дисципліною</w:t>
      </w:r>
      <w:r>
        <w:t></w:t>
      </w:r>
      <w:r>
        <w:rPr>
          <w:rFonts w:hint="eastAsia"/>
        </w:rPr>
        <w:t>та</w:t>
      </w:r>
      <w:r>
        <w:t></w:t>
      </w:r>
      <w:r>
        <w:rPr>
          <w:rFonts w:hint="eastAsia"/>
        </w:rPr>
        <w:t>дотриманням</w:t>
      </w:r>
      <w:r>
        <w:t></w:t>
      </w:r>
      <w:r>
        <w:rPr>
          <w:rFonts w:hint="eastAsia"/>
        </w:rPr>
        <w:t>правил</w:t>
      </w:r>
      <w:r>
        <w:t></w:t>
      </w:r>
      <w:r>
        <w:rPr>
          <w:rFonts w:hint="eastAsia"/>
        </w:rPr>
        <w:t>безпеки</w:t>
      </w:r>
      <w:r>
        <w:t></w:t>
      </w:r>
    </w:p>
    <w:p w:rsidR="004F51B5" w:rsidRDefault="004F51B5" w:rsidP="004F51B5">
      <w:r>
        <w:rPr>
          <w:rFonts w:hint="eastAsia"/>
        </w:rPr>
        <w:t>повноваження</w:t>
      </w:r>
      <w:r>
        <w:t></w:t>
      </w:r>
      <w:r>
        <w:rPr>
          <w:rFonts w:hint="eastAsia"/>
        </w:rPr>
        <w:t>та</w:t>
      </w:r>
      <w:r>
        <w:t></w:t>
      </w:r>
      <w:r>
        <w:rPr>
          <w:rFonts w:hint="eastAsia"/>
        </w:rPr>
        <w:t>відповідальність</w:t>
      </w:r>
      <w:r>
        <w:t></w:t>
      </w:r>
      <w:r>
        <w:rPr>
          <w:rFonts w:hint="eastAsia"/>
        </w:rPr>
        <w:t>службових</w:t>
      </w:r>
      <w:r>
        <w:t></w:t>
      </w:r>
      <w:r>
        <w:rPr>
          <w:rFonts w:hint="eastAsia"/>
        </w:rPr>
        <w:t>і</w:t>
      </w:r>
      <w:r>
        <w:t></w:t>
      </w:r>
      <w:r>
        <w:rPr>
          <w:rFonts w:hint="eastAsia"/>
        </w:rPr>
        <w:t>матеріально</w:t>
      </w:r>
      <w:r>
        <w:t></w:t>
      </w:r>
      <w:r>
        <w:rPr>
          <w:rFonts w:hint="eastAsia"/>
        </w:rPr>
        <w:t>відповідальних</w:t>
      </w:r>
    </w:p>
    <w:p w:rsidR="004F51B5" w:rsidRDefault="004F51B5" w:rsidP="004F51B5">
      <w:r>
        <w:rPr>
          <w:rFonts w:hint="eastAsia"/>
        </w:rPr>
        <w:t>осіб</w:t>
      </w:r>
      <w:r>
        <w:t></w:t>
      </w:r>
      <w:r>
        <w:t></w:t>
      </w:r>
      <w:r>
        <w:rPr>
          <w:rFonts w:hint="eastAsia"/>
        </w:rPr>
        <w:t>їх</w:t>
      </w:r>
      <w:r>
        <w:t></w:t>
      </w:r>
      <w:r>
        <w:rPr>
          <w:rFonts w:hint="eastAsia"/>
        </w:rPr>
        <w:t>доступ</w:t>
      </w:r>
      <w:r>
        <w:t></w:t>
      </w:r>
      <w:r>
        <w:rPr>
          <w:rFonts w:hint="eastAsia"/>
        </w:rPr>
        <w:t>до</w:t>
      </w:r>
      <w:r>
        <w:t></w:t>
      </w:r>
      <w:r>
        <w:rPr>
          <w:rFonts w:hint="eastAsia"/>
        </w:rPr>
        <w:t>предмета</w:t>
      </w:r>
      <w:r>
        <w:t></w:t>
      </w:r>
      <w:r>
        <w:rPr>
          <w:rFonts w:hint="eastAsia"/>
        </w:rPr>
        <w:t>злочинного</w:t>
      </w:r>
      <w:r>
        <w:t></w:t>
      </w:r>
      <w:r>
        <w:rPr>
          <w:rFonts w:hint="eastAsia"/>
        </w:rPr>
        <w:t>посягання</w:t>
      </w:r>
      <w:r>
        <w:t></w:t>
      </w:r>
      <w:r>
        <w:t></w:t>
      </w:r>
      <w:r>
        <w:rPr>
          <w:rFonts w:hint="eastAsia"/>
        </w:rPr>
        <w:t>Специфіка</w:t>
      </w:r>
    </w:p>
    <w:p w:rsidR="004F51B5" w:rsidRDefault="004F51B5" w:rsidP="004F51B5">
      <w:r>
        <w:rPr>
          <w:rFonts w:hint="eastAsia"/>
        </w:rPr>
        <w:t>функціонування</w:t>
      </w:r>
      <w:r>
        <w:t></w:t>
      </w:r>
      <w:r>
        <w:rPr>
          <w:rFonts w:hint="eastAsia"/>
        </w:rPr>
        <w:t>будівельної</w:t>
      </w:r>
      <w:r>
        <w:t></w:t>
      </w:r>
      <w:r>
        <w:rPr>
          <w:rFonts w:hint="eastAsia"/>
        </w:rPr>
        <w:t>організації</w:t>
      </w:r>
      <w:r>
        <w:t></w:t>
      </w:r>
      <w:r>
        <w:rPr>
          <w:rFonts w:hint="eastAsia"/>
        </w:rPr>
        <w:t>визначає</w:t>
      </w:r>
      <w:r>
        <w:t></w:t>
      </w:r>
      <w:r>
        <w:rPr>
          <w:rFonts w:hint="eastAsia"/>
        </w:rPr>
        <w:t>порядок</w:t>
      </w:r>
      <w:r>
        <w:t></w:t>
      </w:r>
      <w:r>
        <w:rPr>
          <w:rFonts w:hint="eastAsia"/>
        </w:rPr>
        <w:t>здійснення</w:t>
      </w:r>
      <w:r>
        <w:t></w:t>
      </w:r>
      <w:r>
        <w:rPr>
          <w:rFonts w:hint="eastAsia"/>
        </w:rPr>
        <w:t>та</w:t>
      </w:r>
    </w:p>
    <w:p w:rsidR="004F51B5" w:rsidRDefault="004F51B5" w:rsidP="004F51B5">
      <w:r>
        <w:rPr>
          <w:rFonts w:hint="eastAsia"/>
        </w:rPr>
        <w:t>документального</w:t>
      </w:r>
      <w:r>
        <w:t></w:t>
      </w:r>
      <w:r>
        <w:rPr>
          <w:rFonts w:hint="eastAsia"/>
        </w:rPr>
        <w:t>оформлення</w:t>
      </w:r>
      <w:r>
        <w:t></w:t>
      </w:r>
      <w:r>
        <w:rPr>
          <w:rFonts w:hint="eastAsia"/>
        </w:rPr>
        <w:t>будівельних</w:t>
      </w:r>
      <w:r>
        <w:t></w:t>
      </w:r>
      <w:r>
        <w:rPr>
          <w:rFonts w:hint="eastAsia"/>
        </w:rPr>
        <w:t>робіт</w:t>
      </w:r>
      <w:r>
        <w:t></w:t>
      </w:r>
      <w:r>
        <w:t></w:t>
      </w:r>
      <w:r>
        <w:rPr>
          <w:rFonts w:hint="eastAsia"/>
        </w:rPr>
        <w:t>з</w:t>
      </w:r>
      <w:r>
        <w:t></w:t>
      </w:r>
      <w:r>
        <w:rPr>
          <w:rFonts w:hint="eastAsia"/>
        </w:rPr>
        <w:t>урахуванням</w:t>
      </w:r>
      <w:r>
        <w:t></w:t>
      </w:r>
      <w:r>
        <w:rPr>
          <w:rFonts w:hint="eastAsia"/>
        </w:rPr>
        <w:t>чого</w:t>
      </w:r>
    </w:p>
    <w:p w:rsidR="004F51B5" w:rsidRDefault="004F51B5" w:rsidP="004F51B5">
      <w:r>
        <w:rPr>
          <w:rFonts w:hint="eastAsia"/>
        </w:rPr>
        <w:t>правопорушники</w:t>
      </w:r>
      <w:r>
        <w:t></w:t>
      </w:r>
      <w:r>
        <w:t></w:t>
      </w:r>
      <w:r>
        <w:rPr>
          <w:rFonts w:hint="eastAsia"/>
        </w:rPr>
        <w:t>відповідно</w:t>
      </w:r>
      <w:r>
        <w:t></w:t>
      </w:r>
      <w:r>
        <w:rPr>
          <w:rFonts w:hint="eastAsia"/>
        </w:rPr>
        <w:t>до</w:t>
      </w:r>
      <w:r>
        <w:t></w:t>
      </w:r>
      <w:r>
        <w:rPr>
          <w:rFonts w:hint="eastAsia"/>
        </w:rPr>
        <w:t>свого</w:t>
      </w:r>
      <w:r>
        <w:t></w:t>
      </w:r>
      <w:r>
        <w:rPr>
          <w:rFonts w:hint="eastAsia"/>
        </w:rPr>
        <w:t>службового</w:t>
      </w:r>
      <w:r>
        <w:t></w:t>
      </w:r>
      <w:r>
        <w:rPr>
          <w:rFonts w:hint="eastAsia"/>
        </w:rPr>
        <w:t>становища</w:t>
      </w:r>
      <w:r>
        <w:t></w:t>
      </w:r>
    </w:p>
    <w:p w:rsidR="004F51B5" w:rsidRDefault="004F51B5" w:rsidP="004F51B5">
      <w:r>
        <w:rPr>
          <w:rFonts w:hint="eastAsia"/>
        </w:rPr>
        <w:t>можливостей</w:t>
      </w:r>
      <w:r>
        <w:t></w:t>
      </w:r>
      <w:r>
        <w:rPr>
          <w:rFonts w:hint="eastAsia"/>
        </w:rPr>
        <w:t>доступу</w:t>
      </w:r>
      <w:r>
        <w:t></w:t>
      </w:r>
      <w:r>
        <w:rPr>
          <w:rFonts w:hint="eastAsia"/>
        </w:rPr>
        <w:t>до</w:t>
      </w:r>
      <w:r>
        <w:t></w:t>
      </w:r>
      <w:r>
        <w:rPr>
          <w:rFonts w:hint="eastAsia"/>
        </w:rPr>
        <w:t>певних</w:t>
      </w:r>
      <w:r>
        <w:t></w:t>
      </w:r>
      <w:r>
        <w:rPr>
          <w:rFonts w:hint="eastAsia"/>
        </w:rPr>
        <w:t>ресурсів</w:t>
      </w:r>
      <w:r>
        <w:t></w:t>
      </w:r>
      <w:r>
        <w:t></w:t>
      </w:r>
      <w:r>
        <w:rPr>
          <w:rFonts w:hint="eastAsia"/>
        </w:rPr>
        <w:t>а</w:t>
      </w:r>
      <w:r>
        <w:t></w:t>
      </w:r>
      <w:r>
        <w:rPr>
          <w:rFonts w:hint="eastAsia"/>
        </w:rPr>
        <w:t>також</w:t>
      </w:r>
      <w:r>
        <w:t></w:t>
      </w:r>
      <w:r>
        <w:rPr>
          <w:rFonts w:hint="eastAsia"/>
        </w:rPr>
        <w:t>власних</w:t>
      </w:r>
      <w:r>
        <w:t></w:t>
      </w:r>
      <w:r>
        <w:rPr>
          <w:rFonts w:hint="eastAsia"/>
        </w:rPr>
        <w:t>професійних</w:t>
      </w:r>
    </w:p>
    <w:p w:rsidR="004F51B5" w:rsidRDefault="004F51B5" w:rsidP="004F51B5">
      <w:r>
        <w:rPr>
          <w:rFonts w:hint="eastAsia"/>
        </w:rPr>
        <w:t>якостей</w:t>
      </w:r>
      <w:r>
        <w:t></w:t>
      </w:r>
      <w:r>
        <w:t></w:t>
      </w:r>
      <w:r>
        <w:rPr>
          <w:rFonts w:hint="eastAsia"/>
        </w:rPr>
        <w:t>за</w:t>
      </w:r>
      <w:r>
        <w:t></w:t>
      </w:r>
      <w:r>
        <w:rPr>
          <w:rFonts w:hint="eastAsia"/>
        </w:rPr>
        <w:t>певних</w:t>
      </w:r>
      <w:r>
        <w:t></w:t>
      </w:r>
      <w:r>
        <w:rPr>
          <w:rFonts w:hint="eastAsia"/>
        </w:rPr>
        <w:t>умов</w:t>
      </w:r>
      <w:r>
        <w:t></w:t>
      </w:r>
      <w:r>
        <w:rPr>
          <w:rFonts w:hint="eastAsia"/>
        </w:rPr>
        <w:t>обирають</w:t>
      </w:r>
      <w:r>
        <w:t></w:t>
      </w:r>
      <w:r>
        <w:rPr>
          <w:rFonts w:hint="eastAsia"/>
        </w:rPr>
        <w:t>конкретний</w:t>
      </w:r>
      <w:r>
        <w:t></w:t>
      </w:r>
      <w:r>
        <w:rPr>
          <w:rFonts w:hint="eastAsia"/>
        </w:rPr>
        <w:t>спосіб</w:t>
      </w:r>
      <w:r>
        <w:t></w:t>
      </w:r>
      <w:r>
        <w:rPr>
          <w:rFonts w:hint="eastAsia"/>
        </w:rPr>
        <w:t>учинення</w:t>
      </w:r>
      <w:r>
        <w:t></w:t>
      </w:r>
      <w:r>
        <w:rPr>
          <w:rFonts w:hint="eastAsia"/>
        </w:rPr>
        <w:t>злочину</w:t>
      </w:r>
      <w:r>
        <w:t></w:t>
      </w:r>
    </w:p>
    <w:p w:rsidR="004F51B5" w:rsidRDefault="004F51B5" w:rsidP="004F51B5">
      <w:r>
        <w:rPr>
          <w:rFonts w:hint="eastAsia"/>
        </w:rPr>
        <w:t>Найчастіше</w:t>
      </w:r>
      <w:r>
        <w:t></w:t>
      </w:r>
      <w:r>
        <w:rPr>
          <w:rFonts w:hint="eastAsia"/>
        </w:rPr>
        <w:t>предметом</w:t>
      </w:r>
      <w:r>
        <w:t></w:t>
      </w:r>
      <w:r>
        <w:rPr>
          <w:rFonts w:hint="eastAsia"/>
        </w:rPr>
        <w:t>злочинних</w:t>
      </w:r>
      <w:r>
        <w:t></w:t>
      </w:r>
      <w:r>
        <w:rPr>
          <w:rFonts w:hint="eastAsia"/>
        </w:rPr>
        <w:t>посягань</w:t>
      </w:r>
      <w:r>
        <w:t></w:t>
      </w:r>
      <w:r>
        <w:rPr>
          <w:rFonts w:hint="eastAsia"/>
        </w:rPr>
        <w:t>у</w:t>
      </w:r>
      <w:r>
        <w:t></w:t>
      </w:r>
      <w:r>
        <w:rPr>
          <w:rFonts w:hint="eastAsia"/>
        </w:rPr>
        <w:t>сфері</w:t>
      </w:r>
      <w:r>
        <w:t></w:t>
      </w:r>
      <w:r>
        <w:rPr>
          <w:rFonts w:hint="eastAsia"/>
        </w:rPr>
        <w:t>будівництва</w:t>
      </w:r>
      <w:r>
        <w:t></w:t>
      </w:r>
      <w:r>
        <w:rPr>
          <w:rFonts w:hint="eastAsia"/>
        </w:rPr>
        <w:t>є</w:t>
      </w:r>
    </w:p>
    <w:p w:rsidR="004F51B5" w:rsidRDefault="004F51B5" w:rsidP="004F51B5">
      <w:r>
        <w:rPr>
          <w:rFonts w:hint="eastAsia"/>
        </w:rPr>
        <w:t>будівельні</w:t>
      </w:r>
      <w:r>
        <w:t></w:t>
      </w:r>
      <w:r>
        <w:rPr>
          <w:rFonts w:hint="eastAsia"/>
        </w:rPr>
        <w:t>матеріали</w:t>
      </w:r>
      <w:r>
        <w:t></w:t>
      </w:r>
      <w:r>
        <w:rPr>
          <w:rFonts w:hint="eastAsia"/>
        </w:rPr>
        <w:t>та</w:t>
      </w:r>
      <w:r>
        <w:t></w:t>
      </w:r>
      <w:r>
        <w:rPr>
          <w:rFonts w:hint="eastAsia"/>
        </w:rPr>
        <w:t>обладнання</w:t>
      </w:r>
      <w:r>
        <w:t></w:t>
      </w:r>
      <w:r>
        <w:t></w:t>
      </w:r>
      <w:r>
        <w:t></w:t>
      </w:r>
      <w:r>
        <w:t></w:t>
      </w:r>
      <w:r>
        <w:t></w:t>
      </w:r>
      <w:r>
        <w:t></w:t>
      </w:r>
      <w:r>
        <w:t></w:t>
      </w:r>
      <w:r>
        <w:t></w:t>
      </w:r>
      <w:r>
        <w:t></w:t>
      </w:r>
      <w:r>
        <w:t></w:t>
      </w:r>
      <w:r>
        <w:t></w:t>
      </w:r>
      <w:r>
        <w:rPr>
          <w:rFonts w:hint="eastAsia"/>
        </w:rPr>
        <w:t>кошти</w:t>
      </w:r>
      <w:r>
        <w:t></w:t>
      </w:r>
      <w:r>
        <w:rPr>
          <w:rFonts w:hint="eastAsia"/>
        </w:rPr>
        <w:t>у</w:t>
      </w:r>
      <w:r>
        <w:t></w:t>
      </w:r>
      <w:r>
        <w:rPr>
          <w:rFonts w:hint="eastAsia"/>
        </w:rPr>
        <w:t>готівковій</w:t>
      </w:r>
      <w:r>
        <w:t></w:t>
      </w:r>
      <w:r>
        <w:rPr>
          <w:rFonts w:hint="eastAsia"/>
        </w:rPr>
        <w:t>і</w:t>
      </w:r>
    </w:p>
    <w:p w:rsidR="004F51B5" w:rsidRDefault="004F51B5" w:rsidP="004F51B5">
      <w:r>
        <w:rPr>
          <w:rFonts w:hint="eastAsia"/>
        </w:rPr>
        <w:t>безготівковій</w:t>
      </w:r>
      <w:r>
        <w:t></w:t>
      </w:r>
      <w:r>
        <w:rPr>
          <w:rFonts w:hint="eastAsia"/>
        </w:rPr>
        <w:t>формах</w:t>
      </w:r>
      <w:r>
        <w:t></w:t>
      </w:r>
      <w:r>
        <w:t></w:t>
      </w:r>
      <w:r>
        <w:t></w:t>
      </w:r>
      <w:r>
        <w:t></w:t>
      </w:r>
      <w:r>
        <w:t></w:t>
      </w:r>
      <w:r>
        <w:t></w:t>
      </w:r>
      <w:r>
        <w:t></w:t>
      </w:r>
      <w:r>
        <w:t></w:t>
      </w:r>
      <w:r>
        <w:t></w:t>
      </w:r>
      <w:r>
        <w:t></w:t>
      </w:r>
      <w:r>
        <w:rPr>
          <w:rFonts w:hint="eastAsia"/>
        </w:rPr>
        <w:t>та</w:t>
      </w:r>
      <w:r>
        <w:t></w:t>
      </w:r>
      <w:r>
        <w:rPr>
          <w:rFonts w:hint="eastAsia"/>
        </w:rPr>
        <w:t>інше</w:t>
      </w:r>
      <w:r>
        <w:t></w:t>
      </w:r>
      <w:r>
        <w:rPr>
          <w:rFonts w:hint="eastAsia"/>
        </w:rPr>
        <w:t>майно</w:t>
      </w:r>
      <w:r>
        <w:t></w:t>
      </w:r>
      <w:r>
        <w:t></w:t>
      </w:r>
      <w:r>
        <w:rPr>
          <w:rFonts w:hint="eastAsia"/>
        </w:rPr>
        <w:t>Зазвичай</w:t>
      </w:r>
      <w:r>
        <w:t></w:t>
      </w:r>
      <w:r>
        <w:rPr>
          <w:rFonts w:hint="eastAsia"/>
        </w:rPr>
        <w:t>злочини</w:t>
      </w:r>
      <w:r>
        <w:t></w:t>
      </w:r>
      <w:r>
        <w:rPr>
          <w:rFonts w:hint="eastAsia"/>
        </w:rPr>
        <w:t>вчиняють</w:t>
      </w:r>
    </w:p>
    <w:p w:rsidR="004F51B5" w:rsidRDefault="004F51B5" w:rsidP="004F51B5">
      <w:r>
        <w:rPr>
          <w:rFonts w:hint="eastAsia"/>
        </w:rPr>
        <w:t>під</w:t>
      </w:r>
      <w:r>
        <w:t></w:t>
      </w:r>
      <w:r>
        <w:rPr>
          <w:rFonts w:hint="eastAsia"/>
        </w:rPr>
        <w:t>час</w:t>
      </w:r>
      <w:r>
        <w:t></w:t>
      </w:r>
      <w:r>
        <w:rPr>
          <w:rFonts w:hint="eastAsia"/>
        </w:rPr>
        <w:t>виконання</w:t>
      </w:r>
      <w:r>
        <w:t></w:t>
      </w:r>
      <w:r>
        <w:rPr>
          <w:rFonts w:hint="eastAsia"/>
        </w:rPr>
        <w:t>правопорушниками</w:t>
      </w:r>
      <w:r>
        <w:t></w:t>
      </w:r>
      <w:r>
        <w:rPr>
          <w:rFonts w:hint="eastAsia"/>
        </w:rPr>
        <w:t>своїх</w:t>
      </w:r>
      <w:r>
        <w:t></w:t>
      </w:r>
      <w:r>
        <w:rPr>
          <w:rFonts w:hint="eastAsia"/>
        </w:rPr>
        <w:t>професійних</w:t>
      </w:r>
      <w:r>
        <w:t></w:t>
      </w:r>
      <w:r>
        <w:rPr>
          <w:rFonts w:hint="eastAsia"/>
        </w:rPr>
        <w:t>функцій</w:t>
      </w:r>
      <w:r>
        <w:t></w:t>
      </w:r>
      <w:r>
        <w:rPr>
          <w:rFonts w:hint="eastAsia"/>
        </w:rPr>
        <w:t>у</w:t>
      </w:r>
    </w:p>
    <w:p w:rsidR="004F51B5" w:rsidRDefault="004F51B5" w:rsidP="004F51B5">
      <w:r>
        <w:rPr>
          <w:rFonts w:hint="eastAsia"/>
        </w:rPr>
        <w:t>процесі</w:t>
      </w:r>
      <w:r>
        <w:t></w:t>
      </w:r>
      <w:r>
        <w:rPr>
          <w:rFonts w:hint="eastAsia"/>
        </w:rPr>
        <w:t>замовлення</w:t>
      </w:r>
      <w:r>
        <w:t></w:t>
      </w:r>
      <w:r>
        <w:t></w:t>
      </w:r>
      <w:r>
        <w:rPr>
          <w:rFonts w:hint="eastAsia"/>
        </w:rPr>
        <w:t>отримання</w:t>
      </w:r>
      <w:r>
        <w:t></w:t>
      </w:r>
      <w:r>
        <w:rPr>
          <w:rFonts w:hint="eastAsia"/>
        </w:rPr>
        <w:t>дозвільних</w:t>
      </w:r>
      <w:r>
        <w:t></w:t>
      </w:r>
      <w:r>
        <w:rPr>
          <w:rFonts w:hint="eastAsia"/>
        </w:rPr>
        <w:t>документів</w:t>
      </w:r>
      <w:r>
        <w:t></w:t>
      </w:r>
      <w:r>
        <w:t></w:t>
      </w:r>
      <w:r>
        <w:t></w:t>
      </w:r>
      <w:r>
        <w:rPr>
          <w:rFonts w:hint="eastAsia"/>
        </w:rPr>
        <w:t>спорудження</w:t>
      </w:r>
    </w:p>
    <w:p w:rsidR="004F51B5" w:rsidRDefault="004F51B5" w:rsidP="004F51B5">
      <w:r>
        <w:rPr>
          <w:rFonts w:hint="eastAsia"/>
        </w:rPr>
        <w:t>нового</w:t>
      </w:r>
      <w:r>
        <w:t></w:t>
      </w:r>
      <w:r>
        <w:rPr>
          <w:rFonts w:hint="eastAsia"/>
        </w:rPr>
        <w:t>об’єкта</w:t>
      </w:r>
      <w:r>
        <w:t></w:t>
      </w:r>
      <w:r>
        <w:t></w:t>
      </w:r>
      <w:r>
        <w:rPr>
          <w:rFonts w:hint="eastAsia"/>
        </w:rPr>
        <w:t>зберігання</w:t>
      </w:r>
      <w:r>
        <w:t></w:t>
      </w:r>
      <w:r>
        <w:t></w:t>
      </w:r>
      <w:r>
        <w:rPr>
          <w:rFonts w:hint="eastAsia"/>
        </w:rPr>
        <w:t>транспортування</w:t>
      </w:r>
      <w:r>
        <w:t></w:t>
      </w:r>
      <w:r>
        <w:t></w:t>
      </w:r>
      <w:r>
        <w:rPr>
          <w:rFonts w:hint="eastAsia"/>
        </w:rPr>
        <w:t>будівельних</w:t>
      </w:r>
      <w:r>
        <w:t></w:t>
      </w:r>
      <w:r>
        <w:rPr>
          <w:rFonts w:hint="eastAsia"/>
        </w:rPr>
        <w:t>матеріалів</w:t>
      </w:r>
    </w:p>
    <w:p w:rsidR="004F51B5" w:rsidRDefault="004F51B5" w:rsidP="004F51B5">
      <w:r>
        <w:t></w:t>
      </w:r>
      <w:r>
        <w:rPr>
          <w:rFonts w:hint="eastAsia"/>
        </w:rPr>
        <w:t>інструментів</w:t>
      </w:r>
      <w:r>
        <w:t></w:t>
      </w:r>
      <w:r>
        <w:t></w:t>
      </w:r>
      <w:r>
        <w:rPr>
          <w:rFonts w:hint="eastAsia"/>
        </w:rPr>
        <w:t>обладнання</w:t>
      </w:r>
      <w:r>
        <w:t></w:t>
      </w:r>
      <w:r>
        <w:t></w:t>
      </w:r>
      <w:r>
        <w:rPr>
          <w:rFonts w:hint="eastAsia"/>
        </w:rPr>
        <w:t>техніки</w:t>
      </w:r>
      <w:r>
        <w:t></w:t>
      </w:r>
      <w:r>
        <w:t></w:t>
      </w:r>
      <w:r>
        <w:t></w:t>
      </w:r>
      <w:r>
        <w:rPr>
          <w:rFonts w:hint="eastAsia"/>
        </w:rPr>
        <w:t>здійснення</w:t>
      </w:r>
      <w:r>
        <w:t></w:t>
      </w:r>
      <w:r>
        <w:rPr>
          <w:rFonts w:hint="eastAsia"/>
        </w:rPr>
        <w:t>контролю</w:t>
      </w:r>
      <w:r>
        <w:t></w:t>
      </w:r>
      <w:r>
        <w:rPr>
          <w:rFonts w:hint="eastAsia"/>
        </w:rPr>
        <w:t>за</w:t>
      </w:r>
      <w:r>
        <w:t></w:t>
      </w:r>
      <w:r>
        <w:rPr>
          <w:rFonts w:hint="eastAsia"/>
        </w:rPr>
        <w:t>проведенням</w:t>
      </w:r>
    </w:p>
    <w:p w:rsidR="004F51B5" w:rsidRDefault="004F51B5" w:rsidP="004F51B5">
      <w:r>
        <w:rPr>
          <w:rFonts w:hint="eastAsia"/>
        </w:rPr>
        <w:t>фінансових</w:t>
      </w:r>
      <w:r>
        <w:t></w:t>
      </w:r>
      <w:r>
        <w:rPr>
          <w:rFonts w:hint="eastAsia"/>
        </w:rPr>
        <w:t>операцій</w:t>
      </w:r>
      <w:r>
        <w:t></w:t>
      </w:r>
      <w:r>
        <w:rPr>
          <w:rFonts w:hint="eastAsia"/>
        </w:rPr>
        <w:t>та</w:t>
      </w:r>
      <w:r>
        <w:t></w:t>
      </w:r>
      <w:r>
        <w:rPr>
          <w:rFonts w:hint="eastAsia"/>
        </w:rPr>
        <w:t>безпекою</w:t>
      </w:r>
      <w:r>
        <w:t></w:t>
      </w:r>
      <w:r>
        <w:rPr>
          <w:rFonts w:hint="eastAsia"/>
        </w:rPr>
        <w:t>робіт</w:t>
      </w:r>
      <w:r>
        <w:t></w:t>
      </w:r>
      <w:r>
        <w:t></w:t>
      </w:r>
      <w:r>
        <w:rPr>
          <w:rFonts w:hint="eastAsia"/>
        </w:rPr>
        <w:t>Серед</w:t>
      </w:r>
      <w:r>
        <w:t></w:t>
      </w:r>
      <w:r>
        <w:rPr>
          <w:rFonts w:hint="eastAsia"/>
        </w:rPr>
        <w:t>загальних</w:t>
      </w:r>
      <w:r>
        <w:t></w:t>
      </w:r>
      <w:r>
        <w:rPr>
          <w:rFonts w:hint="eastAsia"/>
        </w:rPr>
        <w:t>ознак</w:t>
      </w:r>
      <w:r>
        <w:t></w:t>
      </w:r>
      <w:r>
        <w:t></w:t>
      </w:r>
      <w:r>
        <w:rPr>
          <w:rFonts w:hint="eastAsia"/>
        </w:rPr>
        <w:t>що</w:t>
      </w:r>
    </w:p>
    <w:p w:rsidR="004F51B5" w:rsidRDefault="004F51B5" w:rsidP="004F51B5">
      <w:r>
        <w:rPr>
          <w:rFonts w:hint="eastAsia"/>
        </w:rPr>
        <w:t>характеризують</w:t>
      </w:r>
      <w:r>
        <w:t></w:t>
      </w:r>
      <w:r>
        <w:rPr>
          <w:rFonts w:hint="eastAsia"/>
        </w:rPr>
        <w:t>особу</w:t>
      </w:r>
      <w:r>
        <w:t></w:t>
      </w:r>
      <w:r>
        <w:rPr>
          <w:rFonts w:hint="eastAsia"/>
        </w:rPr>
        <w:t>злочинця</w:t>
      </w:r>
      <w:r>
        <w:t></w:t>
      </w:r>
      <w:r>
        <w:t></w:t>
      </w:r>
      <w:r>
        <w:rPr>
          <w:rFonts w:hint="eastAsia"/>
        </w:rPr>
        <w:t>найбільше</w:t>
      </w:r>
      <w:r>
        <w:t></w:t>
      </w:r>
      <w:r>
        <w:rPr>
          <w:rFonts w:hint="eastAsia"/>
        </w:rPr>
        <w:t>значення</w:t>
      </w:r>
      <w:r>
        <w:t></w:t>
      </w:r>
      <w:r>
        <w:rPr>
          <w:rFonts w:hint="eastAsia"/>
        </w:rPr>
        <w:t>має</w:t>
      </w:r>
      <w:r>
        <w:t></w:t>
      </w:r>
      <w:r>
        <w:rPr>
          <w:rFonts w:hint="eastAsia"/>
        </w:rPr>
        <w:t>її</w:t>
      </w:r>
      <w:r>
        <w:t></w:t>
      </w:r>
      <w:r>
        <w:rPr>
          <w:rFonts w:hint="eastAsia"/>
        </w:rPr>
        <w:t>професійний</w:t>
      </w:r>
    </w:p>
    <w:p w:rsidR="004F51B5" w:rsidRDefault="004F51B5" w:rsidP="004F51B5">
      <w:r>
        <w:rPr>
          <w:rFonts w:hint="eastAsia"/>
        </w:rPr>
        <w:t>статус</w:t>
      </w:r>
      <w:r>
        <w:t></w:t>
      </w:r>
      <w:r>
        <w:t></w:t>
      </w:r>
      <w:r>
        <w:rPr>
          <w:rFonts w:hint="eastAsia"/>
        </w:rPr>
        <w:t>службове</w:t>
      </w:r>
      <w:r>
        <w:t></w:t>
      </w:r>
      <w:r>
        <w:rPr>
          <w:rFonts w:hint="eastAsia"/>
        </w:rPr>
        <w:t>становище</w:t>
      </w:r>
      <w:r>
        <w:t></w:t>
      </w:r>
      <w:r>
        <w:t></w:t>
      </w:r>
      <w:r>
        <w:rPr>
          <w:rFonts w:hint="eastAsia"/>
        </w:rPr>
        <w:t>посада</w:t>
      </w:r>
      <w:r>
        <w:t></w:t>
      </w:r>
      <w:r>
        <w:t></w:t>
      </w:r>
      <w:r>
        <w:rPr>
          <w:rFonts w:hint="eastAsia"/>
        </w:rPr>
        <w:t>характер</w:t>
      </w:r>
      <w:r>
        <w:t></w:t>
      </w:r>
      <w:r>
        <w:rPr>
          <w:rFonts w:hint="eastAsia"/>
        </w:rPr>
        <w:t>повноважень</w:t>
      </w:r>
      <w:r>
        <w:t></w:t>
      </w:r>
      <w:r>
        <w:t></w:t>
      </w:r>
      <w:r>
        <w:rPr>
          <w:rFonts w:hint="eastAsia"/>
        </w:rPr>
        <w:t>ступінь</w:t>
      </w:r>
    </w:p>
    <w:p w:rsidR="004F51B5" w:rsidRDefault="004F51B5" w:rsidP="004F51B5">
      <w:r>
        <w:rPr>
          <w:rFonts w:hint="eastAsia"/>
        </w:rPr>
        <w:t>відповідальності</w:t>
      </w:r>
      <w:r>
        <w:t></w:t>
      </w:r>
      <w:r>
        <w:t></w:t>
      </w:r>
      <w:r>
        <w:t></w:t>
      </w:r>
      <w:r>
        <w:rPr>
          <w:rFonts w:hint="eastAsia"/>
        </w:rPr>
        <w:t>Здійснено</w:t>
      </w:r>
      <w:r>
        <w:t></w:t>
      </w:r>
      <w:r>
        <w:rPr>
          <w:rFonts w:hint="eastAsia"/>
        </w:rPr>
        <w:t>статистичний</w:t>
      </w:r>
      <w:r>
        <w:t></w:t>
      </w:r>
      <w:r>
        <w:rPr>
          <w:rFonts w:hint="eastAsia"/>
        </w:rPr>
        <w:t>розподіл</w:t>
      </w:r>
      <w:r>
        <w:t></w:t>
      </w:r>
      <w:r>
        <w:t></w:t>
      </w:r>
      <w:r>
        <w:rPr>
          <w:rFonts w:hint="eastAsia"/>
        </w:rPr>
        <w:t>типологію</w:t>
      </w:r>
      <w:r>
        <w:t></w:t>
      </w:r>
    </w:p>
    <w:p w:rsidR="004F51B5" w:rsidRDefault="004F51B5" w:rsidP="004F51B5">
      <w:r>
        <w:rPr>
          <w:rFonts w:hint="eastAsia"/>
        </w:rPr>
        <w:t>правопорушників</w:t>
      </w:r>
      <w:r>
        <w:t></w:t>
      </w:r>
      <w:r>
        <w:rPr>
          <w:rFonts w:hint="eastAsia"/>
        </w:rPr>
        <w:t>з</w:t>
      </w:r>
      <w:r>
        <w:t></w:t>
      </w:r>
      <w:r>
        <w:rPr>
          <w:rFonts w:hint="eastAsia"/>
        </w:rPr>
        <w:t>урахуванням</w:t>
      </w:r>
      <w:r>
        <w:t></w:t>
      </w:r>
      <w:r>
        <w:rPr>
          <w:rFonts w:hint="eastAsia"/>
        </w:rPr>
        <w:t>характеру</w:t>
      </w:r>
      <w:r>
        <w:t></w:t>
      </w:r>
      <w:r>
        <w:rPr>
          <w:rFonts w:hint="eastAsia"/>
        </w:rPr>
        <w:t>виконуваних</w:t>
      </w:r>
      <w:r>
        <w:t></w:t>
      </w:r>
      <w:r>
        <w:rPr>
          <w:rFonts w:hint="eastAsia"/>
        </w:rPr>
        <w:t>ними</w:t>
      </w:r>
    </w:p>
    <w:p w:rsidR="004F51B5" w:rsidRDefault="004F51B5" w:rsidP="004F51B5">
      <w:r>
        <w:rPr>
          <w:rFonts w:hint="eastAsia"/>
        </w:rPr>
        <w:t>професійних</w:t>
      </w:r>
      <w:r>
        <w:t></w:t>
      </w:r>
      <w:r>
        <w:rPr>
          <w:rFonts w:hint="eastAsia"/>
        </w:rPr>
        <w:t>функцій</w:t>
      </w:r>
      <w:r>
        <w:t></w:t>
      </w:r>
      <w:r>
        <w:rPr>
          <w:rFonts w:hint="eastAsia"/>
        </w:rPr>
        <w:t>на</w:t>
      </w:r>
      <w:r>
        <w:t></w:t>
      </w:r>
      <w:r>
        <w:rPr>
          <w:rFonts w:hint="eastAsia"/>
        </w:rPr>
        <w:t>об’єкті</w:t>
      </w:r>
      <w:r>
        <w:t></w:t>
      </w:r>
      <w:r>
        <w:rPr>
          <w:rFonts w:hint="eastAsia"/>
        </w:rPr>
        <w:t>будівництва</w:t>
      </w:r>
      <w:r>
        <w:t></w:t>
      </w:r>
      <w:r>
        <w:t></w:t>
      </w:r>
      <w:r>
        <w:rPr>
          <w:rFonts w:hint="eastAsia"/>
        </w:rPr>
        <w:t>а</w:t>
      </w:r>
      <w:r>
        <w:t></w:t>
      </w:r>
      <w:r>
        <w:rPr>
          <w:rFonts w:hint="eastAsia"/>
        </w:rPr>
        <w:t>також</w:t>
      </w:r>
      <w:r>
        <w:t></w:t>
      </w:r>
      <w:r>
        <w:rPr>
          <w:rFonts w:hint="eastAsia"/>
        </w:rPr>
        <w:t>кримінальноправовими</w:t>
      </w:r>
      <w:r>
        <w:t></w:t>
      </w:r>
      <w:r>
        <w:rPr>
          <w:rFonts w:hint="eastAsia"/>
        </w:rPr>
        <w:t>ознаками</w:t>
      </w:r>
      <w:r>
        <w:t></w:t>
      </w:r>
      <w:r>
        <w:t></w:t>
      </w:r>
      <w:r>
        <w:rPr>
          <w:rFonts w:hint="eastAsia"/>
        </w:rPr>
        <w:t>виникнення</w:t>
      </w:r>
      <w:r>
        <w:t></w:t>
      </w:r>
      <w:r>
        <w:rPr>
          <w:rFonts w:hint="eastAsia"/>
        </w:rPr>
        <w:t>умислу</w:t>
      </w:r>
      <w:r>
        <w:t></w:t>
      </w:r>
      <w:r>
        <w:t></w:t>
      </w:r>
      <w:r>
        <w:rPr>
          <w:rFonts w:hint="eastAsia"/>
        </w:rPr>
        <w:t>мотив</w:t>
      </w:r>
      <w:r>
        <w:t></w:t>
      </w:r>
      <w:r>
        <w:rPr>
          <w:rFonts w:hint="eastAsia"/>
        </w:rPr>
        <w:t>учинення</w:t>
      </w:r>
      <w:r>
        <w:t></w:t>
      </w:r>
      <w:r>
        <w:rPr>
          <w:rFonts w:hint="eastAsia"/>
        </w:rPr>
        <w:t>злочину</w:t>
      </w:r>
      <w:r>
        <w:t></w:t>
      </w:r>
      <w:r>
        <w:rPr>
          <w:rFonts w:hint="eastAsia"/>
        </w:rPr>
        <w:t>тощо</w:t>
      </w:r>
      <w:r>
        <w:t></w:t>
      </w:r>
      <w:r>
        <w:t></w:t>
      </w:r>
    </w:p>
    <w:p w:rsidR="004F51B5" w:rsidRDefault="004F51B5" w:rsidP="004F51B5">
      <w:r>
        <w:rPr>
          <w:rFonts w:hint="eastAsia"/>
        </w:rPr>
        <w:t>Характер</w:t>
      </w:r>
      <w:r>
        <w:t></w:t>
      </w:r>
      <w:r>
        <w:rPr>
          <w:rFonts w:hint="eastAsia"/>
        </w:rPr>
        <w:t>і</w:t>
      </w:r>
      <w:r>
        <w:t></w:t>
      </w:r>
      <w:r>
        <w:rPr>
          <w:rFonts w:hint="eastAsia"/>
        </w:rPr>
        <w:t>локалізація</w:t>
      </w:r>
      <w:r>
        <w:t></w:t>
      </w:r>
      <w:r>
        <w:rPr>
          <w:rFonts w:hint="eastAsia"/>
        </w:rPr>
        <w:t>слідів</w:t>
      </w:r>
      <w:r>
        <w:t></w:t>
      </w:r>
      <w:r>
        <w:rPr>
          <w:rFonts w:hint="eastAsia"/>
        </w:rPr>
        <w:t>найбільшою</w:t>
      </w:r>
      <w:r>
        <w:t></w:t>
      </w:r>
      <w:r>
        <w:rPr>
          <w:rFonts w:hint="eastAsia"/>
        </w:rPr>
        <w:t>мірою</w:t>
      </w:r>
      <w:r>
        <w:t></w:t>
      </w:r>
      <w:r>
        <w:rPr>
          <w:rFonts w:hint="eastAsia"/>
        </w:rPr>
        <w:t>пов’язані</w:t>
      </w:r>
      <w:r>
        <w:t></w:t>
      </w:r>
      <w:r>
        <w:rPr>
          <w:rFonts w:hint="eastAsia"/>
        </w:rPr>
        <w:t>зі</w:t>
      </w:r>
      <w:r>
        <w:t></w:t>
      </w:r>
      <w:r>
        <w:rPr>
          <w:rFonts w:hint="eastAsia"/>
        </w:rPr>
        <w:t>способом</w:t>
      </w:r>
    </w:p>
    <w:p w:rsidR="004F51B5" w:rsidRDefault="004F51B5" w:rsidP="004F51B5">
      <w:r>
        <w:rPr>
          <w:rFonts w:hint="eastAsia"/>
        </w:rPr>
        <w:t>учинення</w:t>
      </w:r>
      <w:r>
        <w:t></w:t>
      </w:r>
      <w:r>
        <w:rPr>
          <w:rFonts w:hint="eastAsia"/>
        </w:rPr>
        <w:t>злочину</w:t>
      </w:r>
      <w:r>
        <w:t></w:t>
      </w:r>
      <w:r>
        <w:t></w:t>
      </w:r>
      <w:r>
        <w:rPr>
          <w:rFonts w:hint="eastAsia"/>
        </w:rPr>
        <w:t>безпосередньо</w:t>
      </w:r>
      <w:r>
        <w:t></w:t>
      </w:r>
      <w:r>
        <w:rPr>
          <w:rFonts w:hint="eastAsia"/>
        </w:rPr>
        <w:t>визначаються</w:t>
      </w:r>
      <w:r>
        <w:t></w:t>
      </w:r>
      <w:r>
        <w:rPr>
          <w:rFonts w:hint="eastAsia"/>
        </w:rPr>
        <w:t>діями</w:t>
      </w:r>
      <w:r>
        <w:t></w:t>
      </w:r>
      <w:r>
        <w:t></w:t>
      </w:r>
      <w:r>
        <w:rPr>
          <w:rFonts w:hint="eastAsia"/>
        </w:rPr>
        <w:t>бездіяльністю</w:t>
      </w:r>
      <w:r>
        <w:t></w:t>
      </w:r>
    </w:p>
    <w:p w:rsidR="004F51B5" w:rsidRDefault="004F51B5" w:rsidP="004F51B5">
      <w:r>
        <w:rPr>
          <w:rFonts w:hint="eastAsia"/>
        </w:rPr>
        <w:t>винуватих</w:t>
      </w:r>
      <w:r>
        <w:t></w:t>
      </w:r>
      <w:r>
        <w:t></w:t>
      </w:r>
      <w:r>
        <w:rPr>
          <w:rFonts w:hint="eastAsia"/>
        </w:rPr>
        <w:t>які</w:t>
      </w:r>
      <w:r>
        <w:t></w:t>
      </w:r>
      <w:r>
        <w:rPr>
          <w:rFonts w:hint="eastAsia"/>
        </w:rPr>
        <w:t>з</w:t>
      </w:r>
      <w:r>
        <w:t></w:t>
      </w:r>
      <w:r>
        <w:rPr>
          <w:rFonts w:hint="eastAsia"/>
        </w:rPr>
        <w:t>урахуванням</w:t>
      </w:r>
      <w:r>
        <w:t></w:t>
      </w:r>
      <w:r>
        <w:rPr>
          <w:rFonts w:hint="eastAsia"/>
        </w:rPr>
        <w:t>специфіки</w:t>
      </w:r>
      <w:r>
        <w:t></w:t>
      </w:r>
      <w:r>
        <w:rPr>
          <w:rFonts w:hint="eastAsia"/>
        </w:rPr>
        <w:t>будівельної</w:t>
      </w:r>
      <w:r>
        <w:t></w:t>
      </w:r>
      <w:r>
        <w:rPr>
          <w:rFonts w:hint="eastAsia"/>
        </w:rPr>
        <w:t>організації</w:t>
      </w:r>
      <w:r>
        <w:t></w:t>
      </w:r>
      <w:r>
        <w:t></w:t>
      </w:r>
    </w:p>
    <w:p w:rsidR="004F51B5" w:rsidRDefault="004F51B5" w:rsidP="004F51B5">
      <w:r>
        <w:t></w:t>
      </w:r>
      <w:r>
        <w:t></w:t>
      </w:r>
      <w:r>
        <w:t></w:t>
      </w:r>
    </w:p>
    <w:p w:rsidR="004F51B5" w:rsidRDefault="004F51B5" w:rsidP="004F51B5">
      <w:r>
        <w:rPr>
          <w:rFonts w:hint="eastAsia"/>
        </w:rPr>
        <w:t>документообігу</w:t>
      </w:r>
      <w:r>
        <w:t></w:t>
      </w:r>
      <w:r>
        <w:t></w:t>
      </w:r>
      <w:r>
        <w:rPr>
          <w:rFonts w:hint="eastAsia"/>
        </w:rPr>
        <w:t>бухгалтерського</w:t>
      </w:r>
      <w:r>
        <w:t></w:t>
      </w:r>
      <w:r>
        <w:rPr>
          <w:rFonts w:hint="eastAsia"/>
        </w:rPr>
        <w:t>обліку</w:t>
      </w:r>
      <w:r>
        <w:t></w:t>
      </w:r>
      <w:r>
        <w:rPr>
          <w:rFonts w:hint="eastAsia"/>
        </w:rPr>
        <w:t>і</w:t>
      </w:r>
      <w:r>
        <w:t></w:t>
      </w:r>
      <w:r>
        <w:rPr>
          <w:rFonts w:hint="eastAsia"/>
        </w:rPr>
        <w:t>звітності</w:t>
      </w:r>
      <w:r>
        <w:t></w:t>
      </w:r>
      <w:r>
        <w:rPr>
          <w:rFonts w:hint="eastAsia"/>
        </w:rPr>
        <w:t>в</w:t>
      </w:r>
      <w:r>
        <w:t></w:t>
      </w:r>
      <w:r>
        <w:rPr>
          <w:rFonts w:hint="eastAsia"/>
        </w:rPr>
        <w:t>ній</w:t>
      </w:r>
      <w:r>
        <w:t></w:t>
      </w:r>
      <w:r>
        <w:t></w:t>
      </w:r>
      <w:r>
        <w:rPr>
          <w:rFonts w:hint="eastAsia"/>
        </w:rPr>
        <w:t>умов</w:t>
      </w:r>
      <w:r>
        <w:t></w:t>
      </w:r>
      <w:r>
        <w:rPr>
          <w:rFonts w:hint="eastAsia"/>
        </w:rPr>
        <w:t>зберігання</w:t>
      </w:r>
    </w:p>
    <w:p w:rsidR="004F51B5" w:rsidRDefault="004F51B5" w:rsidP="004F51B5">
      <w:r>
        <w:rPr>
          <w:rFonts w:hint="eastAsia"/>
        </w:rPr>
        <w:t>товарно</w:t>
      </w:r>
      <w:r>
        <w:t></w:t>
      </w:r>
      <w:r>
        <w:rPr>
          <w:rFonts w:hint="eastAsia"/>
        </w:rPr>
        <w:t>матеріальних</w:t>
      </w:r>
      <w:r>
        <w:t></w:t>
      </w:r>
      <w:r>
        <w:rPr>
          <w:rFonts w:hint="eastAsia"/>
        </w:rPr>
        <w:t>цінностей</w:t>
      </w:r>
      <w:r>
        <w:t></w:t>
      </w:r>
      <w:r>
        <w:t></w:t>
      </w:r>
      <w:r>
        <w:rPr>
          <w:rFonts w:hint="eastAsia"/>
        </w:rPr>
        <w:t>стану</w:t>
      </w:r>
      <w:r>
        <w:t></w:t>
      </w:r>
      <w:r>
        <w:rPr>
          <w:rFonts w:hint="eastAsia"/>
        </w:rPr>
        <w:t>охорони</w:t>
      </w:r>
      <w:r>
        <w:t></w:t>
      </w:r>
      <w:r>
        <w:rPr>
          <w:rFonts w:hint="eastAsia"/>
        </w:rPr>
        <w:t>об’єктів</w:t>
      </w:r>
      <w:r>
        <w:t></w:t>
      </w:r>
      <w:r>
        <w:rPr>
          <w:rFonts w:hint="eastAsia"/>
        </w:rPr>
        <w:t>і</w:t>
      </w:r>
      <w:r>
        <w:t></w:t>
      </w:r>
      <w:r>
        <w:rPr>
          <w:rFonts w:hint="eastAsia"/>
        </w:rPr>
        <w:t>контролю</w:t>
      </w:r>
    </w:p>
    <w:p w:rsidR="004F51B5" w:rsidRDefault="004F51B5" w:rsidP="004F51B5">
      <w:r>
        <w:rPr>
          <w:rFonts w:hint="eastAsia"/>
        </w:rPr>
        <w:t>залишають</w:t>
      </w:r>
      <w:r>
        <w:t></w:t>
      </w:r>
      <w:r>
        <w:rPr>
          <w:rFonts w:hint="eastAsia"/>
        </w:rPr>
        <w:t>криміналістично</w:t>
      </w:r>
      <w:r>
        <w:t></w:t>
      </w:r>
      <w:r>
        <w:rPr>
          <w:rFonts w:hint="eastAsia"/>
        </w:rPr>
        <w:t>значимі</w:t>
      </w:r>
      <w:r>
        <w:t></w:t>
      </w:r>
      <w:r>
        <w:rPr>
          <w:rFonts w:hint="eastAsia"/>
        </w:rPr>
        <w:t>відображення</w:t>
      </w:r>
      <w:r>
        <w:t></w:t>
      </w:r>
      <w:r>
        <w:t></w:t>
      </w:r>
      <w:r>
        <w:rPr>
          <w:rFonts w:hint="eastAsia"/>
        </w:rPr>
        <w:t>сліди</w:t>
      </w:r>
      <w:r>
        <w:t></w:t>
      </w:r>
      <w:r>
        <w:t></w:t>
      </w:r>
      <w:r>
        <w:t></w:t>
      </w:r>
      <w:r>
        <w:rPr>
          <w:rFonts w:hint="eastAsia"/>
        </w:rPr>
        <w:t>дослідження</w:t>
      </w:r>
    </w:p>
    <w:p w:rsidR="004F51B5" w:rsidRDefault="004F51B5" w:rsidP="004F51B5">
      <w:r>
        <w:rPr>
          <w:rFonts w:hint="eastAsia"/>
        </w:rPr>
        <w:t>яких</w:t>
      </w:r>
      <w:r>
        <w:t></w:t>
      </w:r>
      <w:r>
        <w:rPr>
          <w:rFonts w:hint="eastAsia"/>
        </w:rPr>
        <w:t>має</w:t>
      </w:r>
      <w:r>
        <w:t></w:t>
      </w:r>
      <w:r>
        <w:rPr>
          <w:rFonts w:hint="eastAsia"/>
        </w:rPr>
        <w:t>важливе</w:t>
      </w:r>
      <w:r>
        <w:t></w:t>
      </w:r>
      <w:r>
        <w:rPr>
          <w:rFonts w:hint="eastAsia"/>
        </w:rPr>
        <w:t>значення</w:t>
      </w:r>
      <w:r>
        <w:t></w:t>
      </w:r>
      <w:r>
        <w:rPr>
          <w:rFonts w:hint="eastAsia"/>
        </w:rPr>
        <w:t>для</w:t>
      </w:r>
      <w:r>
        <w:t></w:t>
      </w:r>
      <w:r>
        <w:rPr>
          <w:rFonts w:hint="eastAsia"/>
        </w:rPr>
        <w:t>встановлення</w:t>
      </w:r>
      <w:r>
        <w:t></w:t>
      </w:r>
      <w:r>
        <w:rPr>
          <w:rFonts w:hint="eastAsia"/>
        </w:rPr>
        <w:t>ознак</w:t>
      </w:r>
      <w:r>
        <w:t></w:t>
      </w:r>
      <w:r>
        <w:rPr>
          <w:rFonts w:hint="eastAsia"/>
        </w:rPr>
        <w:t>злочинів</w:t>
      </w:r>
      <w:r>
        <w:t></w:t>
      </w:r>
      <w:r>
        <w:rPr>
          <w:rFonts w:hint="eastAsia"/>
        </w:rPr>
        <w:t>та</w:t>
      </w:r>
      <w:r>
        <w:t></w:t>
      </w:r>
      <w:r>
        <w:rPr>
          <w:rFonts w:hint="eastAsia"/>
        </w:rPr>
        <w:t>причетних</w:t>
      </w:r>
    </w:p>
    <w:p w:rsidR="004F51B5" w:rsidRDefault="004F51B5" w:rsidP="004F51B5">
      <w:r>
        <w:rPr>
          <w:rFonts w:hint="eastAsia"/>
        </w:rPr>
        <w:t>до</w:t>
      </w:r>
      <w:r>
        <w:t></w:t>
      </w:r>
      <w:r>
        <w:rPr>
          <w:rFonts w:hint="eastAsia"/>
        </w:rPr>
        <w:t>нього</w:t>
      </w:r>
      <w:r>
        <w:t></w:t>
      </w:r>
      <w:r>
        <w:rPr>
          <w:rFonts w:hint="eastAsia"/>
        </w:rPr>
        <w:t>осіб</w:t>
      </w:r>
      <w:r>
        <w:t></w:t>
      </w:r>
    </w:p>
    <w:p w:rsidR="004F51B5" w:rsidRDefault="004F51B5" w:rsidP="004F51B5">
      <w:r>
        <w:t></w:t>
      </w:r>
      <w:r>
        <w:t></w:t>
      </w:r>
      <w:r>
        <w:t></w:t>
      </w:r>
      <w:r>
        <w:rPr>
          <w:rFonts w:hint="eastAsia"/>
        </w:rPr>
        <w:t>Комплексна</w:t>
      </w:r>
      <w:r>
        <w:t></w:t>
      </w:r>
      <w:r>
        <w:rPr>
          <w:rFonts w:hint="eastAsia"/>
        </w:rPr>
        <w:t>криміналістична</w:t>
      </w:r>
      <w:r>
        <w:t></w:t>
      </w:r>
      <w:r>
        <w:rPr>
          <w:rFonts w:hint="eastAsia"/>
        </w:rPr>
        <w:t>методика</w:t>
      </w:r>
      <w:r>
        <w:t></w:t>
      </w:r>
      <w:r>
        <w:rPr>
          <w:rFonts w:hint="eastAsia"/>
        </w:rPr>
        <w:t>розслідування</w:t>
      </w:r>
      <w:r>
        <w:t></w:t>
      </w:r>
      <w:r>
        <w:rPr>
          <w:rFonts w:hint="eastAsia"/>
        </w:rPr>
        <w:t>злочинів</w:t>
      </w:r>
      <w:r>
        <w:t></w:t>
      </w:r>
      <w:r>
        <w:rPr>
          <w:rFonts w:hint="eastAsia"/>
        </w:rPr>
        <w:t>у</w:t>
      </w:r>
    </w:p>
    <w:p w:rsidR="004F51B5" w:rsidRDefault="004F51B5" w:rsidP="004F51B5">
      <w:r>
        <w:rPr>
          <w:rFonts w:hint="eastAsia"/>
        </w:rPr>
        <w:t>сфері</w:t>
      </w:r>
      <w:r>
        <w:t></w:t>
      </w:r>
      <w:r>
        <w:rPr>
          <w:rFonts w:hint="eastAsia"/>
        </w:rPr>
        <w:t>будівництва</w:t>
      </w:r>
      <w:r>
        <w:t></w:t>
      </w:r>
      <w:r>
        <w:rPr>
          <w:rFonts w:hint="eastAsia"/>
        </w:rPr>
        <w:t>–</w:t>
      </w:r>
      <w:r>
        <w:t></w:t>
      </w:r>
      <w:r>
        <w:rPr>
          <w:rFonts w:hint="eastAsia"/>
        </w:rPr>
        <w:t>це</w:t>
      </w:r>
      <w:r>
        <w:t></w:t>
      </w:r>
      <w:r>
        <w:rPr>
          <w:rFonts w:hint="eastAsia"/>
        </w:rPr>
        <w:t>розроблена</w:t>
      </w:r>
      <w:r>
        <w:t></w:t>
      </w:r>
      <w:r>
        <w:rPr>
          <w:rFonts w:hint="eastAsia"/>
        </w:rPr>
        <w:t>на</w:t>
      </w:r>
      <w:r>
        <w:t></w:t>
      </w:r>
      <w:r>
        <w:rPr>
          <w:rFonts w:hint="eastAsia"/>
        </w:rPr>
        <w:t>основі</w:t>
      </w:r>
      <w:r>
        <w:t></w:t>
      </w:r>
      <w:r>
        <w:rPr>
          <w:rFonts w:hint="eastAsia"/>
        </w:rPr>
        <w:t>аналізу</w:t>
      </w:r>
      <w:r>
        <w:t></w:t>
      </w:r>
      <w:r>
        <w:rPr>
          <w:rFonts w:hint="eastAsia"/>
        </w:rPr>
        <w:t>практики</w:t>
      </w:r>
      <w:r>
        <w:t></w:t>
      </w:r>
      <w:r>
        <w:rPr>
          <w:rFonts w:hint="eastAsia"/>
        </w:rPr>
        <w:t>органів</w:t>
      </w:r>
    </w:p>
    <w:p w:rsidR="004F51B5" w:rsidRDefault="004F51B5" w:rsidP="004F51B5">
      <w:r>
        <w:rPr>
          <w:rFonts w:hint="eastAsia"/>
        </w:rPr>
        <w:t>досудового</w:t>
      </w:r>
      <w:r>
        <w:t></w:t>
      </w:r>
      <w:r>
        <w:rPr>
          <w:rFonts w:hint="eastAsia"/>
        </w:rPr>
        <w:t>розслідування</w:t>
      </w:r>
      <w:r>
        <w:t></w:t>
      </w:r>
      <w:r>
        <w:rPr>
          <w:rFonts w:hint="eastAsia"/>
        </w:rPr>
        <w:t>структурована</w:t>
      </w:r>
      <w:r>
        <w:t></w:t>
      </w:r>
      <w:r>
        <w:rPr>
          <w:rFonts w:hint="eastAsia"/>
        </w:rPr>
        <w:t>система</w:t>
      </w:r>
      <w:r>
        <w:t></w:t>
      </w:r>
      <w:r>
        <w:rPr>
          <w:rFonts w:hint="eastAsia"/>
        </w:rPr>
        <w:t>узагальнених</w:t>
      </w:r>
      <w:r>
        <w:t></w:t>
      </w:r>
      <w:r>
        <w:rPr>
          <w:rFonts w:hint="eastAsia"/>
        </w:rPr>
        <w:t>відомостей</w:t>
      </w:r>
    </w:p>
    <w:p w:rsidR="004F51B5" w:rsidRDefault="004F51B5" w:rsidP="004F51B5">
      <w:r>
        <w:rPr>
          <w:rFonts w:hint="eastAsia"/>
        </w:rPr>
        <w:t>про</w:t>
      </w:r>
      <w:r>
        <w:t></w:t>
      </w:r>
      <w:r>
        <w:rPr>
          <w:rFonts w:hint="eastAsia"/>
        </w:rPr>
        <w:t>особливості</w:t>
      </w:r>
      <w:r>
        <w:t></w:t>
      </w:r>
      <w:r>
        <w:rPr>
          <w:rFonts w:hint="eastAsia"/>
        </w:rPr>
        <w:t>криміналістичної</w:t>
      </w:r>
      <w:r>
        <w:t></w:t>
      </w:r>
      <w:r>
        <w:rPr>
          <w:rFonts w:hint="eastAsia"/>
        </w:rPr>
        <w:t>характеристики</w:t>
      </w:r>
      <w:r>
        <w:t></w:t>
      </w:r>
      <w:r>
        <w:rPr>
          <w:rFonts w:hint="eastAsia"/>
        </w:rPr>
        <w:t>злочинів</w:t>
      </w:r>
      <w:r>
        <w:t></w:t>
      </w:r>
      <w:r>
        <w:rPr>
          <w:rFonts w:hint="eastAsia"/>
        </w:rPr>
        <w:t>певних</w:t>
      </w:r>
      <w:r>
        <w:t></w:t>
      </w:r>
      <w:r>
        <w:rPr>
          <w:rFonts w:hint="eastAsia"/>
        </w:rPr>
        <w:t>груп</w:t>
      </w:r>
      <w:r>
        <w:t></w:t>
      </w:r>
    </w:p>
    <w:p w:rsidR="004F51B5" w:rsidRDefault="004F51B5" w:rsidP="004F51B5">
      <w:r>
        <w:rPr>
          <w:rFonts w:hint="eastAsia"/>
        </w:rPr>
        <w:t>об’єднаних</w:t>
      </w:r>
      <w:r>
        <w:t></w:t>
      </w:r>
      <w:r>
        <w:rPr>
          <w:rFonts w:hint="eastAsia"/>
        </w:rPr>
        <w:t>на</w:t>
      </w:r>
      <w:r>
        <w:t></w:t>
      </w:r>
      <w:r>
        <w:rPr>
          <w:rFonts w:hint="eastAsia"/>
        </w:rPr>
        <w:t>основі</w:t>
      </w:r>
      <w:r>
        <w:t></w:t>
      </w:r>
      <w:r>
        <w:rPr>
          <w:rFonts w:hint="eastAsia"/>
        </w:rPr>
        <w:t>криміналістично</w:t>
      </w:r>
      <w:r>
        <w:t></w:t>
      </w:r>
      <w:r>
        <w:rPr>
          <w:rFonts w:hint="eastAsia"/>
        </w:rPr>
        <w:t>значимих</w:t>
      </w:r>
      <w:r>
        <w:t></w:t>
      </w:r>
      <w:r>
        <w:rPr>
          <w:rFonts w:hint="eastAsia"/>
        </w:rPr>
        <w:t>ознак</w:t>
      </w:r>
      <w:r>
        <w:t></w:t>
      </w:r>
      <w:r>
        <w:t></w:t>
      </w:r>
      <w:r>
        <w:rPr>
          <w:rFonts w:hint="eastAsia"/>
        </w:rPr>
        <w:t>що</w:t>
      </w:r>
      <w:r>
        <w:t></w:t>
      </w:r>
      <w:r>
        <w:rPr>
          <w:rFonts w:hint="eastAsia"/>
        </w:rPr>
        <w:t>включає</w:t>
      </w:r>
      <w:r>
        <w:t></w:t>
      </w:r>
      <w:r>
        <w:rPr>
          <w:rFonts w:hint="eastAsia"/>
        </w:rPr>
        <w:t>в</w:t>
      </w:r>
      <w:r>
        <w:t></w:t>
      </w:r>
      <w:r>
        <w:rPr>
          <w:rFonts w:hint="eastAsia"/>
        </w:rPr>
        <w:t>себе</w:t>
      </w:r>
    </w:p>
    <w:p w:rsidR="004F51B5" w:rsidRDefault="004F51B5" w:rsidP="004F51B5">
      <w:r>
        <w:rPr>
          <w:rFonts w:hint="eastAsia"/>
        </w:rPr>
        <w:t>загальні</w:t>
      </w:r>
      <w:r>
        <w:t></w:t>
      </w:r>
      <w:r>
        <w:rPr>
          <w:rFonts w:hint="eastAsia"/>
        </w:rPr>
        <w:t>положення</w:t>
      </w:r>
      <w:r>
        <w:t></w:t>
      </w:r>
      <w:r>
        <w:t></w:t>
      </w:r>
      <w:r>
        <w:rPr>
          <w:rFonts w:hint="eastAsia"/>
        </w:rPr>
        <w:t>основи</w:t>
      </w:r>
      <w:r>
        <w:t></w:t>
      </w:r>
      <w:r>
        <w:t></w:t>
      </w:r>
      <w:r>
        <w:rPr>
          <w:rFonts w:hint="eastAsia"/>
        </w:rPr>
        <w:t>та</w:t>
      </w:r>
      <w:r>
        <w:t></w:t>
      </w:r>
      <w:r>
        <w:rPr>
          <w:rFonts w:hint="eastAsia"/>
        </w:rPr>
        <w:t>окремі</w:t>
      </w:r>
      <w:r>
        <w:t></w:t>
      </w:r>
      <w:r>
        <w:t></w:t>
      </w:r>
      <w:r>
        <w:rPr>
          <w:rFonts w:hint="eastAsia"/>
        </w:rPr>
        <w:t>групові</w:t>
      </w:r>
      <w:r>
        <w:t></w:t>
      </w:r>
      <w:r>
        <w:t></w:t>
      </w:r>
      <w:r>
        <w:rPr>
          <w:rFonts w:hint="eastAsia"/>
        </w:rPr>
        <w:t>видові</w:t>
      </w:r>
      <w:r>
        <w:t></w:t>
      </w:r>
      <w:r>
        <w:t></w:t>
      </w:r>
      <w:r>
        <w:rPr>
          <w:rFonts w:hint="eastAsia"/>
        </w:rPr>
        <w:t>внутрішньовидові</w:t>
      </w:r>
      <w:r>
        <w:t></w:t>
      </w:r>
    </w:p>
    <w:p w:rsidR="004F51B5" w:rsidRDefault="004F51B5" w:rsidP="004F51B5">
      <w:r>
        <w:rPr>
          <w:rFonts w:hint="eastAsia"/>
        </w:rPr>
        <w:t>методики</w:t>
      </w:r>
      <w:r>
        <w:t></w:t>
      </w:r>
      <w:r>
        <w:t></w:t>
      </w:r>
      <w:r>
        <w:rPr>
          <w:rFonts w:hint="eastAsia"/>
        </w:rPr>
        <w:t>в</w:t>
      </w:r>
      <w:r>
        <w:t></w:t>
      </w:r>
      <w:r>
        <w:rPr>
          <w:rFonts w:hint="eastAsia"/>
        </w:rPr>
        <w:t>основі</w:t>
      </w:r>
      <w:r>
        <w:t></w:t>
      </w:r>
      <w:r>
        <w:rPr>
          <w:rFonts w:hint="eastAsia"/>
        </w:rPr>
        <w:t>яких</w:t>
      </w:r>
      <w:r>
        <w:t></w:t>
      </w:r>
      <w:r>
        <w:rPr>
          <w:rFonts w:hint="eastAsia"/>
        </w:rPr>
        <w:t>–</w:t>
      </w:r>
      <w:r>
        <w:t></w:t>
      </w:r>
      <w:r>
        <w:rPr>
          <w:rFonts w:hint="eastAsia"/>
        </w:rPr>
        <w:t>типові</w:t>
      </w:r>
      <w:r>
        <w:t></w:t>
      </w:r>
      <w:r>
        <w:rPr>
          <w:rFonts w:hint="eastAsia"/>
        </w:rPr>
        <w:t>програми</w:t>
      </w:r>
      <w:r>
        <w:t></w:t>
      </w:r>
      <w:r>
        <w:t></w:t>
      </w:r>
      <w:r>
        <w:rPr>
          <w:rFonts w:hint="eastAsia"/>
        </w:rPr>
        <w:t>алгоритми</w:t>
      </w:r>
      <w:r>
        <w:t></w:t>
      </w:r>
      <w:r>
        <w:t></w:t>
      </w:r>
      <w:r>
        <w:rPr>
          <w:rFonts w:hint="eastAsia"/>
        </w:rPr>
        <w:t>проведення</w:t>
      </w:r>
    </w:p>
    <w:p w:rsidR="004F51B5" w:rsidRDefault="004F51B5" w:rsidP="004F51B5">
      <w:r>
        <w:rPr>
          <w:rFonts w:hint="eastAsia"/>
        </w:rPr>
        <w:t>слідчих</w:t>
      </w:r>
      <w:r>
        <w:t></w:t>
      </w:r>
      <w:r>
        <w:t></w:t>
      </w:r>
      <w:r>
        <w:rPr>
          <w:rFonts w:hint="eastAsia"/>
        </w:rPr>
        <w:t>розшукових</w:t>
      </w:r>
      <w:r>
        <w:t></w:t>
      </w:r>
      <w:r>
        <w:t></w:t>
      </w:r>
      <w:r>
        <w:t></w:t>
      </w:r>
      <w:r>
        <w:rPr>
          <w:rFonts w:hint="eastAsia"/>
        </w:rPr>
        <w:t>негласних</w:t>
      </w:r>
      <w:r>
        <w:t></w:t>
      </w:r>
      <w:r>
        <w:t></w:t>
      </w:r>
      <w:r>
        <w:rPr>
          <w:rFonts w:hint="eastAsia"/>
        </w:rPr>
        <w:t>слідчих</w:t>
      </w:r>
      <w:r>
        <w:t></w:t>
      </w:r>
      <w:r>
        <w:t></w:t>
      </w:r>
      <w:r>
        <w:rPr>
          <w:rFonts w:hint="eastAsia"/>
        </w:rPr>
        <w:t>розшукових</w:t>
      </w:r>
      <w:r>
        <w:t></w:t>
      </w:r>
      <w:r>
        <w:rPr>
          <w:rFonts w:hint="eastAsia"/>
        </w:rPr>
        <w:t>та</w:t>
      </w:r>
      <w:r>
        <w:t></w:t>
      </w:r>
      <w:r>
        <w:rPr>
          <w:rFonts w:hint="eastAsia"/>
        </w:rPr>
        <w:t>інших</w:t>
      </w:r>
    </w:p>
    <w:p w:rsidR="004F51B5" w:rsidRDefault="004F51B5" w:rsidP="004F51B5">
      <w:r>
        <w:rPr>
          <w:rFonts w:hint="eastAsia"/>
        </w:rPr>
        <w:t>процесуальних</w:t>
      </w:r>
      <w:r>
        <w:t></w:t>
      </w:r>
      <w:r>
        <w:rPr>
          <w:rFonts w:hint="eastAsia"/>
        </w:rPr>
        <w:t>дій</w:t>
      </w:r>
      <w:r>
        <w:t></w:t>
      </w:r>
      <w:r>
        <w:t></w:t>
      </w:r>
      <w:r>
        <w:rPr>
          <w:rFonts w:hint="eastAsia"/>
        </w:rPr>
        <w:t>а</w:t>
      </w:r>
      <w:r>
        <w:t></w:t>
      </w:r>
      <w:r>
        <w:rPr>
          <w:rFonts w:hint="eastAsia"/>
        </w:rPr>
        <w:t>також</w:t>
      </w:r>
      <w:r>
        <w:t></w:t>
      </w:r>
      <w:r>
        <w:rPr>
          <w:rFonts w:hint="eastAsia"/>
        </w:rPr>
        <w:t>організаційних</w:t>
      </w:r>
      <w:r>
        <w:t></w:t>
      </w:r>
      <w:r>
        <w:t></w:t>
      </w:r>
      <w:r>
        <w:rPr>
          <w:rFonts w:hint="eastAsia"/>
        </w:rPr>
        <w:t>контрольних</w:t>
      </w:r>
      <w:r>
        <w:t></w:t>
      </w:r>
      <w:r>
        <w:t></w:t>
      </w:r>
      <w:r>
        <w:rPr>
          <w:rFonts w:hint="eastAsia"/>
        </w:rPr>
        <w:t>заходів</w:t>
      </w:r>
      <w:r>
        <w:t></w:t>
      </w:r>
      <w:r>
        <w:t></w:t>
      </w:r>
      <w:r>
        <w:rPr>
          <w:rFonts w:hint="eastAsia"/>
        </w:rPr>
        <w:t>їх</w:t>
      </w:r>
    </w:p>
    <w:p w:rsidR="004F51B5" w:rsidRDefault="004F51B5" w:rsidP="004F51B5">
      <w:r>
        <w:rPr>
          <w:rFonts w:hint="eastAsia"/>
        </w:rPr>
        <w:t>комплексів</w:t>
      </w:r>
      <w:r>
        <w:t></w:t>
      </w:r>
      <w:r>
        <w:t></w:t>
      </w:r>
      <w:r>
        <w:rPr>
          <w:rFonts w:hint="eastAsia"/>
        </w:rPr>
        <w:t>на</w:t>
      </w:r>
      <w:r>
        <w:t></w:t>
      </w:r>
      <w:r>
        <w:rPr>
          <w:rFonts w:hint="eastAsia"/>
        </w:rPr>
        <w:t>різних</w:t>
      </w:r>
      <w:r>
        <w:t></w:t>
      </w:r>
      <w:r>
        <w:rPr>
          <w:rFonts w:hint="eastAsia"/>
        </w:rPr>
        <w:t>етапах</w:t>
      </w:r>
      <w:r>
        <w:t></w:t>
      </w:r>
      <w:r>
        <w:rPr>
          <w:rFonts w:hint="eastAsia"/>
        </w:rPr>
        <w:t>розслідування</w:t>
      </w:r>
      <w:r>
        <w:t></w:t>
      </w:r>
      <w:r>
        <w:rPr>
          <w:rFonts w:hint="eastAsia"/>
        </w:rPr>
        <w:t>з</w:t>
      </w:r>
      <w:r>
        <w:t></w:t>
      </w:r>
      <w:r>
        <w:rPr>
          <w:rFonts w:hint="eastAsia"/>
        </w:rPr>
        <w:t>урахуванням</w:t>
      </w:r>
      <w:r>
        <w:t></w:t>
      </w:r>
      <w:r>
        <w:rPr>
          <w:rFonts w:hint="eastAsia"/>
        </w:rPr>
        <w:t>слідчих</w:t>
      </w:r>
    </w:p>
    <w:p w:rsidR="004F51B5" w:rsidRDefault="004F51B5" w:rsidP="004F51B5">
      <w:r>
        <w:rPr>
          <w:rFonts w:hint="eastAsia"/>
        </w:rPr>
        <w:t>ситуацій</w:t>
      </w:r>
      <w:r>
        <w:t></w:t>
      </w:r>
      <w:r>
        <w:t></w:t>
      </w:r>
      <w:r>
        <w:rPr>
          <w:rFonts w:hint="eastAsia"/>
        </w:rPr>
        <w:t>У</w:t>
      </w:r>
      <w:r>
        <w:t></w:t>
      </w:r>
      <w:r>
        <w:rPr>
          <w:rFonts w:hint="eastAsia"/>
        </w:rPr>
        <w:t>роботі</w:t>
      </w:r>
      <w:r>
        <w:t></w:t>
      </w:r>
      <w:r>
        <w:rPr>
          <w:rFonts w:hint="eastAsia"/>
        </w:rPr>
        <w:t>запропоновано</w:t>
      </w:r>
      <w:r>
        <w:t></w:t>
      </w:r>
      <w:r>
        <w:rPr>
          <w:rFonts w:hint="eastAsia"/>
        </w:rPr>
        <w:t>універсальну</w:t>
      </w:r>
      <w:r>
        <w:t></w:t>
      </w:r>
      <w:r>
        <w:rPr>
          <w:rFonts w:hint="eastAsia"/>
        </w:rPr>
        <w:t>теоретико</w:t>
      </w:r>
      <w:r>
        <w:t></w:t>
      </w:r>
      <w:r>
        <w:rPr>
          <w:rFonts w:hint="eastAsia"/>
        </w:rPr>
        <w:t>прикладну</w:t>
      </w:r>
    </w:p>
    <w:p w:rsidR="004F51B5" w:rsidRDefault="004F51B5" w:rsidP="004F51B5">
      <w:r>
        <w:rPr>
          <w:rFonts w:hint="eastAsia"/>
        </w:rPr>
        <w:t>модель</w:t>
      </w:r>
      <w:r>
        <w:t></w:t>
      </w:r>
      <w:r>
        <w:rPr>
          <w:rFonts w:hint="eastAsia"/>
        </w:rPr>
        <w:t>розслідування</w:t>
      </w:r>
      <w:r>
        <w:t></w:t>
      </w:r>
      <w:r>
        <w:rPr>
          <w:rFonts w:hint="eastAsia"/>
        </w:rPr>
        <w:t>різних</w:t>
      </w:r>
      <w:r>
        <w:t></w:t>
      </w:r>
      <w:r>
        <w:rPr>
          <w:rFonts w:hint="eastAsia"/>
        </w:rPr>
        <w:t>за</w:t>
      </w:r>
      <w:r>
        <w:t></w:t>
      </w:r>
      <w:r>
        <w:rPr>
          <w:rFonts w:hint="eastAsia"/>
        </w:rPr>
        <w:t>кримінально</w:t>
      </w:r>
      <w:r>
        <w:t></w:t>
      </w:r>
      <w:r>
        <w:rPr>
          <w:rFonts w:hint="eastAsia"/>
        </w:rPr>
        <w:t>правовим</w:t>
      </w:r>
      <w:r>
        <w:t></w:t>
      </w:r>
      <w:r>
        <w:rPr>
          <w:rFonts w:hint="eastAsia"/>
        </w:rPr>
        <w:t>складом</w:t>
      </w:r>
      <w:r>
        <w:t></w:t>
      </w:r>
      <w:r>
        <w:rPr>
          <w:rFonts w:hint="eastAsia"/>
        </w:rPr>
        <w:t>діянь</w:t>
      </w:r>
    </w:p>
    <w:p w:rsidR="004F51B5" w:rsidRDefault="004F51B5" w:rsidP="004F51B5">
      <w:r>
        <w:t></w:t>
      </w:r>
      <w:r>
        <w:rPr>
          <w:rFonts w:hint="eastAsia"/>
        </w:rPr>
        <w:t>корисливих</w:t>
      </w:r>
      <w:r>
        <w:t></w:t>
      </w:r>
      <w:r>
        <w:rPr>
          <w:rFonts w:hint="eastAsia"/>
        </w:rPr>
        <w:t>посягань</w:t>
      </w:r>
      <w:r>
        <w:t></w:t>
      </w:r>
      <w:r>
        <w:rPr>
          <w:rFonts w:hint="eastAsia"/>
        </w:rPr>
        <w:t>на</w:t>
      </w:r>
      <w:r>
        <w:t></w:t>
      </w:r>
      <w:r>
        <w:rPr>
          <w:rFonts w:hint="eastAsia"/>
        </w:rPr>
        <w:t>власність</w:t>
      </w:r>
      <w:r>
        <w:t></w:t>
      </w:r>
      <w:r>
        <w:t></w:t>
      </w:r>
      <w:r>
        <w:rPr>
          <w:rFonts w:hint="eastAsia"/>
        </w:rPr>
        <w:t>службових</w:t>
      </w:r>
      <w:r>
        <w:t></w:t>
      </w:r>
      <w:r>
        <w:rPr>
          <w:rFonts w:hint="eastAsia"/>
        </w:rPr>
        <w:t>зловживань</w:t>
      </w:r>
      <w:r>
        <w:t></w:t>
      </w:r>
      <w:r>
        <w:rPr>
          <w:rFonts w:hint="eastAsia"/>
        </w:rPr>
        <w:t>і</w:t>
      </w:r>
      <w:r>
        <w:t></w:t>
      </w:r>
      <w:r>
        <w:rPr>
          <w:rFonts w:hint="eastAsia"/>
        </w:rPr>
        <w:t>порушень</w:t>
      </w:r>
    </w:p>
    <w:p w:rsidR="004F51B5" w:rsidRDefault="004F51B5" w:rsidP="004F51B5">
      <w:r>
        <w:rPr>
          <w:rFonts w:hint="eastAsia"/>
        </w:rPr>
        <w:t>правил</w:t>
      </w:r>
      <w:r>
        <w:t></w:t>
      </w:r>
      <w:r>
        <w:rPr>
          <w:rFonts w:hint="eastAsia"/>
        </w:rPr>
        <w:t>безпеки</w:t>
      </w:r>
      <w:r>
        <w:t></w:t>
      </w:r>
      <w:r>
        <w:rPr>
          <w:rFonts w:hint="eastAsia"/>
        </w:rPr>
        <w:t>будівельних</w:t>
      </w:r>
      <w:r>
        <w:t></w:t>
      </w:r>
      <w:r>
        <w:rPr>
          <w:rFonts w:hint="eastAsia"/>
        </w:rPr>
        <w:t>робіт</w:t>
      </w:r>
      <w:r>
        <w:t></w:t>
      </w:r>
      <w:r>
        <w:t></w:t>
      </w:r>
      <w:r>
        <w:t></w:t>
      </w:r>
      <w:r>
        <w:rPr>
          <w:rFonts w:hint="eastAsia"/>
        </w:rPr>
        <w:t>яка</w:t>
      </w:r>
      <w:r>
        <w:t></w:t>
      </w:r>
      <w:r>
        <w:rPr>
          <w:rFonts w:hint="eastAsia"/>
        </w:rPr>
        <w:t>дозволяє</w:t>
      </w:r>
      <w:r>
        <w:t></w:t>
      </w:r>
      <w:r>
        <w:rPr>
          <w:rFonts w:hint="eastAsia"/>
        </w:rPr>
        <w:t>використовувати</w:t>
      </w:r>
    </w:p>
    <w:p w:rsidR="004F51B5" w:rsidRDefault="004F51B5" w:rsidP="004F51B5">
      <w:r>
        <w:rPr>
          <w:rFonts w:hint="eastAsia"/>
        </w:rPr>
        <w:t>напрацьовані</w:t>
      </w:r>
      <w:r>
        <w:t></w:t>
      </w:r>
      <w:r>
        <w:rPr>
          <w:rFonts w:hint="eastAsia"/>
        </w:rPr>
        <w:t>наукою</w:t>
      </w:r>
      <w:r>
        <w:t></w:t>
      </w:r>
      <w:r>
        <w:rPr>
          <w:rFonts w:hint="eastAsia"/>
        </w:rPr>
        <w:t>і</w:t>
      </w:r>
      <w:r>
        <w:t></w:t>
      </w:r>
      <w:r>
        <w:rPr>
          <w:rFonts w:hint="eastAsia"/>
        </w:rPr>
        <w:t>практикою</w:t>
      </w:r>
      <w:r>
        <w:t></w:t>
      </w:r>
      <w:r>
        <w:rPr>
          <w:rFonts w:hint="eastAsia"/>
        </w:rPr>
        <w:t>рекомендації</w:t>
      </w:r>
      <w:r>
        <w:t></w:t>
      </w:r>
      <w:r>
        <w:rPr>
          <w:rFonts w:hint="eastAsia"/>
        </w:rPr>
        <w:t>з</w:t>
      </w:r>
      <w:r>
        <w:t></w:t>
      </w:r>
      <w:r>
        <w:rPr>
          <w:rFonts w:hint="eastAsia"/>
        </w:rPr>
        <w:t>урахуванням</w:t>
      </w:r>
      <w:r>
        <w:t></w:t>
      </w:r>
      <w:r>
        <w:rPr>
          <w:rFonts w:hint="eastAsia"/>
        </w:rPr>
        <w:t>специфіки</w:t>
      </w:r>
    </w:p>
    <w:p w:rsidR="004F51B5" w:rsidRDefault="004F51B5" w:rsidP="004F51B5">
      <w:r>
        <w:rPr>
          <w:rFonts w:hint="eastAsia"/>
        </w:rPr>
        <w:t>будівельної</w:t>
      </w:r>
      <w:r>
        <w:t></w:t>
      </w:r>
      <w:r>
        <w:rPr>
          <w:rFonts w:hint="eastAsia"/>
        </w:rPr>
        <w:t>галузі</w:t>
      </w:r>
      <w:r>
        <w:t></w:t>
      </w:r>
    </w:p>
    <w:p w:rsidR="004F51B5" w:rsidRDefault="004F51B5" w:rsidP="004F51B5">
      <w:r>
        <w:t></w:t>
      </w:r>
      <w:r>
        <w:t></w:t>
      </w:r>
      <w:r>
        <w:t></w:t>
      </w:r>
      <w:r>
        <w:rPr>
          <w:rFonts w:hint="eastAsia"/>
        </w:rPr>
        <w:t>У</w:t>
      </w:r>
      <w:r>
        <w:t></w:t>
      </w:r>
      <w:r>
        <w:rPr>
          <w:rFonts w:hint="eastAsia"/>
        </w:rPr>
        <w:t>структурі</w:t>
      </w:r>
      <w:r>
        <w:t></w:t>
      </w:r>
      <w:r>
        <w:rPr>
          <w:rFonts w:hint="eastAsia"/>
        </w:rPr>
        <w:t>комплексної</w:t>
      </w:r>
      <w:r>
        <w:t></w:t>
      </w:r>
      <w:r>
        <w:rPr>
          <w:rFonts w:hint="eastAsia"/>
        </w:rPr>
        <w:t>криміналістичної</w:t>
      </w:r>
      <w:r>
        <w:t></w:t>
      </w:r>
      <w:r>
        <w:rPr>
          <w:rFonts w:hint="eastAsia"/>
        </w:rPr>
        <w:t>методики</w:t>
      </w:r>
    </w:p>
    <w:p w:rsidR="004F51B5" w:rsidRDefault="004F51B5" w:rsidP="004F51B5">
      <w:r>
        <w:rPr>
          <w:rFonts w:hint="eastAsia"/>
        </w:rPr>
        <w:t>розслідування</w:t>
      </w:r>
      <w:r>
        <w:t></w:t>
      </w:r>
      <w:r>
        <w:rPr>
          <w:rFonts w:hint="eastAsia"/>
        </w:rPr>
        <w:t>злочинів</w:t>
      </w:r>
      <w:r>
        <w:t></w:t>
      </w:r>
      <w:r>
        <w:rPr>
          <w:rFonts w:hint="eastAsia"/>
        </w:rPr>
        <w:t>у</w:t>
      </w:r>
      <w:r>
        <w:t></w:t>
      </w:r>
      <w:r>
        <w:rPr>
          <w:rFonts w:hint="eastAsia"/>
        </w:rPr>
        <w:t>сфері</w:t>
      </w:r>
      <w:r>
        <w:t></w:t>
      </w:r>
      <w:r>
        <w:rPr>
          <w:rFonts w:hint="eastAsia"/>
        </w:rPr>
        <w:t>будівництва</w:t>
      </w:r>
      <w:r>
        <w:t></w:t>
      </w:r>
      <w:r>
        <w:rPr>
          <w:rFonts w:hint="eastAsia"/>
        </w:rPr>
        <w:t>виокремлено</w:t>
      </w:r>
      <w:r>
        <w:t></w:t>
      </w:r>
      <w:r>
        <w:rPr>
          <w:rFonts w:hint="eastAsia"/>
        </w:rPr>
        <w:t>групові</w:t>
      </w:r>
    </w:p>
    <w:p w:rsidR="004F51B5" w:rsidRDefault="004F51B5" w:rsidP="004F51B5">
      <w:r>
        <w:rPr>
          <w:rFonts w:hint="eastAsia"/>
        </w:rPr>
        <w:t>методики</w:t>
      </w:r>
      <w:r>
        <w:t></w:t>
      </w:r>
      <w:r>
        <w:rPr>
          <w:rFonts w:hint="eastAsia"/>
        </w:rPr>
        <w:t>розслідування</w:t>
      </w:r>
      <w:r>
        <w:t></w:t>
      </w:r>
      <w:r>
        <w:rPr>
          <w:rFonts w:hint="eastAsia"/>
        </w:rPr>
        <w:t>привласнення</w:t>
      </w:r>
      <w:r>
        <w:t></w:t>
      </w:r>
      <w:r>
        <w:t></w:t>
      </w:r>
      <w:r>
        <w:rPr>
          <w:rFonts w:hint="eastAsia"/>
        </w:rPr>
        <w:t>розтрати</w:t>
      </w:r>
      <w:r>
        <w:t></w:t>
      </w:r>
      <w:r>
        <w:rPr>
          <w:rFonts w:hint="eastAsia"/>
        </w:rPr>
        <w:t>майна</w:t>
      </w:r>
      <w:r>
        <w:t></w:t>
      </w:r>
      <w:r>
        <w:rPr>
          <w:rFonts w:hint="eastAsia"/>
        </w:rPr>
        <w:t>або</w:t>
      </w:r>
      <w:r>
        <w:t></w:t>
      </w:r>
      <w:r>
        <w:rPr>
          <w:rFonts w:hint="eastAsia"/>
        </w:rPr>
        <w:t>заволодіння</w:t>
      </w:r>
    </w:p>
    <w:p w:rsidR="004F51B5" w:rsidRDefault="004F51B5" w:rsidP="004F51B5">
      <w:r>
        <w:rPr>
          <w:rFonts w:hint="eastAsia"/>
        </w:rPr>
        <w:t>ним</w:t>
      </w:r>
      <w:r>
        <w:t></w:t>
      </w:r>
      <w:r>
        <w:rPr>
          <w:rFonts w:hint="eastAsia"/>
        </w:rPr>
        <w:t>шляхом</w:t>
      </w:r>
      <w:r>
        <w:t></w:t>
      </w:r>
      <w:r>
        <w:rPr>
          <w:rFonts w:hint="eastAsia"/>
        </w:rPr>
        <w:t>зловживання</w:t>
      </w:r>
      <w:r>
        <w:t></w:t>
      </w:r>
      <w:r>
        <w:rPr>
          <w:rFonts w:hint="eastAsia"/>
        </w:rPr>
        <w:t>службовим</w:t>
      </w:r>
      <w:r>
        <w:t></w:t>
      </w:r>
      <w:r>
        <w:rPr>
          <w:rFonts w:hint="eastAsia"/>
        </w:rPr>
        <w:t>становищем</w:t>
      </w:r>
      <w:r>
        <w:t></w:t>
      </w:r>
      <w:r>
        <w:t></w:t>
      </w:r>
      <w:r>
        <w:rPr>
          <w:rFonts w:hint="eastAsia"/>
        </w:rPr>
        <w:t>розкрадань</w:t>
      </w:r>
      <w:r>
        <w:t></w:t>
      </w:r>
      <w:r>
        <w:t></w:t>
      </w:r>
    </w:p>
    <w:p w:rsidR="004F51B5" w:rsidRDefault="004F51B5" w:rsidP="004F51B5">
      <w:r>
        <w:rPr>
          <w:rFonts w:hint="eastAsia"/>
        </w:rPr>
        <w:t>шахрайств</w:t>
      </w:r>
      <w:r>
        <w:t></w:t>
      </w:r>
      <w:r>
        <w:t></w:t>
      </w:r>
      <w:r>
        <w:rPr>
          <w:rFonts w:hint="eastAsia"/>
        </w:rPr>
        <w:t>пов’язаних</w:t>
      </w:r>
      <w:r>
        <w:t></w:t>
      </w:r>
      <w:r>
        <w:rPr>
          <w:rFonts w:hint="eastAsia"/>
        </w:rPr>
        <w:t>із</w:t>
      </w:r>
      <w:r>
        <w:t></w:t>
      </w:r>
      <w:r>
        <w:rPr>
          <w:rFonts w:hint="eastAsia"/>
        </w:rPr>
        <w:t>залученням</w:t>
      </w:r>
      <w:r>
        <w:t></w:t>
      </w:r>
      <w:r>
        <w:rPr>
          <w:rFonts w:hint="eastAsia"/>
        </w:rPr>
        <w:t>коштів</w:t>
      </w:r>
      <w:r>
        <w:t></w:t>
      </w:r>
      <w:r>
        <w:rPr>
          <w:rFonts w:hint="eastAsia"/>
        </w:rPr>
        <w:t>інвесторів</w:t>
      </w:r>
      <w:r>
        <w:t></w:t>
      </w:r>
      <w:r>
        <w:rPr>
          <w:rFonts w:hint="eastAsia"/>
        </w:rPr>
        <w:t>на</w:t>
      </w:r>
      <w:r>
        <w:t></w:t>
      </w:r>
      <w:r>
        <w:rPr>
          <w:rFonts w:hint="eastAsia"/>
        </w:rPr>
        <w:t>будівництво</w:t>
      </w:r>
    </w:p>
    <w:p w:rsidR="004F51B5" w:rsidRDefault="004F51B5" w:rsidP="004F51B5">
      <w:r>
        <w:rPr>
          <w:rFonts w:hint="eastAsia"/>
        </w:rPr>
        <w:t>житла</w:t>
      </w:r>
      <w:r>
        <w:t></w:t>
      </w:r>
      <w:r>
        <w:t></w:t>
      </w:r>
      <w:r>
        <w:rPr>
          <w:rFonts w:hint="eastAsia"/>
        </w:rPr>
        <w:t>а</w:t>
      </w:r>
      <w:r>
        <w:t></w:t>
      </w:r>
      <w:r>
        <w:rPr>
          <w:rFonts w:hint="eastAsia"/>
        </w:rPr>
        <w:t>також</w:t>
      </w:r>
      <w:r>
        <w:t></w:t>
      </w:r>
      <w:r>
        <w:rPr>
          <w:rFonts w:hint="eastAsia"/>
        </w:rPr>
        <w:t>порушень</w:t>
      </w:r>
      <w:r>
        <w:t></w:t>
      </w:r>
      <w:r>
        <w:rPr>
          <w:rFonts w:hint="eastAsia"/>
        </w:rPr>
        <w:t>правил</w:t>
      </w:r>
      <w:r>
        <w:t></w:t>
      </w:r>
      <w:r>
        <w:rPr>
          <w:rFonts w:hint="eastAsia"/>
        </w:rPr>
        <w:t>безпеки</w:t>
      </w:r>
      <w:r>
        <w:t></w:t>
      </w:r>
      <w:r>
        <w:rPr>
          <w:rFonts w:hint="eastAsia"/>
        </w:rPr>
        <w:t>під</w:t>
      </w:r>
      <w:r>
        <w:t></w:t>
      </w:r>
      <w:r>
        <w:rPr>
          <w:rFonts w:hint="eastAsia"/>
        </w:rPr>
        <w:t>час</w:t>
      </w:r>
      <w:r>
        <w:t></w:t>
      </w:r>
      <w:r>
        <w:rPr>
          <w:rFonts w:hint="eastAsia"/>
        </w:rPr>
        <w:t>будівництва</w:t>
      </w:r>
      <w:r>
        <w:t></w:t>
      </w:r>
      <w:r>
        <w:t></w:t>
      </w:r>
      <w:r>
        <w:rPr>
          <w:rFonts w:hint="eastAsia"/>
        </w:rPr>
        <w:t>які</w:t>
      </w:r>
      <w:r>
        <w:t></w:t>
      </w:r>
      <w:r>
        <w:rPr>
          <w:rFonts w:hint="eastAsia"/>
        </w:rPr>
        <w:t>містять</w:t>
      </w:r>
    </w:p>
    <w:p w:rsidR="004F51B5" w:rsidRDefault="004F51B5" w:rsidP="004F51B5">
      <w:r>
        <w:rPr>
          <w:rFonts w:hint="eastAsia"/>
        </w:rPr>
        <w:t>цільові</w:t>
      </w:r>
      <w:r>
        <w:t></w:t>
      </w:r>
      <w:r>
        <w:rPr>
          <w:rFonts w:hint="eastAsia"/>
        </w:rPr>
        <w:t>програми</w:t>
      </w:r>
      <w:r>
        <w:t></w:t>
      </w:r>
      <w:r>
        <w:t></w:t>
      </w:r>
      <w:r>
        <w:rPr>
          <w:rFonts w:hint="eastAsia"/>
        </w:rPr>
        <w:t>алгоритми</w:t>
      </w:r>
      <w:r>
        <w:t></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й</w:t>
      </w:r>
      <w:r>
        <w:t></w:t>
      </w:r>
      <w:r>
        <w:rPr>
          <w:rFonts w:hint="eastAsia"/>
        </w:rPr>
        <w:t>інших</w:t>
      </w:r>
    </w:p>
    <w:p w:rsidR="004F51B5" w:rsidRDefault="004F51B5" w:rsidP="004F51B5">
      <w:r>
        <w:rPr>
          <w:rFonts w:hint="eastAsia"/>
        </w:rPr>
        <w:t>процесуальних</w:t>
      </w:r>
      <w:r>
        <w:t></w:t>
      </w:r>
      <w:r>
        <w:rPr>
          <w:rFonts w:hint="eastAsia"/>
        </w:rPr>
        <w:t>дій</w:t>
      </w:r>
      <w:r>
        <w:t></w:t>
      </w:r>
      <w:r>
        <w:t></w:t>
      </w:r>
      <w:r>
        <w:rPr>
          <w:rFonts w:hint="eastAsia"/>
        </w:rPr>
        <w:t>а</w:t>
      </w:r>
      <w:r>
        <w:t></w:t>
      </w:r>
      <w:r>
        <w:rPr>
          <w:rFonts w:hint="eastAsia"/>
        </w:rPr>
        <w:t>також</w:t>
      </w:r>
      <w:r>
        <w:t></w:t>
      </w:r>
      <w:r>
        <w:rPr>
          <w:rFonts w:hint="eastAsia"/>
        </w:rPr>
        <w:t>організаційних</w:t>
      </w:r>
      <w:r>
        <w:t></w:t>
      </w:r>
      <w:r>
        <w:t></w:t>
      </w:r>
      <w:r>
        <w:rPr>
          <w:rFonts w:hint="eastAsia"/>
        </w:rPr>
        <w:t>контрольних</w:t>
      </w:r>
      <w:r>
        <w:t></w:t>
      </w:r>
      <w:r>
        <w:t></w:t>
      </w:r>
      <w:r>
        <w:rPr>
          <w:rFonts w:hint="eastAsia"/>
        </w:rPr>
        <w:t>заходів</w:t>
      </w:r>
      <w:r>
        <w:t></w:t>
      </w:r>
      <w:r>
        <w:t></w:t>
      </w:r>
      <w:r>
        <w:rPr>
          <w:rFonts w:hint="eastAsia"/>
        </w:rPr>
        <w:t>до</w:t>
      </w:r>
      <w:r>
        <w:t></w:t>
      </w:r>
      <w:r>
        <w:rPr>
          <w:rFonts w:hint="eastAsia"/>
        </w:rPr>
        <w:t>яких</w:t>
      </w:r>
    </w:p>
    <w:p w:rsidR="004F51B5" w:rsidRDefault="004F51B5" w:rsidP="004F51B5">
      <w:r>
        <w:rPr>
          <w:rFonts w:hint="eastAsia"/>
        </w:rPr>
        <w:t>належать</w:t>
      </w:r>
      <w:r>
        <w:t></w:t>
      </w:r>
      <w:r>
        <w:t></w:t>
      </w:r>
      <w:r>
        <w:rPr>
          <w:rFonts w:hint="eastAsia"/>
        </w:rPr>
        <w:t>вилучення</w:t>
      </w:r>
      <w:r>
        <w:t></w:t>
      </w:r>
      <w:r>
        <w:t></w:t>
      </w:r>
      <w:r>
        <w:rPr>
          <w:rFonts w:hint="eastAsia"/>
        </w:rPr>
        <w:t>шляхом</w:t>
      </w:r>
      <w:r>
        <w:t></w:t>
      </w:r>
      <w:r>
        <w:rPr>
          <w:rFonts w:hint="eastAsia"/>
        </w:rPr>
        <w:t>тимчасового</w:t>
      </w:r>
      <w:r>
        <w:t></w:t>
      </w:r>
      <w:r>
        <w:rPr>
          <w:rFonts w:hint="eastAsia"/>
        </w:rPr>
        <w:t>доступу</w:t>
      </w:r>
      <w:r>
        <w:t></w:t>
      </w:r>
      <w:r>
        <w:t></w:t>
      </w:r>
      <w:r>
        <w:t></w:t>
      </w:r>
      <w:r>
        <w:rPr>
          <w:rFonts w:hint="eastAsia"/>
        </w:rPr>
        <w:t>огляд</w:t>
      </w:r>
      <w:r>
        <w:t></w:t>
      </w:r>
      <w:r>
        <w:rPr>
          <w:rFonts w:hint="eastAsia"/>
        </w:rPr>
        <w:t>та</w:t>
      </w:r>
      <w:r>
        <w:t></w:t>
      </w:r>
      <w:r>
        <w:rPr>
          <w:rFonts w:hint="eastAsia"/>
        </w:rPr>
        <w:t>дослідження</w:t>
      </w:r>
      <w:r>
        <w:t></w:t>
      </w:r>
    </w:p>
    <w:p w:rsidR="004F51B5" w:rsidRDefault="004F51B5" w:rsidP="004F51B5">
      <w:r>
        <w:t></w:t>
      </w:r>
      <w:r>
        <w:t></w:t>
      </w:r>
      <w:r>
        <w:t></w:t>
      </w:r>
    </w:p>
    <w:p w:rsidR="004F51B5" w:rsidRDefault="004F51B5" w:rsidP="004F51B5">
      <w:r>
        <w:rPr>
          <w:rFonts w:hint="eastAsia"/>
        </w:rPr>
        <w:t>офіційної</w:t>
      </w:r>
      <w:r>
        <w:t></w:t>
      </w:r>
      <w:r>
        <w:rPr>
          <w:rFonts w:hint="eastAsia"/>
        </w:rPr>
        <w:t>документації</w:t>
      </w:r>
      <w:r>
        <w:t></w:t>
      </w:r>
      <w:r>
        <w:t></w:t>
      </w:r>
      <w:r>
        <w:rPr>
          <w:rFonts w:hint="eastAsia"/>
        </w:rPr>
        <w:t>що</w:t>
      </w:r>
      <w:r>
        <w:t></w:t>
      </w:r>
      <w:r>
        <w:rPr>
          <w:rFonts w:hint="eastAsia"/>
        </w:rPr>
        <w:t>містить</w:t>
      </w:r>
      <w:r>
        <w:t></w:t>
      </w:r>
      <w:r>
        <w:rPr>
          <w:rFonts w:hint="eastAsia"/>
        </w:rPr>
        <w:t>відомості</w:t>
      </w:r>
      <w:r>
        <w:t></w:t>
      </w:r>
      <w:r>
        <w:rPr>
          <w:rFonts w:hint="eastAsia"/>
        </w:rPr>
        <w:t>про</w:t>
      </w:r>
      <w:r>
        <w:t></w:t>
      </w:r>
      <w:r>
        <w:rPr>
          <w:rFonts w:hint="eastAsia"/>
        </w:rPr>
        <w:t>факти</w:t>
      </w:r>
      <w:r>
        <w:t></w:t>
      </w:r>
      <w:r>
        <w:rPr>
          <w:rFonts w:hint="eastAsia"/>
        </w:rPr>
        <w:t>розкрадань</w:t>
      </w:r>
      <w:r>
        <w:t></w:t>
      </w:r>
      <w:r>
        <w:rPr>
          <w:rFonts w:hint="eastAsia"/>
        </w:rPr>
        <w:t>та</w:t>
      </w:r>
    </w:p>
    <w:p w:rsidR="004F51B5" w:rsidRDefault="004F51B5" w:rsidP="004F51B5">
      <w:r>
        <w:rPr>
          <w:rFonts w:hint="eastAsia"/>
        </w:rPr>
        <w:t>інших</w:t>
      </w:r>
      <w:r>
        <w:t></w:t>
      </w:r>
      <w:r>
        <w:rPr>
          <w:rFonts w:hint="eastAsia"/>
        </w:rPr>
        <w:t>злочинів</w:t>
      </w:r>
      <w:r>
        <w:t></w:t>
      </w:r>
      <w:r>
        <w:t></w:t>
      </w:r>
      <w:r>
        <w:rPr>
          <w:rFonts w:hint="eastAsia"/>
        </w:rPr>
        <w:t>застосування</w:t>
      </w:r>
      <w:r>
        <w:t></w:t>
      </w:r>
      <w:r>
        <w:rPr>
          <w:rFonts w:hint="eastAsia"/>
        </w:rPr>
        <w:t>методів</w:t>
      </w:r>
      <w:r>
        <w:t></w:t>
      </w:r>
      <w:r>
        <w:rPr>
          <w:rFonts w:hint="eastAsia"/>
        </w:rPr>
        <w:t>фактичного</w:t>
      </w:r>
      <w:r>
        <w:t></w:t>
      </w:r>
      <w:r>
        <w:rPr>
          <w:rFonts w:hint="eastAsia"/>
        </w:rPr>
        <w:t>і</w:t>
      </w:r>
      <w:r>
        <w:t></w:t>
      </w:r>
      <w:r>
        <w:rPr>
          <w:rFonts w:hint="eastAsia"/>
        </w:rPr>
        <w:t>документального</w:t>
      </w:r>
    </w:p>
    <w:p w:rsidR="004F51B5" w:rsidRDefault="004F51B5" w:rsidP="004F51B5">
      <w:r>
        <w:rPr>
          <w:rFonts w:hint="eastAsia"/>
        </w:rPr>
        <w:t>контролю</w:t>
      </w:r>
      <w:r>
        <w:t></w:t>
      </w:r>
      <w:r>
        <w:t></w:t>
      </w:r>
      <w:r>
        <w:rPr>
          <w:rFonts w:hint="eastAsia"/>
        </w:rPr>
        <w:t>інвентаризація</w:t>
      </w:r>
      <w:r>
        <w:t></w:t>
      </w:r>
      <w:r>
        <w:t></w:t>
      </w:r>
      <w:r>
        <w:rPr>
          <w:rFonts w:hint="eastAsia"/>
        </w:rPr>
        <w:t>контрольний</w:t>
      </w:r>
      <w:r>
        <w:t></w:t>
      </w:r>
      <w:r>
        <w:rPr>
          <w:rFonts w:hint="eastAsia"/>
        </w:rPr>
        <w:t>обмір</w:t>
      </w:r>
      <w:r>
        <w:t></w:t>
      </w:r>
      <w:r>
        <w:t></w:t>
      </w:r>
      <w:r>
        <w:rPr>
          <w:rFonts w:hint="eastAsia"/>
        </w:rPr>
        <w:t>економічний</w:t>
      </w:r>
      <w:r>
        <w:t></w:t>
      </w:r>
      <w:r>
        <w:rPr>
          <w:rFonts w:hint="eastAsia"/>
        </w:rPr>
        <w:t>та</w:t>
      </w:r>
    </w:p>
    <w:p w:rsidR="004F51B5" w:rsidRDefault="004F51B5" w:rsidP="004F51B5">
      <w:r>
        <w:rPr>
          <w:rFonts w:hint="eastAsia"/>
        </w:rPr>
        <w:t>документальний</w:t>
      </w:r>
      <w:r>
        <w:t></w:t>
      </w:r>
      <w:r>
        <w:rPr>
          <w:rFonts w:hint="eastAsia"/>
        </w:rPr>
        <w:t>аналізи</w:t>
      </w:r>
      <w:r>
        <w:t></w:t>
      </w:r>
      <w:r>
        <w:t></w:t>
      </w:r>
      <w:r>
        <w:rPr>
          <w:rFonts w:hint="eastAsia"/>
        </w:rPr>
        <w:t>як</w:t>
      </w:r>
      <w:r>
        <w:t></w:t>
      </w:r>
      <w:r>
        <w:rPr>
          <w:rFonts w:hint="eastAsia"/>
        </w:rPr>
        <w:t>самостійно</w:t>
      </w:r>
      <w:r>
        <w:t></w:t>
      </w:r>
      <w:r>
        <w:t></w:t>
      </w:r>
      <w:r>
        <w:rPr>
          <w:rFonts w:hint="eastAsia"/>
        </w:rPr>
        <w:t>із</w:t>
      </w:r>
      <w:r>
        <w:t></w:t>
      </w:r>
      <w:r>
        <w:rPr>
          <w:rFonts w:hint="eastAsia"/>
        </w:rPr>
        <w:t>залученням</w:t>
      </w:r>
      <w:r>
        <w:t></w:t>
      </w:r>
      <w:r>
        <w:rPr>
          <w:rFonts w:hint="eastAsia"/>
        </w:rPr>
        <w:t>спеціалістів</w:t>
      </w:r>
    </w:p>
    <w:p w:rsidR="004F51B5" w:rsidRDefault="004F51B5" w:rsidP="004F51B5">
      <w:r>
        <w:rPr>
          <w:rFonts w:hint="eastAsia"/>
        </w:rPr>
        <w:t>відповідного</w:t>
      </w:r>
      <w:r>
        <w:t></w:t>
      </w:r>
      <w:r>
        <w:rPr>
          <w:rFonts w:hint="eastAsia"/>
        </w:rPr>
        <w:t>профілю</w:t>
      </w:r>
      <w:r>
        <w:t></w:t>
      </w:r>
      <w:r>
        <w:t></w:t>
      </w:r>
      <w:r>
        <w:t></w:t>
      </w:r>
      <w:r>
        <w:rPr>
          <w:rFonts w:hint="eastAsia"/>
        </w:rPr>
        <w:t>так</w:t>
      </w:r>
      <w:r>
        <w:t></w:t>
      </w:r>
      <w:r>
        <w:rPr>
          <w:rFonts w:hint="eastAsia"/>
        </w:rPr>
        <w:t>і</w:t>
      </w:r>
      <w:r>
        <w:t></w:t>
      </w:r>
      <w:r>
        <w:rPr>
          <w:rFonts w:hint="eastAsia"/>
        </w:rPr>
        <w:t>комплексно</w:t>
      </w:r>
      <w:r>
        <w:t></w:t>
      </w:r>
      <w:r>
        <w:t></w:t>
      </w:r>
      <w:r>
        <w:rPr>
          <w:rFonts w:hint="eastAsia"/>
        </w:rPr>
        <w:t>під</w:t>
      </w:r>
      <w:r>
        <w:t></w:t>
      </w:r>
      <w:r>
        <w:rPr>
          <w:rFonts w:hint="eastAsia"/>
        </w:rPr>
        <w:t>час</w:t>
      </w:r>
      <w:r>
        <w:t></w:t>
      </w:r>
      <w:r>
        <w:rPr>
          <w:rFonts w:hint="eastAsia"/>
        </w:rPr>
        <w:t>проведення</w:t>
      </w:r>
      <w:r>
        <w:t></w:t>
      </w:r>
      <w:r>
        <w:rPr>
          <w:rFonts w:hint="eastAsia"/>
        </w:rPr>
        <w:t>ревізії</w:t>
      </w:r>
    </w:p>
    <w:p w:rsidR="004F51B5" w:rsidRDefault="004F51B5" w:rsidP="004F51B5">
      <w:r>
        <w:rPr>
          <w:rFonts w:hint="eastAsia"/>
        </w:rPr>
        <w:t>будівельної</w:t>
      </w:r>
      <w:r>
        <w:t></w:t>
      </w:r>
      <w:r>
        <w:rPr>
          <w:rFonts w:hint="eastAsia"/>
        </w:rPr>
        <w:t>організації</w:t>
      </w:r>
      <w:r>
        <w:t></w:t>
      </w:r>
      <w:r>
        <w:t></w:t>
      </w:r>
      <w:r>
        <w:t></w:t>
      </w:r>
      <w:r>
        <w:rPr>
          <w:rFonts w:hint="eastAsia"/>
        </w:rPr>
        <w:t>допит</w:t>
      </w:r>
      <w:r>
        <w:t></w:t>
      </w:r>
      <w:r>
        <w:rPr>
          <w:rFonts w:hint="eastAsia"/>
        </w:rPr>
        <w:t>певних</w:t>
      </w:r>
      <w:r>
        <w:t></w:t>
      </w:r>
      <w:r>
        <w:rPr>
          <w:rFonts w:hint="eastAsia"/>
        </w:rPr>
        <w:t>категорій</w:t>
      </w:r>
      <w:r>
        <w:t></w:t>
      </w:r>
      <w:r>
        <w:rPr>
          <w:rFonts w:hint="eastAsia"/>
        </w:rPr>
        <w:t>свідків</w:t>
      </w:r>
      <w:r>
        <w:t></w:t>
      </w:r>
      <w:r>
        <w:t></w:t>
      </w:r>
      <w:r>
        <w:rPr>
          <w:rFonts w:hint="eastAsia"/>
        </w:rPr>
        <w:t>потерпілих</w:t>
      </w:r>
    </w:p>
    <w:p w:rsidR="004F51B5" w:rsidRDefault="004F51B5" w:rsidP="004F51B5">
      <w:r>
        <w:rPr>
          <w:rFonts w:hint="eastAsia"/>
        </w:rPr>
        <w:t>і</w:t>
      </w:r>
      <w:r>
        <w:t></w:t>
      </w:r>
      <w:r>
        <w:rPr>
          <w:rFonts w:hint="eastAsia"/>
        </w:rPr>
        <w:t>підозрюваних</w:t>
      </w:r>
      <w:r>
        <w:t></w:t>
      </w:r>
      <w:r>
        <w:t></w:t>
      </w:r>
      <w:r>
        <w:rPr>
          <w:rFonts w:hint="eastAsia"/>
        </w:rPr>
        <w:t>призначення</w:t>
      </w:r>
      <w:r>
        <w:t></w:t>
      </w:r>
      <w:r>
        <w:t></w:t>
      </w:r>
      <w:r>
        <w:rPr>
          <w:rFonts w:hint="eastAsia"/>
        </w:rPr>
        <w:t>з</w:t>
      </w:r>
      <w:r>
        <w:t></w:t>
      </w:r>
      <w:r>
        <w:rPr>
          <w:rFonts w:hint="eastAsia"/>
        </w:rPr>
        <w:t>урахуванням</w:t>
      </w:r>
      <w:r>
        <w:t></w:t>
      </w:r>
      <w:r>
        <w:rPr>
          <w:rFonts w:hint="eastAsia"/>
        </w:rPr>
        <w:t>актів</w:t>
      </w:r>
      <w:r>
        <w:t></w:t>
      </w:r>
      <w:r>
        <w:rPr>
          <w:rFonts w:hint="eastAsia"/>
        </w:rPr>
        <w:t>ревізій</w:t>
      </w:r>
      <w:r>
        <w:t></w:t>
      </w:r>
      <w:r>
        <w:t></w:t>
      </w:r>
      <w:r>
        <w:rPr>
          <w:rFonts w:hint="eastAsia"/>
        </w:rPr>
        <w:t>матеріалів</w:t>
      </w:r>
    </w:p>
    <w:p w:rsidR="004F51B5" w:rsidRDefault="004F51B5" w:rsidP="004F51B5">
      <w:r>
        <w:rPr>
          <w:rFonts w:hint="eastAsia"/>
        </w:rPr>
        <w:t>службових</w:t>
      </w:r>
      <w:r>
        <w:t></w:t>
      </w:r>
      <w:r>
        <w:rPr>
          <w:rFonts w:hint="eastAsia"/>
        </w:rPr>
        <w:t>розслідувань</w:t>
      </w:r>
      <w:r>
        <w:t></w:t>
      </w:r>
      <w:r>
        <w:rPr>
          <w:rFonts w:hint="eastAsia"/>
        </w:rPr>
        <w:t>та</w:t>
      </w:r>
      <w:r>
        <w:t></w:t>
      </w:r>
      <w:r>
        <w:rPr>
          <w:rFonts w:hint="eastAsia"/>
        </w:rPr>
        <w:t>інших</w:t>
      </w:r>
      <w:r>
        <w:t></w:t>
      </w:r>
      <w:r>
        <w:rPr>
          <w:rFonts w:hint="eastAsia"/>
        </w:rPr>
        <w:t>перевірок</w:t>
      </w:r>
      <w:r>
        <w:t></w:t>
      </w:r>
      <w:r>
        <w:t></w:t>
      </w:r>
      <w:r>
        <w:rPr>
          <w:rFonts w:hint="eastAsia"/>
        </w:rPr>
        <w:t>та</w:t>
      </w:r>
      <w:r>
        <w:t></w:t>
      </w:r>
      <w:r>
        <w:rPr>
          <w:rFonts w:hint="eastAsia"/>
        </w:rPr>
        <w:t>проведення</w:t>
      </w:r>
      <w:r>
        <w:t></w:t>
      </w:r>
      <w:r>
        <w:rPr>
          <w:rFonts w:hint="eastAsia"/>
        </w:rPr>
        <w:t>експертиз</w:t>
      </w:r>
      <w:r>
        <w:t></w:t>
      </w:r>
      <w:r>
        <w:t></w:t>
      </w:r>
      <w:r>
        <w:rPr>
          <w:rFonts w:hint="eastAsia"/>
        </w:rPr>
        <w:t>у</w:t>
      </w:r>
    </w:p>
    <w:p w:rsidR="004F51B5" w:rsidRDefault="004F51B5" w:rsidP="004F51B5">
      <w:r>
        <w:rPr>
          <w:rFonts w:hint="eastAsia"/>
        </w:rPr>
        <w:t>тому</w:t>
      </w:r>
      <w:r>
        <w:t></w:t>
      </w:r>
      <w:r>
        <w:rPr>
          <w:rFonts w:hint="eastAsia"/>
        </w:rPr>
        <w:t>числі</w:t>
      </w:r>
      <w:r>
        <w:t></w:t>
      </w:r>
      <w:r>
        <w:rPr>
          <w:rFonts w:hint="eastAsia"/>
        </w:rPr>
        <w:t>комісійних</w:t>
      </w:r>
      <w:r>
        <w:t></w:t>
      </w:r>
      <w:r>
        <w:rPr>
          <w:rFonts w:hint="eastAsia"/>
        </w:rPr>
        <w:t>і</w:t>
      </w:r>
      <w:r>
        <w:t></w:t>
      </w:r>
      <w:r>
        <w:rPr>
          <w:rFonts w:hint="eastAsia"/>
        </w:rPr>
        <w:t>комплексних</w:t>
      </w:r>
      <w:r>
        <w:t></w:t>
      </w:r>
      <w:r>
        <w:t></w:t>
      </w:r>
      <w:r>
        <w:t></w:t>
      </w:r>
      <w:r>
        <w:rPr>
          <w:rFonts w:hint="eastAsia"/>
        </w:rPr>
        <w:t>зокрема</w:t>
      </w:r>
      <w:r>
        <w:t></w:t>
      </w:r>
      <w:r>
        <w:rPr>
          <w:rFonts w:hint="eastAsia"/>
        </w:rPr>
        <w:t>будівельно</w:t>
      </w:r>
      <w:r>
        <w:t></w:t>
      </w:r>
      <w:r>
        <w:rPr>
          <w:rFonts w:hint="eastAsia"/>
        </w:rPr>
        <w:t>технічної</w:t>
      </w:r>
      <w:r>
        <w:t></w:t>
      </w:r>
    </w:p>
    <w:p w:rsidR="004F51B5" w:rsidRDefault="004F51B5" w:rsidP="004F51B5">
      <w:r>
        <w:rPr>
          <w:rFonts w:hint="eastAsia"/>
        </w:rPr>
        <w:t>інженерно</w:t>
      </w:r>
      <w:r>
        <w:t></w:t>
      </w:r>
      <w:r>
        <w:rPr>
          <w:rFonts w:hint="eastAsia"/>
        </w:rPr>
        <w:t>технічної</w:t>
      </w:r>
      <w:r>
        <w:t></w:t>
      </w:r>
      <w:r>
        <w:t></w:t>
      </w:r>
      <w:r>
        <w:rPr>
          <w:rFonts w:hint="eastAsia"/>
        </w:rPr>
        <w:t>судово</w:t>
      </w:r>
      <w:r>
        <w:t></w:t>
      </w:r>
      <w:r>
        <w:rPr>
          <w:rFonts w:hint="eastAsia"/>
        </w:rPr>
        <w:t>економічної</w:t>
      </w:r>
      <w:r>
        <w:t></w:t>
      </w:r>
      <w:r>
        <w:t></w:t>
      </w:r>
      <w:r>
        <w:rPr>
          <w:rFonts w:hint="eastAsia"/>
        </w:rPr>
        <w:t>техніко</w:t>
      </w:r>
      <w:r>
        <w:t></w:t>
      </w:r>
      <w:r>
        <w:rPr>
          <w:rFonts w:hint="eastAsia"/>
        </w:rPr>
        <w:t>криміналістичної</w:t>
      </w:r>
      <w:r>
        <w:t></w:t>
      </w:r>
      <w:r>
        <w:rPr>
          <w:rFonts w:hint="eastAsia"/>
        </w:rPr>
        <w:t>та</w:t>
      </w:r>
    </w:p>
    <w:p w:rsidR="004F51B5" w:rsidRDefault="004F51B5" w:rsidP="004F51B5">
      <w:r>
        <w:rPr>
          <w:rFonts w:hint="eastAsia"/>
        </w:rPr>
        <w:t>почеркознавчої</w:t>
      </w:r>
      <w:r>
        <w:t></w:t>
      </w:r>
    </w:p>
    <w:p w:rsidR="004F51B5" w:rsidRDefault="004F51B5" w:rsidP="004F51B5">
      <w:r>
        <w:t></w:t>
      </w:r>
      <w:r>
        <w:t></w:t>
      </w:r>
      <w:r>
        <w:t></w:t>
      </w:r>
      <w:r>
        <w:rPr>
          <w:rFonts w:hint="eastAsia"/>
        </w:rPr>
        <w:t>В</w:t>
      </w:r>
      <w:r>
        <w:t></w:t>
      </w:r>
      <w:r>
        <w:rPr>
          <w:rFonts w:hint="eastAsia"/>
        </w:rPr>
        <w:t>розслідуванні</w:t>
      </w:r>
      <w:r>
        <w:t></w:t>
      </w:r>
      <w:r>
        <w:rPr>
          <w:rFonts w:hint="eastAsia"/>
        </w:rPr>
        <w:t>привласнення</w:t>
      </w:r>
      <w:r>
        <w:t></w:t>
      </w:r>
      <w:r>
        <w:t></w:t>
      </w:r>
      <w:r>
        <w:rPr>
          <w:rFonts w:hint="eastAsia"/>
        </w:rPr>
        <w:t>розтрати</w:t>
      </w:r>
      <w:r>
        <w:t></w:t>
      </w:r>
      <w:r>
        <w:rPr>
          <w:rFonts w:hint="eastAsia"/>
        </w:rPr>
        <w:t>майна</w:t>
      </w:r>
      <w:r>
        <w:t></w:t>
      </w:r>
      <w:r>
        <w:rPr>
          <w:rFonts w:hint="eastAsia"/>
        </w:rPr>
        <w:t>або</w:t>
      </w:r>
      <w:r>
        <w:t></w:t>
      </w:r>
      <w:r>
        <w:rPr>
          <w:rFonts w:hint="eastAsia"/>
        </w:rPr>
        <w:t>заволодіння</w:t>
      </w:r>
    </w:p>
    <w:p w:rsidR="004F51B5" w:rsidRDefault="004F51B5" w:rsidP="004F51B5">
      <w:r>
        <w:rPr>
          <w:rFonts w:hint="eastAsia"/>
        </w:rPr>
        <w:t>ним</w:t>
      </w:r>
      <w:r>
        <w:t></w:t>
      </w:r>
      <w:r>
        <w:rPr>
          <w:rFonts w:hint="eastAsia"/>
        </w:rPr>
        <w:t>шляхом</w:t>
      </w:r>
      <w:r>
        <w:t></w:t>
      </w:r>
      <w:r>
        <w:rPr>
          <w:rFonts w:hint="eastAsia"/>
        </w:rPr>
        <w:t>зловживання</w:t>
      </w:r>
      <w:r>
        <w:t></w:t>
      </w:r>
      <w:r>
        <w:rPr>
          <w:rFonts w:hint="eastAsia"/>
        </w:rPr>
        <w:t>службовим</w:t>
      </w:r>
      <w:r>
        <w:t></w:t>
      </w:r>
      <w:r>
        <w:rPr>
          <w:rFonts w:hint="eastAsia"/>
        </w:rPr>
        <w:t>становищем</w:t>
      </w:r>
      <w:r>
        <w:t></w:t>
      </w:r>
      <w:r>
        <w:t></w:t>
      </w:r>
      <w:r>
        <w:rPr>
          <w:rFonts w:hint="eastAsia"/>
        </w:rPr>
        <w:t>розкрадань</w:t>
      </w:r>
      <w:r>
        <w:t></w:t>
      </w:r>
      <w:r>
        <w:t></w:t>
      </w:r>
      <w:r>
        <w:rPr>
          <w:rFonts w:hint="eastAsia"/>
        </w:rPr>
        <w:t>у</w:t>
      </w:r>
      <w:r>
        <w:t></w:t>
      </w:r>
      <w:r>
        <w:rPr>
          <w:rFonts w:hint="eastAsia"/>
        </w:rPr>
        <w:t>сфері</w:t>
      </w:r>
    </w:p>
    <w:p w:rsidR="004F51B5" w:rsidRDefault="004F51B5" w:rsidP="004F51B5">
      <w:r>
        <w:rPr>
          <w:rFonts w:hint="eastAsia"/>
        </w:rPr>
        <w:t>будівництва</w:t>
      </w:r>
      <w:r>
        <w:t></w:t>
      </w:r>
      <w:r>
        <w:rPr>
          <w:rFonts w:hint="eastAsia"/>
        </w:rPr>
        <w:t>важливе</w:t>
      </w:r>
      <w:r>
        <w:t></w:t>
      </w:r>
      <w:r>
        <w:rPr>
          <w:rFonts w:hint="eastAsia"/>
        </w:rPr>
        <w:t>значення</w:t>
      </w:r>
      <w:r>
        <w:t></w:t>
      </w:r>
      <w:r>
        <w:rPr>
          <w:rFonts w:hint="eastAsia"/>
        </w:rPr>
        <w:t>має</w:t>
      </w:r>
      <w:r>
        <w:t></w:t>
      </w:r>
      <w:r>
        <w:rPr>
          <w:rFonts w:hint="eastAsia"/>
        </w:rPr>
        <w:t>ситуаційний</w:t>
      </w:r>
      <w:r>
        <w:t></w:t>
      </w:r>
      <w:r>
        <w:rPr>
          <w:rFonts w:hint="eastAsia"/>
        </w:rPr>
        <w:t>підхід</w:t>
      </w:r>
      <w:r>
        <w:t></w:t>
      </w:r>
      <w:r>
        <w:t></w:t>
      </w:r>
      <w:r>
        <w:rPr>
          <w:rFonts w:hint="eastAsia"/>
        </w:rPr>
        <w:t>Слідчі</w:t>
      </w:r>
      <w:r>
        <w:t></w:t>
      </w:r>
      <w:r>
        <w:rPr>
          <w:rFonts w:hint="eastAsia"/>
        </w:rPr>
        <w:t>ситуації</w:t>
      </w:r>
    </w:p>
    <w:p w:rsidR="004F51B5" w:rsidRDefault="004F51B5" w:rsidP="004F51B5">
      <w:r>
        <w:rPr>
          <w:rFonts w:hint="eastAsia"/>
        </w:rPr>
        <w:t>початкового</w:t>
      </w:r>
      <w:r>
        <w:t></w:t>
      </w:r>
      <w:r>
        <w:rPr>
          <w:rFonts w:hint="eastAsia"/>
        </w:rPr>
        <w:t>етапу</w:t>
      </w:r>
      <w:r>
        <w:t></w:t>
      </w:r>
      <w:r>
        <w:rPr>
          <w:rFonts w:hint="eastAsia"/>
        </w:rPr>
        <w:t>розслідування</w:t>
      </w:r>
      <w:r>
        <w:t></w:t>
      </w:r>
      <w:r>
        <w:rPr>
          <w:rFonts w:hint="eastAsia"/>
        </w:rPr>
        <w:t>диференційовано</w:t>
      </w:r>
      <w:r>
        <w:t></w:t>
      </w:r>
      <w:r>
        <w:rPr>
          <w:rFonts w:hint="eastAsia"/>
        </w:rPr>
        <w:t>на</w:t>
      </w:r>
      <w:r>
        <w:t></w:t>
      </w:r>
      <w:r>
        <w:rPr>
          <w:rFonts w:hint="eastAsia"/>
        </w:rPr>
        <w:t>сприятливі</w:t>
      </w:r>
      <w:r>
        <w:t></w:t>
      </w:r>
    </w:p>
    <w:p w:rsidR="004F51B5" w:rsidRDefault="004F51B5" w:rsidP="004F51B5">
      <w:r>
        <w:rPr>
          <w:rFonts w:hint="eastAsia"/>
        </w:rPr>
        <w:t>несприятливі</w:t>
      </w:r>
      <w:r>
        <w:t></w:t>
      </w:r>
      <w:r>
        <w:rPr>
          <w:rFonts w:hint="eastAsia"/>
        </w:rPr>
        <w:t>та</w:t>
      </w:r>
      <w:r>
        <w:t></w:t>
      </w:r>
      <w:r>
        <w:rPr>
          <w:rFonts w:hint="eastAsia"/>
        </w:rPr>
        <w:t>нейтральні</w:t>
      </w:r>
      <w:r>
        <w:t></w:t>
      </w:r>
      <w:r>
        <w:t></w:t>
      </w:r>
      <w:r>
        <w:rPr>
          <w:rFonts w:hint="eastAsia"/>
        </w:rPr>
        <w:t>До</w:t>
      </w:r>
      <w:r>
        <w:t></w:t>
      </w:r>
      <w:r>
        <w:rPr>
          <w:rFonts w:hint="eastAsia"/>
        </w:rPr>
        <w:t>загальних</w:t>
      </w:r>
      <w:r>
        <w:t></w:t>
      </w:r>
      <w:r>
        <w:rPr>
          <w:rFonts w:hint="eastAsia"/>
        </w:rPr>
        <w:t>завдань</w:t>
      </w:r>
      <w:r>
        <w:t></w:t>
      </w:r>
      <w:r>
        <w:rPr>
          <w:rFonts w:hint="eastAsia"/>
        </w:rPr>
        <w:t>розслідування</w:t>
      </w:r>
      <w:r>
        <w:t></w:t>
      </w:r>
      <w:r>
        <w:rPr>
          <w:rFonts w:hint="eastAsia"/>
        </w:rPr>
        <w:t>в</w:t>
      </w:r>
    </w:p>
    <w:p w:rsidR="004F51B5" w:rsidRDefault="004F51B5" w:rsidP="004F51B5">
      <w:r>
        <w:rPr>
          <w:rFonts w:hint="eastAsia"/>
        </w:rPr>
        <w:t>досліджуваній</w:t>
      </w:r>
      <w:r>
        <w:t></w:t>
      </w:r>
      <w:r>
        <w:rPr>
          <w:rFonts w:hint="eastAsia"/>
        </w:rPr>
        <w:t>категорії</w:t>
      </w:r>
      <w:r>
        <w:t></w:t>
      </w:r>
      <w:r>
        <w:rPr>
          <w:rFonts w:hint="eastAsia"/>
        </w:rPr>
        <w:t>кримінальних</w:t>
      </w:r>
      <w:r>
        <w:t></w:t>
      </w:r>
      <w:r>
        <w:rPr>
          <w:rFonts w:hint="eastAsia"/>
        </w:rPr>
        <w:t>проваджень</w:t>
      </w:r>
      <w:r>
        <w:t></w:t>
      </w:r>
      <w:r>
        <w:rPr>
          <w:rFonts w:hint="eastAsia"/>
        </w:rPr>
        <w:t>належать</w:t>
      </w:r>
      <w:r>
        <w:t></w:t>
      </w:r>
      <w:r>
        <w:t></w:t>
      </w:r>
      <w:r>
        <w:rPr>
          <w:rFonts w:hint="eastAsia"/>
        </w:rPr>
        <w:t>встановлення</w:t>
      </w:r>
    </w:p>
    <w:p w:rsidR="004F51B5" w:rsidRDefault="004F51B5" w:rsidP="004F51B5">
      <w:r>
        <w:rPr>
          <w:rFonts w:hint="eastAsia"/>
        </w:rPr>
        <w:t>події</w:t>
      </w:r>
      <w:r>
        <w:t></w:t>
      </w:r>
      <w:r>
        <w:rPr>
          <w:rFonts w:hint="eastAsia"/>
        </w:rPr>
        <w:t>розкрадання</w:t>
      </w:r>
      <w:r>
        <w:t></w:t>
      </w:r>
      <w:r>
        <w:t></w:t>
      </w:r>
      <w:r>
        <w:rPr>
          <w:rFonts w:hint="eastAsia"/>
        </w:rPr>
        <w:t>визначення</w:t>
      </w:r>
      <w:r>
        <w:t></w:t>
      </w:r>
      <w:r>
        <w:rPr>
          <w:rFonts w:hint="eastAsia"/>
        </w:rPr>
        <w:t>способу</w:t>
      </w:r>
      <w:r>
        <w:t></w:t>
      </w:r>
      <w:r>
        <w:rPr>
          <w:rFonts w:hint="eastAsia"/>
        </w:rPr>
        <w:t>та</w:t>
      </w:r>
      <w:r>
        <w:t></w:t>
      </w:r>
      <w:r>
        <w:rPr>
          <w:rFonts w:hint="eastAsia"/>
        </w:rPr>
        <w:t>предмета</w:t>
      </w:r>
      <w:r>
        <w:t></w:t>
      </w:r>
      <w:r>
        <w:rPr>
          <w:rFonts w:hint="eastAsia"/>
        </w:rPr>
        <w:t>злочинного</w:t>
      </w:r>
      <w:r>
        <w:t></w:t>
      </w:r>
      <w:r>
        <w:rPr>
          <w:rFonts w:hint="eastAsia"/>
        </w:rPr>
        <w:t>посягання</w:t>
      </w:r>
      <w:r>
        <w:t></w:t>
      </w:r>
    </w:p>
    <w:p w:rsidR="004F51B5" w:rsidRDefault="004F51B5" w:rsidP="004F51B5">
      <w:r>
        <w:rPr>
          <w:rFonts w:hint="eastAsia"/>
        </w:rPr>
        <w:t>виявлення</w:t>
      </w:r>
      <w:r>
        <w:t></w:t>
      </w:r>
      <w:r>
        <w:rPr>
          <w:rFonts w:hint="eastAsia"/>
        </w:rPr>
        <w:t>та</w:t>
      </w:r>
      <w:r>
        <w:t></w:t>
      </w:r>
      <w:r>
        <w:rPr>
          <w:rFonts w:hint="eastAsia"/>
        </w:rPr>
        <w:t>викриття</w:t>
      </w:r>
      <w:r>
        <w:t></w:t>
      </w:r>
      <w:r>
        <w:rPr>
          <w:rFonts w:hint="eastAsia"/>
        </w:rPr>
        <w:t>осіб</w:t>
      </w:r>
      <w:r>
        <w:t></w:t>
      </w:r>
      <w:r>
        <w:t></w:t>
      </w:r>
      <w:r>
        <w:rPr>
          <w:rFonts w:hint="eastAsia"/>
        </w:rPr>
        <w:t>які</w:t>
      </w:r>
      <w:r>
        <w:t></w:t>
      </w:r>
      <w:r>
        <w:rPr>
          <w:rFonts w:hint="eastAsia"/>
        </w:rPr>
        <w:t>вчинили</w:t>
      </w:r>
      <w:r>
        <w:t></w:t>
      </w:r>
      <w:r>
        <w:rPr>
          <w:rFonts w:hint="eastAsia"/>
        </w:rPr>
        <w:t>розкрадання</w:t>
      </w:r>
      <w:r>
        <w:t></w:t>
      </w:r>
      <w:r>
        <w:t></w:t>
      </w:r>
      <w:r>
        <w:rPr>
          <w:rFonts w:hint="eastAsia"/>
        </w:rPr>
        <w:t>вивчення</w:t>
      </w:r>
      <w:r>
        <w:t></w:t>
      </w:r>
      <w:r>
        <w:rPr>
          <w:rFonts w:hint="eastAsia"/>
        </w:rPr>
        <w:t>системи</w:t>
      </w:r>
    </w:p>
    <w:p w:rsidR="004F51B5" w:rsidRDefault="004F51B5" w:rsidP="004F51B5">
      <w:r>
        <w:rPr>
          <w:rFonts w:hint="eastAsia"/>
        </w:rPr>
        <w:t>організації</w:t>
      </w:r>
      <w:r>
        <w:t></w:t>
      </w:r>
      <w:r>
        <w:rPr>
          <w:rFonts w:hint="eastAsia"/>
        </w:rPr>
        <w:t>будівництва</w:t>
      </w:r>
      <w:r>
        <w:t></w:t>
      </w:r>
      <w:r>
        <w:t></w:t>
      </w:r>
      <w:r>
        <w:rPr>
          <w:rFonts w:hint="eastAsia"/>
        </w:rPr>
        <w:t>визначення</w:t>
      </w:r>
      <w:r>
        <w:t></w:t>
      </w:r>
      <w:r>
        <w:rPr>
          <w:rFonts w:hint="eastAsia"/>
        </w:rPr>
        <w:t>характеру</w:t>
      </w:r>
      <w:r>
        <w:t></w:t>
      </w:r>
      <w:r>
        <w:rPr>
          <w:rFonts w:hint="eastAsia"/>
        </w:rPr>
        <w:t>та</w:t>
      </w:r>
      <w:r>
        <w:t></w:t>
      </w:r>
      <w:r>
        <w:rPr>
          <w:rFonts w:hint="eastAsia"/>
        </w:rPr>
        <w:t>розміру</w:t>
      </w:r>
      <w:r>
        <w:t></w:t>
      </w:r>
      <w:r>
        <w:rPr>
          <w:rFonts w:hint="eastAsia"/>
        </w:rPr>
        <w:t>шкоди</w:t>
      </w:r>
      <w:r>
        <w:t></w:t>
      </w:r>
      <w:r>
        <w:t></w:t>
      </w:r>
      <w:r>
        <w:rPr>
          <w:rFonts w:hint="eastAsia"/>
        </w:rPr>
        <w:t>завданої</w:t>
      </w:r>
    </w:p>
    <w:p w:rsidR="004F51B5" w:rsidRDefault="004F51B5" w:rsidP="004F51B5">
      <w:r>
        <w:rPr>
          <w:rFonts w:hint="eastAsia"/>
        </w:rPr>
        <w:t>злочином</w:t>
      </w:r>
      <w:r>
        <w:t></w:t>
      </w:r>
      <w:r>
        <w:t></w:t>
      </w:r>
      <w:r>
        <w:rPr>
          <w:rFonts w:hint="eastAsia"/>
        </w:rPr>
        <w:t>виявлення</w:t>
      </w:r>
      <w:r>
        <w:t></w:t>
      </w:r>
      <w:r>
        <w:rPr>
          <w:rFonts w:hint="eastAsia"/>
        </w:rPr>
        <w:t>та</w:t>
      </w:r>
      <w:r>
        <w:t></w:t>
      </w:r>
      <w:r>
        <w:rPr>
          <w:rFonts w:hint="eastAsia"/>
        </w:rPr>
        <w:t>закріплення</w:t>
      </w:r>
      <w:r>
        <w:t></w:t>
      </w:r>
      <w:r>
        <w:rPr>
          <w:rFonts w:hint="eastAsia"/>
        </w:rPr>
        <w:t>слідів</w:t>
      </w:r>
      <w:r>
        <w:t></w:t>
      </w:r>
      <w:r>
        <w:rPr>
          <w:rFonts w:hint="eastAsia"/>
        </w:rPr>
        <w:t>злочину</w:t>
      </w:r>
      <w:r>
        <w:t></w:t>
      </w:r>
      <w:r>
        <w:t></w:t>
      </w:r>
      <w:r>
        <w:rPr>
          <w:rFonts w:hint="eastAsia"/>
        </w:rPr>
        <w:t>встановлення</w:t>
      </w:r>
      <w:r>
        <w:t></w:t>
      </w:r>
      <w:r>
        <w:rPr>
          <w:rFonts w:hint="eastAsia"/>
        </w:rPr>
        <w:t>зв’язків</w:t>
      </w:r>
    </w:p>
    <w:p w:rsidR="004F51B5" w:rsidRDefault="004F51B5" w:rsidP="004F51B5">
      <w:r>
        <w:rPr>
          <w:rFonts w:hint="eastAsia"/>
        </w:rPr>
        <w:t>розкрадання</w:t>
      </w:r>
      <w:r>
        <w:t></w:t>
      </w:r>
      <w:r>
        <w:rPr>
          <w:rFonts w:hint="eastAsia"/>
        </w:rPr>
        <w:t>з</w:t>
      </w:r>
      <w:r>
        <w:t></w:t>
      </w:r>
      <w:r>
        <w:rPr>
          <w:rFonts w:hint="eastAsia"/>
        </w:rPr>
        <w:t>іншими</w:t>
      </w:r>
      <w:r>
        <w:t></w:t>
      </w:r>
      <w:r>
        <w:rPr>
          <w:rFonts w:hint="eastAsia"/>
        </w:rPr>
        <w:t>складами</w:t>
      </w:r>
      <w:r>
        <w:t></w:t>
      </w:r>
      <w:r>
        <w:rPr>
          <w:rFonts w:hint="eastAsia"/>
        </w:rPr>
        <w:t>злочинів</w:t>
      </w:r>
      <w:r>
        <w:t></w:t>
      </w:r>
      <w:r>
        <w:t></w:t>
      </w:r>
      <w:r>
        <w:rPr>
          <w:rFonts w:hint="eastAsia"/>
        </w:rPr>
        <w:t>виявлення</w:t>
      </w:r>
      <w:r>
        <w:t></w:t>
      </w:r>
      <w:r>
        <w:rPr>
          <w:rFonts w:hint="eastAsia"/>
        </w:rPr>
        <w:t>причин</w:t>
      </w:r>
      <w:r>
        <w:t></w:t>
      </w:r>
      <w:r>
        <w:rPr>
          <w:rFonts w:hint="eastAsia"/>
        </w:rPr>
        <w:t>та</w:t>
      </w:r>
      <w:r>
        <w:t></w:t>
      </w:r>
      <w:r>
        <w:rPr>
          <w:rFonts w:hint="eastAsia"/>
        </w:rPr>
        <w:t>умов</w:t>
      </w:r>
      <w:r>
        <w:t></w:t>
      </w:r>
      <w:r>
        <w:t></w:t>
      </w:r>
      <w:r>
        <w:rPr>
          <w:rFonts w:hint="eastAsia"/>
        </w:rPr>
        <w:t>які</w:t>
      </w:r>
    </w:p>
    <w:p w:rsidR="004F51B5" w:rsidRDefault="004F51B5" w:rsidP="004F51B5">
      <w:r>
        <w:rPr>
          <w:rFonts w:hint="eastAsia"/>
        </w:rPr>
        <w:t>сприяли</w:t>
      </w:r>
      <w:r>
        <w:t></w:t>
      </w:r>
      <w:r>
        <w:rPr>
          <w:rFonts w:hint="eastAsia"/>
        </w:rPr>
        <w:t>вчиненню</w:t>
      </w:r>
      <w:r>
        <w:t></w:t>
      </w:r>
      <w:r>
        <w:rPr>
          <w:rFonts w:hint="eastAsia"/>
        </w:rPr>
        <w:t>розкрадань</w:t>
      </w:r>
      <w:r>
        <w:t></w:t>
      </w:r>
      <w:r>
        <w:t></w:t>
      </w:r>
      <w:r>
        <w:rPr>
          <w:rFonts w:hint="eastAsia"/>
        </w:rPr>
        <w:t>Практика</w:t>
      </w:r>
      <w:r>
        <w:t></w:t>
      </w:r>
      <w:r>
        <w:rPr>
          <w:rFonts w:hint="eastAsia"/>
        </w:rPr>
        <w:t>збирання</w:t>
      </w:r>
      <w:r>
        <w:t></w:t>
      </w:r>
      <w:r>
        <w:rPr>
          <w:rFonts w:hint="eastAsia"/>
        </w:rPr>
        <w:t>доказів</w:t>
      </w:r>
      <w:r>
        <w:t></w:t>
      </w:r>
      <w:r>
        <w:rPr>
          <w:rFonts w:hint="eastAsia"/>
        </w:rPr>
        <w:t>органами</w:t>
      </w:r>
    </w:p>
    <w:p w:rsidR="004F51B5" w:rsidRDefault="004F51B5" w:rsidP="004F51B5">
      <w:r>
        <w:rPr>
          <w:rFonts w:hint="eastAsia"/>
        </w:rPr>
        <w:t>досудового</w:t>
      </w:r>
      <w:r>
        <w:t></w:t>
      </w:r>
      <w:r>
        <w:rPr>
          <w:rFonts w:hint="eastAsia"/>
        </w:rPr>
        <w:t>розслідування</w:t>
      </w:r>
      <w:r>
        <w:t></w:t>
      </w:r>
      <w:r>
        <w:rPr>
          <w:rFonts w:hint="eastAsia"/>
        </w:rPr>
        <w:t>потребує</w:t>
      </w:r>
      <w:r>
        <w:t></w:t>
      </w:r>
      <w:r>
        <w:rPr>
          <w:rFonts w:hint="eastAsia"/>
        </w:rPr>
        <w:t>впровадження</w:t>
      </w:r>
      <w:r>
        <w:t></w:t>
      </w:r>
      <w:r>
        <w:rPr>
          <w:rFonts w:hint="eastAsia"/>
        </w:rPr>
        <w:t>сучасних</w:t>
      </w:r>
      <w:r>
        <w:t></w:t>
      </w:r>
      <w:r>
        <w:rPr>
          <w:rFonts w:hint="eastAsia"/>
        </w:rPr>
        <w:t>форм</w:t>
      </w:r>
      <w:r>
        <w:t></w:t>
      </w:r>
      <w:r>
        <w:rPr>
          <w:rFonts w:hint="eastAsia"/>
        </w:rPr>
        <w:t>і</w:t>
      </w:r>
      <w:r>
        <w:t></w:t>
      </w:r>
      <w:r>
        <w:rPr>
          <w:rFonts w:hint="eastAsia"/>
        </w:rPr>
        <w:t>методів</w:t>
      </w:r>
    </w:p>
    <w:p w:rsidR="004F51B5" w:rsidRDefault="004F51B5" w:rsidP="004F51B5">
      <w:r>
        <w:rPr>
          <w:rFonts w:hint="eastAsia"/>
        </w:rPr>
        <w:t>роботи</w:t>
      </w:r>
      <w:r>
        <w:t></w:t>
      </w:r>
      <w:r>
        <w:rPr>
          <w:rFonts w:hint="eastAsia"/>
        </w:rPr>
        <w:t>з</w:t>
      </w:r>
      <w:r>
        <w:t></w:t>
      </w:r>
      <w:r>
        <w:rPr>
          <w:rFonts w:hint="eastAsia"/>
        </w:rPr>
        <w:t>документальними</w:t>
      </w:r>
      <w:r>
        <w:t></w:t>
      </w:r>
      <w:r>
        <w:t></w:t>
      </w:r>
      <w:r>
        <w:rPr>
          <w:rFonts w:hint="eastAsia"/>
        </w:rPr>
        <w:t>у</w:t>
      </w:r>
      <w:r>
        <w:t></w:t>
      </w:r>
      <w:r>
        <w:rPr>
          <w:rFonts w:hint="eastAsia"/>
        </w:rPr>
        <w:t>т</w:t>
      </w:r>
      <w:r>
        <w:t></w:t>
      </w:r>
      <w:r>
        <w:rPr>
          <w:rFonts w:hint="eastAsia"/>
        </w:rPr>
        <w:t>ч</w:t>
      </w:r>
      <w:r>
        <w:t></w:t>
      </w:r>
      <w:r>
        <w:t></w:t>
      </w:r>
      <w:r>
        <w:rPr>
          <w:rFonts w:hint="eastAsia"/>
        </w:rPr>
        <w:t>електронними</w:t>
      </w:r>
      <w:r>
        <w:t></w:t>
      </w:r>
      <w:r>
        <w:t></w:t>
      </w:r>
      <w:r>
        <w:rPr>
          <w:rFonts w:hint="eastAsia"/>
        </w:rPr>
        <w:t>джерелами</w:t>
      </w:r>
      <w:r>
        <w:t></w:t>
      </w:r>
      <w:r>
        <w:rPr>
          <w:rFonts w:hint="eastAsia"/>
        </w:rPr>
        <w:t>інформації</w:t>
      </w:r>
      <w:r>
        <w:t></w:t>
      </w:r>
      <w:r>
        <w:rPr>
          <w:rFonts w:hint="eastAsia"/>
        </w:rPr>
        <w:t>та</w:t>
      </w:r>
    </w:p>
    <w:p w:rsidR="004F51B5" w:rsidRDefault="004F51B5" w:rsidP="004F51B5">
      <w:r>
        <w:rPr>
          <w:rFonts w:hint="eastAsia"/>
        </w:rPr>
        <w:t>фактичними</w:t>
      </w:r>
      <w:r>
        <w:t></w:t>
      </w:r>
      <w:r>
        <w:rPr>
          <w:rFonts w:hint="eastAsia"/>
        </w:rPr>
        <w:t>даними</w:t>
      </w:r>
      <w:r>
        <w:t></w:t>
      </w:r>
      <w:r>
        <w:t></w:t>
      </w:r>
      <w:r>
        <w:rPr>
          <w:rFonts w:hint="eastAsia"/>
        </w:rPr>
        <w:t>Причому</w:t>
      </w:r>
      <w:r>
        <w:t></w:t>
      </w:r>
      <w:r>
        <w:rPr>
          <w:rFonts w:hint="eastAsia"/>
        </w:rPr>
        <w:t>найчастіше</w:t>
      </w:r>
      <w:r>
        <w:t></w:t>
      </w:r>
      <w:r>
        <w:rPr>
          <w:rFonts w:hint="eastAsia"/>
        </w:rPr>
        <w:t>застосовуються</w:t>
      </w:r>
      <w:r>
        <w:t></w:t>
      </w:r>
      <w:r>
        <w:rPr>
          <w:rFonts w:hint="eastAsia"/>
        </w:rPr>
        <w:t>інвентаризація</w:t>
      </w:r>
    </w:p>
    <w:p w:rsidR="004F51B5" w:rsidRDefault="004F51B5" w:rsidP="004F51B5">
      <w:r>
        <w:rPr>
          <w:rFonts w:hint="eastAsia"/>
        </w:rPr>
        <w:t>та</w:t>
      </w:r>
      <w:r>
        <w:t></w:t>
      </w:r>
      <w:r>
        <w:rPr>
          <w:rFonts w:hint="eastAsia"/>
        </w:rPr>
        <w:t>контрольний</w:t>
      </w:r>
      <w:r>
        <w:t></w:t>
      </w:r>
      <w:r>
        <w:rPr>
          <w:rFonts w:hint="eastAsia"/>
        </w:rPr>
        <w:t>обмір</w:t>
      </w:r>
      <w:r>
        <w:t></w:t>
      </w:r>
      <w:r>
        <w:t></w:t>
      </w:r>
      <w:r>
        <w:rPr>
          <w:rFonts w:hint="eastAsia"/>
        </w:rPr>
        <w:t>зведених</w:t>
      </w:r>
      <w:r>
        <w:t></w:t>
      </w:r>
      <w:r>
        <w:rPr>
          <w:rFonts w:hint="eastAsia"/>
        </w:rPr>
        <w:t>будівель</w:t>
      </w:r>
      <w:r>
        <w:t></w:t>
      </w:r>
      <w:r>
        <w:rPr>
          <w:rFonts w:hint="eastAsia"/>
        </w:rPr>
        <w:t>і</w:t>
      </w:r>
      <w:r>
        <w:t></w:t>
      </w:r>
      <w:r>
        <w:rPr>
          <w:rFonts w:hint="eastAsia"/>
        </w:rPr>
        <w:t>споруд</w:t>
      </w:r>
      <w:r>
        <w:t></w:t>
      </w:r>
      <w:r>
        <w:t></w:t>
      </w:r>
      <w:r>
        <w:rPr>
          <w:rFonts w:hint="eastAsia"/>
        </w:rPr>
        <w:t>об’єктів</w:t>
      </w:r>
      <w:r>
        <w:t></w:t>
      </w:r>
      <w:r>
        <w:rPr>
          <w:rFonts w:hint="eastAsia"/>
        </w:rPr>
        <w:t>незавершеного</w:t>
      </w:r>
    </w:p>
    <w:p w:rsidR="004F51B5" w:rsidRDefault="004F51B5" w:rsidP="004F51B5">
      <w:r>
        <w:rPr>
          <w:rFonts w:hint="eastAsia"/>
        </w:rPr>
        <w:t>будівництва</w:t>
      </w:r>
      <w:r>
        <w:t></w:t>
      </w:r>
      <w:r>
        <w:t></w:t>
      </w:r>
      <w:r>
        <w:t></w:t>
      </w:r>
      <w:r>
        <w:rPr>
          <w:rFonts w:hint="eastAsia"/>
        </w:rPr>
        <w:t>економічний</w:t>
      </w:r>
      <w:r>
        <w:t></w:t>
      </w:r>
      <w:r>
        <w:rPr>
          <w:rFonts w:hint="eastAsia"/>
        </w:rPr>
        <w:t>та</w:t>
      </w:r>
      <w:r>
        <w:t></w:t>
      </w:r>
      <w:r>
        <w:rPr>
          <w:rFonts w:hint="eastAsia"/>
        </w:rPr>
        <w:t>документальний</w:t>
      </w:r>
      <w:r>
        <w:t></w:t>
      </w:r>
      <w:r>
        <w:rPr>
          <w:rFonts w:hint="eastAsia"/>
        </w:rPr>
        <w:t>аналіз</w:t>
      </w:r>
      <w:r>
        <w:t></w:t>
      </w:r>
      <w:r>
        <w:t></w:t>
      </w:r>
      <w:r>
        <w:rPr>
          <w:rFonts w:hint="eastAsia"/>
        </w:rPr>
        <w:t>арифметична</w:t>
      </w:r>
      <w:r>
        <w:t></w:t>
      </w:r>
      <w:r>
        <w:rPr>
          <w:rFonts w:hint="eastAsia"/>
        </w:rPr>
        <w:t>і</w:t>
      </w:r>
    </w:p>
    <w:p w:rsidR="004F51B5" w:rsidRDefault="004F51B5" w:rsidP="004F51B5">
      <w:r>
        <w:rPr>
          <w:rFonts w:hint="eastAsia"/>
        </w:rPr>
        <w:t>формальна</w:t>
      </w:r>
      <w:r>
        <w:t></w:t>
      </w:r>
      <w:r>
        <w:rPr>
          <w:rFonts w:hint="eastAsia"/>
        </w:rPr>
        <w:t>перевірки</w:t>
      </w:r>
      <w:r>
        <w:t></w:t>
      </w:r>
      <w:r>
        <w:t></w:t>
      </w:r>
      <w:r>
        <w:rPr>
          <w:rFonts w:hint="eastAsia"/>
        </w:rPr>
        <w:t>зустрічна</w:t>
      </w:r>
      <w:r>
        <w:t></w:t>
      </w:r>
      <w:r>
        <w:rPr>
          <w:rFonts w:hint="eastAsia"/>
        </w:rPr>
        <w:t>перевірка</w:t>
      </w:r>
      <w:r>
        <w:t></w:t>
      </w:r>
      <w:r>
        <w:rPr>
          <w:rFonts w:hint="eastAsia"/>
        </w:rPr>
        <w:t>і</w:t>
      </w:r>
      <w:r>
        <w:t></w:t>
      </w:r>
      <w:r>
        <w:rPr>
          <w:rFonts w:hint="eastAsia"/>
        </w:rPr>
        <w:t>взаємний</w:t>
      </w:r>
      <w:r>
        <w:t></w:t>
      </w:r>
      <w:r>
        <w:rPr>
          <w:rFonts w:hint="eastAsia"/>
        </w:rPr>
        <w:t>контроль</w:t>
      </w:r>
      <w:r>
        <w:t></w:t>
      </w:r>
    </w:p>
    <w:p w:rsidR="004F51B5" w:rsidRDefault="004F51B5" w:rsidP="004F51B5">
      <w:r>
        <w:rPr>
          <w:rFonts w:hint="eastAsia"/>
        </w:rPr>
        <w:t>співставлення</w:t>
      </w:r>
      <w:r>
        <w:t></w:t>
      </w:r>
      <w:r>
        <w:rPr>
          <w:rFonts w:hint="eastAsia"/>
        </w:rPr>
        <w:t>фактичних</w:t>
      </w:r>
      <w:r>
        <w:t></w:t>
      </w:r>
      <w:r>
        <w:rPr>
          <w:rFonts w:hint="eastAsia"/>
        </w:rPr>
        <w:t>обсягів</w:t>
      </w:r>
      <w:r>
        <w:t></w:t>
      </w:r>
      <w:r>
        <w:rPr>
          <w:rFonts w:hint="eastAsia"/>
        </w:rPr>
        <w:t>і</w:t>
      </w:r>
      <w:r>
        <w:t></w:t>
      </w:r>
      <w:r>
        <w:rPr>
          <w:rFonts w:hint="eastAsia"/>
        </w:rPr>
        <w:t>вартісних</w:t>
      </w:r>
      <w:r>
        <w:t></w:t>
      </w:r>
      <w:r>
        <w:rPr>
          <w:rFonts w:hint="eastAsia"/>
        </w:rPr>
        <w:t>показників</w:t>
      </w:r>
      <w:r>
        <w:t></w:t>
      </w:r>
      <w:r>
        <w:t></w:t>
      </w:r>
      <w:r>
        <w:rPr>
          <w:rFonts w:hint="eastAsia"/>
        </w:rPr>
        <w:t>як</w:t>
      </w:r>
      <w:r>
        <w:t></w:t>
      </w:r>
      <w:r>
        <w:rPr>
          <w:rFonts w:hint="eastAsia"/>
        </w:rPr>
        <w:t>самостійно</w:t>
      </w:r>
      <w:r>
        <w:t></w:t>
      </w:r>
      <w:r>
        <w:t></w:t>
      </w:r>
    </w:p>
    <w:p w:rsidR="004F51B5" w:rsidRDefault="004F51B5" w:rsidP="004F51B5">
      <w:r>
        <w:t></w:t>
      </w:r>
      <w:r>
        <w:t></w:t>
      </w:r>
      <w:r>
        <w:t></w:t>
      </w:r>
    </w:p>
    <w:p w:rsidR="004F51B5" w:rsidRDefault="004F51B5" w:rsidP="004F51B5">
      <w:r>
        <w:rPr>
          <w:rFonts w:hint="eastAsia"/>
        </w:rPr>
        <w:t>так</w:t>
      </w:r>
      <w:r>
        <w:t></w:t>
      </w:r>
      <w:r>
        <w:rPr>
          <w:rFonts w:hint="eastAsia"/>
        </w:rPr>
        <w:t>і</w:t>
      </w:r>
      <w:r>
        <w:t></w:t>
      </w:r>
      <w:r>
        <w:rPr>
          <w:rFonts w:hint="eastAsia"/>
        </w:rPr>
        <w:t>під</w:t>
      </w:r>
      <w:r>
        <w:t></w:t>
      </w:r>
      <w:r>
        <w:rPr>
          <w:rFonts w:hint="eastAsia"/>
        </w:rPr>
        <w:t>час</w:t>
      </w:r>
      <w:r>
        <w:t></w:t>
      </w:r>
      <w:r>
        <w:rPr>
          <w:rFonts w:hint="eastAsia"/>
        </w:rPr>
        <w:t>ревізії</w:t>
      </w:r>
      <w:r>
        <w:t></w:t>
      </w:r>
      <w:r>
        <w:rPr>
          <w:rFonts w:hint="eastAsia"/>
        </w:rPr>
        <w:t>будівельної</w:t>
      </w:r>
      <w:r>
        <w:t></w:t>
      </w:r>
      <w:r>
        <w:rPr>
          <w:rFonts w:hint="eastAsia"/>
        </w:rPr>
        <w:t>організації</w:t>
      </w:r>
      <w:r>
        <w:t></w:t>
      </w:r>
      <w:r>
        <w:t></w:t>
      </w:r>
      <w:r>
        <w:rPr>
          <w:rFonts w:hint="eastAsia"/>
        </w:rPr>
        <w:t>що</w:t>
      </w:r>
      <w:r>
        <w:t></w:t>
      </w:r>
      <w:r>
        <w:rPr>
          <w:rFonts w:hint="eastAsia"/>
        </w:rPr>
        <w:t>у</w:t>
      </w:r>
      <w:r>
        <w:t></w:t>
      </w:r>
      <w:r>
        <w:rPr>
          <w:rFonts w:hint="eastAsia"/>
        </w:rPr>
        <w:t>поєднанні</w:t>
      </w:r>
      <w:r>
        <w:t></w:t>
      </w:r>
      <w:r>
        <w:rPr>
          <w:rFonts w:hint="eastAsia"/>
        </w:rPr>
        <w:t>з</w:t>
      </w:r>
    </w:p>
    <w:p w:rsidR="004F51B5" w:rsidRDefault="004F51B5" w:rsidP="004F51B5">
      <w:r>
        <w:rPr>
          <w:rFonts w:hint="eastAsia"/>
        </w:rPr>
        <w:t>процесуальними</w:t>
      </w:r>
      <w:r>
        <w:t></w:t>
      </w:r>
      <w:r>
        <w:rPr>
          <w:rFonts w:hint="eastAsia"/>
        </w:rPr>
        <w:t>діями</w:t>
      </w:r>
      <w:r>
        <w:t></w:t>
      </w:r>
      <w:r>
        <w:rPr>
          <w:rFonts w:hint="eastAsia"/>
        </w:rPr>
        <w:t>дає</w:t>
      </w:r>
      <w:r>
        <w:t></w:t>
      </w:r>
      <w:r>
        <w:rPr>
          <w:rFonts w:hint="eastAsia"/>
        </w:rPr>
        <w:t>змогу</w:t>
      </w:r>
      <w:r>
        <w:t></w:t>
      </w:r>
      <w:r>
        <w:rPr>
          <w:rFonts w:hint="eastAsia"/>
        </w:rPr>
        <w:t>встановити</w:t>
      </w:r>
      <w:r>
        <w:t></w:t>
      </w:r>
      <w:r>
        <w:rPr>
          <w:rFonts w:hint="eastAsia"/>
        </w:rPr>
        <w:t>фактичний</w:t>
      </w:r>
      <w:r>
        <w:t></w:t>
      </w:r>
      <w:r>
        <w:rPr>
          <w:rFonts w:hint="eastAsia"/>
        </w:rPr>
        <w:t>стан</w:t>
      </w:r>
      <w:r>
        <w:t></w:t>
      </w:r>
      <w:r>
        <w:rPr>
          <w:rFonts w:hint="eastAsia"/>
        </w:rPr>
        <w:t>фінансовогосподарської</w:t>
      </w:r>
      <w:r>
        <w:t></w:t>
      </w:r>
      <w:r>
        <w:rPr>
          <w:rFonts w:hint="eastAsia"/>
        </w:rPr>
        <w:t>діяльності</w:t>
      </w:r>
      <w:r>
        <w:t></w:t>
      </w:r>
      <w:r>
        <w:t></w:t>
      </w:r>
      <w:r>
        <w:rPr>
          <w:rFonts w:hint="eastAsia"/>
        </w:rPr>
        <w:t>виявити</w:t>
      </w:r>
      <w:r>
        <w:t></w:t>
      </w:r>
      <w:r>
        <w:rPr>
          <w:rFonts w:hint="eastAsia"/>
        </w:rPr>
        <w:t>ознаки</w:t>
      </w:r>
      <w:r>
        <w:t></w:t>
      </w:r>
      <w:r>
        <w:rPr>
          <w:rFonts w:hint="eastAsia"/>
        </w:rPr>
        <w:t>розкрадань</w:t>
      </w:r>
      <w:r>
        <w:t></w:t>
      </w:r>
      <w:r>
        <w:rPr>
          <w:rFonts w:hint="eastAsia"/>
        </w:rPr>
        <w:t>та</w:t>
      </w:r>
      <w:r>
        <w:t></w:t>
      </w:r>
      <w:r>
        <w:rPr>
          <w:rFonts w:hint="eastAsia"/>
        </w:rPr>
        <w:t>інших</w:t>
      </w:r>
      <w:r>
        <w:t></w:t>
      </w:r>
      <w:r>
        <w:rPr>
          <w:rFonts w:hint="eastAsia"/>
        </w:rPr>
        <w:t>порушень</w:t>
      </w:r>
      <w:r>
        <w:t></w:t>
      </w:r>
    </w:p>
    <w:p w:rsidR="004F51B5" w:rsidRDefault="004F51B5" w:rsidP="004F51B5">
      <w:r>
        <w:rPr>
          <w:rFonts w:hint="eastAsia"/>
        </w:rPr>
        <w:t>встановити</w:t>
      </w:r>
      <w:r>
        <w:t></w:t>
      </w:r>
      <w:r>
        <w:t></w:t>
      </w:r>
      <w:r>
        <w:rPr>
          <w:rFonts w:hint="eastAsia"/>
        </w:rPr>
        <w:t>підтвердити</w:t>
      </w:r>
      <w:r>
        <w:t></w:t>
      </w:r>
      <w:r>
        <w:t></w:t>
      </w:r>
      <w:r>
        <w:rPr>
          <w:rFonts w:hint="eastAsia"/>
        </w:rPr>
        <w:t>причетність</w:t>
      </w:r>
      <w:r>
        <w:t></w:t>
      </w:r>
      <w:r>
        <w:rPr>
          <w:rFonts w:hint="eastAsia"/>
        </w:rPr>
        <w:t>до</w:t>
      </w:r>
      <w:r>
        <w:t></w:t>
      </w:r>
      <w:r>
        <w:rPr>
          <w:rFonts w:hint="eastAsia"/>
        </w:rPr>
        <w:t>них</w:t>
      </w:r>
      <w:r>
        <w:t></w:t>
      </w:r>
      <w:r>
        <w:rPr>
          <w:rFonts w:hint="eastAsia"/>
        </w:rPr>
        <w:t>певних</w:t>
      </w:r>
      <w:r>
        <w:t></w:t>
      </w:r>
      <w:r>
        <w:rPr>
          <w:rFonts w:hint="eastAsia"/>
        </w:rPr>
        <w:t>категорій</w:t>
      </w:r>
      <w:r>
        <w:t></w:t>
      </w:r>
      <w:r>
        <w:rPr>
          <w:rFonts w:hint="eastAsia"/>
        </w:rPr>
        <w:t>службових</w:t>
      </w:r>
      <w:r>
        <w:t></w:t>
      </w:r>
      <w:r>
        <w:rPr>
          <w:rFonts w:hint="eastAsia"/>
        </w:rPr>
        <w:t>і</w:t>
      </w:r>
    </w:p>
    <w:p w:rsidR="004F51B5" w:rsidRDefault="004F51B5" w:rsidP="004F51B5">
      <w:r>
        <w:rPr>
          <w:rFonts w:hint="eastAsia"/>
        </w:rPr>
        <w:t>матеріально</w:t>
      </w:r>
      <w:r>
        <w:t></w:t>
      </w:r>
      <w:r>
        <w:rPr>
          <w:rFonts w:hint="eastAsia"/>
        </w:rPr>
        <w:t>відповідальних</w:t>
      </w:r>
      <w:r>
        <w:t></w:t>
      </w:r>
      <w:r>
        <w:rPr>
          <w:rFonts w:hint="eastAsia"/>
        </w:rPr>
        <w:t>осіб</w:t>
      </w:r>
      <w:r>
        <w:t></w:t>
      </w:r>
      <w:r>
        <w:t></w:t>
      </w:r>
      <w:r>
        <w:rPr>
          <w:rFonts w:hint="eastAsia"/>
        </w:rPr>
        <w:t>точно</w:t>
      </w:r>
      <w:r>
        <w:t></w:t>
      </w:r>
      <w:r>
        <w:t></w:t>
      </w:r>
      <w:r>
        <w:rPr>
          <w:rFonts w:hint="eastAsia"/>
        </w:rPr>
        <w:t>орієнтовно</w:t>
      </w:r>
      <w:r>
        <w:t></w:t>
      </w:r>
      <w:r>
        <w:t></w:t>
      </w:r>
      <w:r>
        <w:rPr>
          <w:rFonts w:hint="eastAsia"/>
        </w:rPr>
        <w:t>встановити</w:t>
      </w:r>
      <w:r>
        <w:t></w:t>
      </w:r>
      <w:r>
        <w:rPr>
          <w:rFonts w:hint="eastAsia"/>
        </w:rPr>
        <w:t>розмір</w:t>
      </w:r>
    </w:p>
    <w:p w:rsidR="004F51B5" w:rsidRDefault="004F51B5" w:rsidP="004F51B5">
      <w:r>
        <w:rPr>
          <w:rFonts w:hint="eastAsia"/>
        </w:rPr>
        <w:t>завданої</w:t>
      </w:r>
      <w:r>
        <w:t></w:t>
      </w:r>
      <w:r>
        <w:rPr>
          <w:rFonts w:hint="eastAsia"/>
        </w:rPr>
        <w:t>правопорушеннями</w:t>
      </w:r>
      <w:r>
        <w:t></w:t>
      </w:r>
      <w:r>
        <w:rPr>
          <w:rFonts w:hint="eastAsia"/>
        </w:rPr>
        <w:t>шкоди</w:t>
      </w:r>
      <w:r>
        <w:t></w:t>
      </w:r>
    </w:p>
    <w:p w:rsidR="004F51B5" w:rsidRDefault="004F51B5" w:rsidP="004F51B5">
      <w:r>
        <w:rPr>
          <w:rFonts w:hint="eastAsia"/>
        </w:rPr>
        <w:t>Заволодіння</w:t>
      </w:r>
      <w:r>
        <w:t></w:t>
      </w:r>
      <w:r>
        <w:rPr>
          <w:rFonts w:hint="eastAsia"/>
        </w:rPr>
        <w:t>коштами</w:t>
      </w:r>
      <w:r>
        <w:t></w:t>
      </w:r>
      <w:r>
        <w:rPr>
          <w:rFonts w:hint="eastAsia"/>
        </w:rPr>
        <w:t>чи</w:t>
      </w:r>
      <w:r>
        <w:t></w:t>
      </w:r>
      <w:r>
        <w:rPr>
          <w:rFonts w:hint="eastAsia"/>
        </w:rPr>
        <w:t>майном</w:t>
      </w:r>
      <w:r>
        <w:t></w:t>
      </w:r>
      <w:r>
        <w:rPr>
          <w:rFonts w:hint="eastAsia"/>
        </w:rPr>
        <w:t>під</w:t>
      </w:r>
      <w:r>
        <w:t></w:t>
      </w:r>
      <w:r>
        <w:rPr>
          <w:rFonts w:hint="eastAsia"/>
        </w:rPr>
        <w:t>приводом</w:t>
      </w:r>
      <w:r>
        <w:t></w:t>
      </w:r>
      <w:r>
        <w:rPr>
          <w:rFonts w:hint="eastAsia"/>
        </w:rPr>
        <w:t>виконання</w:t>
      </w:r>
    </w:p>
    <w:p w:rsidR="004F51B5" w:rsidRDefault="004F51B5" w:rsidP="004F51B5">
      <w:r>
        <w:rPr>
          <w:rFonts w:hint="eastAsia"/>
        </w:rPr>
        <w:t>зобов’язань</w:t>
      </w:r>
      <w:r>
        <w:t></w:t>
      </w:r>
      <w:r>
        <w:rPr>
          <w:rFonts w:hint="eastAsia"/>
        </w:rPr>
        <w:t>щодо</w:t>
      </w:r>
      <w:r>
        <w:t></w:t>
      </w:r>
      <w:r>
        <w:rPr>
          <w:rFonts w:hint="eastAsia"/>
        </w:rPr>
        <w:t>будівництва</w:t>
      </w:r>
      <w:r>
        <w:t></w:t>
      </w:r>
      <w:r>
        <w:rPr>
          <w:rFonts w:hint="eastAsia"/>
        </w:rPr>
        <w:t>може</w:t>
      </w:r>
      <w:r>
        <w:t></w:t>
      </w:r>
      <w:r>
        <w:rPr>
          <w:rFonts w:hint="eastAsia"/>
        </w:rPr>
        <w:t>бути</w:t>
      </w:r>
      <w:r>
        <w:t></w:t>
      </w:r>
      <w:r>
        <w:rPr>
          <w:rFonts w:hint="eastAsia"/>
        </w:rPr>
        <w:t>кваліфіковано</w:t>
      </w:r>
      <w:r>
        <w:t></w:t>
      </w:r>
      <w:r>
        <w:rPr>
          <w:rFonts w:hint="eastAsia"/>
        </w:rPr>
        <w:t>як</w:t>
      </w:r>
      <w:r>
        <w:t></w:t>
      </w:r>
      <w:r>
        <w:rPr>
          <w:rFonts w:hint="eastAsia"/>
        </w:rPr>
        <w:t>шахрайство</w:t>
      </w:r>
    </w:p>
    <w:p w:rsidR="004F51B5" w:rsidRDefault="004F51B5" w:rsidP="004F51B5">
      <w:r>
        <w:rPr>
          <w:rFonts w:hint="eastAsia"/>
        </w:rPr>
        <w:t>лише</w:t>
      </w:r>
      <w:r>
        <w:t></w:t>
      </w:r>
      <w:r>
        <w:rPr>
          <w:rFonts w:hint="eastAsia"/>
        </w:rPr>
        <w:t>в</w:t>
      </w:r>
      <w:r>
        <w:t></w:t>
      </w:r>
      <w:r>
        <w:rPr>
          <w:rFonts w:hint="eastAsia"/>
        </w:rPr>
        <w:t>разі</w:t>
      </w:r>
      <w:r>
        <w:t></w:t>
      </w:r>
      <w:r>
        <w:t></w:t>
      </w:r>
      <w:r>
        <w:rPr>
          <w:rFonts w:hint="eastAsia"/>
        </w:rPr>
        <w:t>якщо</w:t>
      </w:r>
      <w:r>
        <w:t></w:t>
      </w:r>
      <w:r>
        <w:rPr>
          <w:rFonts w:hint="eastAsia"/>
        </w:rPr>
        <w:t>винувата</w:t>
      </w:r>
      <w:r>
        <w:t></w:t>
      </w:r>
      <w:r>
        <w:rPr>
          <w:rFonts w:hint="eastAsia"/>
        </w:rPr>
        <w:t>особа</w:t>
      </w:r>
      <w:r>
        <w:t></w:t>
      </w:r>
      <w:r>
        <w:rPr>
          <w:rFonts w:hint="eastAsia"/>
        </w:rPr>
        <w:t>до</w:t>
      </w:r>
      <w:r>
        <w:t></w:t>
      </w:r>
      <w:r>
        <w:rPr>
          <w:rFonts w:hint="eastAsia"/>
        </w:rPr>
        <w:t>одержання</w:t>
      </w:r>
      <w:r>
        <w:t></w:t>
      </w:r>
      <w:r>
        <w:rPr>
          <w:rFonts w:hint="eastAsia"/>
        </w:rPr>
        <w:t>коштів</w:t>
      </w:r>
      <w:r>
        <w:t></w:t>
      </w:r>
      <w:r>
        <w:rPr>
          <w:rFonts w:hint="eastAsia"/>
        </w:rPr>
        <w:t>мала</w:t>
      </w:r>
      <w:r>
        <w:t></w:t>
      </w:r>
      <w:r>
        <w:rPr>
          <w:rFonts w:hint="eastAsia"/>
        </w:rPr>
        <w:t>прямий</w:t>
      </w:r>
    </w:p>
    <w:p w:rsidR="004F51B5" w:rsidRDefault="004F51B5" w:rsidP="004F51B5">
      <w:r>
        <w:rPr>
          <w:rFonts w:hint="eastAsia"/>
        </w:rPr>
        <w:t>умисел</w:t>
      </w:r>
      <w:r>
        <w:t></w:t>
      </w:r>
      <w:r>
        <w:rPr>
          <w:rFonts w:hint="eastAsia"/>
        </w:rPr>
        <w:t>їх</w:t>
      </w:r>
      <w:r>
        <w:t></w:t>
      </w:r>
      <w:r>
        <w:rPr>
          <w:rFonts w:hint="eastAsia"/>
        </w:rPr>
        <w:t>привласнити</w:t>
      </w:r>
      <w:r>
        <w:t></w:t>
      </w:r>
      <w:r>
        <w:t></w:t>
      </w:r>
      <w:r>
        <w:rPr>
          <w:rFonts w:hint="eastAsia"/>
        </w:rPr>
        <w:t>усвідомлювала</w:t>
      </w:r>
      <w:r>
        <w:t></w:t>
      </w:r>
      <w:r>
        <w:rPr>
          <w:rFonts w:hint="eastAsia"/>
        </w:rPr>
        <w:t>відсутність</w:t>
      </w:r>
      <w:r>
        <w:t></w:t>
      </w:r>
      <w:r>
        <w:rPr>
          <w:rFonts w:hint="eastAsia"/>
        </w:rPr>
        <w:t>реальних</w:t>
      </w:r>
      <w:r>
        <w:t></w:t>
      </w:r>
      <w:r>
        <w:rPr>
          <w:rFonts w:hint="eastAsia"/>
        </w:rPr>
        <w:t>можливостей</w:t>
      </w:r>
    </w:p>
    <w:p w:rsidR="004F51B5" w:rsidRDefault="004F51B5" w:rsidP="004F51B5">
      <w:r>
        <w:rPr>
          <w:rFonts w:hint="eastAsia"/>
        </w:rPr>
        <w:t>виконати</w:t>
      </w:r>
      <w:r>
        <w:t></w:t>
      </w:r>
      <w:r>
        <w:rPr>
          <w:rFonts w:hint="eastAsia"/>
        </w:rPr>
        <w:t>взяті</w:t>
      </w:r>
      <w:r>
        <w:t></w:t>
      </w:r>
      <w:r>
        <w:rPr>
          <w:rFonts w:hint="eastAsia"/>
        </w:rPr>
        <w:t>на</w:t>
      </w:r>
      <w:r>
        <w:t></w:t>
      </w:r>
      <w:r>
        <w:rPr>
          <w:rFonts w:hint="eastAsia"/>
        </w:rPr>
        <w:t>себе</w:t>
      </w:r>
      <w:r>
        <w:t></w:t>
      </w:r>
      <w:r>
        <w:rPr>
          <w:rFonts w:hint="eastAsia"/>
        </w:rPr>
        <w:t>зобов’язання</w:t>
      </w:r>
      <w:r>
        <w:t></w:t>
      </w:r>
      <w:r>
        <w:t></w:t>
      </w:r>
      <w:r>
        <w:rPr>
          <w:rFonts w:hint="eastAsia"/>
        </w:rPr>
        <w:t>Про</w:t>
      </w:r>
      <w:r>
        <w:t></w:t>
      </w:r>
      <w:r>
        <w:rPr>
          <w:rFonts w:hint="eastAsia"/>
        </w:rPr>
        <w:t>такі</w:t>
      </w:r>
      <w:r>
        <w:t></w:t>
      </w:r>
      <w:r>
        <w:rPr>
          <w:rFonts w:hint="eastAsia"/>
        </w:rPr>
        <w:t>наміри</w:t>
      </w:r>
      <w:r>
        <w:t></w:t>
      </w:r>
      <w:r>
        <w:rPr>
          <w:rFonts w:hint="eastAsia"/>
        </w:rPr>
        <w:t>фігуранта</w:t>
      </w:r>
      <w:r>
        <w:t></w:t>
      </w:r>
      <w:r>
        <w:rPr>
          <w:rFonts w:hint="eastAsia"/>
        </w:rPr>
        <w:t>можуть</w:t>
      </w:r>
    </w:p>
    <w:p w:rsidR="004F51B5" w:rsidRDefault="004F51B5" w:rsidP="004F51B5">
      <w:r>
        <w:rPr>
          <w:rFonts w:hint="eastAsia"/>
        </w:rPr>
        <w:t>свідчити</w:t>
      </w:r>
      <w:r>
        <w:t></w:t>
      </w:r>
      <w:r>
        <w:t></w:t>
      </w:r>
      <w:r>
        <w:rPr>
          <w:rFonts w:hint="eastAsia"/>
        </w:rPr>
        <w:t>аналіз</w:t>
      </w:r>
      <w:r>
        <w:t></w:t>
      </w:r>
      <w:r>
        <w:rPr>
          <w:rFonts w:hint="eastAsia"/>
        </w:rPr>
        <w:t>складених</w:t>
      </w:r>
      <w:r>
        <w:t></w:t>
      </w:r>
      <w:r>
        <w:t></w:t>
      </w:r>
      <w:r>
        <w:rPr>
          <w:rFonts w:hint="eastAsia"/>
        </w:rPr>
        <w:t>підписаних</w:t>
      </w:r>
      <w:r>
        <w:t></w:t>
      </w:r>
      <w:r>
        <w:t></w:t>
      </w:r>
      <w:r>
        <w:rPr>
          <w:rFonts w:hint="eastAsia"/>
        </w:rPr>
        <w:t>ним</w:t>
      </w:r>
      <w:r>
        <w:t></w:t>
      </w:r>
      <w:r>
        <w:rPr>
          <w:rFonts w:hint="eastAsia"/>
        </w:rPr>
        <w:t>документів</w:t>
      </w:r>
      <w:r>
        <w:t></w:t>
      </w:r>
      <w:r>
        <w:rPr>
          <w:rFonts w:hint="eastAsia"/>
        </w:rPr>
        <w:t>цивільноправового</w:t>
      </w:r>
      <w:r>
        <w:t></w:t>
      </w:r>
      <w:r>
        <w:t></w:t>
      </w:r>
      <w:r>
        <w:rPr>
          <w:rFonts w:hint="eastAsia"/>
        </w:rPr>
        <w:t>господарського</w:t>
      </w:r>
      <w:r>
        <w:t></w:t>
      </w:r>
      <w:r>
        <w:t></w:t>
      </w:r>
      <w:r>
        <w:rPr>
          <w:rFonts w:hint="eastAsia"/>
        </w:rPr>
        <w:t>фінансового</w:t>
      </w:r>
      <w:r>
        <w:t></w:t>
      </w:r>
      <w:r>
        <w:rPr>
          <w:rFonts w:hint="eastAsia"/>
        </w:rPr>
        <w:t>характеру</w:t>
      </w:r>
      <w:r>
        <w:t></w:t>
      </w:r>
      <w:r>
        <w:t></w:t>
      </w:r>
      <w:r>
        <w:rPr>
          <w:rFonts w:hint="eastAsia"/>
        </w:rPr>
        <w:t>показання</w:t>
      </w:r>
      <w:r>
        <w:t></w:t>
      </w:r>
      <w:r>
        <w:rPr>
          <w:rFonts w:hint="eastAsia"/>
        </w:rPr>
        <w:t>свідків</w:t>
      </w:r>
      <w:r>
        <w:t></w:t>
      </w:r>
    </w:p>
    <w:p w:rsidR="004F51B5" w:rsidRDefault="004F51B5" w:rsidP="004F51B5">
      <w:r>
        <w:rPr>
          <w:rFonts w:hint="eastAsia"/>
        </w:rPr>
        <w:t>потерпілих</w:t>
      </w:r>
      <w:r>
        <w:t></w:t>
      </w:r>
      <w:r>
        <w:rPr>
          <w:rFonts w:hint="eastAsia"/>
        </w:rPr>
        <w:t>і</w:t>
      </w:r>
      <w:r>
        <w:t></w:t>
      </w:r>
      <w:r>
        <w:rPr>
          <w:rFonts w:hint="eastAsia"/>
        </w:rPr>
        <w:t>підозрюваних</w:t>
      </w:r>
      <w:r>
        <w:t></w:t>
      </w:r>
      <w:r>
        <w:t></w:t>
      </w:r>
      <w:r>
        <w:rPr>
          <w:rFonts w:hint="eastAsia"/>
        </w:rPr>
        <w:t>протоколи</w:t>
      </w:r>
      <w:r>
        <w:t></w:t>
      </w:r>
      <w:r>
        <w:rPr>
          <w:rFonts w:hint="eastAsia"/>
        </w:rPr>
        <w:t>за</w:t>
      </w:r>
      <w:r>
        <w:t></w:t>
      </w:r>
      <w:r>
        <w:rPr>
          <w:rFonts w:hint="eastAsia"/>
        </w:rPr>
        <w:t>результатами</w:t>
      </w:r>
      <w:r>
        <w:t></w:t>
      </w:r>
      <w:r>
        <w:rPr>
          <w:rFonts w:hint="eastAsia"/>
        </w:rPr>
        <w:t>проведення</w:t>
      </w:r>
    </w:p>
    <w:p w:rsidR="004F51B5" w:rsidRDefault="004F51B5" w:rsidP="004F51B5">
      <w:r>
        <w:rPr>
          <w:rFonts w:hint="eastAsia"/>
        </w:rPr>
        <w:t>негласних</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акти</w:t>
      </w:r>
      <w:r>
        <w:t></w:t>
      </w:r>
      <w:r>
        <w:rPr>
          <w:rFonts w:hint="eastAsia"/>
        </w:rPr>
        <w:t>ревізій</w:t>
      </w:r>
      <w:r>
        <w:t></w:t>
      </w:r>
      <w:r>
        <w:t></w:t>
      </w:r>
      <w:r>
        <w:rPr>
          <w:rFonts w:hint="eastAsia"/>
        </w:rPr>
        <w:t>інших</w:t>
      </w:r>
      <w:r>
        <w:t></w:t>
      </w:r>
      <w:r>
        <w:rPr>
          <w:rFonts w:hint="eastAsia"/>
        </w:rPr>
        <w:t>спеціальних</w:t>
      </w:r>
    </w:p>
    <w:p w:rsidR="004F51B5" w:rsidRDefault="004F51B5" w:rsidP="004F51B5">
      <w:r>
        <w:rPr>
          <w:rFonts w:hint="eastAsia"/>
        </w:rPr>
        <w:t>перевірок</w:t>
      </w:r>
      <w:r>
        <w:t></w:t>
      </w:r>
      <w:r>
        <w:t></w:t>
      </w:r>
      <w:r>
        <w:t></w:t>
      </w:r>
      <w:r>
        <w:rPr>
          <w:rFonts w:hint="eastAsia"/>
        </w:rPr>
        <w:t>матеріали</w:t>
      </w:r>
      <w:r>
        <w:t></w:t>
      </w:r>
      <w:r>
        <w:rPr>
          <w:rFonts w:hint="eastAsia"/>
        </w:rPr>
        <w:t>органів</w:t>
      </w:r>
      <w:r>
        <w:t></w:t>
      </w:r>
      <w:r>
        <w:rPr>
          <w:rFonts w:hint="eastAsia"/>
        </w:rPr>
        <w:t>державного</w:t>
      </w:r>
      <w:r>
        <w:t></w:t>
      </w:r>
      <w:r>
        <w:rPr>
          <w:rFonts w:hint="eastAsia"/>
        </w:rPr>
        <w:t>контролю</w:t>
      </w:r>
      <w:r>
        <w:t></w:t>
      </w:r>
      <w:r>
        <w:rPr>
          <w:rFonts w:hint="eastAsia"/>
        </w:rPr>
        <w:t>та</w:t>
      </w:r>
      <w:r>
        <w:t></w:t>
      </w:r>
      <w:r>
        <w:rPr>
          <w:rFonts w:hint="eastAsia"/>
        </w:rPr>
        <w:t>нагляду</w:t>
      </w:r>
      <w:r>
        <w:t></w:t>
      </w:r>
    </w:p>
    <w:p w:rsidR="004F51B5" w:rsidRDefault="004F51B5" w:rsidP="004F51B5">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порушення</w:t>
      </w:r>
      <w:r>
        <w:t></w:t>
      </w:r>
      <w:r>
        <w:rPr>
          <w:rFonts w:hint="eastAsia"/>
        </w:rPr>
        <w:t>правил</w:t>
      </w:r>
      <w:r>
        <w:t></w:t>
      </w:r>
      <w:r>
        <w:rPr>
          <w:rFonts w:hint="eastAsia"/>
        </w:rPr>
        <w:t>безпеки</w:t>
      </w:r>
      <w:r>
        <w:t></w:t>
      </w:r>
      <w:r>
        <w:rPr>
          <w:rFonts w:hint="eastAsia"/>
        </w:rPr>
        <w:t>під</w:t>
      </w:r>
    </w:p>
    <w:p w:rsidR="004F51B5" w:rsidRDefault="004F51B5" w:rsidP="004F51B5">
      <w:r>
        <w:rPr>
          <w:rFonts w:hint="eastAsia"/>
        </w:rPr>
        <w:t>час</w:t>
      </w:r>
      <w:r>
        <w:t></w:t>
      </w:r>
      <w:r>
        <w:rPr>
          <w:rFonts w:hint="eastAsia"/>
        </w:rPr>
        <w:t>будівництва</w:t>
      </w:r>
      <w:r>
        <w:t></w:t>
      </w:r>
      <w:r>
        <w:rPr>
          <w:rFonts w:hint="eastAsia"/>
        </w:rPr>
        <w:t>важливо</w:t>
      </w:r>
      <w:r>
        <w:t></w:t>
      </w:r>
      <w:r>
        <w:rPr>
          <w:rFonts w:hint="eastAsia"/>
        </w:rPr>
        <w:t>зібрати</w:t>
      </w:r>
      <w:r>
        <w:t></w:t>
      </w:r>
      <w:r>
        <w:t></w:t>
      </w:r>
      <w:r>
        <w:rPr>
          <w:rFonts w:hint="eastAsia"/>
        </w:rPr>
        <w:t>зафіксувати</w:t>
      </w:r>
      <w:r>
        <w:t></w:t>
      </w:r>
      <w:r>
        <w:t></w:t>
      </w:r>
      <w:r>
        <w:rPr>
          <w:rFonts w:hint="eastAsia"/>
        </w:rPr>
        <w:t>матеріальні</w:t>
      </w:r>
      <w:r>
        <w:t></w:t>
      </w:r>
      <w:r>
        <w:rPr>
          <w:rFonts w:hint="eastAsia"/>
        </w:rPr>
        <w:t>сліди</w:t>
      </w:r>
    </w:p>
    <w:p w:rsidR="004F51B5" w:rsidRDefault="004F51B5" w:rsidP="004F51B5">
      <w:r>
        <w:rPr>
          <w:rFonts w:hint="eastAsia"/>
        </w:rPr>
        <w:t>надзвичайної</w:t>
      </w:r>
      <w:r>
        <w:t></w:t>
      </w:r>
      <w:r>
        <w:rPr>
          <w:rFonts w:hint="eastAsia"/>
        </w:rPr>
        <w:t>події</w:t>
      </w:r>
      <w:r>
        <w:t></w:t>
      </w:r>
      <w:r>
        <w:rPr>
          <w:rFonts w:hint="eastAsia"/>
        </w:rPr>
        <w:t>як</w:t>
      </w:r>
      <w:r>
        <w:t></w:t>
      </w:r>
      <w:r>
        <w:rPr>
          <w:rFonts w:hint="eastAsia"/>
        </w:rPr>
        <w:t>безпосередньо</w:t>
      </w:r>
      <w:r>
        <w:t></w:t>
      </w:r>
      <w:r>
        <w:t></w:t>
      </w:r>
      <w:r>
        <w:rPr>
          <w:rFonts w:hint="eastAsia"/>
        </w:rPr>
        <w:t>під</w:t>
      </w:r>
      <w:r>
        <w:t></w:t>
      </w:r>
      <w:r>
        <w:rPr>
          <w:rFonts w:hint="eastAsia"/>
        </w:rPr>
        <w:t>час</w:t>
      </w:r>
      <w:r>
        <w:t></w:t>
      </w:r>
      <w:r>
        <w:rPr>
          <w:rFonts w:hint="eastAsia"/>
        </w:rPr>
        <w:t>огляду</w:t>
      </w:r>
      <w:r>
        <w:t></w:t>
      </w:r>
      <w:r>
        <w:t></w:t>
      </w:r>
      <w:r>
        <w:t></w:t>
      </w:r>
      <w:r>
        <w:rPr>
          <w:rFonts w:hint="eastAsia"/>
        </w:rPr>
        <w:t>так</w:t>
      </w:r>
      <w:r>
        <w:t></w:t>
      </w:r>
      <w:r>
        <w:rPr>
          <w:rFonts w:hint="eastAsia"/>
        </w:rPr>
        <w:t>і</w:t>
      </w:r>
      <w:r>
        <w:t></w:t>
      </w:r>
      <w:r>
        <w:rPr>
          <w:rFonts w:hint="eastAsia"/>
        </w:rPr>
        <w:t>за</w:t>
      </w:r>
      <w:r>
        <w:t></w:t>
      </w:r>
      <w:r>
        <w:rPr>
          <w:rFonts w:hint="eastAsia"/>
        </w:rPr>
        <w:t>результатами</w:t>
      </w:r>
    </w:p>
    <w:p w:rsidR="004F51B5" w:rsidRDefault="004F51B5" w:rsidP="004F51B5">
      <w:r>
        <w:rPr>
          <w:rFonts w:hint="eastAsia"/>
        </w:rPr>
        <w:t>службових</w:t>
      </w:r>
      <w:r>
        <w:t></w:t>
      </w:r>
      <w:r>
        <w:rPr>
          <w:rFonts w:hint="eastAsia"/>
        </w:rPr>
        <w:t>розслідувань</w:t>
      </w:r>
      <w:r>
        <w:t></w:t>
      </w:r>
      <w:r>
        <w:t></w:t>
      </w:r>
      <w:r>
        <w:rPr>
          <w:rFonts w:hint="eastAsia"/>
        </w:rPr>
        <w:t>перевірок</w:t>
      </w:r>
      <w:r>
        <w:t></w:t>
      </w:r>
      <w:r>
        <w:t></w:t>
      </w:r>
      <w:r>
        <w:t></w:t>
      </w:r>
      <w:r>
        <w:rPr>
          <w:rFonts w:hint="eastAsia"/>
        </w:rPr>
        <w:t>проведених</w:t>
      </w:r>
      <w:r>
        <w:t></w:t>
      </w:r>
      <w:r>
        <w:rPr>
          <w:rFonts w:hint="eastAsia"/>
        </w:rPr>
        <w:t>за</w:t>
      </w:r>
      <w:r>
        <w:t></w:t>
      </w:r>
      <w:r>
        <w:rPr>
          <w:rFonts w:hint="eastAsia"/>
        </w:rPr>
        <w:t>фактом</w:t>
      </w:r>
      <w:r>
        <w:t></w:t>
      </w:r>
      <w:r>
        <w:rPr>
          <w:rFonts w:hint="eastAsia"/>
        </w:rPr>
        <w:t>настання</w:t>
      </w:r>
    </w:p>
    <w:p w:rsidR="004F51B5" w:rsidRDefault="004F51B5" w:rsidP="004F51B5">
      <w:r>
        <w:t></w:t>
      </w:r>
      <w:r>
        <w:rPr>
          <w:rFonts w:hint="eastAsia"/>
        </w:rPr>
        <w:t>загрози</w:t>
      </w:r>
      <w:r>
        <w:t></w:t>
      </w:r>
      <w:r>
        <w:rPr>
          <w:rFonts w:hint="eastAsia"/>
        </w:rPr>
        <w:t>настання</w:t>
      </w:r>
      <w:r>
        <w:t></w:t>
      </w:r>
      <w:r>
        <w:t></w:t>
      </w:r>
      <w:r>
        <w:rPr>
          <w:rFonts w:hint="eastAsia"/>
        </w:rPr>
        <w:t>певних</w:t>
      </w:r>
      <w:r>
        <w:t></w:t>
      </w:r>
      <w:r>
        <w:rPr>
          <w:rFonts w:hint="eastAsia"/>
        </w:rPr>
        <w:t>кримінально</w:t>
      </w:r>
      <w:r>
        <w:t></w:t>
      </w:r>
      <w:r>
        <w:rPr>
          <w:rFonts w:hint="eastAsia"/>
        </w:rPr>
        <w:t>значимих</w:t>
      </w:r>
      <w:r>
        <w:t></w:t>
      </w:r>
      <w:r>
        <w:rPr>
          <w:rFonts w:hint="eastAsia"/>
        </w:rPr>
        <w:t>наслідків</w:t>
      </w:r>
      <w:r>
        <w:t></w:t>
      </w:r>
      <w:r>
        <w:t></w:t>
      </w:r>
      <w:r>
        <w:rPr>
          <w:rFonts w:hint="eastAsia"/>
        </w:rPr>
        <w:t>На</w:t>
      </w:r>
      <w:r>
        <w:t></w:t>
      </w:r>
      <w:r>
        <w:rPr>
          <w:rFonts w:hint="eastAsia"/>
        </w:rPr>
        <w:t>основі</w:t>
      </w:r>
    </w:p>
    <w:p w:rsidR="004F51B5" w:rsidRDefault="004F51B5" w:rsidP="004F51B5">
      <w:r>
        <w:rPr>
          <w:rFonts w:hint="eastAsia"/>
        </w:rPr>
        <w:t>зібраних</w:t>
      </w:r>
      <w:r>
        <w:t></w:t>
      </w:r>
      <w:r>
        <w:rPr>
          <w:rFonts w:hint="eastAsia"/>
        </w:rPr>
        <w:t>первинних</w:t>
      </w:r>
      <w:r>
        <w:t></w:t>
      </w:r>
      <w:r>
        <w:rPr>
          <w:rFonts w:hint="eastAsia"/>
        </w:rPr>
        <w:t>матеріалів</w:t>
      </w:r>
      <w:r>
        <w:t></w:t>
      </w:r>
      <w:r>
        <w:rPr>
          <w:rFonts w:hint="eastAsia"/>
        </w:rPr>
        <w:t>висуваються</w:t>
      </w:r>
      <w:r>
        <w:t></w:t>
      </w:r>
      <w:r>
        <w:rPr>
          <w:rFonts w:hint="eastAsia"/>
        </w:rPr>
        <w:t>і</w:t>
      </w:r>
      <w:r>
        <w:t></w:t>
      </w:r>
      <w:r>
        <w:rPr>
          <w:rFonts w:hint="eastAsia"/>
        </w:rPr>
        <w:t>перевіряються</w:t>
      </w:r>
      <w:r>
        <w:t></w:t>
      </w:r>
      <w:r>
        <w:rPr>
          <w:rFonts w:hint="eastAsia"/>
        </w:rPr>
        <w:t>версії</w:t>
      </w:r>
      <w:r>
        <w:t></w:t>
      </w:r>
      <w:r>
        <w:rPr>
          <w:rFonts w:hint="eastAsia"/>
        </w:rPr>
        <w:t>про</w:t>
      </w:r>
    </w:p>
    <w:p w:rsidR="004F51B5" w:rsidRDefault="004F51B5" w:rsidP="004F51B5">
      <w:r>
        <w:rPr>
          <w:rFonts w:hint="eastAsia"/>
        </w:rPr>
        <w:t>характер</w:t>
      </w:r>
      <w:r>
        <w:t></w:t>
      </w:r>
      <w:r>
        <w:rPr>
          <w:rFonts w:hint="eastAsia"/>
        </w:rPr>
        <w:t>події</w:t>
      </w:r>
      <w:r>
        <w:t></w:t>
      </w:r>
      <w:r>
        <w:t></w:t>
      </w:r>
      <w:r>
        <w:rPr>
          <w:rFonts w:hint="eastAsia"/>
        </w:rPr>
        <w:t>що</w:t>
      </w:r>
      <w:r>
        <w:t></w:t>
      </w:r>
      <w:r>
        <w:rPr>
          <w:rFonts w:hint="eastAsia"/>
        </w:rPr>
        <w:t>трапилася</w:t>
      </w:r>
      <w:r>
        <w:t></w:t>
      </w:r>
      <w:r>
        <w:t></w:t>
      </w:r>
      <w:r>
        <w:rPr>
          <w:rFonts w:hint="eastAsia"/>
        </w:rPr>
        <w:t>виявляються</w:t>
      </w:r>
      <w:r>
        <w:t></w:t>
      </w:r>
      <w:r>
        <w:rPr>
          <w:rFonts w:hint="eastAsia"/>
        </w:rPr>
        <w:t>ознаки</w:t>
      </w:r>
      <w:r>
        <w:t></w:t>
      </w:r>
      <w:r>
        <w:rPr>
          <w:rFonts w:hint="eastAsia"/>
        </w:rPr>
        <w:t>правопорушень</w:t>
      </w:r>
      <w:r>
        <w:t></w:t>
      </w:r>
      <w:r>
        <w:rPr>
          <w:rFonts w:hint="eastAsia"/>
        </w:rPr>
        <w:t>в</w:t>
      </w:r>
      <w:r>
        <w:t></w:t>
      </w:r>
      <w:r>
        <w:rPr>
          <w:rFonts w:hint="eastAsia"/>
        </w:rPr>
        <w:t>діях</w:t>
      </w:r>
    </w:p>
    <w:p w:rsidR="004F51B5" w:rsidRDefault="004F51B5" w:rsidP="004F51B5">
      <w:r>
        <w:t></w:t>
      </w:r>
      <w:r>
        <w:rPr>
          <w:rFonts w:hint="eastAsia"/>
        </w:rPr>
        <w:t>бездіяльності</w:t>
      </w:r>
      <w:r>
        <w:t></w:t>
      </w:r>
      <w:r>
        <w:t></w:t>
      </w:r>
      <w:r>
        <w:rPr>
          <w:rFonts w:hint="eastAsia"/>
        </w:rPr>
        <w:t>службових</w:t>
      </w:r>
      <w:r>
        <w:t></w:t>
      </w:r>
      <w:r>
        <w:rPr>
          <w:rFonts w:hint="eastAsia"/>
        </w:rPr>
        <w:t>та</w:t>
      </w:r>
      <w:r>
        <w:t></w:t>
      </w:r>
      <w:r>
        <w:rPr>
          <w:rFonts w:hint="eastAsia"/>
        </w:rPr>
        <w:t>інших</w:t>
      </w:r>
      <w:r>
        <w:t></w:t>
      </w:r>
      <w:r>
        <w:rPr>
          <w:rFonts w:hint="eastAsia"/>
        </w:rPr>
        <w:t>відповідальних</w:t>
      </w:r>
      <w:r>
        <w:t></w:t>
      </w:r>
      <w:r>
        <w:rPr>
          <w:rFonts w:hint="eastAsia"/>
        </w:rPr>
        <w:t>осіб</w:t>
      </w:r>
      <w:r>
        <w:t></w:t>
      </w:r>
      <w:r>
        <w:t></w:t>
      </w:r>
      <w:r>
        <w:rPr>
          <w:rFonts w:hint="eastAsia"/>
        </w:rPr>
        <w:t>встановлюються</w:t>
      </w:r>
    </w:p>
    <w:p w:rsidR="004F51B5" w:rsidRDefault="004F51B5" w:rsidP="004F51B5">
      <w:r>
        <w:rPr>
          <w:rFonts w:hint="eastAsia"/>
        </w:rPr>
        <w:t>інші</w:t>
      </w:r>
      <w:r>
        <w:t></w:t>
      </w:r>
      <w:r>
        <w:rPr>
          <w:rFonts w:hint="eastAsia"/>
        </w:rPr>
        <w:t>фактичні</w:t>
      </w:r>
      <w:r>
        <w:t></w:t>
      </w:r>
      <w:r>
        <w:rPr>
          <w:rFonts w:hint="eastAsia"/>
        </w:rPr>
        <w:t>обставини</w:t>
      </w:r>
      <w:r>
        <w:t></w:t>
      </w:r>
      <w:r>
        <w:t></w:t>
      </w:r>
      <w:r>
        <w:rPr>
          <w:rFonts w:hint="eastAsia"/>
        </w:rPr>
        <w:t>на</w:t>
      </w:r>
      <w:r>
        <w:t></w:t>
      </w:r>
      <w:r>
        <w:rPr>
          <w:rFonts w:hint="eastAsia"/>
        </w:rPr>
        <w:t>основі</w:t>
      </w:r>
      <w:r>
        <w:t></w:t>
      </w:r>
      <w:r>
        <w:rPr>
          <w:rFonts w:hint="eastAsia"/>
        </w:rPr>
        <w:t>чого</w:t>
      </w:r>
      <w:r>
        <w:t></w:t>
      </w:r>
      <w:r>
        <w:rPr>
          <w:rFonts w:hint="eastAsia"/>
        </w:rPr>
        <w:t>планується</w:t>
      </w:r>
      <w:r>
        <w:t></w:t>
      </w:r>
      <w:r>
        <w:rPr>
          <w:rFonts w:hint="eastAsia"/>
        </w:rPr>
        <w:t>і</w:t>
      </w:r>
      <w:r>
        <w:t></w:t>
      </w:r>
      <w:r>
        <w:rPr>
          <w:rFonts w:hint="eastAsia"/>
        </w:rPr>
        <w:t>здійснюється</w:t>
      </w:r>
    </w:p>
    <w:p w:rsidR="004F51B5" w:rsidRPr="004F51B5" w:rsidRDefault="004F51B5" w:rsidP="004F51B5">
      <w:r>
        <w:rPr>
          <w:rFonts w:hint="eastAsia"/>
        </w:rPr>
        <w:t>подальше</w:t>
      </w:r>
      <w:r>
        <w:t></w:t>
      </w:r>
      <w:r>
        <w:rPr>
          <w:rFonts w:hint="eastAsia"/>
        </w:rPr>
        <w:t>розслідування</w:t>
      </w:r>
    </w:p>
    <w:sectPr w:rsidR="004F51B5" w:rsidRPr="004F51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4F51B5" w:rsidRPr="004F51B5">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E01C7-C461-4C48-A3F9-68AD257E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15</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2021-09-27T19:29:00Z</dcterms:created>
  <dcterms:modified xsi:type="dcterms:W3CDTF">2021-09-28T10:02:00Z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