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DC902" w14:textId="1553CB98" w:rsidR="00DF7BF5" w:rsidRDefault="00977307" w:rsidP="00977307">
      <w:pPr>
        <w:rPr>
          <w:lang w:val="ru-RU"/>
        </w:rPr>
      </w:pPr>
      <w:r w:rsidRPr="00977307">
        <w:rPr>
          <w:rFonts w:hint="eastAsia"/>
        </w:rPr>
        <w:t>Камаев</w:t>
      </w:r>
      <w:r w:rsidRPr="00977307">
        <w:t xml:space="preserve">, </w:t>
      </w:r>
      <w:r w:rsidRPr="00977307">
        <w:rPr>
          <w:rFonts w:hint="eastAsia"/>
        </w:rPr>
        <w:t>Юрий</w:t>
      </w:r>
      <w:r w:rsidRPr="00977307">
        <w:t xml:space="preserve"> </w:t>
      </w:r>
      <w:r w:rsidRPr="00977307">
        <w:rPr>
          <w:rFonts w:hint="eastAsia"/>
        </w:rPr>
        <w:t>Олегович</w:t>
      </w:r>
      <w:r>
        <w:rPr>
          <w:lang w:val="ru-RU"/>
        </w:rPr>
        <w:t xml:space="preserve"> </w:t>
      </w:r>
      <w:r w:rsidRPr="00977307">
        <w:rPr>
          <w:rFonts w:hint="eastAsia"/>
          <w:lang w:val="ru-RU"/>
        </w:rPr>
        <w:t>Пути</w:t>
      </w:r>
      <w:r w:rsidRPr="00977307">
        <w:rPr>
          <w:lang w:val="ru-RU"/>
        </w:rPr>
        <w:t xml:space="preserve"> </w:t>
      </w:r>
      <w:r w:rsidRPr="00977307">
        <w:rPr>
          <w:rFonts w:hint="eastAsia"/>
          <w:lang w:val="ru-RU"/>
        </w:rPr>
        <w:t>совершенствования</w:t>
      </w:r>
      <w:r w:rsidRPr="00977307">
        <w:rPr>
          <w:lang w:val="ru-RU"/>
        </w:rPr>
        <w:t xml:space="preserve"> </w:t>
      </w:r>
      <w:r w:rsidRPr="00977307">
        <w:rPr>
          <w:rFonts w:hint="eastAsia"/>
          <w:lang w:val="ru-RU"/>
        </w:rPr>
        <w:t>организационных</w:t>
      </w:r>
      <w:r w:rsidRPr="00977307">
        <w:rPr>
          <w:lang w:val="ru-RU"/>
        </w:rPr>
        <w:t xml:space="preserve"> </w:t>
      </w:r>
      <w:r w:rsidRPr="00977307">
        <w:rPr>
          <w:rFonts w:hint="eastAsia"/>
          <w:lang w:val="ru-RU"/>
        </w:rPr>
        <w:t>технологий</w:t>
      </w:r>
      <w:r w:rsidRPr="00977307">
        <w:rPr>
          <w:lang w:val="ru-RU"/>
        </w:rPr>
        <w:t xml:space="preserve"> </w:t>
      </w:r>
      <w:r w:rsidRPr="00977307">
        <w:rPr>
          <w:rFonts w:hint="eastAsia"/>
          <w:lang w:val="ru-RU"/>
        </w:rPr>
        <w:t>оказания</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помощи</w:t>
      </w:r>
      <w:r w:rsidRPr="00977307">
        <w:rPr>
          <w:lang w:val="ru-RU"/>
        </w:rPr>
        <w:t xml:space="preserve"> </w:t>
      </w:r>
      <w:r w:rsidRPr="00977307">
        <w:rPr>
          <w:rFonts w:hint="eastAsia"/>
          <w:lang w:val="ru-RU"/>
        </w:rPr>
        <w:t>детям</w:t>
      </w:r>
      <w:r w:rsidRPr="00977307">
        <w:rPr>
          <w:lang w:val="ru-RU"/>
        </w:rPr>
        <w:t xml:space="preserve"> </w:t>
      </w:r>
      <w:r w:rsidRPr="00977307">
        <w:rPr>
          <w:rFonts w:hint="eastAsia"/>
          <w:lang w:val="ru-RU"/>
        </w:rPr>
        <w:t>раннего</w:t>
      </w:r>
      <w:r w:rsidRPr="00977307">
        <w:rPr>
          <w:lang w:val="ru-RU"/>
        </w:rPr>
        <w:t xml:space="preserve"> </w:t>
      </w:r>
      <w:r w:rsidRPr="00977307">
        <w:rPr>
          <w:rFonts w:hint="eastAsia"/>
          <w:lang w:val="ru-RU"/>
        </w:rPr>
        <w:t>возраста</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с</w:t>
      </w:r>
      <w:r w:rsidRPr="00977307">
        <w:rPr>
          <w:lang w:val="ru-RU"/>
        </w:rPr>
        <w:t xml:space="preserve"> </w:t>
      </w:r>
      <w:r w:rsidRPr="00977307">
        <w:rPr>
          <w:rFonts w:hint="eastAsia"/>
          <w:lang w:val="ru-RU"/>
        </w:rPr>
        <w:t>экстремально</w:t>
      </w:r>
      <w:r w:rsidRPr="00977307">
        <w:rPr>
          <w:lang w:val="ru-RU"/>
        </w:rPr>
        <w:t xml:space="preserve"> </w:t>
      </w:r>
      <w:r w:rsidRPr="00977307">
        <w:rPr>
          <w:rFonts w:hint="eastAsia"/>
          <w:lang w:val="ru-RU"/>
        </w:rPr>
        <w:t>низкой</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очень</w:t>
      </w:r>
      <w:r w:rsidRPr="00977307">
        <w:rPr>
          <w:lang w:val="ru-RU"/>
        </w:rPr>
        <w:t xml:space="preserve"> </w:t>
      </w:r>
      <w:r w:rsidRPr="00977307">
        <w:rPr>
          <w:rFonts w:hint="eastAsia"/>
          <w:lang w:val="ru-RU"/>
        </w:rPr>
        <w:t>низкой</w:t>
      </w:r>
      <w:r w:rsidRPr="00977307">
        <w:rPr>
          <w:lang w:val="ru-RU"/>
        </w:rPr>
        <w:t xml:space="preserve"> </w:t>
      </w:r>
      <w:r w:rsidRPr="00977307">
        <w:rPr>
          <w:rFonts w:hint="eastAsia"/>
          <w:lang w:val="ru-RU"/>
        </w:rPr>
        <w:t>массой</w:t>
      </w:r>
      <w:r w:rsidRPr="00977307">
        <w:rPr>
          <w:lang w:val="ru-RU"/>
        </w:rPr>
        <w:t xml:space="preserve"> </w:t>
      </w:r>
      <w:r w:rsidRPr="00977307">
        <w:rPr>
          <w:rFonts w:hint="eastAsia"/>
          <w:lang w:val="ru-RU"/>
        </w:rPr>
        <w:t>тела</w:t>
      </w:r>
    </w:p>
    <w:p w14:paraId="3190B3DA" w14:textId="77777777" w:rsidR="00977307" w:rsidRPr="00977307" w:rsidRDefault="00977307" w:rsidP="00977307">
      <w:pPr>
        <w:rPr>
          <w:lang w:val="ru-RU"/>
        </w:rPr>
      </w:pPr>
      <w:r w:rsidRPr="00977307">
        <w:rPr>
          <w:rFonts w:hint="eastAsia"/>
          <w:lang w:val="ru-RU"/>
        </w:rPr>
        <w:t>ОГЛАВЛЕНИЕ</w:t>
      </w:r>
      <w:r w:rsidRPr="00977307">
        <w:rPr>
          <w:lang w:val="ru-RU"/>
        </w:rPr>
        <w:t xml:space="preserve"> </w:t>
      </w:r>
      <w:r w:rsidRPr="00977307">
        <w:rPr>
          <w:rFonts w:hint="eastAsia"/>
          <w:lang w:val="ru-RU"/>
        </w:rPr>
        <w:t>ДИССЕРТАЦИИ</w:t>
      </w:r>
    </w:p>
    <w:p w14:paraId="17506DEA" w14:textId="77777777" w:rsidR="00977307" w:rsidRPr="00977307" w:rsidRDefault="00977307" w:rsidP="00977307">
      <w:pPr>
        <w:rPr>
          <w:lang w:val="ru-RU"/>
        </w:rPr>
      </w:pPr>
      <w:r w:rsidRPr="00977307">
        <w:rPr>
          <w:rFonts w:hint="eastAsia"/>
          <w:lang w:val="ru-RU"/>
        </w:rPr>
        <w:t>кандидат</w:t>
      </w:r>
      <w:r w:rsidRPr="00977307">
        <w:rPr>
          <w:lang w:val="ru-RU"/>
        </w:rPr>
        <w:t xml:space="preserve"> </w:t>
      </w:r>
      <w:r w:rsidRPr="00977307">
        <w:rPr>
          <w:rFonts w:hint="eastAsia"/>
          <w:lang w:val="ru-RU"/>
        </w:rPr>
        <w:t>наук</w:t>
      </w:r>
      <w:r w:rsidRPr="00977307">
        <w:rPr>
          <w:lang w:val="ru-RU"/>
        </w:rPr>
        <w:t xml:space="preserve"> </w:t>
      </w:r>
      <w:r w:rsidRPr="00977307">
        <w:rPr>
          <w:rFonts w:hint="eastAsia"/>
          <w:lang w:val="ru-RU"/>
        </w:rPr>
        <w:t>Камаев</w:t>
      </w:r>
      <w:r w:rsidRPr="00977307">
        <w:rPr>
          <w:lang w:val="ru-RU"/>
        </w:rPr>
        <w:t xml:space="preserve">, </w:t>
      </w:r>
      <w:r w:rsidRPr="00977307">
        <w:rPr>
          <w:rFonts w:hint="eastAsia"/>
          <w:lang w:val="ru-RU"/>
        </w:rPr>
        <w:t>Юрий</w:t>
      </w:r>
      <w:r w:rsidRPr="00977307">
        <w:rPr>
          <w:lang w:val="ru-RU"/>
        </w:rPr>
        <w:t xml:space="preserve"> </w:t>
      </w:r>
      <w:r w:rsidRPr="00977307">
        <w:rPr>
          <w:rFonts w:hint="eastAsia"/>
          <w:lang w:val="ru-RU"/>
        </w:rPr>
        <w:t>Олегович</w:t>
      </w:r>
    </w:p>
    <w:p w14:paraId="03957AEF" w14:textId="77777777" w:rsidR="00977307" w:rsidRPr="00977307" w:rsidRDefault="00977307" w:rsidP="00977307">
      <w:pPr>
        <w:rPr>
          <w:lang w:val="ru-RU"/>
        </w:rPr>
      </w:pPr>
      <w:r w:rsidRPr="00977307">
        <w:rPr>
          <w:rFonts w:hint="eastAsia"/>
          <w:lang w:val="ru-RU"/>
        </w:rPr>
        <w:t>СПИСОК</w:t>
      </w:r>
      <w:r w:rsidRPr="00977307">
        <w:rPr>
          <w:lang w:val="ru-RU"/>
        </w:rPr>
        <w:t xml:space="preserve"> </w:t>
      </w:r>
      <w:r w:rsidRPr="00977307">
        <w:rPr>
          <w:rFonts w:hint="eastAsia"/>
          <w:lang w:val="ru-RU"/>
        </w:rPr>
        <w:t>СОКРАЩЕНИИ</w:t>
      </w:r>
      <w:r w:rsidRPr="00977307">
        <w:rPr>
          <w:lang w:val="ru-RU"/>
        </w:rPr>
        <w:t>................................................................ 4</w:t>
      </w:r>
    </w:p>
    <w:p w14:paraId="1899DCE5" w14:textId="77777777" w:rsidR="00977307" w:rsidRPr="00977307" w:rsidRDefault="00977307" w:rsidP="00977307">
      <w:pPr>
        <w:rPr>
          <w:lang w:val="ru-RU"/>
        </w:rPr>
      </w:pPr>
    </w:p>
    <w:p w14:paraId="61BC0E43" w14:textId="77777777" w:rsidR="00977307" w:rsidRPr="00977307" w:rsidRDefault="00977307" w:rsidP="00977307">
      <w:pPr>
        <w:rPr>
          <w:lang w:val="ru-RU"/>
        </w:rPr>
      </w:pPr>
      <w:r w:rsidRPr="00977307">
        <w:rPr>
          <w:rFonts w:hint="eastAsia"/>
          <w:lang w:val="ru-RU"/>
        </w:rPr>
        <w:t>ВВЕДЕНИЕ</w:t>
      </w:r>
      <w:r w:rsidRPr="00977307">
        <w:rPr>
          <w:lang w:val="ru-RU"/>
        </w:rPr>
        <w:t>...................................................................................... 5</w:t>
      </w:r>
    </w:p>
    <w:p w14:paraId="067C0EB7" w14:textId="77777777" w:rsidR="00977307" w:rsidRPr="00977307" w:rsidRDefault="00977307" w:rsidP="00977307">
      <w:pPr>
        <w:rPr>
          <w:lang w:val="ru-RU"/>
        </w:rPr>
      </w:pPr>
    </w:p>
    <w:p w14:paraId="604D24F2" w14:textId="77777777" w:rsidR="00977307" w:rsidRPr="00977307" w:rsidRDefault="00977307" w:rsidP="00977307">
      <w:pPr>
        <w:rPr>
          <w:lang w:val="ru-RU"/>
        </w:rPr>
      </w:pPr>
      <w:r w:rsidRPr="00977307">
        <w:rPr>
          <w:rFonts w:hint="eastAsia"/>
          <w:lang w:val="ru-RU"/>
        </w:rPr>
        <w:t>Глава</w:t>
      </w:r>
      <w:r w:rsidRPr="00977307">
        <w:rPr>
          <w:lang w:val="ru-RU"/>
        </w:rPr>
        <w:t xml:space="preserve"> 1. </w:t>
      </w:r>
      <w:r w:rsidRPr="00977307">
        <w:rPr>
          <w:rFonts w:hint="eastAsia"/>
          <w:lang w:val="ru-RU"/>
        </w:rPr>
        <w:t>СОВРЕМЕННОЕ</w:t>
      </w:r>
      <w:r w:rsidRPr="00977307">
        <w:rPr>
          <w:lang w:val="ru-RU"/>
        </w:rPr>
        <w:t xml:space="preserve"> </w:t>
      </w:r>
      <w:r w:rsidRPr="00977307">
        <w:rPr>
          <w:rFonts w:hint="eastAsia"/>
          <w:lang w:val="ru-RU"/>
        </w:rPr>
        <w:t>СОСТОЯНИЕ</w:t>
      </w:r>
      <w:r w:rsidRPr="00977307">
        <w:rPr>
          <w:lang w:val="ru-RU"/>
        </w:rPr>
        <w:t xml:space="preserve"> </w:t>
      </w:r>
      <w:r w:rsidRPr="00977307">
        <w:rPr>
          <w:rFonts w:hint="eastAsia"/>
          <w:lang w:val="ru-RU"/>
        </w:rPr>
        <w:t>ПРОБЛЕМЫ</w:t>
      </w:r>
    </w:p>
    <w:p w14:paraId="0A8F4709" w14:textId="77777777" w:rsidR="00977307" w:rsidRPr="00977307" w:rsidRDefault="00977307" w:rsidP="00977307">
      <w:pPr>
        <w:rPr>
          <w:lang w:val="ru-RU"/>
        </w:rPr>
      </w:pPr>
    </w:p>
    <w:p w14:paraId="35A4E60F" w14:textId="77777777" w:rsidR="00977307" w:rsidRPr="00977307" w:rsidRDefault="00977307" w:rsidP="00977307">
      <w:pPr>
        <w:rPr>
          <w:lang w:val="ru-RU"/>
        </w:rPr>
      </w:pPr>
      <w:r w:rsidRPr="00977307">
        <w:rPr>
          <w:rFonts w:hint="eastAsia"/>
          <w:lang w:val="ru-RU"/>
        </w:rPr>
        <w:t>ПРЕЖДЕВРЕМЕННЫХ</w:t>
      </w:r>
      <w:r w:rsidRPr="00977307">
        <w:rPr>
          <w:lang w:val="ru-RU"/>
        </w:rPr>
        <w:t xml:space="preserve"> </w:t>
      </w:r>
      <w:r w:rsidRPr="00977307">
        <w:rPr>
          <w:rFonts w:hint="eastAsia"/>
          <w:lang w:val="ru-RU"/>
        </w:rPr>
        <w:t>РОДОВ</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НЕДОНОШЕННОСТИ</w:t>
      </w:r>
      <w:r w:rsidRPr="00977307">
        <w:rPr>
          <w:lang w:val="ru-RU"/>
        </w:rPr>
        <w:t xml:space="preserve"> </w:t>
      </w:r>
      <w:r w:rsidRPr="00977307">
        <w:rPr>
          <w:rFonts w:hint="eastAsia"/>
          <w:lang w:val="ru-RU"/>
        </w:rPr>
        <w:t>В</w:t>
      </w:r>
    </w:p>
    <w:p w14:paraId="121A935C" w14:textId="77777777" w:rsidR="00977307" w:rsidRPr="00977307" w:rsidRDefault="00977307" w:rsidP="00977307">
      <w:pPr>
        <w:rPr>
          <w:lang w:val="ru-RU"/>
        </w:rPr>
      </w:pPr>
    </w:p>
    <w:p w14:paraId="2093F5F5" w14:textId="77777777" w:rsidR="00977307" w:rsidRPr="00977307" w:rsidRDefault="00977307" w:rsidP="00977307">
      <w:pPr>
        <w:rPr>
          <w:lang w:val="ru-RU"/>
        </w:rPr>
      </w:pPr>
      <w:r w:rsidRPr="00977307">
        <w:rPr>
          <w:rFonts w:hint="eastAsia"/>
          <w:lang w:val="ru-RU"/>
        </w:rPr>
        <w:t>РОССИИ</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МИРЕ</w:t>
      </w:r>
      <w:r w:rsidRPr="00977307">
        <w:rPr>
          <w:lang w:val="ru-RU"/>
        </w:rPr>
        <w:t xml:space="preserve"> (</w:t>
      </w:r>
      <w:r w:rsidRPr="00977307">
        <w:rPr>
          <w:rFonts w:hint="eastAsia"/>
          <w:lang w:val="ru-RU"/>
        </w:rPr>
        <w:t>ОБЗОР</w:t>
      </w:r>
      <w:r w:rsidRPr="00977307">
        <w:rPr>
          <w:lang w:val="ru-RU"/>
        </w:rPr>
        <w:t xml:space="preserve"> </w:t>
      </w:r>
      <w:r w:rsidRPr="00977307">
        <w:rPr>
          <w:rFonts w:hint="eastAsia"/>
          <w:lang w:val="ru-RU"/>
        </w:rPr>
        <w:t>ЛИТЕРАТУРЫ</w:t>
      </w:r>
      <w:r w:rsidRPr="00977307">
        <w:rPr>
          <w:lang w:val="ru-RU"/>
        </w:rPr>
        <w:t>)...................... 14</w:t>
      </w:r>
    </w:p>
    <w:p w14:paraId="674F810F" w14:textId="77777777" w:rsidR="00977307" w:rsidRPr="00977307" w:rsidRDefault="00977307" w:rsidP="00977307">
      <w:pPr>
        <w:rPr>
          <w:lang w:val="ru-RU"/>
        </w:rPr>
      </w:pPr>
    </w:p>
    <w:p w14:paraId="7016FA1B" w14:textId="77777777" w:rsidR="00977307" w:rsidRPr="00977307" w:rsidRDefault="00977307" w:rsidP="00977307">
      <w:pPr>
        <w:rPr>
          <w:lang w:val="ru-RU"/>
        </w:rPr>
      </w:pPr>
      <w:r w:rsidRPr="00977307">
        <w:rPr>
          <w:rFonts w:hint="eastAsia"/>
          <w:lang w:val="ru-RU"/>
        </w:rPr>
        <w:t>Глава</w:t>
      </w:r>
      <w:r w:rsidRPr="00977307">
        <w:rPr>
          <w:lang w:val="ru-RU"/>
        </w:rPr>
        <w:t xml:space="preserve"> 2. </w:t>
      </w:r>
      <w:r w:rsidRPr="00977307">
        <w:rPr>
          <w:rFonts w:hint="eastAsia"/>
          <w:lang w:val="ru-RU"/>
        </w:rPr>
        <w:t>ПРОГРАММА</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МАТЕРИАЛЫ</w:t>
      </w:r>
      <w:r w:rsidRPr="00977307">
        <w:rPr>
          <w:lang w:val="ru-RU"/>
        </w:rPr>
        <w:t xml:space="preserve"> </w:t>
      </w:r>
      <w:r w:rsidRPr="00977307">
        <w:rPr>
          <w:rFonts w:hint="eastAsia"/>
          <w:lang w:val="ru-RU"/>
        </w:rPr>
        <w:t>ИССЛЕДОВАНИЯ</w:t>
      </w:r>
      <w:r w:rsidRPr="00977307">
        <w:rPr>
          <w:lang w:val="ru-RU"/>
        </w:rPr>
        <w:t>................. 32</w:t>
      </w:r>
    </w:p>
    <w:p w14:paraId="3C85DFF6" w14:textId="77777777" w:rsidR="00977307" w:rsidRPr="00977307" w:rsidRDefault="00977307" w:rsidP="00977307">
      <w:pPr>
        <w:rPr>
          <w:lang w:val="ru-RU"/>
        </w:rPr>
      </w:pPr>
    </w:p>
    <w:p w14:paraId="76EDA779" w14:textId="77777777" w:rsidR="00977307" w:rsidRPr="00977307" w:rsidRDefault="00977307" w:rsidP="00977307">
      <w:pPr>
        <w:rPr>
          <w:lang w:val="ru-RU"/>
        </w:rPr>
      </w:pPr>
      <w:r w:rsidRPr="00977307">
        <w:rPr>
          <w:lang w:val="ru-RU"/>
        </w:rPr>
        <w:t xml:space="preserve">2.1. </w:t>
      </w:r>
      <w:r w:rsidRPr="00977307">
        <w:rPr>
          <w:rFonts w:hint="eastAsia"/>
          <w:lang w:val="ru-RU"/>
        </w:rPr>
        <w:t>Общая</w:t>
      </w:r>
      <w:r w:rsidRPr="00977307">
        <w:rPr>
          <w:lang w:val="ru-RU"/>
        </w:rPr>
        <w:t xml:space="preserve"> </w:t>
      </w:r>
      <w:r w:rsidRPr="00977307">
        <w:rPr>
          <w:rFonts w:hint="eastAsia"/>
          <w:lang w:val="ru-RU"/>
        </w:rPr>
        <w:t>характеристика</w:t>
      </w:r>
      <w:r w:rsidRPr="00977307">
        <w:rPr>
          <w:lang w:val="ru-RU"/>
        </w:rPr>
        <w:t xml:space="preserve"> </w:t>
      </w:r>
      <w:r w:rsidRPr="00977307">
        <w:rPr>
          <w:rFonts w:hint="eastAsia"/>
          <w:lang w:val="ru-RU"/>
        </w:rPr>
        <w:t>объекта</w:t>
      </w:r>
      <w:r w:rsidRPr="00977307">
        <w:rPr>
          <w:lang w:val="ru-RU"/>
        </w:rPr>
        <w:t xml:space="preserve"> </w:t>
      </w:r>
      <w:r w:rsidRPr="00977307">
        <w:rPr>
          <w:rFonts w:hint="eastAsia"/>
          <w:lang w:val="ru-RU"/>
        </w:rPr>
        <w:t>исследования</w:t>
      </w:r>
      <w:r w:rsidRPr="00977307">
        <w:rPr>
          <w:lang w:val="ru-RU"/>
        </w:rPr>
        <w:t>.................. 32</w:t>
      </w:r>
    </w:p>
    <w:p w14:paraId="163EB543" w14:textId="77777777" w:rsidR="00977307" w:rsidRPr="00977307" w:rsidRDefault="00977307" w:rsidP="00977307">
      <w:pPr>
        <w:rPr>
          <w:lang w:val="ru-RU"/>
        </w:rPr>
      </w:pPr>
    </w:p>
    <w:p w14:paraId="7EBC78D1" w14:textId="77777777" w:rsidR="00977307" w:rsidRPr="00977307" w:rsidRDefault="00977307" w:rsidP="00977307">
      <w:pPr>
        <w:rPr>
          <w:lang w:val="ru-RU"/>
        </w:rPr>
      </w:pPr>
      <w:r w:rsidRPr="00977307">
        <w:rPr>
          <w:lang w:val="ru-RU"/>
        </w:rPr>
        <w:t xml:space="preserve">2.2. </w:t>
      </w:r>
      <w:r w:rsidRPr="00977307">
        <w:rPr>
          <w:rFonts w:hint="eastAsia"/>
          <w:lang w:val="ru-RU"/>
        </w:rPr>
        <w:t>Математико</w:t>
      </w:r>
      <w:r w:rsidRPr="00977307">
        <w:rPr>
          <w:lang w:val="ru-RU"/>
        </w:rPr>
        <w:t>-</w:t>
      </w:r>
      <w:r w:rsidRPr="00977307">
        <w:rPr>
          <w:rFonts w:hint="eastAsia"/>
          <w:lang w:val="ru-RU"/>
        </w:rPr>
        <w:t>статистическая</w:t>
      </w:r>
      <w:r w:rsidRPr="00977307">
        <w:rPr>
          <w:lang w:val="ru-RU"/>
        </w:rPr>
        <w:t xml:space="preserve"> </w:t>
      </w:r>
      <w:r w:rsidRPr="00977307">
        <w:rPr>
          <w:rFonts w:hint="eastAsia"/>
          <w:lang w:val="ru-RU"/>
        </w:rPr>
        <w:t>обработка</w:t>
      </w:r>
      <w:r w:rsidRPr="00977307">
        <w:rPr>
          <w:lang w:val="ru-RU"/>
        </w:rPr>
        <w:t xml:space="preserve"> </w:t>
      </w:r>
      <w:r w:rsidRPr="00977307">
        <w:rPr>
          <w:rFonts w:hint="eastAsia"/>
          <w:lang w:val="ru-RU"/>
        </w:rPr>
        <w:t>результатов</w:t>
      </w:r>
      <w:r w:rsidRPr="00977307">
        <w:rPr>
          <w:lang w:val="ru-RU"/>
        </w:rPr>
        <w:t xml:space="preserve"> </w:t>
      </w:r>
      <w:r w:rsidRPr="00977307">
        <w:rPr>
          <w:rFonts w:hint="eastAsia"/>
          <w:lang w:val="ru-RU"/>
        </w:rPr>
        <w:t>исследования</w:t>
      </w:r>
      <w:r w:rsidRPr="00977307">
        <w:rPr>
          <w:lang w:val="ru-RU"/>
        </w:rPr>
        <w:t>................................................................ 42</w:t>
      </w:r>
    </w:p>
    <w:p w14:paraId="1F73F3F2" w14:textId="77777777" w:rsidR="00977307" w:rsidRPr="00977307" w:rsidRDefault="00977307" w:rsidP="00977307">
      <w:pPr>
        <w:rPr>
          <w:lang w:val="ru-RU"/>
        </w:rPr>
      </w:pPr>
    </w:p>
    <w:p w14:paraId="3E6254DE" w14:textId="77777777" w:rsidR="00977307" w:rsidRPr="00977307" w:rsidRDefault="00977307" w:rsidP="00977307">
      <w:pPr>
        <w:rPr>
          <w:lang w:val="ru-RU"/>
        </w:rPr>
      </w:pPr>
      <w:r w:rsidRPr="00977307">
        <w:rPr>
          <w:rFonts w:hint="eastAsia"/>
          <w:lang w:val="ru-RU"/>
        </w:rPr>
        <w:t>Глава</w:t>
      </w:r>
      <w:r w:rsidRPr="00977307">
        <w:rPr>
          <w:lang w:val="ru-RU"/>
        </w:rPr>
        <w:t xml:space="preserve"> 3. </w:t>
      </w:r>
      <w:r w:rsidRPr="00977307">
        <w:rPr>
          <w:rFonts w:hint="eastAsia"/>
          <w:lang w:val="ru-RU"/>
        </w:rPr>
        <w:t>СОСТОЯНИЕ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БЕРЕМЕННЫХ</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ДЕТЕЙ</w:t>
      </w:r>
    </w:p>
    <w:p w14:paraId="5D5EAD33" w14:textId="77777777" w:rsidR="00977307" w:rsidRPr="00977307" w:rsidRDefault="00977307" w:rsidP="00977307">
      <w:pPr>
        <w:rPr>
          <w:lang w:val="ru-RU"/>
        </w:rPr>
      </w:pPr>
    </w:p>
    <w:p w14:paraId="14277497" w14:textId="77777777" w:rsidR="00977307" w:rsidRPr="00977307" w:rsidRDefault="00977307" w:rsidP="00977307">
      <w:pPr>
        <w:rPr>
          <w:lang w:val="ru-RU"/>
        </w:rPr>
      </w:pPr>
      <w:r w:rsidRPr="00977307">
        <w:rPr>
          <w:rFonts w:hint="eastAsia"/>
          <w:lang w:val="ru-RU"/>
        </w:rPr>
        <w:t>ПЕРВОГО</w:t>
      </w:r>
      <w:r w:rsidRPr="00977307">
        <w:rPr>
          <w:lang w:val="ru-RU"/>
        </w:rPr>
        <w:t xml:space="preserve"> </w:t>
      </w:r>
      <w:r w:rsidRPr="00977307">
        <w:rPr>
          <w:rFonts w:hint="eastAsia"/>
          <w:lang w:val="ru-RU"/>
        </w:rPr>
        <w:t>ГОДА</w:t>
      </w:r>
      <w:r w:rsidRPr="00977307">
        <w:rPr>
          <w:lang w:val="ru-RU"/>
        </w:rPr>
        <w:t xml:space="preserve"> </w:t>
      </w:r>
      <w:r w:rsidRPr="00977307">
        <w:rPr>
          <w:rFonts w:hint="eastAsia"/>
          <w:lang w:val="ru-RU"/>
        </w:rPr>
        <w:t>ЖИЗНИ</w:t>
      </w:r>
      <w:r w:rsidRPr="00977307">
        <w:rPr>
          <w:lang w:val="ru-RU"/>
        </w:rPr>
        <w:t>................................................................ 46</w:t>
      </w:r>
    </w:p>
    <w:p w14:paraId="48B09062" w14:textId="77777777" w:rsidR="00977307" w:rsidRPr="00977307" w:rsidRDefault="00977307" w:rsidP="00977307">
      <w:pPr>
        <w:rPr>
          <w:lang w:val="ru-RU"/>
        </w:rPr>
      </w:pPr>
    </w:p>
    <w:p w14:paraId="389FDD0A" w14:textId="77777777" w:rsidR="00977307" w:rsidRPr="00977307" w:rsidRDefault="00977307" w:rsidP="00977307">
      <w:pPr>
        <w:rPr>
          <w:lang w:val="ru-RU"/>
        </w:rPr>
      </w:pPr>
      <w:r w:rsidRPr="00977307">
        <w:rPr>
          <w:lang w:val="ru-RU"/>
        </w:rPr>
        <w:t xml:space="preserve">3.1. </w:t>
      </w:r>
      <w:r w:rsidRPr="00977307">
        <w:rPr>
          <w:rFonts w:hint="eastAsia"/>
          <w:lang w:val="ru-RU"/>
        </w:rPr>
        <w:t>Динамика</w:t>
      </w:r>
      <w:r w:rsidRPr="00977307">
        <w:rPr>
          <w:lang w:val="ru-RU"/>
        </w:rPr>
        <w:t xml:space="preserve"> </w:t>
      </w:r>
      <w:r w:rsidRPr="00977307">
        <w:rPr>
          <w:rFonts w:hint="eastAsia"/>
          <w:lang w:val="ru-RU"/>
        </w:rPr>
        <w:t>частоты</w:t>
      </w:r>
      <w:r w:rsidRPr="00977307">
        <w:rPr>
          <w:lang w:val="ru-RU"/>
        </w:rPr>
        <w:t xml:space="preserve"> </w:t>
      </w:r>
      <w:r w:rsidRPr="00977307">
        <w:rPr>
          <w:rFonts w:hint="eastAsia"/>
          <w:lang w:val="ru-RU"/>
        </w:rPr>
        <w:t>преждевременных</w:t>
      </w:r>
      <w:r w:rsidRPr="00977307">
        <w:rPr>
          <w:lang w:val="ru-RU"/>
        </w:rPr>
        <w:t xml:space="preserve"> </w:t>
      </w:r>
      <w:r w:rsidRPr="00977307">
        <w:rPr>
          <w:rFonts w:hint="eastAsia"/>
          <w:lang w:val="ru-RU"/>
        </w:rPr>
        <w:t>родов</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xml:space="preserve"> </w:t>
      </w:r>
      <w:r w:rsidRPr="00977307">
        <w:rPr>
          <w:rFonts w:hint="eastAsia"/>
          <w:lang w:val="ru-RU"/>
        </w:rPr>
        <w:t>за</w:t>
      </w:r>
      <w:r w:rsidRPr="00977307">
        <w:rPr>
          <w:lang w:val="ru-RU"/>
        </w:rPr>
        <w:t xml:space="preserve"> </w:t>
      </w:r>
      <w:r w:rsidRPr="00977307">
        <w:rPr>
          <w:rFonts w:hint="eastAsia"/>
          <w:lang w:val="ru-RU"/>
        </w:rPr>
        <w:t>период</w:t>
      </w:r>
      <w:r w:rsidRPr="00977307">
        <w:rPr>
          <w:lang w:val="ru-RU"/>
        </w:rPr>
        <w:t xml:space="preserve"> </w:t>
      </w:r>
      <w:r w:rsidRPr="00977307">
        <w:rPr>
          <w:rFonts w:hint="eastAsia"/>
          <w:lang w:val="ru-RU"/>
        </w:rPr>
        <w:t>с</w:t>
      </w:r>
      <w:r w:rsidRPr="00977307">
        <w:rPr>
          <w:lang w:val="ru-RU"/>
        </w:rPr>
        <w:t xml:space="preserve"> 1980 </w:t>
      </w:r>
      <w:r w:rsidRPr="00977307">
        <w:rPr>
          <w:rFonts w:hint="eastAsia"/>
          <w:lang w:val="ru-RU"/>
        </w:rPr>
        <w:t>по</w:t>
      </w:r>
      <w:r w:rsidRPr="00977307">
        <w:rPr>
          <w:lang w:val="ru-RU"/>
        </w:rPr>
        <w:t xml:space="preserve"> 2015 </w:t>
      </w:r>
      <w:r w:rsidRPr="00977307">
        <w:rPr>
          <w:rFonts w:hint="eastAsia"/>
          <w:lang w:val="ru-RU"/>
        </w:rPr>
        <w:t>год</w:t>
      </w:r>
      <w:r w:rsidRPr="00977307">
        <w:rPr>
          <w:lang w:val="ru-RU"/>
        </w:rPr>
        <w:t>............................. 47</w:t>
      </w:r>
    </w:p>
    <w:p w14:paraId="67EF8F83" w14:textId="77777777" w:rsidR="00977307" w:rsidRPr="00977307" w:rsidRDefault="00977307" w:rsidP="00977307">
      <w:pPr>
        <w:rPr>
          <w:lang w:val="ru-RU"/>
        </w:rPr>
      </w:pPr>
    </w:p>
    <w:p w14:paraId="6C618E59" w14:textId="77777777" w:rsidR="00977307" w:rsidRPr="00977307" w:rsidRDefault="00977307" w:rsidP="00977307">
      <w:pPr>
        <w:rPr>
          <w:lang w:val="ru-RU"/>
        </w:rPr>
      </w:pPr>
      <w:r w:rsidRPr="00977307">
        <w:rPr>
          <w:lang w:val="ru-RU"/>
        </w:rPr>
        <w:t xml:space="preserve">3.2. </w:t>
      </w:r>
      <w:r w:rsidRPr="00977307">
        <w:rPr>
          <w:rFonts w:hint="eastAsia"/>
          <w:lang w:val="ru-RU"/>
        </w:rPr>
        <w:t>Состояние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беременных</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рожениц</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xml:space="preserve"> </w:t>
      </w:r>
      <w:r w:rsidRPr="00977307">
        <w:rPr>
          <w:rFonts w:hint="eastAsia"/>
          <w:lang w:val="ru-RU"/>
        </w:rPr>
        <w:t>за</w:t>
      </w:r>
      <w:r w:rsidRPr="00977307">
        <w:rPr>
          <w:lang w:val="ru-RU"/>
        </w:rPr>
        <w:t xml:space="preserve"> </w:t>
      </w:r>
      <w:r w:rsidRPr="00977307">
        <w:rPr>
          <w:rFonts w:hint="eastAsia"/>
          <w:lang w:val="ru-RU"/>
        </w:rPr>
        <w:t>период</w:t>
      </w:r>
      <w:r w:rsidRPr="00977307">
        <w:rPr>
          <w:lang w:val="ru-RU"/>
        </w:rPr>
        <w:t xml:space="preserve"> </w:t>
      </w:r>
      <w:r w:rsidRPr="00977307">
        <w:rPr>
          <w:rFonts w:hint="eastAsia"/>
          <w:lang w:val="ru-RU"/>
        </w:rPr>
        <w:t>с</w:t>
      </w:r>
      <w:r w:rsidRPr="00977307">
        <w:rPr>
          <w:lang w:val="ru-RU"/>
        </w:rPr>
        <w:t xml:space="preserve"> 2000 </w:t>
      </w:r>
      <w:r w:rsidRPr="00977307">
        <w:rPr>
          <w:rFonts w:hint="eastAsia"/>
          <w:lang w:val="ru-RU"/>
        </w:rPr>
        <w:t>по</w:t>
      </w:r>
      <w:r w:rsidRPr="00977307">
        <w:rPr>
          <w:lang w:val="ru-RU"/>
        </w:rPr>
        <w:t xml:space="preserve"> 2015 </w:t>
      </w:r>
      <w:r w:rsidRPr="00977307">
        <w:rPr>
          <w:rFonts w:hint="eastAsia"/>
          <w:lang w:val="ru-RU"/>
        </w:rPr>
        <w:t>год</w:t>
      </w:r>
      <w:r w:rsidRPr="00977307">
        <w:rPr>
          <w:lang w:val="ru-RU"/>
        </w:rPr>
        <w:t>............................. 52</w:t>
      </w:r>
    </w:p>
    <w:p w14:paraId="759ECC89" w14:textId="77777777" w:rsidR="00977307" w:rsidRPr="00977307" w:rsidRDefault="00977307" w:rsidP="00977307">
      <w:pPr>
        <w:rPr>
          <w:lang w:val="ru-RU"/>
        </w:rPr>
      </w:pPr>
    </w:p>
    <w:p w14:paraId="6819ACA9" w14:textId="77777777" w:rsidR="00977307" w:rsidRPr="00977307" w:rsidRDefault="00977307" w:rsidP="00977307">
      <w:pPr>
        <w:rPr>
          <w:lang w:val="ru-RU"/>
        </w:rPr>
      </w:pPr>
      <w:r w:rsidRPr="00977307">
        <w:rPr>
          <w:lang w:val="ru-RU"/>
        </w:rPr>
        <w:t xml:space="preserve">3.3. </w:t>
      </w:r>
      <w:r w:rsidRPr="00977307">
        <w:rPr>
          <w:rFonts w:hint="eastAsia"/>
          <w:lang w:val="ru-RU"/>
        </w:rPr>
        <w:t>Анализ</w:t>
      </w:r>
      <w:r w:rsidRPr="00977307">
        <w:rPr>
          <w:lang w:val="ru-RU"/>
        </w:rPr>
        <w:t xml:space="preserve"> </w:t>
      </w:r>
      <w:r w:rsidRPr="00977307">
        <w:rPr>
          <w:rFonts w:hint="eastAsia"/>
          <w:lang w:val="ru-RU"/>
        </w:rPr>
        <w:t>частоты</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структуры</w:t>
      </w:r>
      <w:r w:rsidRPr="00977307">
        <w:rPr>
          <w:lang w:val="ru-RU"/>
        </w:rPr>
        <w:t xml:space="preserve"> </w:t>
      </w:r>
      <w:r w:rsidRPr="00977307">
        <w:rPr>
          <w:rFonts w:hint="eastAsia"/>
          <w:lang w:val="ru-RU"/>
        </w:rPr>
        <w:t>недоношенности</w:t>
      </w:r>
      <w:r w:rsidRPr="00977307">
        <w:rPr>
          <w:lang w:val="ru-RU"/>
        </w:rPr>
        <w:t xml:space="preserve"> </w:t>
      </w:r>
      <w:r w:rsidRPr="00977307">
        <w:rPr>
          <w:rFonts w:hint="eastAsia"/>
          <w:lang w:val="ru-RU"/>
        </w:rPr>
        <w:t>по</w:t>
      </w:r>
      <w:r w:rsidRPr="00977307">
        <w:rPr>
          <w:lang w:val="ru-RU"/>
        </w:rPr>
        <w:t xml:space="preserve"> </w:t>
      </w:r>
      <w:r w:rsidRPr="00977307">
        <w:rPr>
          <w:rFonts w:hint="eastAsia"/>
          <w:lang w:val="ru-RU"/>
        </w:rPr>
        <w:t>массе</w:t>
      </w:r>
      <w:r w:rsidRPr="00977307">
        <w:rPr>
          <w:lang w:val="ru-RU"/>
        </w:rPr>
        <w:t xml:space="preserve"> </w:t>
      </w:r>
      <w:r w:rsidRPr="00977307">
        <w:rPr>
          <w:rFonts w:hint="eastAsia"/>
          <w:lang w:val="ru-RU"/>
        </w:rPr>
        <w:t>тела</w:t>
      </w:r>
      <w:r w:rsidRPr="00977307">
        <w:rPr>
          <w:lang w:val="ru-RU"/>
        </w:rPr>
        <w:t xml:space="preserve"> </w:t>
      </w:r>
      <w:r w:rsidRPr="00977307">
        <w:rPr>
          <w:rFonts w:hint="eastAsia"/>
          <w:lang w:val="ru-RU"/>
        </w:rPr>
        <w:t>при</w:t>
      </w:r>
      <w:r w:rsidRPr="00977307">
        <w:rPr>
          <w:lang w:val="ru-RU"/>
        </w:rPr>
        <w:t xml:space="preserve"> </w:t>
      </w:r>
      <w:r w:rsidRPr="00977307">
        <w:rPr>
          <w:rFonts w:hint="eastAsia"/>
          <w:lang w:val="ru-RU"/>
        </w:rPr>
        <w:t>рождении</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Федеральных</w:t>
      </w:r>
      <w:r w:rsidRPr="00977307">
        <w:rPr>
          <w:lang w:val="ru-RU"/>
        </w:rPr>
        <w:t xml:space="preserve"> </w:t>
      </w:r>
      <w:r w:rsidRPr="00977307">
        <w:rPr>
          <w:rFonts w:hint="eastAsia"/>
          <w:lang w:val="ru-RU"/>
        </w:rPr>
        <w:t>округах</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64</w:t>
      </w:r>
    </w:p>
    <w:p w14:paraId="3C01CA34" w14:textId="77777777" w:rsidR="00977307" w:rsidRPr="00977307" w:rsidRDefault="00977307" w:rsidP="00977307">
      <w:pPr>
        <w:rPr>
          <w:lang w:val="ru-RU"/>
        </w:rPr>
      </w:pPr>
    </w:p>
    <w:p w14:paraId="2BB6FB91" w14:textId="77777777" w:rsidR="00977307" w:rsidRPr="00977307" w:rsidRDefault="00977307" w:rsidP="00977307">
      <w:pPr>
        <w:rPr>
          <w:lang w:val="ru-RU"/>
        </w:rPr>
      </w:pPr>
      <w:r w:rsidRPr="00977307">
        <w:rPr>
          <w:lang w:val="ru-RU"/>
        </w:rPr>
        <w:t xml:space="preserve">3.4. </w:t>
      </w:r>
      <w:r w:rsidRPr="00977307">
        <w:rPr>
          <w:rFonts w:hint="eastAsia"/>
          <w:lang w:val="ru-RU"/>
        </w:rPr>
        <w:t>Состояние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первого</w:t>
      </w:r>
      <w:r w:rsidRPr="00977307">
        <w:rPr>
          <w:lang w:val="ru-RU"/>
        </w:rPr>
        <w:t xml:space="preserve"> </w:t>
      </w:r>
      <w:r w:rsidRPr="00977307">
        <w:rPr>
          <w:rFonts w:hint="eastAsia"/>
          <w:lang w:val="ru-RU"/>
        </w:rPr>
        <w:t>года</w:t>
      </w:r>
      <w:r w:rsidRPr="00977307">
        <w:rPr>
          <w:lang w:val="ru-RU"/>
        </w:rPr>
        <w:t xml:space="preserve"> </w:t>
      </w:r>
      <w:r w:rsidRPr="00977307">
        <w:rPr>
          <w:rFonts w:hint="eastAsia"/>
          <w:lang w:val="ru-RU"/>
        </w:rPr>
        <w:t>жизни</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Федеральных</w:t>
      </w:r>
      <w:r w:rsidRPr="00977307">
        <w:rPr>
          <w:lang w:val="ru-RU"/>
        </w:rPr>
        <w:t xml:space="preserve"> </w:t>
      </w:r>
      <w:r w:rsidRPr="00977307">
        <w:rPr>
          <w:rFonts w:hint="eastAsia"/>
          <w:lang w:val="ru-RU"/>
        </w:rPr>
        <w:t>округах</w:t>
      </w:r>
      <w:r w:rsidRPr="00977307">
        <w:rPr>
          <w:lang w:val="ru-RU"/>
        </w:rPr>
        <w:t xml:space="preserve"> </w:t>
      </w:r>
      <w:r w:rsidRPr="00977307">
        <w:rPr>
          <w:rFonts w:hint="eastAsia"/>
          <w:lang w:val="ru-RU"/>
        </w:rPr>
        <w:t>Российской</w:t>
      </w:r>
      <w:r w:rsidRPr="00977307">
        <w:rPr>
          <w:lang w:val="ru-RU"/>
        </w:rPr>
        <w:t xml:space="preserve"> </w:t>
      </w:r>
      <w:r w:rsidRPr="00977307">
        <w:rPr>
          <w:rFonts w:hint="eastAsia"/>
          <w:lang w:val="ru-RU"/>
        </w:rPr>
        <w:t>Федерации</w:t>
      </w:r>
      <w:r w:rsidRPr="00977307">
        <w:rPr>
          <w:lang w:val="ru-RU"/>
        </w:rPr>
        <w:t>........................................................................... 75</w:t>
      </w:r>
    </w:p>
    <w:p w14:paraId="25DDB8E0" w14:textId="77777777" w:rsidR="00977307" w:rsidRPr="00977307" w:rsidRDefault="00977307" w:rsidP="00977307">
      <w:pPr>
        <w:rPr>
          <w:lang w:val="ru-RU"/>
        </w:rPr>
      </w:pPr>
    </w:p>
    <w:p w14:paraId="460A42FD" w14:textId="77777777" w:rsidR="00977307" w:rsidRPr="00977307" w:rsidRDefault="00977307" w:rsidP="00977307">
      <w:pPr>
        <w:rPr>
          <w:lang w:val="ru-RU"/>
        </w:rPr>
      </w:pPr>
      <w:r w:rsidRPr="00977307">
        <w:rPr>
          <w:rFonts w:hint="eastAsia"/>
          <w:lang w:val="ru-RU"/>
        </w:rPr>
        <w:t>Глава</w:t>
      </w:r>
      <w:r w:rsidRPr="00977307">
        <w:rPr>
          <w:lang w:val="ru-RU"/>
        </w:rPr>
        <w:t xml:space="preserve"> 4. </w:t>
      </w:r>
      <w:r w:rsidRPr="00977307">
        <w:rPr>
          <w:rFonts w:hint="eastAsia"/>
          <w:lang w:val="ru-RU"/>
        </w:rPr>
        <w:t>СОЦИАЛЬНО</w:t>
      </w:r>
      <w:r w:rsidRPr="00977307">
        <w:rPr>
          <w:lang w:val="ru-RU"/>
        </w:rPr>
        <w:t>-</w:t>
      </w:r>
      <w:r w:rsidRPr="00977307">
        <w:rPr>
          <w:rFonts w:hint="eastAsia"/>
          <w:lang w:val="ru-RU"/>
        </w:rPr>
        <w:t>ГИГИЕНИЧЕСКОЕ</w:t>
      </w:r>
      <w:r w:rsidRPr="00977307">
        <w:rPr>
          <w:lang w:val="ru-RU"/>
        </w:rPr>
        <w:t xml:space="preserve"> </w:t>
      </w:r>
      <w:r w:rsidRPr="00977307">
        <w:rPr>
          <w:rFonts w:hint="eastAsia"/>
          <w:lang w:val="ru-RU"/>
        </w:rPr>
        <w:t>ИССЛЕДОВАНИЕ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РАННЕГО</w:t>
      </w:r>
      <w:r w:rsidRPr="00977307">
        <w:rPr>
          <w:lang w:val="ru-RU"/>
        </w:rPr>
        <w:t xml:space="preserve"> </w:t>
      </w:r>
      <w:r w:rsidRPr="00977307">
        <w:rPr>
          <w:rFonts w:hint="eastAsia"/>
          <w:lang w:val="ru-RU"/>
        </w:rPr>
        <w:t>ВОЗРАСТА</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АКТИВНОСТИ</w:t>
      </w:r>
      <w:r w:rsidRPr="00977307">
        <w:rPr>
          <w:lang w:val="ru-RU"/>
        </w:rPr>
        <w:t xml:space="preserve"> </w:t>
      </w:r>
      <w:r w:rsidRPr="00977307">
        <w:rPr>
          <w:rFonts w:hint="eastAsia"/>
          <w:lang w:val="ru-RU"/>
        </w:rPr>
        <w:t>ИХ</w:t>
      </w:r>
      <w:r w:rsidRPr="00977307">
        <w:rPr>
          <w:lang w:val="ru-RU"/>
        </w:rPr>
        <w:t xml:space="preserve"> </w:t>
      </w:r>
      <w:r w:rsidRPr="00977307">
        <w:rPr>
          <w:rFonts w:hint="eastAsia"/>
          <w:lang w:val="ru-RU"/>
        </w:rPr>
        <w:t>СЕМЕЙ</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ОРГАНИЗАЦИИ</w:t>
      </w:r>
      <w:r w:rsidRPr="00977307">
        <w:rPr>
          <w:lang w:val="ru-RU"/>
        </w:rPr>
        <w:t xml:space="preserve"> </w:t>
      </w:r>
      <w:r w:rsidRPr="00977307">
        <w:rPr>
          <w:rFonts w:hint="eastAsia"/>
          <w:lang w:val="ru-RU"/>
        </w:rPr>
        <w:t>ИМ</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ПОМОЩИ</w:t>
      </w:r>
      <w:r w:rsidRPr="00977307">
        <w:rPr>
          <w:lang w:val="ru-RU"/>
        </w:rPr>
        <w:t xml:space="preserve"> 85 4.1. </w:t>
      </w:r>
      <w:r w:rsidRPr="00977307">
        <w:rPr>
          <w:rFonts w:hint="eastAsia"/>
          <w:lang w:val="ru-RU"/>
        </w:rPr>
        <w:t>Социально</w:t>
      </w:r>
      <w:r w:rsidRPr="00977307">
        <w:rPr>
          <w:lang w:val="ru-RU"/>
        </w:rPr>
        <w:t>-</w:t>
      </w:r>
      <w:r w:rsidRPr="00977307">
        <w:rPr>
          <w:rFonts w:hint="eastAsia"/>
          <w:lang w:val="ru-RU"/>
        </w:rPr>
        <w:t>гигиенические</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медицинские</w:t>
      </w:r>
      <w:r w:rsidRPr="00977307">
        <w:rPr>
          <w:lang w:val="ru-RU"/>
        </w:rPr>
        <w:t xml:space="preserve"> </w:t>
      </w:r>
      <w:r w:rsidRPr="00977307">
        <w:rPr>
          <w:rFonts w:hint="eastAsia"/>
          <w:lang w:val="ru-RU"/>
        </w:rPr>
        <w:t>факторы</w:t>
      </w:r>
      <w:r w:rsidRPr="00977307">
        <w:rPr>
          <w:lang w:val="ru-RU"/>
        </w:rPr>
        <w:t xml:space="preserve"> </w:t>
      </w:r>
      <w:r w:rsidRPr="00977307">
        <w:rPr>
          <w:rFonts w:hint="eastAsia"/>
          <w:lang w:val="ru-RU"/>
        </w:rPr>
        <w:t>риска</w:t>
      </w:r>
      <w:r w:rsidRPr="00977307">
        <w:rPr>
          <w:lang w:val="ru-RU"/>
        </w:rPr>
        <w:t xml:space="preserve"> </w:t>
      </w:r>
      <w:r w:rsidRPr="00977307">
        <w:rPr>
          <w:rFonts w:hint="eastAsia"/>
          <w:lang w:val="ru-RU"/>
        </w:rPr>
        <w:t>преждевременных</w:t>
      </w:r>
      <w:r w:rsidRPr="00977307">
        <w:rPr>
          <w:lang w:val="ru-RU"/>
        </w:rPr>
        <w:t xml:space="preserve"> </w:t>
      </w:r>
      <w:r w:rsidRPr="00977307">
        <w:rPr>
          <w:rFonts w:hint="eastAsia"/>
          <w:lang w:val="ru-RU"/>
        </w:rPr>
        <w:t>родов</w:t>
      </w:r>
      <w:r w:rsidRPr="00977307">
        <w:rPr>
          <w:lang w:val="ru-RU"/>
        </w:rPr>
        <w:t>................................................. 85</w:t>
      </w:r>
    </w:p>
    <w:p w14:paraId="12B8C70B" w14:textId="77777777" w:rsidR="00977307" w:rsidRPr="00977307" w:rsidRDefault="00977307" w:rsidP="00977307">
      <w:pPr>
        <w:rPr>
          <w:lang w:val="ru-RU"/>
        </w:rPr>
      </w:pPr>
    </w:p>
    <w:p w14:paraId="55B8B062" w14:textId="77777777" w:rsidR="00977307" w:rsidRPr="00977307" w:rsidRDefault="00977307" w:rsidP="00977307">
      <w:pPr>
        <w:rPr>
          <w:lang w:val="ru-RU"/>
        </w:rPr>
      </w:pPr>
      <w:r w:rsidRPr="00977307">
        <w:rPr>
          <w:lang w:val="ru-RU"/>
        </w:rPr>
        <w:t xml:space="preserve">4.2. </w:t>
      </w:r>
      <w:r w:rsidRPr="00977307">
        <w:rPr>
          <w:rFonts w:hint="eastAsia"/>
          <w:lang w:val="ru-RU"/>
        </w:rPr>
        <w:t>Состояние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раннего</w:t>
      </w:r>
      <w:r w:rsidRPr="00977307">
        <w:rPr>
          <w:lang w:val="ru-RU"/>
        </w:rPr>
        <w:t xml:space="preserve"> </w:t>
      </w:r>
      <w:r w:rsidRPr="00977307">
        <w:rPr>
          <w:rFonts w:hint="eastAsia"/>
          <w:lang w:val="ru-RU"/>
        </w:rPr>
        <w:t>возраста</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93</w:t>
      </w:r>
    </w:p>
    <w:p w14:paraId="29539311" w14:textId="77777777" w:rsidR="00977307" w:rsidRPr="00977307" w:rsidRDefault="00977307" w:rsidP="00977307">
      <w:pPr>
        <w:rPr>
          <w:lang w:val="ru-RU"/>
        </w:rPr>
      </w:pPr>
    </w:p>
    <w:p w14:paraId="063DC97F" w14:textId="77777777" w:rsidR="00977307" w:rsidRPr="00977307" w:rsidRDefault="00977307" w:rsidP="00977307">
      <w:pPr>
        <w:rPr>
          <w:lang w:val="ru-RU"/>
        </w:rPr>
      </w:pPr>
      <w:r w:rsidRPr="00977307">
        <w:rPr>
          <w:lang w:val="ru-RU"/>
        </w:rPr>
        <w:t xml:space="preserve">4.2.1. </w:t>
      </w:r>
      <w:r w:rsidRPr="00977307">
        <w:rPr>
          <w:rFonts w:hint="eastAsia"/>
          <w:lang w:val="ru-RU"/>
        </w:rPr>
        <w:t>Факторы</w:t>
      </w:r>
      <w:r w:rsidRPr="00977307">
        <w:rPr>
          <w:lang w:val="ru-RU"/>
        </w:rPr>
        <w:t xml:space="preserve"> </w:t>
      </w:r>
      <w:r w:rsidRPr="00977307">
        <w:rPr>
          <w:rFonts w:hint="eastAsia"/>
          <w:lang w:val="ru-RU"/>
        </w:rPr>
        <w:t>риска</w:t>
      </w:r>
      <w:r w:rsidRPr="00977307">
        <w:rPr>
          <w:lang w:val="ru-RU"/>
        </w:rPr>
        <w:t xml:space="preserve">, </w:t>
      </w:r>
      <w:r w:rsidRPr="00977307">
        <w:rPr>
          <w:rFonts w:hint="eastAsia"/>
          <w:lang w:val="ru-RU"/>
        </w:rPr>
        <w:t>определяющие</w:t>
      </w:r>
      <w:r w:rsidRPr="00977307">
        <w:rPr>
          <w:lang w:val="ru-RU"/>
        </w:rPr>
        <w:t xml:space="preserve"> </w:t>
      </w:r>
      <w:r w:rsidRPr="00977307">
        <w:rPr>
          <w:rFonts w:hint="eastAsia"/>
          <w:lang w:val="ru-RU"/>
        </w:rPr>
        <w:t>состояние</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течение</w:t>
      </w:r>
      <w:r w:rsidRPr="00977307">
        <w:rPr>
          <w:lang w:val="ru-RU"/>
        </w:rPr>
        <w:t xml:space="preserve"> </w:t>
      </w:r>
      <w:r w:rsidRPr="00977307">
        <w:rPr>
          <w:rFonts w:hint="eastAsia"/>
          <w:lang w:val="ru-RU"/>
        </w:rPr>
        <w:t>первых</w:t>
      </w:r>
      <w:r w:rsidRPr="00977307">
        <w:rPr>
          <w:lang w:val="ru-RU"/>
        </w:rPr>
        <w:t xml:space="preserve"> </w:t>
      </w:r>
      <w:r w:rsidRPr="00977307">
        <w:rPr>
          <w:rFonts w:hint="eastAsia"/>
          <w:lang w:val="ru-RU"/>
        </w:rPr>
        <w:t>трех</w:t>
      </w:r>
      <w:r w:rsidRPr="00977307">
        <w:rPr>
          <w:lang w:val="ru-RU"/>
        </w:rPr>
        <w:t xml:space="preserve"> </w:t>
      </w:r>
      <w:r w:rsidRPr="00977307">
        <w:rPr>
          <w:rFonts w:hint="eastAsia"/>
          <w:lang w:val="ru-RU"/>
        </w:rPr>
        <w:t>лет</w:t>
      </w:r>
      <w:r w:rsidRPr="00977307">
        <w:rPr>
          <w:lang w:val="ru-RU"/>
        </w:rPr>
        <w:t xml:space="preserve"> </w:t>
      </w:r>
      <w:r w:rsidRPr="00977307">
        <w:rPr>
          <w:rFonts w:hint="eastAsia"/>
          <w:lang w:val="ru-RU"/>
        </w:rPr>
        <w:t>жизни</w:t>
      </w:r>
      <w:r w:rsidRPr="00977307">
        <w:rPr>
          <w:lang w:val="ru-RU"/>
        </w:rPr>
        <w:t>....................................................................... 93</w:t>
      </w:r>
    </w:p>
    <w:p w14:paraId="0B67CA35" w14:textId="77777777" w:rsidR="00977307" w:rsidRPr="00977307" w:rsidRDefault="00977307" w:rsidP="00977307">
      <w:pPr>
        <w:rPr>
          <w:lang w:val="ru-RU"/>
        </w:rPr>
      </w:pPr>
    </w:p>
    <w:p w14:paraId="27C50828" w14:textId="77777777" w:rsidR="00977307" w:rsidRPr="00977307" w:rsidRDefault="00977307" w:rsidP="00977307">
      <w:pPr>
        <w:rPr>
          <w:lang w:val="ru-RU"/>
        </w:rPr>
      </w:pPr>
      <w:r w:rsidRPr="00977307">
        <w:rPr>
          <w:lang w:val="ru-RU"/>
        </w:rPr>
        <w:t xml:space="preserve">4.2.2. </w:t>
      </w:r>
      <w:r w:rsidRPr="00977307">
        <w:rPr>
          <w:rFonts w:hint="eastAsia"/>
          <w:lang w:val="ru-RU"/>
        </w:rPr>
        <w:t>Анализ</w:t>
      </w:r>
      <w:r w:rsidRPr="00977307">
        <w:rPr>
          <w:lang w:val="ru-RU"/>
        </w:rPr>
        <w:t xml:space="preserve"> </w:t>
      </w:r>
      <w:r w:rsidRPr="00977307">
        <w:rPr>
          <w:rFonts w:hint="eastAsia"/>
          <w:lang w:val="ru-RU"/>
        </w:rPr>
        <w:t>состояния</w:t>
      </w:r>
      <w:r w:rsidRPr="00977307">
        <w:rPr>
          <w:lang w:val="ru-RU"/>
        </w:rPr>
        <w:t xml:space="preserve"> </w:t>
      </w:r>
      <w:r w:rsidRPr="00977307">
        <w:rPr>
          <w:rFonts w:hint="eastAsia"/>
          <w:lang w:val="ru-RU"/>
        </w:rPr>
        <w:t>здоровья</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xml:space="preserve">, </w:t>
      </w:r>
      <w:r w:rsidRPr="00977307">
        <w:rPr>
          <w:rFonts w:hint="eastAsia"/>
          <w:lang w:val="ru-RU"/>
        </w:rPr>
        <w:t>в</w:t>
      </w:r>
      <w:r w:rsidRPr="00977307">
        <w:rPr>
          <w:lang w:val="ru-RU"/>
        </w:rPr>
        <w:t xml:space="preserve"> </w:t>
      </w:r>
      <w:r w:rsidRPr="00977307">
        <w:rPr>
          <w:rFonts w:hint="eastAsia"/>
          <w:lang w:val="ru-RU"/>
        </w:rPr>
        <w:t>возрасте</w:t>
      </w:r>
      <w:r w:rsidRPr="00977307">
        <w:rPr>
          <w:lang w:val="ru-RU"/>
        </w:rPr>
        <w:t xml:space="preserve"> 3-4 </w:t>
      </w:r>
      <w:r w:rsidRPr="00977307">
        <w:rPr>
          <w:rFonts w:hint="eastAsia"/>
          <w:lang w:val="ru-RU"/>
        </w:rPr>
        <w:t>лет</w:t>
      </w:r>
      <w:r w:rsidRPr="00977307">
        <w:rPr>
          <w:lang w:val="ru-RU"/>
        </w:rPr>
        <w:t>.................................... 101</w:t>
      </w:r>
    </w:p>
    <w:p w14:paraId="4CD6A326" w14:textId="77777777" w:rsidR="00977307" w:rsidRPr="00977307" w:rsidRDefault="00977307" w:rsidP="00977307">
      <w:pPr>
        <w:rPr>
          <w:lang w:val="ru-RU"/>
        </w:rPr>
      </w:pPr>
    </w:p>
    <w:p w14:paraId="613DC09E" w14:textId="77777777" w:rsidR="00977307" w:rsidRPr="00977307" w:rsidRDefault="00977307" w:rsidP="00977307">
      <w:pPr>
        <w:rPr>
          <w:lang w:val="ru-RU"/>
        </w:rPr>
      </w:pPr>
      <w:r w:rsidRPr="00977307">
        <w:rPr>
          <w:lang w:val="ru-RU"/>
        </w:rPr>
        <w:t xml:space="preserve">4.3. </w:t>
      </w:r>
      <w:r w:rsidRPr="00977307">
        <w:rPr>
          <w:rFonts w:hint="eastAsia"/>
          <w:lang w:val="ru-RU"/>
        </w:rPr>
        <w:t>Изучение</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активности</w:t>
      </w:r>
      <w:r w:rsidRPr="00977307">
        <w:rPr>
          <w:lang w:val="ru-RU"/>
        </w:rPr>
        <w:t xml:space="preserve"> </w:t>
      </w:r>
      <w:r w:rsidRPr="00977307">
        <w:rPr>
          <w:rFonts w:hint="eastAsia"/>
          <w:lang w:val="ru-RU"/>
        </w:rPr>
        <w:t>семей</w:t>
      </w:r>
      <w:r w:rsidRPr="00977307">
        <w:rPr>
          <w:lang w:val="ru-RU"/>
        </w:rPr>
        <w:t xml:space="preserve"> </w:t>
      </w:r>
      <w:r w:rsidRPr="00977307">
        <w:rPr>
          <w:rFonts w:hint="eastAsia"/>
          <w:lang w:val="ru-RU"/>
        </w:rPr>
        <w:t>детей</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103</w:t>
      </w:r>
    </w:p>
    <w:p w14:paraId="1913691C" w14:textId="77777777" w:rsidR="00977307" w:rsidRPr="00977307" w:rsidRDefault="00977307" w:rsidP="00977307">
      <w:pPr>
        <w:rPr>
          <w:lang w:val="ru-RU"/>
        </w:rPr>
      </w:pPr>
    </w:p>
    <w:p w14:paraId="18B40661" w14:textId="77777777" w:rsidR="00977307" w:rsidRPr="00977307" w:rsidRDefault="00977307" w:rsidP="00977307">
      <w:pPr>
        <w:rPr>
          <w:lang w:val="ru-RU"/>
        </w:rPr>
      </w:pPr>
      <w:r w:rsidRPr="00977307">
        <w:rPr>
          <w:lang w:val="ru-RU"/>
        </w:rPr>
        <w:t xml:space="preserve">4.4. </w:t>
      </w:r>
      <w:r w:rsidRPr="00977307">
        <w:rPr>
          <w:rFonts w:hint="eastAsia"/>
          <w:lang w:val="ru-RU"/>
        </w:rPr>
        <w:t>Анализ</w:t>
      </w:r>
      <w:r w:rsidRPr="00977307">
        <w:rPr>
          <w:lang w:val="ru-RU"/>
        </w:rPr>
        <w:t xml:space="preserve"> </w:t>
      </w:r>
      <w:r w:rsidRPr="00977307">
        <w:rPr>
          <w:rFonts w:hint="eastAsia"/>
          <w:lang w:val="ru-RU"/>
        </w:rPr>
        <w:t>организация</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помощи</w:t>
      </w:r>
      <w:r w:rsidRPr="00977307">
        <w:rPr>
          <w:lang w:val="ru-RU"/>
        </w:rPr>
        <w:t xml:space="preserve"> </w:t>
      </w:r>
      <w:r w:rsidRPr="00977307">
        <w:rPr>
          <w:rFonts w:hint="eastAsia"/>
          <w:lang w:val="ru-RU"/>
        </w:rPr>
        <w:t>детям</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недоношенными</w:t>
      </w:r>
      <w:r w:rsidRPr="00977307">
        <w:rPr>
          <w:lang w:val="ru-RU"/>
        </w:rPr>
        <w:t>............................................ 110</w:t>
      </w:r>
    </w:p>
    <w:p w14:paraId="4D657B59" w14:textId="77777777" w:rsidR="00977307" w:rsidRPr="00977307" w:rsidRDefault="00977307" w:rsidP="00977307">
      <w:pPr>
        <w:rPr>
          <w:lang w:val="ru-RU"/>
        </w:rPr>
      </w:pPr>
    </w:p>
    <w:p w14:paraId="4939E371" w14:textId="77777777" w:rsidR="00977307" w:rsidRPr="00977307" w:rsidRDefault="00977307" w:rsidP="00977307">
      <w:pPr>
        <w:rPr>
          <w:lang w:val="ru-RU"/>
        </w:rPr>
      </w:pPr>
      <w:r w:rsidRPr="00977307">
        <w:rPr>
          <w:rFonts w:hint="eastAsia"/>
          <w:lang w:val="ru-RU"/>
        </w:rPr>
        <w:t>Глава</w:t>
      </w:r>
      <w:r w:rsidRPr="00977307">
        <w:rPr>
          <w:lang w:val="ru-RU"/>
        </w:rPr>
        <w:t xml:space="preserve"> 5. </w:t>
      </w:r>
      <w:r w:rsidRPr="00977307">
        <w:rPr>
          <w:rFonts w:hint="eastAsia"/>
          <w:lang w:val="ru-RU"/>
        </w:rPr>
        <w:t>СОЦИАЛЬНО</w:t>
      </w:r>
      <w:r w:rsidRPr="00977307">
        <w:rPr>
          <w:lang w:val="ru-RU"/>
        </w:rPr>
        <w:t>-</w:t>
      </w:r>
      <w:r w:rsidRPr="00977307">
        <w:rPr>
          <w:rFonts w:hint="eastAsia"/>
          <w:lang w:val="ru-RU"/>
        </w:rPr>
        <w:t>ЭКОНОМИЧЕСКИЕ</w:t>
      </w:r>
      <w:r w:rsidRPr="00977307">
        <w:rPr>
          <w:lang w:val="ru-RU"/>
        </w:rPr>
        <w:t xml:space="preserve"> </w:t>
      </w:r>
      <w:r w:rsidRPr="00977307">
        <w:rPr>
          <w:rFonts w:hint="eastAsia"/>
          <w:lang w:val="ru-RU"/>
        </w:rPr>
        <w:t>ДЕТЕРМИНАНТЫ</w:t>
      </w:r>
    </w:p>
    <w:p w14:paraId="4CD74549" w14:textId="77777777" w:rsidR="00977307" w:rsidRPr="00977307" w:rsidRDefault="00977307" w:rsidP="00977307">
      <w:pPr>
        <w:rPr>
          <w:lang w:val="ru-RU"/>
        </w:rPr>
      </w:pPr>
    </w:p>
    <w:p w14:paraId="7989D62F" w14:textId="77777777" w:rsidR="00977307" w:rsidRPr="00977307" w:rsidRDefault="00977307" w:rsidP="00977307">
      <w:pPr>
        <w:rPr>
          <w:lang w:val="ru-RU"/>
        </w:rPr>
      </w:pPr>
      <w:r w:rsidRPr="00977307">
        <w:rPr>
          <w:rFonts w:hint="eastAsia"/>
          <w:lang w:val="ru-RU"/>
        </w:rPr>
        <w:t>ПРОБЛЕМЫ</w:t>
      </w:r>
      <w:r w:rsidRPr="00977307">
        <w:rPr>
          <w:lang w:val="ru-RU"/>
        </w:rPr>
        <w:t xml:space="preserve"> </w:t>
      </w:r>
      <w:r w:rsidRPr="00977307">
        <w:rPr>
          <w:rFonts w:hint="eastAsia"/>
          <w:lang w:val="ru-RU"/>
        </w:rPr>
        <w:t>НЕДОНОШЕННОСТИ</w:t>
      </w:r>
      <w:r w:rsidRPr="00977307">
        <w:rPr>
          <w:lang w:val="ru-RU"/>
        </w:rPr>
        <w:t>................................. 118</w:t>
      </w:r>
    </w:p>
    <w:p w14:paraId="37EAD305" w14:textId="77777777" w:rsidR="00977307" w:rsidRPr="00977307" w:rsidRDefault="00977307" w:rsidP="00977307">
      <w:pPr>
        <w:rPr>
          <w:lang w:val="ru-RU"/>
        </w:rPr>
      </w:pPr>
    </w:p>
    <w:p w14:paraId="46AE29BA" w14:textId="77777777" w:rsidR="00977307" w:rsidRPr="00977307" w:rsidRDefault="00977307" w:rsidP="00977307">
      <w:pPr>
        <w:rPr>
          <w:lang w:val="ru-RU"/>
        </w:rPr>
      </w:pPr>
      <w:r w:rsidRPr="00977307">
        <w:rPr>
          <w:rFonts w:hint="eastAsia"/>
          <w:lang w:val="ru-RU"/>
        </w:rPr>
        <w:lastRenderedPageBreak/>
        <w:t>Глава</w:t>
      </w:r>
      <w:r w:rsidRPr="00977307">
        <w:rPr>
          <w:lang w:val="ru-RU"/>
        </w:rPr>
        <w:t xml:space="preserve"> 6. </w:t>
      </w:r>
      <w:r w:rsidRPr="00977307">
        <w:rPr>
          <w:rFonts w:hint="eastAsia"/>
          <w:lang w:val="ru-RU"/>
        </w:rPr>
        <w:t>КОМПЛЕКС</w:t>
      </w:r>
      <w:r w:rsidRPr="00977307">
        <w:rPr>
          <w:lang w:val="ru-RU"/>
        </w:rPr>
        <w:t xml:space="preserve"> </w:t>
      </w:r>
      <w:r w:rsidRPr="00977307">
        <w:rPr>
          <w:rFonts w:hint="eastAsia"/>
          <w:lang w:val="ru-RU"/>
        </w:rPr>
        <w:t>МЕРОПРИЯТИЙ</w:t>
      </w:r>
      <w:r w:rsidRPr="00977307">
        <w:rPr>
          <w:lang w:val="ru-RU"/>
        </w:rPr>
        <w:t xml:space="preserve"> </w:t>
      </w:r>
      <w:r w:rsidRPr="00977307">
        <w:rPr>
          <w:rFonts w:hint="eastAsia"/>
          <w:lang w:val="ru-RU"/>
        </w:rPr>
        <w:t>ПО</w:t>
      </w:r>
    </w:p>
    <w:p w14:paraId="2283A647" w14:textId="77777777" w:rsidR="00977307" w:rsidRPr="00977307" w:rsidRDefault="00977307" w:rsidP="00977307">
      <w:pPr>
        <w:rPr>
          <w:lang w:val="ru-RU"/>
        </w:rPr>
      </w:pPr>
    </w:p>
    <w:p w14:paraId="2F8EC63D" w14:textId="77777777" w:rsidR="00977307" w:rsidRPr="00977307" w:rsidRDefault="00977307" w:rsidP="00977307">
      <w:pPr>
        <w:rPr>
          <w:lang w:val="ru-RU"/>
        </w:rPr>
      </w:pPr>
      <w:r w:rsidRPr="00977307">
        <w:rPr>
          <w:rFonts w:hint="eastAsia"/>
          <w:lang w:val="ru-RU"/>
        </w:rPr>
        <w:t>СОВЕРШЕНСТВОВАНИЮ</w:t>
      </w:r>
      <w:r w:rsidRPr="00977307">
        <w:rPr>
          <w:lang w:val="ru-RU"/>
        </w:rPr>
        <w:t xml:space="preserve"> </w:t>
      </w:r>
      <w:r w:rsidRPr="00977307">
        <w:rPr>
          <w:rFonts w:hint="eastAsia"/>
          <w:lang w:val="ru-RU"/>
        </w:rPr>
        <w:t>ОРГАНИЗАЦИОННЫХ</w:t>
      </w:r>
    </w:p>
    <w:p w14:paraId="1357E0D7" w14:textId="77777777" w:rsidR="00977307" w:rsidRPr="00977307" w:rsidRDefault="00977307" w:rsidP="00977307">
      <w:pPr>
        <w:rPr>
          <w:lang w:val="ru-RU"/>
        </w:rPr>
      </w:pPr>
    </w:p>
    <w:p w14:paraId="2D5940F1" w14:textId="77777777" w:rsidR="00977307" w:rsidRPr="00977307" w:rsidRDefault="00977307" w:rsidP="00977307">
      <w:pPr>
        <w:rPr>
          <w:lang w:val="ru-RU"/>
        </w:rPr>
      </w:pPr>
      <w:r w:rsidRPr="00977307">
        <w:rPr>
          <w:rFonts w:hint="eastAsia"/>
          <w:lang w:val="ru-RU"/>
        </w:rPr>
        <w:t>ТЕХНОЛОГИЙ</w:t>
      </w:r>
      <w:r w:rsidRPr="00977307">
        <w:rPr>
          <w:lang w:val="ru-RU"/>
        </w:rPr>
        <w:t xml:space="preserve"> </w:t>
      </w:r>
      <w:r w:rsidRPr="00977307">
        <w:rPr>
          <w:rFonts w:hint="eastAsia"/>
          <w:lang w:val="ru-RU"/>
        </w:rPr>
        <w:t>ОКАЗАНИЯ</w:t>
      </w:r>
      <w:r w:rsidRPr="00977307">
        <w:rPr>
          <w:lang w:val="ru-RU"/>
        </w:rPr>
        <w:t xml:space="preserve"> </w:t>
      </w:r>
      <w:r w:rsidRPr="00977307">
        <w:rPr>
          <w:rFonts w:hint="eastAsia"/>
          <w:lang w:val="ru-RU"/>
        </w:rPr>
        <w:t>МЕДИЦИНСКОЙ</w:t>
      </w:r>
      <w:r w:rsidRPr="00977307">
        <w:rPr>
          <w:lang w:val="ru-RU"/>
        </w:rPr>
        <w:t xml:space="preserve"> </w:t>
      </w:r>
      <w:r w:rsidRPr="00977307">
        <w:rPr>
          <w:rFonts w:hint="eastAsia"/>
          <w:lang w:val="ru-RU"/>
        </w:rPr>
        <w:t>ПОМОЩИ</w:t>
      </w:r>
      <w:r w:rsidRPr="00977307">
        <w:rPr>
          <w:lang w:val="ru-RU"/>
        </w:rPr>
        <w:t xml:space="preserve"> </w:t>
      </w:r>
      <w:r w:rsidRPr="00977307">
        <w:rPr>
          <w:rFonts w:hint="eastAsia"/>
          <w:lang w:val="ru-RU"/>
        </w:rPr>
        <w:t>ДЕТЯМ</w:t>
      </w:r>
      <w:r w:rsidRPr="00977307">
        <w:rPr>
          <w:lang w:val="ru-RU"/>
        </w:rPr>
        <w:t xml:space="preserve"> </w:t>
      </w:r>
      <w:r w:rsidRPr="00977307">
        <w:rPr>
          <w:rFonts w:hint="eastAsia"/>
          <w:lang w:val="ru-RU"/>
        </w:rPr>
        <w:t>РАННЕГО</w:t>
      </w:r>
      <w:r w:rsidRPr="00977307">
        <w:rPr>
          <w:lang w:val="ru-RU"/>
        </w:rPr>
        <w:t xml:space="preserve"> </w:t>
      </w:r>
      <w:r w:rsidRPr="00977307">
        <w:rPr>
          <w:rFonts w:hint="eastAsia"/>
          <w:lang w:val="ru-RU"/>
        </w:rPr>
        <w:t>ВОЗРАСТА</w:t>
      </w:r>
      <w:r w:rsidRPr="00977307">
        <w:rPr>
          <w:lang w:val="ru-RU"/>
        </w:rPr>
        <w:t xml:space="preserve">, </w:t>
      </w:r>
      <w:r w:rsidRPr="00977307">
        <w:rPr>
          <w:rFonts w:hint="eastAsia"/>
          <w:lang w:val="ru-RU"/>
        </w:rPr>
        <w:t>РОДИВШИХСЯ</w:t>
      </w:r>
      <w:r w:rsidRPr="00977307">
        <w:rPr>
          <w:lang w:val="ru-RU"/>
        </w:rPr>
        <w:t xml:space="preserve"> </w:t>
      </w:r>
      <w:r w:rsidRPr="00977307">
        <w:rPr>
          <w:rFonts w:hint="eastAsia"/>
          <w:lang w:val="ru-RU"/>
        </w:rPr>
        <w:t>С</w:t>
      </w:r>
      <w:r w:rsidRPr="00977307">
        <w:rPr>
          <w:lang w:val="ru-RU"/>
        </w:rPr>
        <w:t xml:space="preserve"> </w:t>
      </w:r>
      <w:r w:rsidRPr="00977307">
        <w:rPr>
          <w:rFonts w:hint="eastAsia"/>
          <w:lang w:val="ru-RU"/>
        </w:rPr>
        <w:t>ЭКСТРЕМАЛЬНО</w:t>
      </w:r>
      <w:r w:rsidRPr="00977307">
        <w:rPr>
          <w:lang w:val="ru-RU"/>
        </w:rPr>
        <w:t xml:space="preserve"> </w:t>
      </w:r>
      <w:r w:rsidRPr="00977307">
        <w:rPr>
          <w:rFonts w:hint="eastAsia"/>
          <w:lang w:val="ru-RU"/>
        </w:rPr>
        <w:t>НИЗКОЙ</w:t>
      </w:r>
      <w:r w:rsidRPr="00977307">
        <w:rPr>
          <w:lang w:val="ru-RU"/>
        </w:rPr>
        <w:t xml:space="preserve"> </w:t>
      </w:r>
      <w:r w:rsidRPr="00977307">
        <w:rPr>
          <w:rFonts w:hint="eastAsia"/>
          <w:lang w:val="ru-RU"/>
        </w:rPr>
        <w:t>И</w:t>
      </w:r>
      <w:r w:rsidRPr="00977307">
        <w:rPr>
          <w:lang w:val="ru-RU"/>
        </w:rPr>
        <w:t xml:space="preserve"> </w:t>
      </w:r>
      <w:r w:rsidRPr="00977307">
        <w:rPr>
          <w:rFonts w:hint="eastAsia"/>
          <w:lang w:val="ru-RU"/>
        </w:rPr>
        <w:t>ОЧЕНЬ</w:t>
      </w:r>
      <w:r w:rsidRPr="00977307">
        <w:rPr>
          <w:lang w:val="ru-RU"/>
        </w:rPr>
        <w:t xml:space="preserve"> </w:t>
      </w:r>
      <w:r w:rsidRPr="00977307">
        <w:rPr>
          <w:rFonts w:hint="eastAsia"/>
          <w:lang w:val="ru-RU"/>
        </w:rPr>
        <w:t>НИЗКОЙ</w:t>
      </w:r>
      <w:r w:rsidRPr="00977307">
        <w:rPr>
          <w:lang w:val="ru-RU"/>
        </w:rPr>
        <w:t xml:space="preserve"> </w:t>
      </w:r>
      <w:r w:rsidRPr="00977307">
        <w:rPr>
          <w:rFonts w:hint="eastAsia"/>
          <w:lang w:val="ru-RU"/>
        </w:rPr>
        <w:t>МАССОЙ</w:t>
      </w:r>
    </w:p>
    <w:p w14:paraId="541D372A" w14:textId="77777777" w:rsidR="00977307" w:rsidRPr="00977307" w:rsidRDefault="00977307" w:rsidP="00977307">
      <w:pPr>
        <w:rPr>
          <w:lang w:val="ru-RU"/>
        </w:rPr>
      </w:pPr>
    </w:p>
    <w:p w14:paraId="7FDA2962" w14:textId="77777777" w:rsidR="00977307" w:rsidRPr="00977307" w:rsidRDefault="00977307" w:rsidP="00977307">
      <w:pPr>
        <w:rPr>
          <w:lang w:val="ru-RU"/>
        </w:rPr>
      </w:pPr>
      <w:r w:rsidRPr="00977307">
        <w:rPr>
          <w:rFonts w:hint="eastAsia"/>
          <w:lang w:val="ru-RU"/>
        </w:rPr>
        <w:t>ТЕЛА</w:t>
      </w:r>
      <w:r w:rsidRPr="00977307">
        <w:rPr>
          <w:lang w:val="ru-RU"/>
        </w:rPr>
        <w:t>.......................................................................... 137</w:t>
      </w:r>
    </w:p>
    <w:p w14:paraId="6F72A0B7" w14:textId="77777777" w:rsidR="00977307" w:rsidRPr="00977307" w:rsidRDefault="00977307" w:rsidP="00977307">
      <w:pPr>
        <w:rPr>
          <w:lang w:val="ru-RU"/>
        </w:rPr>
      </w:pPr>
    </w:p>
    <w:p w14:paraId="1B8C8019" w14:textId="77777777" w:rsidR="00977307" w:rsidRPr="00977307" w:rsidRDefault="00977307" w:rsidP="00977307">
      <w:pPr>
        <w:rPr>
          <w:lang w:val="ru-RU"/>
        </w:rPr>
      </w:pPr>
      <w:r w:rsidRPr="00977307">
        <w:rPr>
          <w:rFonts w:hint="eastAsia"/>
          <w:lang w:val="ru-RU"/>
        </w:rPr>
        <w:t>ЗАКЛЮЧЕНИЕ</w:t>
      </w:r>
      <w:r w:rsidRPr="00977307">
        <w:rPr>
          <w:lang w:val="ru-RU"/>
        </w:rPr>
        <w:t>............................................................................... 146</w:t>
      </w:r>
    </w:p>
    <w:p w14:paraId="781AFD0B" w14:textId="77777777" w:rsidR="00977307" w:rsidRPr="00977307" w:rsidRDefault="00977307" w:rsidP="00977307">
      <w:pPr>
        <w:rPr>
          <w:lang w:val="ru-RU"/>
        </w:rPr>
      </w:pPr>
    </w:p>
    <w:p w14:paraId="3E6A9784" w14:textId="77777777" w:rsidR="00977307" w:rsidRPr="00977307" w:rsidRDefault="00977307" w:rsidP="00977307">
      <w:pPr>
        <w:rPr>
          <w:lang w:val="ru-RU"/>
        </w:rPr>
      </w:pPr>
      <w:r w:rsidRPr="00977307">
        <w:rPr>
          <w:rFonts w:hint="eastAsia"/>
          <w:lang w:val="ru-RU"/>
        </w:rPr>
        <w:t>ВЫВОДЫ</w:t>
      </w:r>
      <w:r w:rsidRPr="00977307">
        <w:rPr>
          <w:lang w:val="ru-RU"/>
        </w:rPr>
        <w:t>.................................................................................... 162</w:t>
      </w:r>
    </w:p>
    <w:p w14:paraId="1A437AFF" w14:textId="77777777" w:rsidR="00977307" w:rsidRPr="00977307" w:rsidRDefault="00977307" w:rsidP="00977307">
      <w:pPr>
        <w:rPr>
          <w:lang w:val="ru-RU"/>
        </w:rPr>
      </w:pPr>
    </w:p>
    <w:p w14:paraId="29D24C86" w14:textId="77777777" w:rsidR="00977307" w:rsidRPr="00977307" w:rsidRDefault="00977307" w:rsidP="00977307">
      <w:pPr>
        <w:rPr>
          <w:lang w:val="ru-RU"/>
        </w:rPr>
      </w:pPr>
      <w:r w:rsidRPr="00977307">
        <w:rPr>
          <w:rFonts w:hint="eastAsia"/>
          <w:lang w:val="ru-RU"/>
        </w:rPr>
        <w:t>ПРАКТИЧЕСКИЕ</w:t>
      </w:r>
      <w:r w:rsidRPr="00977307">
        <w:rPr>
          <w:lang w:val="ru-RU"/>
        </w:rPr>
        <w:t xml:space="preserve"> </w:t>
      </w:r>
      <w:r w:rsidRPr="00977307">
        <w:rPr>
          <w:rFonts w:hint="eastAsia"/>
          <w:lang w:val="ru-RU"/>
        </w:rPr>
        <w:t>РЕКОМЕНДАЦИИ</w:t>
      </w:r>
      <w:r w:rsidRPr="00977307">
        <w:rPr>
          <w:lang w:val="ru-RU"/>
        </w:rPr>
        <w:t>.................................................. 166</w:t>
      </w:r>
    </w:p>
    <w:p w14:paraId="03CE79E3" w14:textId="77777777" w:rsidR="00977307" w:rsidRPr="00977307" w:rsidRDefault="00977307" w:rsidP="00977307">
      <w:pPr>
        <w:rPr>
          <w:lang w:val="ru-RU"/>
        </w:rPr>
      </w:pPr>
    </w:p>
    <w:p w14:paraId="500BE294" w14:textId="2326BEB3" w:rsidR="00977307" w:rsidRPr="00977307" w:rsidRDefault="00977307" w:rsidP="00977307">
      <w:pPr>
        <w:rPr>
          <w:lang w:val="ru-RU"/>
        </w:rPr>
      </w:pPr>
      <w:r w:rsidRPr="00977307">
        <w:rPr>
          <w:rFonts w:hint="eastAsia"/>
          <w:lang w:val="ru-RU"/>
        </w:rPr>
        <w:t>СПИСОК</w:t>
      </w:r>
      <w:r w:rsidRPr="00977307">
        <w:rPr>
          <w:lang w:val="ru-RU"/>
        </w:rPr>
        <w:t xml:space="preserve"> </w:t>
      </w:r>
      <w:r w:rsidRPr="00977307">
        <w:rPr>
          <w:rFonts w:hint="eastAsia"/>
          <w:lang w:val="ru-RU"/>
        </w:rPr>
        <w:t>ЛИТЕРАТУРЫ</w:t>
      </w:r>
      <w:r w:rsidRPr="00977307">
        <w:rPr>
          <w:lang w:val="ru-RU"/>
        </w:rPr>
        <w:t>.................................................................. 168</w:t>
      </w:r>
    </w:p>
    <w:sectPr w:rsidR="00977307" w:rsidRPr="00977307" w:rsidSect="00F52F3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C86D5" w14:textId="77777777" w:rsidR="00F52F39" w:rsidRPr="00C66E52" w:rsidRDefault="00F52F39">
      <w:pPr>
        <w:spacing w:after="0" w:line="240" w:lineRule="auto"/>
      </w:pPr>
      <w:r w:rsidRPr="00C66E52">
        <w:separator/>
      </w:r>
    </w:p>
  </w:endnote>
  <w:endnote w:type="continuationSeparator" w:id="0">
    <w:p w14:paraId="5606CC46" w14:textId="77777777" w:rsidR="00F52F39" w:rsidRPr="00C66E52" w:rsidRDefault="00F52F3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3C85" w14:textId="77777777" w:rsidR="00F52F39" w:rsidRPr="00C66E52" w:rsidRDefault="00F52F39"/>
    <w:p w14:paraId="1D09773C" w14:textId="77777777" w:rsidR="00F52F39" w:rsidRPr="00C66E52" w:rsidRDefault="00F52F39"/>
    <w:p w14:paraId="0F300620" w14:textId="77777777" w:rsidR="00F52F39" w:rsidRPr="00C66E52" w:rsidRDefault="00F52F39"/>
    <w:p w14:paraId="4067BE7C" w14:textId="77777777" w:rsidR="00F52F39" w:rsidRPr="00C66E52" w:rsidRDefault="00F52F39"/>
    <w:p w14:paraId="6703721D" w14:textId="77777777" w:rsidR="00F52F39" w:rsidRPr="00C66E52" w:rsidRDefault="00F52F39"/>
    <w:p w14:paraId="0A3D9EED" w14:textId="77777777" w:rsidR="00F52F39" w:rsidRPr="00C66E52" w:rsidRDefault="00F52F39"/>
    <w:p w14:paraId="79069C26" w14:textId="77777777" w:rsidR="00F52F39" w:rsidRPr="00C66E52" w:rsidRDefault="00F52F3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EB4469B" wp14:editId="150593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483D" w14:textId="77777777" w:rsidR="00F52F39" w:rsidRPr="00C66E52" w:rsidRDefault="00F52F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446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5B483D" w14:textId="77777777" w:rsidR="00F52F39" w:rsidRPr="00C66E52" w:rsidRDefault="00F52F3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DA14489" w14:textId="77777777" w:rsidR="00F52F39" w:rsidRPr="00C66E52" w:rsidRDefault="00F52F39"/>
    <w:p w14:paraId="7ECEF071" w14:textId="77777777" w:rsidR="00F52F39" w:rsidRPr="00C66E52" w:rsidRDefault="00F52F39"/>
    <w:p w14:paraId="63EB137D" w14:textId="77777777" w:rsidR="00F52F39" w:rsidRPr="00C66E52" w:rsidRDefault="00F52F3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1EB4046" wp14:editId="090D6F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3913" w14:textId="77777777" w:rsidR="00F52F39" w:rsidRPr="00C66E52" w:rsidRDefault="00F52F39"/>
                          <w:p w14:paraId="0CAE7B4D" w14:textId="77777777" w:rsidR="00F52F39" w:rsidRPr="00C66E52" w:rsidRDefault="00F52F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EB40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243913" w14:textId="77777777" w:rsidR="00F52F39" w:rsidRPr="00C66E52" w:rsidRDefault="00F52F39"/>
                    <w:p w14:paraId="0CAE7B4D" w14:textId="77777777" w:rsidR="00F52F39" w:rsidRPr="00C66E52" w:rsidRDefault="00F52F3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C5786BD" w14:textId="77777777" w:rsidR="00F52F39" w:rsidRPr="00C66E52" w:rsidRDefault="00F52F39"/>
    <w:p w14:paraId="54D8E2D1" w14:textId="77777777" w:rsidR="00F52F39" w:rsidRPr="00C66E52" w:rsidRDefault="00F52F39">
      <w:pPr>
        <w:rPr>
          <w:sz w:val="2"/>
          <w:szCs w:val="2"/>
        </w:rPr>
      </w:pPr>
    </w:p>
    <w:p w14:paraId="1F8243D2" w14:textId="77777777" w:rsidR="00F52F39" w:rsidRPr="00C66E52" w:rsidRDefault="00F52F39"/>
    <w:p w14:paraId="6370853C" w14:textId="77777777" w:rsidR="00F52F39" w:rsidRPr="00C66E52" w:rsidRDefault="00F52F39">
      <w:pPr>
        <w:spacing w:after="0" w:line="240" w:lineRule="auto"/>
      </w:pPr>
    </w:p>
  </w:footnote>
  <w:footnote w:type="continuationSeparator" w:id="0">
    <w:p w14:paraId="502872E3" w14:textId="77777777" w:rsidR="00F52F39" w:rsidRPr="00C66E52" w:rsidRDefault="00F52F3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2F39"/>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25209</TotalTime>
  <Pages>3</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3701</cp:revision>
  <cp:lastPrinted>2009-02-06T05:36:00Z</cp:lastPrinted>
  <dcterms:created xsi:type="dcterms:W3CDTF">2024-04-09T10:20:00Z</dcterms:created>
  <dcterms:modified xsi:type="dcterms:W3CDTF">2024-05-08T10:01:00Z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