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68759" w14:textId="18D472D8" w:rsidR="00EB7D82" w:rsidRDefault="006F1CCB" w:rsidP="006F1CCB">
      <w:pPr>
        <w:rPr>
          <w:lang w:val="ru-RU"/>
        </w:rPr>
      </w:pPr>
      <w:r w:rsidRPr="006F1CCB">
        <w:rPr>
          <w:rFonts w:hint="eastAsia"/>
          <w:lang w:val="ru-RU"/>
        </w:rPr>
        <w:t>Медико</w:t>
      </w:r>
      <w:r w:rsidRPr="006F1CCB">
        <w:rPr>
          <w:lang w:val="ru-RU"/>
        </w:rPr>
        <w:t>-</w:t>
      </w:r>
      <w:r w:rsidRPr="006F1CCB">
        <w:rPr>
          <w:rFonts w:hint="eastAsia"/>
          <w:lang w:val="ru-RU"/>
        </w:rPr>
        <w:t>социальные</w:t>
      </w:r>
      <w:r w:rsidRPr="006F1CCB">
        <w:rPr>
          <w:lang w:val="ru-RU"/>
        </w:rPr>
        <w:t xml:space="preserve"> </w:t>
      </w:r>
      <w:r w:rsidRPr="006F1CCB">
        <w:rPr>
          <w:rFonts w:hint="eastAsia"/>
          <w:lang w:val="ru-RU"/>
        </w:rPr>
        <w:t>и</w:t>
      </w:r>
      <w:r w:rsidRPr="006F1CCB">
        <w:rPr>
          <w:lang w:val="ru-RU"/>
        </w:rPr>
        <w:t xml:space="preserve"> </w:t>
      </w:r>
      <w:r w:rsidRPr="006F1CCB">
        <w:rPr>
          <w:rFonts w:hint="eastAsia"/>
          <w:lang w:val="ru-RU"/>
        </w:rPr>
        <w:t>организационные</w:t>
      </w:r>
      <w:r w:rsidRPr="006F1CCB">
        <w:rPr>
          <w:lang w:val="ru-RU"/>
        </w:rPr>
        <w:t xml:space="preserve"> </w:t>
      </w:r>
      <w:r w:rsidRPr="006F1CCB">
        <w:rPr>
          <w:rFonts w:hint="eastAsia"/>
          <w:lang w:val="ru-RU"/>
        </w:rPr>
        <w:t>проблемы</w:t>
      </w:r>
      <w:r w:rsidRPr="006F1CCB">
        <w:rPr>
          <w:lang w:val="ru-RU"/>
        </w:rPr>
        <w:t xml:space="preserve"> </w:t>
      </w:r>
      <w:r w:rsidRPr="006F1CCB">
        <w:rPr>
          <w:rFonts w:hint="eastAsia"/>
          <w:lang w:val="ru-RU"/>
        </w:rPr>
        <w:t>абилитации</w:t>
      </w:r>
      <w:r w:rsidRPr="006F1CCB">
        <w:rPr>
          <w:lang w:val="ru-RU"/>
        </w:rPr>
        <w:t xml:space="preserve"> </w:t>
      </w:r>
      <w:r w:rsidRPr="006F1CCB">
        <w:rPr>
          <w:rFonts w:hint="eastAsia"/>
          <w:lang w:val="ru-RU"/>
        </w:rPr>
        <w:t>детей</w:t>
      </w:r>
      <w:r w:rsidRPr="006F1CCB">
        <w:rPr>
          <w:lang w:val="ru-RU"/>
        </w:rPr>
        <w:t xml:space="preserve"> </w:t>
      </w:r>
      <w:r w:rsidRPr="006F1CCB">
        <w:rPr>
          <w:rFonts w:hint="eastAsia"/>
          <w:lang w:val="ru-RU"/>
        </w:rPr>
        <w:t>в</w:t>
      </w:r>
      <w:r w:rsidRPr="006F1CCB">
        <w:rPr>
          <w:lang w:val="ru-RU"/>
        </w:rPr>
        <w:t xml:space="preserve"> </w:t>
      </w:r>
      <w:r w:rsidRPr="006F1CCB">
        <w:rPr>
          <w:rFonts w:hint="eastAsia"/>
          <w:lang w:val="ru-RU"/>
        </w:rPr>
        <w:t>условиях</w:t>
      </w:r>
      <w:r w:rsidRPr="006F1CCB">
        <w:rPr>
          <w:lang w:val="ru-RU"/>
        </w:rPr>
        <w:t xml:space="preserve"> </w:t>
      </w:r>
      <w:r w:rsidRPr="006F1CCB">
        <w:rPr>
          <w:rFonts w:hint="eastAsia"/>
          <w:lang w:val="ru-RU"/>
        </w:rPr>
        <w:t>поликлиники</w:t>
      </w:r>
      <w:r>
        <w:rPr>
          <w:lang w:val="ru-RU"/>
        </w:rPr>
        <w:t xml:space="preserve"> </w:t>
      </w:r>
      <w:r w:rsidRPr="006F1CCB">
        <w:rPr>
          <w:rFonts w:hint="eastAsia"/>
          <w:lang w:val="ru-RU"/>
        </w:rPr>
        <w:t>Смирнова</w:t>
      </w:r>
      <w:r w:rsidRPr="006F1CCB">
        <w:rPr>
          <w:lang w:val="ru-RU"/>
        </w:rPr>
        <w:t xml:space="preserve">, </w:t>
      </w:r>
      <w:r w:rsidRPr="006F1CCB">
        <w:rPr>
          <w:rFonts w:hint="eastAsia"/>
          <w:lang w:val="ru-RU"/>
        </w:rPr>
        <w:t>Виктория</w:t>
      </w:r>
      <w:r w:rsidRPr="006F1CCB">
        <w:rPr>
          <w:lang w:val="ru-RU"/>
        </w:rPr>
        <w:t xml:space="preserve"> </w:t>
      </w:r>
      <w:r w:rsidRPr="006F1CCB">
        <w:rPr>
          <w:rFonts w:hint="eastAsia"/>
          <w:lang w:val="ru-RU"/>
        </w:rPr>
        <w:t>Игоревна</w:t>
      </w:r>
    </w:p>
    <w:p w14:paraId="0A507F03" w14:textId="77777777" w:rsidR="006F1CCB" w:rsidRDefault="006F1CCB" w:rsidP="006F1CCB">
      <w:r>
        <w:rPr>
          <w:rFonts w:hint="eastAsia"/>
        </w:rPr>
        <w:t>ОГЛАВЛЕНИЕ</w:t>
      </w:r>
      <w:r>
        <w:t xml:space="preserve"> </w:t>
      </w:r>
      <w:r>
        <w:rPr>
          <w:rFonts w:hint="eastAsia"/>
        </w:rPr>
        <w:t>ДИССЕРТАЦИИ</w:t>
      </w:r>
    </w:p>
    <w:p w14:paraId="4D2551F5" w14:textId="77777777" w:rsidR="006F1CCB" w:rsidRDefault="006F1CCB" w:rsidP="006F1CCB">
      <w:r>
        <w:rPr>
          <w:rFonts w:hint="eastAsia"/>
        </w:rPr>
        <w:t>кандидат</w:t>
      </w:r>
      <w:r>
        <w:t xml:space="preserve"> </w:t>
      </w:r>
      <w:r>
        <w:rPr>
          <w:rFonts w:hint="eastAsia"/>
        </w:rPr>
        <w:t>наук</w:t>
      </w:r>
      <w:r>
        <w:t xml:space="preserve"> </w:t>
      </w:r>
      <w:r>
        <w:rPr>
          <w:rFonts w:hint="eastAsia"/>
        </w:rPr>
        <w:t>Смирнова</w:t>
      </w:r>
      <w:r>
        <w:t xml:space="preserve">, </w:t>
      </w:r>
      <w:r>
        <w:rPr>
          <w:rFonts w:hint="eastAsia"/>
        </w:rPr>
        <w:t>Виктория</w:t>
      </w:r>
      <w:r>
        <w:t xml:space="preserve"> </w:t>
      </w:r>
      <w:r>
        <w:rPr>
          <w:rFonts w:hint="eastAsia"/>
        </w:rPr>
        <w:t>Игоревна</w:t>
      </w:r>
    </w:p>
    <w:p w14:paraId="2BC602DD" w14:textId="77777777" w:rsidR="006F1CCB" w:rsidRDefault="006F1CCB" w:rsidP="006F1CCB">
      <w:r>
        <w:rPr>
          <w:rFonts w:hint="eastAsia"/>
        </w:rPr>
        <w:t>ОГЛАВЛЕНИЕ</w:t>
      </w:r>
    </w:p>
    <w:p w14:paraId="6668B079" w14:textId="77777777" w:rsidR="006F1CCB" w:rsidRDefault="006F1CCB" w:rsidP="006F1CCB"/>
    <w:p w14:paraId="59470A24" w14:textId="77777777" w:rsidR="006F1CCB" w:rsidRDefault="006F1CCB" w:rsidP="006F1CCB">
      <w:r>
        <w:rPr>
          <w:rFonts w:hint="eastAsia"/>
        </w:rPr>
        <w:t>Стр</w:t>
      </w:r>
      <w:r>
        <w:t>.</w:t>
      </w:r>
    </w:p>
    <w:p w14:paraId="155CEE68" w14:textId="77777777" w:rsidR="006F1CCB" w:rsidRDefault="006F1CCB" w:rsidP="006F1CCB"/>
    <w:p w14:paraId="2932D1C4" w14:textId="77777777" w:rsidR="006F1CCB" w:rsidRDefault="006F1CCB" w:rsidP="006F1CCB">
      <w:r>
        <w:rPr>
          <w:rFonts w:hint="eastAsia"/>
        </w:rPr>
        <w:t>ВВЕДЕНИЕ</w:t>
      </w:r>
    </w:p>
    <w:p w14:paraId="1DA618B5" w14:textId="77777777" w:rsidR="006F1CCB" w:rsidRDefault="006F1CCB" w:rsidP="006F1CCB"/>
    <w:p w14:paraId="080E9CB1" w14:textId="77777777" w:rsidR="006F1CCB" w:rsidRDefault="006F1CCB" w:rsidP="006F1CCB">
      <w:r>
        <w:rPr>
          <w:rFonts w:hint="eastAsia"/>
        </w:rPr>
        <w:t>ГЛАВА</w:t>
      </w:r>
      <w:r>
        <w:t xml:space="preserve"> 1. </w:t>
      </w:r>
      <w:r>
        <w:rPr>
          <w:rFonts w:hint="eastAsia"/>
        </w:rPr>
        <w:t>ОСОБЕННОСТИ</w:t>
      </w:r>
      <w:r>
        <w:t xml:space="preserve"> </w:t>
      </w:r>
      <w:r>
        <w:rPr>
          <w:rFonts w:hint="eastAsia"/>
        </w:rPr>
        <w:t>ЗДОРОВЬЯ</w:t>
      </w:r>
      <w:r>
        <w:t xml:space="preserve"> </w:t>
      </w:r>
      <w:r>
        <w:rPr>
          <w:rFonts w:hint="eastAsia"/>
        </w:rPr>
        <w:t>И</w:t>
      </w:r>
      <w:r>
        <w:t xml:space="preserve"> </w:t>
      </w:r>
      <w:r>
        <w:rPr>
          <w:rFonts w:hint="eastAsia"/>
        </w:rPr>
        <w:t>ОРГАНИЗАЦИИ</w:t>
      </w:r>
    </w:p>
    <w:p w14:paraId="339DE9F9" w14:textId="77777777" w:rsidR="006F1CCB" w:rsidRDefault="006F1CCB" w:rsidP="006F1CCB"/>
    <w:p w14:paraId="4C25CDB9" w14:textId="77777777" w:rsidR="006F1CCB" w:rsidRDefault="006F1CCB" w:rsidP="006F1CCB">
      <w:r>
        <w:rPr>
          <w:rFonts w:hint="eastAsia"/>
        </w:rPr>
        <w:t>МЕДИЦИНСКОЙ</w:t>
      </w:r>
      <w:r>
        <w:t xml:space="preserve"> </w:t>
      </w:r>
      <w:r>
        <w:rPr>
          <w:rFonts w:hint="eastAsia"/>
        </w:rPr>
        <w:t>ПОМОЩИ</w:t>
      </w:r>
      <w:r>
        <w:t xml:space="preserve"> </w:t>
      </w:r>
      <w:r>
        <w:rPr>
          <w:rFonts w:hint="eastAsia"/>
        </w:rPr>
        <w:t>ДЕТЯМ</w:t>
      </w:r>
      <w:r>
        <w:t>,(</w:t>
      </w:r>
      <w:r>
        <w:rPr>
          <w:rFonts w:hint="eastAsia"/>
        </w:rPr>
        <w:t>Обзор</w:t>
      </w:r>
      <w:r>
        <w:t xml:space="preserve"> </w:t>
      </w:r>
      <w:r>
        <w:rPr>
          <w:rFonts w:hint="eastAsia"/>
        </w:rPr>
        <w:t>литературы</w:t>
      </w:r>
      <w:r>
        <w:t>)</w:t>
      </w:r>
    </w:p>
    <w:p w14:paraId="61520AFF" w14:textId="77777777" w:rsidR="006F1CCB" w:rsidRDefault="006F1CCB" w:rsidP="006F1CCB"/>
    <w:p w14:paraId="237CBBD8" w14:textId="77777777" w:rsidR="006F1CCB" w:rsidRDefault="006F1CCB" w:rsidP="006F1CCB">
      <w:r>
        <w:rPr>
          <w:rFonts w:hint="eastAsia"/>
        </w:rPr>
        <w:t>ГЛАВА</w:t>
      </w:r>
      <w:r>
        <w:t xml:space="preserve"> 2. </w:t>
      </w:r>
      <w:r>
        <w:rPr>
          <w:rFonts w:hint="eastAsia"/>
        </w:rPr>
        <w:t>БАЗА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33F13D5" w14:textId="77777777" w:rsidR="006F1CCB" w:rsidRDefault="006F1CCB" w:rsidP="006F1CCB"/>
    <w:p w14:paraId="25E874FF" w14:textId="77777777" w:rsidR="006F1CCB" w:rsidRDefault="006F1CCB" w:rsidP="006F1CCB">
      <w:r>
        <w:rPr>
          <w:rFonts w:hint="eastAsia"/>
        </w:rPr>
        <w:t>ГЛАВА</w:t>
      </w:r>
      <w:r>
        <w:t xml:space="preserve"> 3. </w:t>
      </w:r>
      <w:r>
        <w:rPr>
          <w:rFonts w:hint="eastAsia"/>
        </w:rPr>
        <w:t>ОСНОВНЫЕ</w:t>
      </w:r>
      <w:r>
        <w:t xml:space="preserve"> </w:t>
      </w:r>
      <w:r>
        <w:rPr>
          <w:rFonts w:hint="eastAsia"/>
        </w:rPr>
        <w:t>МЕДИКО</w:t>
      </w:r>
      <w:r>
        <w:t>-</w:t>
      </w:r>
      <w:r>
        <w:rPr>
          <w:rFonts w:hint="eastAsia"/>
        </w:rPr>
        <w:t>БИОЛОГИЧЕСКИЕ</w:t>
      </w:r>
    </w:p>
    <w:p w14:paraId="61DD3154" w14:textId="77777777" w:rsidR="006F1CCB" w:rsidRDefault="006F1CCB" w:rsidP="006F1CCB"/>
    <w:p w14:paraId="7DBA5A6C" w14:textId="77777777" w:rsidR="006F1CCB" w:rsidRDefault="006F1CCB" w:rsidP="006F1CCB">
      <w:r>
        <w:rPr>
          <w:rFonts w:hint="eastAsia"/>
        </w:rPr>
        <w:t>ПАРАМЕТРЫЗДОРОВЬЯ</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МЕГАПОЛИСЕ</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r>
        <w:t>)</w:t>
      </w:r>
    </w:p>
    <w:p w14:paraId="712BEB8D" w14:textId="77777777" w:rsidR="006F1CCB" w:rsidRDefault="006F1CCB" w:rsidP="006F1CCB"/>
    <w:p w14:paraId="3CF8660D" w14:textId="77777777" w:rsidR="006F1CCB" w:rsidRDefault="006F1CCB" w:rsidP="006F1CCB">
      <w:r>
        <w:t xml:space="preserve">3.1 </w:t>
      </w:r>
      <w:r>
        <w:rPr>
          <w:rFonts w:hint="eastAsia"/>
        </w:rPr>
        <w:t>Основные</w:t>
      </w:r>
      <w:r>
        <w:t xml:space="preserve"> </w:t>
      </w:r>
      <w:r>
        <w:rPr>
          <w:rFonts w:hint="eastAsia"/>
        </w:rPr>
        <w:t>показатели</w:t>
      </w:r>
      <w:r>
        <w:t xml:space="preserve"> </w:t>
      </w:r>
      <w:r>
        <w:rPr>
          <w:rFonts w:hint="eastAsia"/>
        </w:rPr>
        <w:t>здоровья</w:t>
      </w:r>
      <w:r>
        <w:t xml:space="preserve"> </w:t>
      </w:r>
      <w:r>
        <w:rPr>
          <w:rFonts w:hint="eastAsia"/>
        </w:rPr>
        <w:t>детей</w:t>
      </w:r>
    </w:p>
    <w:p w14:paraId="206FD4DF" w14:textId="77777777" w:rsidR="006F1CCB" w:rsidRDefault="006F1CCB" w:rsidP="006F1CCB"/>
    <w:p w14:paraId="7D4621CF" w14:textId="77777777" w:rsidR="006F1CCB" w:rsidRDefault="006F1CCB" w:rsidP="006F1CCB">
      <w:r>
        <w:t xml:space="preserve">3.2 </w:t>
      </w:r>
      <w:r>
        <w:rPr>
          <w:rFonts w:hint="eastAsia"/>
        </w:rPr>
        <w:t>Анализ</w:t>
      </w:r>
      <w:r>
        <w:t xml:space="preserve"> </w:t>
      </w:r>
      <w:r>
        <w:rPr>
          <w:rFonts w:hint="eastAsia"/>
        </w:rPr>
        <w:t>деятельности</w:t>
      </w:r>
      <w:r>
        <w:t xml:space="preserve"> </w:t>
      </w:r>
      <w:r>
        <w:rPr>
          <w:rFonts w:hint="eastAsia"/>
        </w:rPr>
        <w:t>абилитационного</w:t>
      </w:r>
      <w:r>
        <w:t xml:space="preserve"> </w:t>
      </w:r>
      <w:r>
        <w:rPr>
          <w:rFonts w:hint="eastAsia"/>
        </w:rPr>
        <w:t>отделения</w:t>
      </w:r>
      <w:r>
        <w:t xml:space="preserve"> </w:t>
      </w:r>
      <w:r>
        <w:rPr>
          <w:rFonts w:hint="eastAsia"/>
        </w:rPr>
        <w:t>в</w:t>
      </w:r>
      <w:r>
        <w:t xml:space="preserve"> </w:t>
      </w:r>
      <w:r>
        <w:rPr>
          <w:rFonts w:hint="eastAsia"/>
        </w:rPr>
        <w:t>детской</w:t>
      </w:r>
      <w:r>
        <w:t xml:space="preserve"> </w:t>
      </w:r>
      <w:r>
        <w:rPr>
          <w:rFonts w:hint="eastAsia"/>
        </w:rPr>
        <w:t>поликлинике</w:t>
      </w:r>
    </w:p>
    <w:p w14:paraId="068C0840" w14:textId="77777777" w:rsidR="006F1CCB" w:rsidRDefault="006F1CCB" w:rsidP="006F1CCB"/>
    <w:p w14:paraId="45253114" w14:textId="77777777" w:rsidR="006F1CCB" w:rsidRDefault="006F1CCB" w:rsidP="006F1CCB">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РОДИТЕЛЕЙ</w:t>
      </w:r>
      <w:r>
        <w:t xml:space="preserve"> </w:t>
      </w:r>
      <w:r>
        <w:rPr>
          <w:rFonts w:hint="eastAsia"/>
        </w:rPr>
        <w:t>ДЕТЕЙ</w:t>
      </w:r>
      <w:r>
        <w:t xml:space="preserve">, </w:t>
      </w:r>
      <w:r>
        <w:rPr>
          <w:rFonts w:hint="eastAsia"/>
        </w:rPr>
        <w:t>ПОЛУЧИВШИХ</w:t>
      </w:r>
      <w:r>
        <w:t xml:space="preserve"> </w:t>
      </w:r>
      <w:r>
        <w:rPr>
          <w:rFonts w:hint="eastAsia"/>
        </w:rPr>
        <w:t>АБИЛИТАЦИОННУЮ</w:t>
      </w:r>
      <w:r>
        <w:t xml:space="preserve"> </w:t>
      </w:r>
      <w:r>
        <w:rPr>
          <w:rFonts w:hint="eastAsia"/>
        </w:rPr>
        <w:t>ПОМОЩЬ</w:t>
      </w:r>
      <w:r>
        <w:t xml:space="preserve"> </w:t>
      </w:r>
      <w:r>
        <w:rPr>
          <w:rFonts w:hint="eastAsia"/>
        </w:rPr>
        <w:t>В</w:t>
      </w:r>
      <w:r>
        <w:t xml:space="preserve"> </w:t>
      </w:r>
      <w:r>
        <w:rPr>
          <w:rFonts w:hint="eastAsia"/>
        </w:rPr>
        <w:t>ОТДЕЛЕНИИ</w:t>
      </w:r>
      <w:r>
        <w:t xml:space="preserve"> </w:t>
      </w:r>
      <w:r>
        <w:rPr>
          <w:rFonts w:hint="eastAsia"/>
        </w:rPr>
        <w:t>РАННЕГО</w:t>
      </w:r>
      <w:r>
        <w:t xml:space="preserve"> </w:t>
      </w:r>
      <w:r>
        <w:rPr>
          <w:rFonts w:hint="eastAsia"/>
        </w:rPr>
        <w:t>ВМЕШАТЕЛЬСТВА</w:t>
      </w:r>
    </w:p>
    <w:p w14:paraId="3ED89E16" w14:textId="77777777" w:rsidR="006F1CCB" w:rsidRDefault="006F1CCB" w:rsidP="006F1CCB"/>
    <w:p w14:paraId="17359952" w14:textId="77777777" w:rsidR="006F1CCB" w:rsidRDefault="006F1CCB" w:rsidP="006F1CCB">
      <w:r>
        <w:t xml:space="preserve">4.1. </w:t>
      </w:r>
      <w:r>
        <w:rPr>
          <w:rFonts w:hint="eastAsia"/>
        </w:rPr>
        <w:t>Медико</w:t>
      </w:r>
      <w:r>
        <w:t>-</w:t>
      </w:r>
      <w:r>
        <w:rPr>
          <w:rFonts w:hint="eastAsia"/>
        </w:rPr>
        <w:t>статистический</w:t>
      </w:r>
      <w:r>
        <w:t xml:space="preserve"> </w:t>
      </w:r>
      <w:r>
        <w:rPr>
          <w:rFonts w:hint="eastAsia"/>
        </w:rPr>
        <w:t>анализ</w:t>
      </w:r>
      <w:r>
        <w:t xml:space="preserve"> </w:t>
      </w:r>
      <w:r>
        <w:rPr>
          <w:rFonts w:hint="eastAsia"/>
        </w:rPr>
        <w:t>состава</w:t>
      </w:r>
      <w:r>
        <w:t xml:space="preserve"> </w:t>
      </w:r>
      <w:r>
        <w:rPr>
          <w:rFonts w:hint="eastAsia"/>
        </w:rPr>
        <w:t>родителей</w:t>
      </w:r>
      <w:r>
        <w:t xml:space="preserve"> </w:t>
      </w:r>
      <w:r>
        <w:rPr>
          <w:rFonts w:hint="eastAsia"/>
        </w:rPr>
        <w:t>и</w:t>
      </w:r>
      <w:r>
        <w:t xml:space="preserve"> </w:t>
      </w:r>
      <w:r>
        <w:rPr>
          <w:rFonts w:hint="eastAsia"/>
        </w:rPr>
        <w:t>взрослых</w:t>
      </w:r>
      <w:r>
        <w:t xml:space="preserve">, </w:t>
      </w:r>
      <w:r>
        <w:rPr>
          <w:rFonts w:hint="eastAsia"/>
        </w:rPr>
        <w:t>сопровождавших</w:t>
      </w:r>
      <w:r>
        <w:t xml:space="preserve"> </w:t>
      </w:r>
      <w:r>
        <w:rPr>
          <w:rFonts w:hint="eastAsia"/>
        </w:rPr>
        <w:t>детей</w:t>
      </w:r>
      <w:r>
        <w:t xml:space="preserve">, </w:t>
      </w:r>
      <w:r>
        <w:rPr>
          <w:rFonts w:hint="eastAsia"/>
        </w:rPr>
        <w:t>для</w:t>
      </w:r>
      <w:r>
        <w:t xml:space="preserve"> </w:t>
      </w:r>
      <w:r>
        <w:rPr>
          <w:rFonts w:hint="eastAsia"/>
        </w:rPr>
        <w:t>получения</w:t>
      </w:r>
      <w:r>
        <w:t xml:space="preserve"> </w:t>
      </w:r>
      <w:r>
        <w:rPr>
          <w:rFonts w:hint="eastAsia"/>
        </w:rPr>
        <w:t>абилитационной</w:t>
      </w:r>
      <w:r>
        <w:t xml:space="preserve"> </w:t>
      </w:r>
      <w:r>
        <w:rPr>
          <w:rFonts w:hint="eastAsia"/>
        </w:rPr>
        <w:t>помощи</w:t>
      </w:r>
      <w:r>
        <w:t xml:space="preserve"> </w:t>
      </w:r>
      <w:r>
        <w:rPr>
          <w:rFonts w:hint="eastAsia"/>
        </w:rPr>
        <w:t>в</w:t>
      </w:r>
      <w:r>
        <w:t xml:space="preserve"> </w:t>
      </w:r>
      <w:r>
        <w:rPr>
          <w:rFonts w:hint="eastAsia"/>
        </w:rPr>
        <w:t>отделение</w:t>
      </w:r>
      <w:r>
        <w:t xml:space="preserve"> </w:t>
      </w:r>
      <w:r>
        <w:rPr>
          <w:rFonts w:hint="eastAsia"/>
        </w:rPr>
        <w:t>раннего</w:t>
      </w:r>
      <w:r>
        <w:t xml:space="preserve"> </w:t>
      </w:r>
      <w:r>
        <w:rPr>
          <w:rFonts w:hint="eastAsia"/>
        </w:rPr>
        <w:t>вмешател</w:t>
      </w:r>
      <w:r>
        <w:rPr>
          <w:rFonts w:hint="eastAsia"/>
        </w:rPr>
        <w:lastRenderedPageBreak/>
        <w:t>ьства</w:t>
      </w:r>
    </w:p>
    <w:p w14:paraId="7E47A4C5" w14:textId="77777777" w:rsidR="006F1CCB" w:rsidRDefault="006F1CCB" w:rsidP="006F1CCB"/>
    <w:p w14:paraId="1D890C6F" w14:textId="77777777" w:rsidR="006F1CCB" w:rsidRDefault="006F1CCB" w:rsidP="006F1CCB">
      <w:r>
        <w:t xml:space="preserve">4.2. </w:t>
      </w:r>
      <w:r>
        <w:rPr>
          <w:rFonts w:hint="eastAsia"/>
        </w:rPr>
        <w:t>Медицинская</w:t>
      </w:r>
      <w:r>
        <w:t xml:space="preserve"> </w:t>
      </w:r>
      <w:r>
        <w:rPr>
          <w:rFonts w:hint="eastAsia"/>
        </w:rPr>
        <w:t>активность</w:t>
      </w:r>
      <w:r>
        <w:t xml:space="preserve"> </w:t>
      </w:r>
      <w:r>
        <w:rPr>
          <w:rFonts w:hint="eastAsia"/>
        </w:rPr>
        <w:t>и</w:t>
      </w:r>
      <w:r>
        <w:t xml:space="preserve"> </w:t>
      </w:r>
      <w:r>
        <w:rPr>
          <w:rFonts w:hint="eastAsia"/>
        </w:rPr>
        <w:t>информированность</w:t>
      </w:r>
      <w:r>
        <w:t xml:space="preserve"> </w:t>
      </w:r>
      <w:r>
        <w:rPr>
          <w:rFonts w:hint="eastAsia"/>
        </w:rPr>
        <w:t>родителей</w:t>
      </w:r>
      <w:r>
        <w:t xml:space="preserve"> </w:t>
      </w:r>
      <w:r>
        <w:rPr>
          <w:rFonts w:hint="eastAsia"/>
        </w:rPr>
        <w:t>детей</w:t>
      </w:r>
      <w:r>
        <w:t xml:space="preserve">, </w:t>
      </w:r>
      <w:r>
        <w:rPr>
          <w:rFonts w:hint="eastAsia"/>
        </w:rPr>
        <w:t>получивших</w:t>
      </w:r>
      <w:r>
        <w:t xml:space="preserve"> </w:t>
      </w:r>
      <w:r>
        <w:rPr>
          <w:rFonts w:hint="eastAsia"/>
        </w:rPr>
        <w:t>абилитационную</w:t>
      </w:r>
      <w:r>
        <w:t xml:space="preserve"> </w:t>
      </w:r>
      <w:r>
        <w:rPr>
          <w:rFonts w:hint="eastAsia"/>
        </w:rPr>
        <w:t>помощь</w:t>
      </w:r>
      <w:r>
        <w:t xml:space="preserve"> </w:t>
      </w:r>
      <w:r>
        <w:rPr>
          <w:rFonts w:hint="eastAsia"/>
        </w:rPr>
        <w:t>в</w:t>
      </w:r>
      <w:r>
        <w:t xml:space="preserve"> </w:t>
      </w:r>
      <w:r>
        <w:rPr>
          <w:rFonts w:hint="eastAsia"/>
        </w:rPr>
        <w:t>отделении</w:t>
      </w:r>
      <w:r>
        <w:t xml:space="preserve"> </w:t>
      </w:r>
      <w:r>
        <w:rPr>
          <w:rFonts w:hint="eastAsia"/>
        </w:rPr>
        <w:t>раннего</w:t>
      </w:r>
      <w:r>
        <w:t xml:space="preserve"> </w:t>
      </w:r>
      <w:r>
        <w:rPr>
          <w:rFonts w:hint="eastAsia"/>
        </w:rPr>
        <w:t>вмешательства</w:t>
      </w:r>
    </w:p>
    <w:p w14:paraId="2DAEC356" w14:textId="77777777" w:rsidR="006F1CCB" w:rsidRDefault="006F1CCB" w:rsidP="006F1CCB"/>
    <w:p w14:paraId="248878E2" w14:textId="77777777" w:rsidR="006F1CCB" w:rsidRDefault="006F1CCB" w:rsidP="006F1CCB">
      <w:r>
        <w:rPr>
          <w:rFonts w:hint="eastAsia"/>
        </w:rPr>
        <w:t>ГЛАВА</w:t>
      </w:r>
      <w:r>
        <w:t xml:space="preserve"> 5. </w:t>
      </w:r>
      <w:r>
        <w:rPr>
          <w:rFonts w:hint="eastAsia"/>
        </w:rPr>
        <w:t>СОВЕРШЕНСТВОВАНИЕ</w:t>
      </w:r>
      <w:r>
        <w:t xml:space="preserve"> </w:t>
      </w:r>
      <w:r>
        <w:rPr>
          <w:rFonts w:hint="eastAsia"/>
        </w:rPr>
        <w:t>РАБОТЫ</w:t>
      </w:r>
      <w:r>
        <w:t xml:space="preserve"> </w:t>
      </w:r>
      <w:r>
        <w:rPr>
          <w:rFonts w:hint="eastAsia"/>
        </w:rPr>
        <w:t>ОТДЕЛЕНИЯ</w:t>
      </w:r>
      <w:r>
        <w:t xml:space="preserve"> </w:t>
      </w:r>
      <w:r>
        <w:rPr>
          <w:rFonts w:hint="eastAsia"/>
        </w:rPr>
        <w:t>РАННЕГО</w:t>
      </w:r>
      <w:r>
        <w:t xml:space="preserve"> </w:t>
      </w:r>
      <w:r>
        <w:rPr>
          <w:rFonts w:hint="eastAsia"/>
        </w:rPr>
        <w:t>ВМЕШАТЕЛЬСТВА</w:t>
      </w:r>
      <w:r>
        <w:t xml:space="preserve"> </w:t>
      </w:r>
      <w:r>
        <w:rPr>
          <w:rFonts w:hint="eastAsia"/>
        </w:rPr>
        <w:t>В</w:t>
      </w:r>
      <w:r>
        <w:t xml:space="preserve"> </w:t>
      </w:r>
      <w:r>
        <w:rPr>
          <w:rFonts w:hint="eastAsia"/>
        </w:rPr>
        <w:t>ДЕТСКОЙ</w:t>
      </w:r>
    </w:p>
    <w:p w14:paraId="22924A40" w14:textId="77777777" w:rsidR="006F1CCB" w:rsidRDefault="006F1CCB" w:rsidP="006F1CCB"/>
    <w:p w14:paraId="61372C0D" w14:textId="77777777" w:rsidR="006F1CCB" w:rsidRDefault="006F1CCB" w:rsidP="006F1CCB">
      <w:r>
        <w:rPr>
          <w:rFonts w:hint="eastAsia"/>
        </w:rPr>
        <w:t>ПОЛИКЛИНИКЕ</w:t>
      </w:r>
      <w:r>
        <w:t xml:space="preserve">, </w:t>
      </w:r>
      <w:r>
        <w:rPr>
          <w:rFonts w:hint="eastAsia"/>
        </w:rPr>
        <w:t>ОКАЗЫВАЮЩЕГО</w:t>
      </w:r>
      <w:r>
        <w:t xml:space="preserve"> </w:t>
      </w:r>
      <w:r>
        <w:rPr>
          <w:rFonts w:hint="eastAsia"/>
        </w:rPr>
        <w:t>АБИЛИТАЦИОННУЮ</w:t>
      </w:r>
      <w:r>
        <w:t xml:space="preserve"> </w:t>
      </w:r>
      <w:r>
        <w:rPr>
          <w:rFonts w:hint="eastAsia"/>
        </w:rPr>
        <w:t>ПОМОЩЬ</w:t>
      </w:r>
      <w:r>
        <w:t xml:space="preserve"> </w:t>
      </w:r>
      <w:r>
        <w:rPr>
          <w:rFonts w:hint="eastAsia"/>
        </w:rPr>
        <w:t>ДЕТЯМ</w:t>
      </w:r>
      <w:r>
        <w:t>,</w:t>
      </w:r>
    </w:p>
    <w:p w14:paraId="1CA1CE69" w14:textId="77777777" w:rsidR="006F1CCB" w:rsidRDefault="006F1CCB" w:rsidP="006F1CCB"/>
    <w:p w14:paraId="067843E7" w14:textId="77777777" w:rsidR="006F1CCB" w:rsidRDefault="006F1CCB" w:rsidP="006F1CCB">
      <w:r>
        <w:rPr>
          <w:rFonts w:hint="eastAsia"/>
        </w:rPr>
        <w:t>ПРОЖИВАЮЩИМ</w:t>
      </w:r>
      <w:r>
        <w:t xml:space="preserve"> </w:t>
      </w:r>
      <w:r>
        <w:rPr>
          <w:rFonts w:hint="eastAsia"/>
        </w:rPr>
        <w:t>В</w:t>
      </w:r>
      <w:r>
        <w:t xml:space="preserve"> </w:t>
      </w:r>
      <w:r>
        <w:rPr>
          <w:rFonts w:hint="eastAsia"/>
        </w:rPr>
        <w:t>САНКТ</w:t>
      </w:r>
      <w:r>
        <w:t>-</w:t>
      </w:r>
      <w:r>
        <w:rPr>
          <w:rFonts w:hint="eastAsia"/>
        </w:rPr>
        <w:t>ПЕТЕРБУГЕ</w:t>
      </w:r>
    </w:p>
    <w:p w14:paraId="4ED19968" w14:textId="77777777" w:rsidR="006F1CCB" w:rsidRDefault="006F1CCB" w:rsidP="006F1CCB"/>
    <w:p w14:paraId="59F7163A" w14:textId="77777777" w:rsidR="006F1CCB" w:rsidRDefault="006F1CCB" w:rsidP="006F1CCB">
      <w:r>
        <w:rPr>
          <w:rFonts w:hint="eastAsia"/>
        </w:rPr>
        <w:t>ЗАКЛЮЧЕНИЕ</w:t>
      </w:r>
    </w:p>
    <w:p w14:paraId="771C9B0A" w14:textId="77777777" w:rsidR="006F1CCB" w:rsidRDefault="006F1CCB" w:rsidP="006F1CCB"/>
    <w:p w14:paraId="1F74C506" w14:textId="77777777" w:rsidR="006F1CCB" w:rsidRDefault="006F1CCB" w:rsidP="006F1CCB">
      <w:r>
        <w:rPr>
          <w:rFonts w:hint="eastAsia"/>
        </w:rPr>
        <w:t>ВЫВОДЫ</w:t>
      </w:r>
    </w:p>
    <w:p w14:paraId="5DB72A5B" w14:textId="77777777" w:rsidR="006F1CCB" w:rsidRDefault="006F1CCB" w:rsidP="006F1CCB"/>
    <w:p w14:paraId="56E0C138" w14:textId="77777777" w:rsidR="006F1CCB" w:rsidRDefault="006F1CCB" w:rsidP="006F1CCB">
      <w:r>
        <w:rPr>
          <w:rFonts w:hint="eastAsia"/>
        </w:rPr>
        <w:t>ПРАКТИЧЕСКИЕ</w:t>
      </w:r>
      <w:r>
        <w:t xml:space="preserve"> </w:t>
      </w:r>
      <w:r>
        <w:rPr>
          <w:rFonts w:hint="eastAsia"/>
        </w:rPr>
        <w:t>РЕКОМЕНДАЦИИ</w:t>
      </w:r>
    </w:p>
    <w:p w14:paraId="07616B39" w14:textId="77777777" w:rsidR="006F1CCB" w:rsidRDefault="006F1CCB" w:rsidP="006F1CCB"/>
    <w:p w14:paraId="3F5B1012" w14:textId="77777777" w:rsidR="006F1CCB" w:rsidRDefault="006F1CCB" w:rsidP="006F1CCB">
      <w:r>
        <w:rPr>
          <w:rFonts w:hint="eastAsia"/>
        </w:rPr>
        <w:t>СПИСОК</w:t>
      </w:r>
      <w:r>
        <w:t xml:space="preserve"> </w:t>
      </w:r>
      <w:r>
        <w:rPr>
          <w:rFonts w:hint="eastAsia"/>
        </w:rPr>
        <w:t>ЛИТЕРАТУРЫ</w:t>
      </w:r>
    </w:p>
    <w:p w14:paraId="23845C61" w14:textId="77777777" w:rsidR="006F1CCB" w:rsidRDefault="006F1CCB" w:rsidP="006F1CCB"/>
    <w:p w14:paraId="13A59B34" w14:textId="27D8C6E9" w:rsidR="006F1CCB" w:rsidRPr="006F1CCB" w:rsidRDefault="006F1CCB" w:rsidP="006F1CCB">
      <w:r>
        <w:rPr>
          <w:rFonts w:hint="eastAsia"/>
        </w:rPr>
        <w:t>ПРИЛОЖЕНИЯ</w:t>
      </w:r>
    </w:p>
    <w:sectPr w:rsidR="006F1CCB" w:rsidRPr="006F1CCB" w:rsidSect="005A19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6937" w14:textId="77777777" w:rsidR="005A197C" w:rsidRPr="00C66E52" w:rsidRDefault="005A197C">
      <w:pPr>
        <w:spacing w:after="0" w:line="240" w:lineRule="auto"/>
      </w:pPr>
      <w:r w:rsidRPr="00C66E52">
        <w:separator/>
      </w:r>
    </w:p>
  </w:endnote>
  <w:endnote w:type="continuationSeparator" w:id="0">
    <w:p w14:paraId="40925B95" w14:textId="77777777" w:rsidR="005A197C" w:rsidRPr="00C66E52" w:rsidRDefault="005A197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DBBA" w14:textId="77777777" w:rsidR="005A197C" w:rsidRPr="00C66E52" w:rsidRDefault="005A197C"/>
    <w:p w14:paraId="0B363C80" w14:textId="77777777" w:rsidR="005A197C" w:rsidRPr="00C66E52" w:rsidRDefault="005A197C"/>
    <w:p w14:paraId="3ABBAA61" w14:textId="77777777" w:rsidR="005A197C" w:rsidRPr="00C66E52" w:rsidRDefault="005A197C"/>
    <w:p w14:paraId="4C8427B3" w14:textId="77777777" w:rsidR="005A197C" w:rsidRPr="00C66E52" w:rsidRDefault="005A197C"/>
    <w:p w14:paraId="04F3DD6A" w14:textId="77777777" w:rsidR="005A197C" w:rsidRPr="00C66E52" w:rsidRDefault="005A197C"/>
    <w:p w14:paraId="1A81E7C1" w14:textId="77777777" w:rsidR="005A197C" w:rsidRPr="00C66E52" w:rsidRDefault="005A197C"/>
    <w:p w14:paraId="04A48C17" w14:textId="77777777" w:rsidR="005A197C" w:rsidRPr="00C66E52" w:rsidRDefault="005A197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D364959" wp14:editId="76A8A1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5B03" w14:textId="77777777" w:rsidR="005A197C" w:rsidRPr="00C66E52" w:rsidRDefault="005A19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649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945B03" w14:textId="77777777" w:rsidR="005A197C" w:rsidRPr="00C66E52" w:rsidRDefault="005A197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79F11F1" w14:textId="77777777" w:rsidR="005A197C" w:rsidRPr="00C66E52" w:rsidRDefault="005A197C"/>
    <w:p w14:paraId="6C801E3E" w14:textId="77777777" w:rsidR="005A197C" w:rsidRPr="00C66E52" w:rsidRDefault="005A197C"/>
    <w:p w14:paraId="0A152C9C" w14:textId="77777777" w:rsidR="005A197C" w:rsidRPr="00C66E52" w:rsidRDefault="005A197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E586BE5" wp14:editId="612FFA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7346" w14:textId="77777777" w:rsidR="005A197C" w:rsidRPr="00C66E52" w:rsidRDefault="005A197C"/>
                          <w:p w14:paraId="41440731" w14:textId="77777777" w:rsidR="005A197C" w:rsidRPr="00C66E52" w:rsidRDefault="005A19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86B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A57346" w14:textId="77777777" w:rsidR="005A197C" w:rsidRPr="00C66E52" w:rsidRDefault="005A197C"/>
                    <w:p w14:paraId="41440731" w14:textId="77777777" w:rsidR="005A197C" w:rsidRPr="00C66E52" w:rsidRDefault="005A197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95D085A" w14:textId="77777777" w:rsidR="005A197C" w:rsidRPr="00C66E52" w:rsidRDefault="005A197C"/>
    <w:p w14:paraId="311660ED" w14:textId="77777777" w:rsidR="005A197C" w:rsidRPr="00C66E52" w:rsidRDefault="005A197C">
      <w:pPr>
        <w:rPr>
          <w:sz w:val="2"/>
          <w:szCs w:val="2"/>
        </w:rPr>
      </w:pPr>
    </w:p>
    <w:p w14:paraId="42914415" w14:textId="77777777" w:rsidR="005A197C" w:rsidRPr="00C66E52" w:rsidRDefault="005A197C"/>
    <w:p w14:paraId="59EDA741" w14:textId="77777777" w:rsidR="005A197C" w:rsidRPr="00C66E52" w:rsidRDefault="005A197C">
      <w:pPr>
        <w:spacing w:after="0" w:line="240" w:lineRule="auto"/>
      </w:pPr>
    </w:p>
  </w:footnote>
  <w:footnote w:type="continuationSeparator" w:id="0">
    <w:p w14:paraId="03431FAF" w14:textId="77777777" w:rsidR="005A197C" w:rsidRPr="00C66E52" w:rsidRDefault="005A197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7C"/>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26350</TotalTime>
  <Pages>2</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3874</cp:revision>
  <cp:lastPrinted>2009-02-06T05:36:00Z</cp:lastPrinted>
  <dcterms:created xsi:type="dcterms:W3CDTF">2024-04-09T10:20:00Z</dcterms:created>
  <dcterms:modified xsi:type="dcterms:W3CDTF">2024-05-09T11:10:00Z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