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ЛУЦЮК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Павло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Сергійович</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Назва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дисертаційної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роботи</w:t>
      </w:r>
      <w:r w:rsidRPr="00DB6213">
        <w:rPr>
          <w:rFonts w:ascii="Verdana" w:eastAsia="Times New Roman" w:hAnsi="Verdana" w:cs="Times New Roman"/>
          <w:color w:val="000000"/>
          <w:kern w:val="0"/>
          <w:sz w:val="24"/>
          <w:szCs w:val="24"/>
          <w:lang w:eastAsia="ru-RU"/>
        </w:rPr>
        <w:t>: "</w:t>
      </w:r>
      <w:r w:rsidRPr="00DB6213">
        <w:rPr>
          <w:rFonts w:ascii="Verdana" w:eastAsia="Times New Roman" w:hAnsi="Verdana" w:cs="Times New Roman" w:hint="eastAsia"/>
          <w:color w:val="000000"/>
          <w:kern w:val="0"/>
          <w:sz w:val="24"/>
          <w:szCs w:val="24"/>
          <w:lang w:eastAsia="ru-RU"/>
        </w:rPr>
        <w:t>КОНЦЕПТУАЛЬНІ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ЗАСАДИ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p>
    <w:p w:rsidR="00DB6213" w:rsidRPr="00DB6213" w:rsidRDefault="00DB6213" w:rsidP="00DB6213">
      <w:pPr>
        <w:rPr>
          <w:rFonts w:ascii="Verdana" w:eastAsia="Times New Roman" w:hAnsi="Verdana" w:cs="Times New Roman"/>
          <w:color w:val="000000"/>
          <w:kern w:val="0"/>
          <w:sz w:val="24"/>
          <w:szCs w:val="24"/>
          <w:lang w:eastAsia="ru-RU"/>
        </w:rPr>
      </w:pPr>
    </w:p>
    <w:p w:rsidR="00DB6213" w:rsidRPr="00DB6213" w:rsidRDefault="00DB6213" w:rsidP="00DB6213">
      <w:pPr>
        <w:rPr>
          <w:rFonts w:ascii="Verdana" w:eastAsia="Times New Roman" w:hAnsi="Verdana" w:cs="Times New Roman"/>
          <w:color w:val="000000"/>
          <w:kern w:val="0"/>
          <w:sz w:val="24"/>
          <w:szCs w:val="24"/>
          <w:lang w:eastAsia="ru-RU"/>
        </w:rPr>
      </w:pP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МІНІСТЕРСТВО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ОСВІТИ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СХІДНОУКРАЇНСЬКИЙ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УНІВЕРСИТЕТ</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ІМЕНІ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ВОЛОДИМИРА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ДАЛЯ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ЛУЦЮК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ПАВЛО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СЕРГІЙОВИЧ</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УДК</w:t>
      </w:r>
      <w:r w:rsidRPr="00DB6213">
        <w:rPr>
          <w:rFonts w:ascii="Verdana" w:eastAsia="Times New Roman" w:hAnsi="Verdana" w:cs="Times New Roman"/>
          <w:color w:val="000000"/>
          <w:kern w:val="0"/>
          <w:sz w:val="24"/>
          <w:szCs w:val="24"/>
          <w:lang w:eastAsia="ru-RU"/>
        </w:rPr>
        <w:t xml:space="preserve"> 349.2</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КОНЦЕПТУАЛЬНІ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ЗАСАДИ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СУЧАСНИХ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Спеціальність</w:t>
      </w:r>
      <w:r w:rsidRPr="00DB6213">
        <w:rPr>
          <w:rFonts w:ascii="Verdana" w:eastAsia="Times New Roman" w:hAnsi="Verdana" w:cs="Times New Roman"/>
          <w:color w:val="000000"/>
          <w:kern w:val="0"/>
          <w:sz w:val="24"/>
          <w:szCs w:val="24"/>
          <w:lang w:eastAsia="ru-RU"/>
        </w:rPr>
        <w:t xml:space="preserve"> 12.00.05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соціального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забезпечення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Дисертація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здобуття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ступеня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доктора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Сєверодонецьк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2017</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2</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ЗМІСТ</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ПЕРЕЛІК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СКОРОЧЕНЬ……………………………………</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ВСТУП…………………………………………………………………………</w:t>
      </w:r>
      <w:r w:rsidRPr="00DB6213">
        <w:rPr>
          <w:rFonts w:ascii="Verdana" w:eastAsia="Times New Roman" w:hAnsi="Verdana" w:cs="Times New Roman"/>
          <w:color w:val="000000"/>
          <w:kern w:val="0"/>
          <w:sz w:val="24"/>
          <w:szCs w:val="24"/>
          <w:lang w:eastAsia="ru-RU"/>
        </w:rPr>
        <w:t>....5</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РОЗДІЛ</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ЗАГАЛЬНО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ТЕОРЕТИЧНА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ХАРАКТЕРИСТИКА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.18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1.1. </w:t>
      </w:r>
      <w:r w:rsidRPr="00DB6213">
        <w:rPr>
          <w:rFonts w:ascii="Verdana" w:eastAsia="Times New Roman" w:hAnsi="Verdana" w:cs="Times New Roman" w:hint="eastAsia"/>
          <w:color w:val="000000"/>
          <w:kern w:val="0"/>
          <w:sz w:val="24"/>
          <w:szCs w:val="24"/>
          <w:lang w:eastAsia="ru-RU"/>
        </w:rPr>
        <w:t>Правова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природа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18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1.2.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....40</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1.3.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..63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1.4. </w:t>
      </w:r>
      <w:r w:rsidRPr="00DB6213">
        <w:rPr>
          <w:rFonts w:ascii="Verdana" w:eastAsia="Times New Roman" w:hAnsi="Verdana" w:cs="Times New Roman" w:hint="eastAsia"/>
          <w:color w:val="000000"/>
          <w:kern w:val="0"/>
          <w:sz w:val="24"/>
          <w:szCs w:val="24"/>
          <w:lang w:eastAsia="ru-RU"/>
        </w:rPr>
        <w:t>Мета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цілі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функції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84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Висновки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Розділу</w:t>
      </w:r>
      <w:r w:rsidRPr="00DB6213">
        <w:rPr>
          <w:rFonts w:ascii="Verdana" w:eastAsia="Times New Roman" w:hAnsi="Verdana" w:cs="Times New Roman"/>
          <w:color w:val="000000"/>
          <w:kern w:val="0"/>
          <w:sz w:val="24"/>
          <w:szCs w:val="24"/>
          <w:lang w:eastAsia="ru-RU"/>
        </w:rPr>
        <w:t xml:space="preserve"> 1</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..102</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РОЗДІЛ</w:t>
      </w:r>
      <w:r w:rsidRPr="00DB6213">
        <w:rPr>
          <w:rFonts w:ascii="Verdana" w:eastAsia="Times New Roman" w:hAnsi="Verdana" w:cs="Times New Roman"/>
          <w:color w:val="000000"/>
          <w:kern w:val="0"/>
          <w:sz w:val="24"/>
          <w:szCs w:val="24"/>
          <w:lang w:eastAsia="ru-RU"/>
        </w:rPr>
        <w:t xml:space="preserve"> 2. </w:t>
      </w:r>
      <w:r w:rsidRPr="00DB6213">
        <w:rPr>
          <w:rFonts w:ascii="Verdana" w:eastAsia="Times New Roman" w:hAnsi="Verdana" w:cs="Times New Roman" w:hint="eastAsia"/>
          <w:color w:val="000000"/>
          <w:kern w:val="0"/>
          <w:sz w:val="24"/>
          <w:szCs w:val="24"/>
          <w:lang w:eastAsia="ru-RU"/>
        </w:rPr>
        <w:t>КОНЦЕПЦІЯ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..107</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2.1. </w:t>
      </w:r>
      <w:r w:rsidRPr="00DB6213">
        <w:rPr>
          <w:rFonts w:ascii="Verdana" w:eastAsia="Times New Roman" w:hAnsi="Verdana" w:cs="Times New Roman" w:hint="eastAsia"/>
          <w:color w:val="000000"/>
          <w:kern w:val="0"/>
          <w:sz w:val="24"/>
          <w:szCs w:val="24"/>
          <w:lang w:eastAsia="ru-RU"/>
        </w:rPr>
        <w:t>Поняття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природа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..107</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2.2. </w:t>
      </w:r>
      <w:r w:rsidRPr="00DB6213">
        <w:rPr>
          <w:rFonts w:ascii="Verdana" w:eastAsia="Times New Roman" w:hAnsi="Verdana" w:cs="Times New Roman" w:hint="eastAsia"/>
          <w:color w:val="000000"/>
          <w:kern w:val="0"/>
          <w:sz w:val="24"/>
          <w:szCs w:val="24"/>
          <w:lang w:eastAsia="ru-RU"/>
        </w:rPr>
        <w:t>Правовий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122</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2.3. </w:t>
      </w:r>
      <w:r w:rsidRPr="00DB6213">
        <w:rPr>
          <w:rFonts w:ascii="Verdana" w:eastAsia="Times New Roman" w:hAnsi="Verdana" w:cs="Times New Roman" w:hint="eastAsia"/>
          <w:color w:val="000000"/>
          <w:kern w:val="0"/>
          <w:sz w:val="24"/>
          <w:szCs w:val="24"/>
          <w:lang w:eastAsia="ru-RU"/>
        </w:rPr>
        <w:t>Сутність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.154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2.4. </w:t>
      </w:r>
      <w:r w:rsidRPr="00DB6213">
        <w:rPr>
          <w:rFonts w:ascii="Verdana" w:eastAsia="Times New Roman" w:hAnsi="Verdana" w:cs="Times New Roman" w:hint="eastAsia"/>
          <w:color w:val="000000"/>
          <w:kern w:val="0"/>
          <w:sz w:val="24"/>
          <w:szCs w:val="24"/>
          <w:lang w:eastAsia="ru-RU"/>
        </w:rPr>
        <w:t>Проблемні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..167</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Висновки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Розділу</w:t>
      </w:r>
      <w:r w:rsidRPr="00DB6213">
        <w:rPr>
          <w:rFonts w:ascii="Verdana" w:eastAsia="Times New Roman" w:hAnsi="Verdana" w:cs="Times New Roman"/>
          <w:color w:val="000000"/>
          <w:kern w:val="0"/>
          <w:sz w:val="24"/>
          <w:szCs w:val="24"/>
          <w:lang w:eastAsia="ru-RU"/>
        </w:rPr>
        <w:t xml:space="preserve"> 2</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..196</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РОЗДІЛ</w:t>
      </w:r>
      <w:r w:rsidRPr="00DB6213">
        <w:rPr>
          <w:rFonts w:ascii="Verdana" w:eastAsia="Times New Roman" w:hAnsi="Verdana" w:cs="Times New Roman"/>
          <w:color w:val="000000"/>
          <w:kern w:val="0"/>
          <w:sz w:val="24"/>
          <w:szCs w:val="24"/>
          <w:lang w:eastAsia="ru-RU"/>
        </w:rPr>
        <w:t xml:space="preserve"> 3. </w:t>
      </w:r>
      <w:r w:rsidRPr="00DB6213">
        <w:rPr>
          <w:rFonts w:ascii="Verdana" w:eastAsia="Times New Roman" w:hAnsi="Verdana" w:cs="Times New Roman" w:hint="eastAsia"/>
          <w:color w:val="000000"/>
          <w:kern w:val="0"/>
          <w:sz w:val="24"/>
          <w:szCs w:val="24"/>
          <w:lang w:eastAsia="ru-RU"/>
        </w:rPr>
        <w:t>КОНЦЕПЦІЯ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...200</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3.1. </w:t>
      </w:r>
      <w:r w:rsidRPr="00DB6213">
        <w:rPr>
          <w:rFonts w:ascii="Verdana" w:eastAsia="Times New Roman" w:hAnsi="Verdana" w:cs="Times New Roman" w:hint="eastAsia"/>
          <w:color w:val="000000"/>
          <w:kern w:val="0"/>
          <w:sz w:val="24"/>
          <w:szCs w:val="24"/>
          <w:lang w:eastAsia="ru-RU"/>
        </w:rPr>
        <w:t>Поняття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ознаки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..200</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3.2. </w:t>
      </w:r>
      <w:r w:rsidRPr="00DB6213">
        <w:rPr>
          <w:rFonts w:ascii="Verdana" w:eastAsia="Times New Roman" w:hAnsi="Verdana" w:cs="Times New Roman" w:hint="eastAsia"/>
          <w:color w:val="000000"/>
          <w:kern w:val="0"/>
          <w:sz w:val="24"/>
          <w:szCs w:val="24"/>
          <w:lang w:eastAsia="ru-RU"/>
        </w:rPr>
        <w:t>Працівник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.229</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3.3. </w:t>
      </w:r>
      <w:r w:rsidRPr="00DB6213">
        <w:rPr>
          <w:rFonts w:ascii="Verdana" w:eastAsia="Times New Roman" w:hAnsi="Verdana" w:cs="Times New Roman" w:hint="eastAsia"/>
          <w:color w:val="000000"/>
          <w:kern w:val="0"/>
          <w:sz w:val="24"/>
          <w:szCs w:val="24"/>
          <w:lang w:eastAsia="ru-RU"/>
        </w:rPr>
        <w:t>Роботодавець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..248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3.4.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розміру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270</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3.5. </w:t>
      </w:r>
      <w:r w:rsidRPr="00DB6213">
        <w:rPr>
          <w:rFonts w:ascii="Verdana" w:eastAsia="Times New Roman" w:hAnsi="Verdana" w:cs="Times New Roman" w:hint="eastAsia"/>
          <w:color w:val="000000"/>
          <w:kern w:val="0"/>
          <w:sz w:val="24"/>
          <w:szCs w:val="24"/>
          <w:lang w:eastAsia="ru-RU"/>
        </w:rPr>
        <w:t>Проблемні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застосування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регулює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..278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Висновки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Розділу</w:t>
      </w:r>
      <w:r w:rsidRPr="00DB6213">
        <w:rPr>
          <w:rFonts w:ascii="Verdana" w:eastAsia="Times New Roman" w:hAnsi="Verdana" w:cs="Times New Roman"/>
          <w:color w:val="000000"/>
          <w:kern w:val="0"/>
          <w:sz w:val="24"/>
          <w:szCs w:val="24"/>
          <w:lang w:eastAsia="ru-RU"/>
        </w:rPr>
        <w:t xml:space="preserve"> 3</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.303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РОЗДІЛ</w:t>
      </w:r>
      <w:r w:rsidRPr="00DB6213">
        <w:rPr>
          <w:rFonts w:ascii="Verdana" w:eastAsia="Times New Roman" w:hAnsi="Verdana" w:cs="Times New Roman"/>
          <w:color w:val="000000"/>
          <w:kern w:val="0"/>
          <w:sz w:val="24"/>
          <w:szCs w:val="24"/>
          <w:lang w:eastAsia="ru-RU"/>
        </w:rPr>
        <w:t xml:space="preserve"> 4. </w:t>
      </w:r>
      <w:r w:rsidRPr="00DB6213">
        <w:rPr>
          <w:rFonts w:ascii="Verdana" w:eastAsia="Times New Roman" w:hAnsi="Verdana" w:cs="Times New Roman" w:hint="eastAsia"/>
          <w:color w:val="000000"/>
          <w:kern w:val="0"/>
          <w:sz w:val="24"/>
          <w:szCs w:val="24"/>
          <w:lang w:eastAsia="ru-RU"/>
        </w:rPr>
        <w:t>ТЕНДЕНЦІЇ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СВІТУ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.308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4.1. </w:t>
      </w:r>
      <w:r w:rsidRPr="00DB6213">
        <w:rPr>
          <w:rFonts w:ascii="Verdana" w:eastAsia="Times New Roman" w:hAnsi="Verdana" w:cs="Times New Roman" w:hint="eastAsia"/>
          <w:color w:val="000000"/>
          <w:kern w:val="0"/>
          <w:sz w:val="24"/>
          <w:szCs w:val="24"/>
          <w:lang w:eastAsia="ru-RU"/>
        </w:rPr>
        <w:t>Практика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європейських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держава…………………………………………………………</w:t>
      </w:r>
      <w:r w:rsidRPr="00DB6213">
        <w:rPr>
          <w:rFonts w:ascii="Verdana" w:eastAsia="Times New Roman" w:hAnsi="Verdana" w:cs="Times New Roman"/>
          <w:color w:val="000000"/>
          <w:kern w:val="0"/>
          <w:sz w:val="24"/>
          <w:szCs w:val="24"/>
          <w:lang w:eastAsia="ru-RU"/>
        </w:rPr>
        <w:t>.308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4.2. </w:t>
      </w: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розвинених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Сходу………………………………………………………</w:t>
      </w:r>
      <w:r w:rsidRPr="00DB6213">
        <w:rPr>
          <w:rFonts w:ascii="Verdana" w:eastAsia="Times New Roman" w:hAnsi="Verdana" w:cs="Times New Roman"/>
          <w:color w:val="000000"/>
          <w:kern w:val="0"/>
          <w:sz w:val="24"/>
          <w:szCs w:val="24"/>
          <w:lang w:eastAsia="ru-RU"/>
        </w:rPr>
        <w:t>.333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4.3. </w:t>
      </w:r>
      <w:r w:rsidRPr="00DB6213">
        <w:rPr>
          <w:rFonts w:ascii="Verdana" w:eastAsia="Times New Roman" w:hAnsi="Verdana" w:cs="Times New Roman" w:hint="eastAsia"/>
          <w:color w:val="000000"/>
          <w:kern w:val="0"/>
          <w:sz w:val="24"/>
          <w:szCs w:val="24"/>
          <w:lang w:eastAsia="ru-RU"/>
        </w:rPr>
        <w:t>Правове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постсоціалістичних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r w:rsidRPr="00DB6213">
        <w:rPr>
          <w:rFonts w:ascii="Verdana" w:eastAsia="Times New Roman" w:hAnsi="Verdana" w:cs="Times New Roman"/>
          <w:color w:val="000000"/>
          <w:kern w:val="0"/>
          <w:sz w:val="24"/>
          <w:szCs w:val="24"/>
          <w:lang w:eastAsia="ru-RU"/>
        </w:rPr>
        <w:t>..356</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4.4. </w:t>
      </w:r>
      <w:r w:rsidRPr="00DB6213">
        <w:rPr>
          <w:rFonts w:ascii="Verdana" w:eastAsia="Times New Roman" w:hAnsi="Verdana" w:cs="Times New Roman" w:hint="eastAsia"/>
          <w:color w:val="000000"/>
          <w:kern w:val="0"/>
          <w:sz w:val="24"/>
          <w:szCs w:val="24"/>
          <w:lang w:eastAsia="ru-RU"/>
        </w:rPr>
        <w:t>Напрямки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запозичення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міжнародного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досвіду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питань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.379</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Висновки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Розділу</w:t>
      </w:r>
      <w:r w:rsidRPr="00DB6213">
        <w:rPr>
          <w:rFonts w:ascii="Verdana" w:eastAsia="Times New Roman" w:hAnsi="Verdana" w:cs="Times New Roman"/>
          <w:color w:val="000000"/>
          <w:kern w:val="0"/>
          <w:sz w:val="24"/>
          <w:szCs w:val="24"/>
          <w:lang w:eastAsia="ru-RU"/>
        </w:rPr>
        <w:t xml:space="preserve"> 4</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..403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ВИСНОВКИ……………………………………………………………………</w:t>
      </w:r>
      <w:r w:rsidRPr="00DB6213">
        <w:rPr>
          <w:rFonts w:ascii="Verdana" w:eastAsia="Times New Roman" w:hAnsi="Verdana" w:cs="Times New Roman"/>
          <w:color w:val="000000"/>
          <w:kern w:val="0"/>
          <w:sz w:val="24"/>
          <w:szCs w:val="24"/>
          <w:lang w:eastAsia="ru-RU"/>
        </w:rPr>
        <w:t>409</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СПИСОК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ВИКОРИСТАНИХ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ДЖЕРЕЛ…………………………………</w:t>
      </w:r>
      <w:r w:rsidRPr="00DB6213">
        <w:rPr>
          <w:rFonts w:ascii="Verdana" w:eastAsia="Times New Roman" w:hAnsi="Verdana" w:cs="Times New Roman"/>
          <w:color w:val="000000"/>
          <w:kern w:val="0"/>
          <w:sz w:val="24"/>
          <w:szCs w:val="24"/>
          <w:lang w:eastAsia="ru-RU"/>
        </w:rPr>
        <w:t>...419</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ПЕРЕЛІК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СКОРОЧЕНЬ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ВККС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Вища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кваліфікаційна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комісія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суддів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ВНЗ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Вищий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навчальний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заклад</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Верховна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Рада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ВРП</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Вища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рада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правосуддя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ВРЮ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Вища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рада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юстиції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ВССУ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Вищий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спеціалізований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розгляду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цивільних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кримінальних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справ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Верховний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ГПУ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Генеральна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прокуратура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ГУ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НП</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Головні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управління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поліції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ЄСПЛ</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Європейський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людини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КДКП</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Кваліфікаційно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дисциплінарна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комісія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прокурорів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Кабінет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Міністрів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Конституційний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МВС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Міністерство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внутрішніх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МОЗ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Міністерство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охорони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здоров’я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МСЕК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Медико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соціальна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експертна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комісія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НПУ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поліція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НШСУ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школа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ОВС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Органи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внутрішніх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справ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РДА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Районна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адміністрація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5</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ВСТУП</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Актуальність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Суспільні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перетворення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останніх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десятиліть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сприяли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активному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переосмисленню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виникають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ринку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низки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тенденції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сьогодні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тепер</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відбувається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постсоціалістичного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ринковим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умовам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господарювання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рамках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цього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нагальним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вироблення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національного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обґрунтування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низки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важливих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галузі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числі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стосуються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Починаючи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2014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нашій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реалізовано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ряд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досить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важливих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серед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іншого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значній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стосувались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удосконалення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ході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державну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службу</w:t>
      </w:r>
      <w:r w:rsidRPr="00DB6213">
        <w:rPr>
          <w:rFonts w:ascii="Verdana" w:eastAsia="Times New Roman" w:hAnsi="Verdana" w:cs="Times New Roman"/>
          <w:color w:val="000000"/>
          <w:kern w:val="0"/>
          <w:sz w:val="24"/>
          <w:szCs w:val="24"/>
          <w:lang w:eastAsia="ru-RU"/>
        </w:rPr>
        <w:t xml:space="preserve">, 10 </w:t>
      </w:r>
      <w:r w:rsidRPr="00DB6213">
        <w:rPr>
          <w:rFonts w:ascii="Verdana" w:eastAsia="Times New Roman" w:hAnsi="Verdana" w:cs="Times New Roman" w:hint="eastAsia"/>
          <w:color w:val="000000"/>
          <w:kern w:val="0"/>
          <w:sz w:val="24"/>
          <w:szCs w:val="24"/>
          <w:lang w:eastAsia="ru-RU"/>
        </w:rPr>
        <w:t>грудня</w:t>
      </w:r>
      <w:r w:rsidRPr="00DB6213">
        <w:rPr>
          <w:rFonts w:ascii="Verdana" w:eastAsia="Times New Roman" w:hAnsi="Verdana" w:cs="Times New Roman"/>
          <w:color w:val="000000"/>
          <w:kern w:val="0"/>
          <w:sz w:val="24"/>
          <w:szCs w:val="24"/>
          <w:lang w:eastAsia="ru-RU"/>
        </w:rPr>
        <w:t xml:space="preserve"> 2015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прийнятий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державну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службу»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правоохоронних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органів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прийняті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їх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діяльність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прокуратуру»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14 </w:t>
      </w:r>
      <w:r w:rsidRPr="00DB6213">
        <w:rPr>
          <w:rFonts w:ascii="Verdana" w:eastAsia="Times New Roman" w:hAnsi="Verdana" w:cs="Times New Roman" w:hint="eastAsia"/>
          <w:color w:val="000000"/>
          <w:kern w:val="0"/>
          <w:sz w:val="24"/>
          <w:szCs w:val="24"/>
          <w:lang w:eastAsia="ru-RU"/>
        </w:rPr>
        <w:t>жовтня</w:t>
      </w:r>
      <w:r w:rsidRPr="00DB6213">
        <w:rPr>
          <w:rFonts w:ascii="Verdana" w:eastAsia="Times New Roman" w:hAnsi="Verdana" w:cs="Times New Roman"/>
          <w:color w:val="000000"/>
          <w:kern w:val="0"/>
          <w:sz w:val="24"/>
          <w:szCs w:val="24"/>
          <w:lang w:eastAsia="ru-RU"/>
        </w:rPr>
        <w:t xml:space="preserve"> 2014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поліцію»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02 </w:t>
      </w:r>
      <w:r w:rsidRPr="00DB6213">
        <w:rPr>
          <w:rFonts w:ascii="Verdana" w:eastAsia="Times New Roman" w:hAnsi="Verdana" w:cs="Times New Roman" w:hint="eastAsia"/>
          <w:color w:val="000000"/>
          <w:kern w:val="0"/>
          <w:sz w:val="24"/>
          <w:szCs w:val="24"/>
          <w:lang w:eastAsia="ru-RU"/>
        </w:rPr>
        <w:t>липня</w:t>
      </w:r>
      <w:r w:rsidRPr="00DB6213">
        <w:rPr>
          <w:rFonts w:ascii="Verdana" w:eastAsia="Times New Roman" w:hAnsi="Verdana" w:cs="Times New Roman"/>
          <w:color w:val="000000"/>
          <w:kern w:val="0"/>
          <w:sz w:val="24"/>
          <w:szCs w:val="24"/>
          <w:lang w:eastAsia="ru-RU"/>
        </w:rPr>
        <w:t xml:space="preserve"> 2015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частково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змінили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категорій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Неможливо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недооцінювати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вплив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удосконалення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здійснила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судова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реформа</w:t>
      </w:r>
      <w:r w:rsidRPr="00DB6213">
        <w:rPr>
          <w:rFonts w:ascii="Verdana" w:eastAsia="Times New Roman" w:hAnsi="Verdana" w:cs="Times New Roman"/>
          <w:color w:val="000000"/>
          <w:kern w:val="0"/>
          <w:sz w:val="24"/>
          <w:szCs w:val="24"/>
          <w:lang w:eastAsia="ru-RU"/>
        </w:rPr>
        <w:t xml:space="preserve"> 2016</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2017 </w:t>
      </w:r>
      <w:r w:rsidRPr="00DB6213">
        <w:rPr>
          <w:rFonts w:ascii="Verdana" w:eastAsia="Times New Roman" w:hAnsi="Verdana" w:cs="Times New Roman" w:hint="eastAsia"/>
          <w:color w:val="000000"/>
          <w:kern w:val="0"/>
          <w:sz w:val="24"/>
          <w:szCs w:val="24"/>
          <w:lang w:eastAsia="ru-RU"/>
        </w:rPr>
        <w:t>років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ході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внесені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Конституцію</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прийняті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редакція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судоустрій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02 </w:t>
      </w:r>
      <w:r w:rsidRPr="00DB6213">
        <w:rPr>
          <w:rFonts w:ascii="Verdana" w:eastAsia="Times New Roman" w:hAnsi="Verdana" w:cs="Times New Roman" w:hint="eastAsia"/>
          <w:color w:val="000000"/>
          <w:kern w:val="0"/>
          <w:sz w:val="24"/>
          <w:szCs w:val="24"/>
          <w:lang w:eastAsia="ru-RU"/>
        </w:rPr>
        <w:t>червня</w:t>
      </w:r>
      <w:r w:rsidRPr="00DB6213">
        <w:rPr>
          <w:rFonts w:ascii="Verdana" w:eastAsia="Times New Roman" w:hAnsi="Verdana" w:cs="Times New Roman"/>
          <w:color w:val="000000"/>
          <w:kern w:val="0"/>
          <w:sz w:val="24"/>
          <w:szCs w:val="24"/>
          <w:lang w:eastAsia="ru-RU"/>
        </w:rPr>
        <w:t xml:space="preserve"> 2016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Вищу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правосуддя»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21 </w:t>
      </w:r>
      <w:r w:rsidRPr="00DB6213">
        <w:rPr>
          <w:rFonts w:ascii="Verdana" w:eastAsia="Times New Roman" w:hAnsi="Verdana" w:cs="Times New Roman" w:hint="eastAsia"/>
          <w:color w:val="000000"/>
          <w:kern w:val="0"/>
          <w:sz w:val="24"/>
          <w:szCs w:val="24"/>
          <w:lang w:eastAsia="ru-RU"/>
        </w:rPr>
        <w:t>грудня</w:t>
      </w:r>
      <w:r w:rsidRPr="00DB6213">
        <w:rPr>
          <w:rFonts w:ascii="Verdana" w:eastAsia="Times New Roman" w:hAnsi="Verdana" w:cs="Times New Roman"/>
          <w:color w:val="000000"/>
          <w:kern w:val="0"/>
          <w:sz w:val="24"/>
          <w:szCs w:val="24"/>
          <w:lang w:eastAsia="ru-RU"/>
        </w:rPr>
        <w:t xml:space="preserve"> 2016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Зазначеними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законодавчими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значною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мірою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розширено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список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фактичних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уточнено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6</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умови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повністю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переглянута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процедура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прокурорів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стратегії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сфері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людини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затвердженій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Указом</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Президента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25.08.2015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501/2015, </w:t>
      </w:r>
      <w:r w:rsidRPr="00DB6213">
        <w:rPr>
          <w:rFonts w:ascii="Verdana" w:eastAsia="Times New Roman" w:hAnsi="Verdana" w:cs="Times New Roman" w:hint="eastAsia"/>
          <w:color w:val="000000"/>
          <w:kern w:val="0"/>
          <w:sz w:val="24"/>
          <w:szCs w:val="24"/>
          <w:lang w:eastAsia="ru-RU"/>
        </w:rPr>
        <w:t>зазначається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наша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держава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неповною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мірою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забезпечує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реалізацію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громадян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соціальний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захист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неналежним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чином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захищає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інтереси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сторін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Саме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реформування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сфері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потребують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негайного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можна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віднести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необхідність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встановлення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затягування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оформлення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доцільність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деталізації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процедури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сторін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розширення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встановлення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квазі</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закріплення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європейських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стандартів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неконкуренцію</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ринку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компенсацій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посилення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недобросовісних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частково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повністю</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ухиляються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інші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зв’язку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зазначеним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викликає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сумнівів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актуальність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комплексного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вивчення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природи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реалізації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переосмислення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цього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враховуючи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позитивний</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досвід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передових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зарубіжних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Необхідно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відмітити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окремим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питанням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вже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присвячені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Андріїва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Б</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Болотіної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Венедіктова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Венедіктова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Вавженчука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Вишновецької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Гетьманцевої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Гришиної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Іншина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Клемпарського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Колєснік</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7</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Костіна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Л</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Костюка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Кутоманова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Лук’янчикова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Мельника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Мельничук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Москаленко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Подкопаєва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Подорожнього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Прилипка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Процевського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Л</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Савенка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Л</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Самсіна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Тищенко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Трофимовської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Чанишевої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Черкасова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Черноус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Хуторян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Щербини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Ярошенка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багатьох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інших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вчених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галузі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менш</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применшуючи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значущості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досліджень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очевидним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останні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істотні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чинному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дозволяють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новому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розуміти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вже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контексті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розглянути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обумовлені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недостатнім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бути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остаточно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триваючої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нашої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Зв’язок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програмами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планами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темами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Дисертаційна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виконана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Східноукраїнському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університеті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імені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Володимира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Даля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кафедри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правознавства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факультету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вітчизняного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імплементації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міжнародного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європейського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затвердженої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період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01 </w:t>
      </w:r>
      <w:r w:rsidRPr="00DB6213">
        <w:rPr>
          <w:rFonts w:ascii="Verdana" w:eastAsia="Times New Roman" w:hAnsi="Verdana" w:cs="Times New Roman" w:hint="eastAsia"/>
          <w:color w:val="000000"/>
          <w:kern w:val="0"/>
          <w:sz w:val="24"/>
          <w:szCs w:val="24"/>
          <w:lang w:eastAsia="ru-RU"/>
        </w:rPr>
        <w:t>січня</w:t>
      </w:r>
      <w:r w:rsidRPr="00DB6213">
        <w:rPr>
          <w:rFonts w:ascii="Verdana" w:eastAsia="Times New Roman" w:hAnsi="Verdana" w:cs="Times New Roman"/>
          <w:color w:val="000000"/>
          <w:kern w:val="0"/>
          <w:sz w:val="24"/>
          <w:szCs w:val="24"/>
          <w:lang w:eastAsia="ru-RU"/>
        </w:rPr>
        <w:t xml:space="preserve"> 2013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w:t>
      </w:r>
      <w:r w:rsidRPr="00DB6213">
        <w:rPr>
          <w:rFonts w:ascii="Verdana" w:eastAsia="Times New Roman" w:hAnsi="Verdana" w:cs="Times New Roman"/>
          <w:color w:val="000000"/>
          <w:kern w:val="0"/>
          <w:sz w:val="24"/>
          <w:szCs w:val="24"/>
          <w:lang w:eastAsia="ru-RU"/>
        </w:rPr>
        <w:t xml:space="preserve"> 31</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грудня</w:t>
      </w:r>
      <w:r w:rsidRPr="00DB6213">
        <w:rPr>
          <w:rFonts w:ascii="Verdana" w:eastAsia="Times New Roman" w:hAnsi="Verdana" w:cs="Times New Roman"/>
          <w:color w:val="000000"/>
          <w:kern w:val="0"/>
          <w:sz w:val="24"/>
          <w:szCs w:val="24"/>
          <w:lang w:eastAsia="ru-RU"/>
        </w:rPr>
        <w:t xml:space="preserve"> 2016 </w:t>
      </w:r>
      <w:r w:rsidRPr="00DB6213">
        <w:rPr>
          <w:rFonts w:ascii="Verdana" w:eastAsia="Times New Roman" w:hAnsi="Verdana" w:cs="Times New Roman" w:hint="eastAsia"/>
          <w:color w:val="000000"/>
          <w:kern w:val="0"/>
          <w:sz w:val="24"/>
          <w:szCs w:val="24"/>
          <w:lang w:eastAsia="ru-RU"/>
        </w:rPr>
        <w:t>року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Пріоритетних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напрямів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2011-</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2015 </w:t>
      </w:r>
      <w:r w:rsidRPr="00DB6213">
        <w:rPr>
          <w:rFonts w:ascii="Verdana" w:eastAsia="Times New Roman" w:hAnsi="Verdana" w:cs="Times New Roman" w:hint="eastAsia"/>
          <w:color w:val="000000"/>
          <w:kern w:val="0"/>
          <w:sz w:val="24"/>
          <w:szCs w:val="24"/>
          <w:lang w:eastAsia="ru-RU"/>
        </w:rPr>
        <w:t>роки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затверджених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постановою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зборів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академії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24 </w:t>
      </w:r>
      <w:r w:rsidRPr="00DB6213">
        <w:rPr>
          <w:rFonts w:ascii="Verdana" w:eastAsia="Times New Roman" w:hAnsi="Verdana" w:cs="Times New Roman" w:hint="eastAsia"/>
          <w:color w:val="000000"/>
          <w:kern w:val="0"/>
          <w:sz w:val="24"/>
          <w:szCs w:val="24"/>
          <w:lang w:eastAsia="ru-RU"/>
        </w:rPr>
        <w:t>вересня</w:t>
      </w:r>
      <w:r w:rsidRPr="00DB6213">
        <w:rPr>
          <w:rFonts w:ascii="Verdana" w:eastAsia="Times New Roman" w:hAnsi="Verdana" w:cs="Times New Roman"/>
          <w:color w:val="000000"/>
          <w:kern w:val="0"/>
          <w:sz w:val="24"/>
          <w:szCs w:val="24"/>
          <w:lang w:eastAsia="ru-RU"/>
        </w:rPr>
        <w:t xml:space="preserve"> 2010 p.,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14, </w:t>
      </w:r>
      <w:r w:rsidRPr="00DB6213">
        <w:rPr>
          <w:rFonts w:ascii="Verdana" w:eastAsia="Times New Roman" w:hAnsi="Verdana" w:cs="Times New Roman" w:hint="eastAsia"/>
          <w:color w:val="000000"/>
          <w:kern w:val="0"/>
          <w:sz w:val="24"/>
          <w:szCs w:val="24"/>
          <w:lang w:eastAsia="ru-RU"/>
        </w:rPr>
        <w:t>Переліку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перспективних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напрямів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кандидатських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докторських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юридичними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спеціальностями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затвердженому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постановою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Президії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академії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18 </w:t>
      </w:r>
      <w:r w:rsidRPr="00DB6213">
        <w:rPr>
          <w:rFonts w:ascii="Verdana" w:eastAsia="Times New Roman" w:hAnsi="Verdana" w:cs="Times New Roman" w:hint="eastAsia"/>
          <w:color w:val="000000"/>
          <w:kern w:val="0"/>
          <w:sz w:val="24"/>
          <w:szCs w:val="24"/>
          <w:lang w:eastAsia="ru-RU"/>
        </w:rPr>
        <w:t>жовтня</w:t>
      </w:r>
      <w:r w:rsidRPr="00DB6213">
        <w:rPr>
          <w:rFonts w:ascii="Verdana" w:eastAsia="Times New Roman" w:hAnsi="Verdana" w:cs="Times New Roman"/>
          <w:color w:val="000000"/>
          <w:kern w:val="0"/>
          <w:sz w:val="24"/>
          <w:szCs w:val="24"/>
          <w:lang w:eastAsia="ru-RU"/>
        </w:rPr>
        <w:t xml:space="preserve"> 2013 p.,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86/11.</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Мета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дисертаційного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полягає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комплексному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аналізі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існуючих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підходів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розуміння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сутності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природи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8</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положень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діючого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проектного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досвіду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інших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світу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щоб</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концепцію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сформулювати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напрямки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удосконалення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зазначеної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сфери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підвищення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ефективності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її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реалізації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поставлені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задачі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розкрити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цілі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функції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з’ясувати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природи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спеціальної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окреслити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узагальнити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виявити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цієї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виявити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ознаки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розкрити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окреслити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розміру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методики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9</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сторін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виявити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цієї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європейських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узагальнити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досвід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розвинених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Азії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позитивну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постсоціалістичних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сформулювати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рекомендації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запозичення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міжнародного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досвіду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Об’єктом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суспільні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відносини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приводу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порушення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діючого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працю</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Предметом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засади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Методи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Методологічну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складає</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сукупність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теоретико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методологічних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засобів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пізнання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суспільних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явищ</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Використання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порівняльного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використано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з’ясування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природи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ролі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1.1, 1.2, 1.4),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2.1, 3.1),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3.2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3.3); </w:t>
      </w:r>
      <w:r w:rsidRPr="00DB6213">
        <w:rPr>
          <w:rFonts w:ascii="Verdana" w:eastAsia="Times New Roman" w:hAnsi="Verdana" w:cs="Times New Roman" w:hint="eastAsia"/>
          <w:color w:val="000000"/>
          <w:kern w:val="0"/>
          <w:sz w:val="24"/>
          <w:szCs w:val="24"/>
          <w:lang w:eastAsia="ru-RU"/>
        </w:rPr>
        <w:t>здійснення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аналізу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сутності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складових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елементів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1.2, 1.3); </w:t>
      </w:r>
      <w:r w:rsidRPr="00DB6213">
        <w:rPr>
          <w:rFonts w:ascii="Verdana" w:eastAsia="Times New Roman" w:hAnsi="Verdana" w:cs="Times New Roman" w:hint="eastAsia"/>
          <w:color w:val="000000"/>
          <w:kern w:val="0"/>
          <w:sz w:val="24"/>
          <w:szCs w:val="24"/>
          <w:lang w:eastAsia="ru-RU"/>
        </w:rPr>
        <w:t>порівняння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зарубіжних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10</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європейських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постсоціалістичних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розвинених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Азії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4.1-4.3). </w:t>
      </w:r>
      <w:r w:rsidRPr="00DB6213">
        <w:rPr>
          <w:rFonts w:ascii="Verdana" w:eastAsia="Times New Roman" w:hAnsi="Verdana" w:cs="Times New Roman" w:hint="eastAsia"/>
          <w:color w:val="000000"/>
          <w:kern w:val="0"/>
          <w:sz w:val="24"/>
          <w:szCs w:val="24"/>
          <w:lang w:eastAsia="ru-RU"/>
        </w:rPr>
        <w:t>Звернення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класифікації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групування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системно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структурного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системно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функціонального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дозволило</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визначити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специфіку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2.2, 2.3, 3.1, 3.4); </w:t>
      </w:r>
      <w:r w:rsidRPr="00DB6213">
        <w:rPr>
          <w:rFonts w:ascii="Verdana" w:eastAsia="Times New Roman" w:hAnsi="Verdana" w:cs="Times New Roman" w:hint="eastAsia"/>
          <w:color w:val="000000"/>
          <w:kern w:val="0"/>
          <w:sz w:val="24"/>
          <w:szCs w:val="24"/>
          <w:lang w:eastAsia="ru-RU"/>
        </w:rPr>
        <w:t>дослідити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види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комплексного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явища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w:t>
      </w:r>
      <w:r w:rsidRPr="00DB6213">
        <w:rPr>
          <w:rFonts w:ascii="Verdana" w:eastAsia="Times New Roman" w:hAnsi="Verdana" w:cs="Times New Roman"/>
          <w:color w:val="000000"/>
          <w:kern w:val="0"/>
          <w:sz w:val="24"/>
          <w:szCs w:val="24"/>
          <w:lang w:eastAsia="ru-RU"/>
        </w:rPr>
        <w:t xml:space="preserve"> 1.1); </w:t>
      </w:r>
      <w:r w:rsidRPr="00DB6213">
        <w:rPr>
          <w:rFonts w:ascii="Verdana" w:eastAsia="Times New Roman" w:hAnsi="Verdana" w:cs="Times New Roman" w:hint="eastAsia"/>
          <w:color w:val="000000"/>
          <w:kern w:val="0"/>
          <w:sz w:val="24"/>
          <w:szCs w:val="24"/>
          <w:lang w:eastAsia="ru-RU"/>
        </w:rPr>
        <w:t>з’ясування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розміру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методик</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підрозділ</w:t>
      </w:r>
      <w:r w:rsidRPr="00DB6213">
        <w:rPr>
          <w:rFonts w:ascii="Verdana" w:eastAsia="Times New Roman" w:hAnsi="Verdana" w:cs="Times New Roman"/>
          <w:color w:val="000000"/>
          <w:kern w:val="0"/>
          <w:sz w:val="24"/>
          <w:szCs w:val="24"/>
          <w:lang w:eastAsia="ru-RU"/>
        </w:rPr>
        <w:t xml:space="preserve"> 3.4). </w:t>
      </w:r>
      <w:r w:rsidRPr="00DB6213">
        <w:rPr>
          <w:rFonts w:ascii="Verdana" w:eastAsia="Times New Roman" w:hAnsi="Verdana" w:cs="Times New Roman" w:hint="eastAsia"/>
          <w:color w:val="000000"/>
          <w:kern w:val="0"/>
          <w:sz w:val="24"/>
          <w:szCs w:val="24"/>
          <w:lang w:eastAsia="ru-RU"/>
        </w:rPr>
        <w:t>Спеціально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юридичний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статистичний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дозволили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визначити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місце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w:t>
      </w:r>
      <w:r w:rsidRPr="00DB6213">
        <w:rPr>
          <w:rFonts w:ascii="Verdana" w:eastAsia="Times New Roman" w:hAnsi="Verdana" w:cs="Times New Roman"/>
          <w:color w:val="000000"/>
          <w:kern w:val="0"/>
          <w:sz w:val="24"/>
          <w:szCs w:val="24"/>
          <w:lang w:eastAsia="ru-RU"/>
        </w:rPr>
        <w:t xml:space="preserve"> 1.1); </w:t>
      </w:r>
      <w:r w:rsidRPr="00DB6213">
        <w:rPr>
          <w:rFonts w:ascii="Verdana" w:eastAsia="Times New Roman" w:hAnsi="Verdana" w:cs="Times New Roman" w:hint="eastAsia"/>
          <w:color w:val="000000"/>
          <w:kern w:val="0"/>
          <w:sz w:val="24"/>
          <w:szCs w:val="24"/>
          <w:lang w:eastAsia="ru-RU"/>
        </w:rPr>
        <w:t>виявити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уточнюючи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окреслити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структуру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w:t>
      </w:r>
      <w:r w:rsidRPr="00DB6213">
        <w:rPr>
          <w:rFonts w:ascii="Verdana" w:eastAsia="Times New Roman" w:hAnsi="Verdana" w:cs="Times New Roman"/>
          <w:color w:val="000000"/>
          <w:kern w:val="0"/>
          <w:sz w:val="24"/>
          <w:szCs w:val="24"/>
          <w:lang w:eastAsia="ru-RU"/>
        </w:rPr>
        <w:t xml:space="preserve"> 1.1, 1.2, 1.3); </w:t>
      </w:r>
      <w:r w:rsidRPr="00DB6213">
        <w:rPr>
          <w:rFonts w:ascii="Verdana" w:eastAsia="Times New Roman" w:hAnsi="Verdana" w:cs="Times New Roman" w:hint="eastAsia"/>
          <w:color w:val="000000"/>
          <w:kern w:val="0"/>
          <w:sz w:val="24"/>
          <w:szCs w:val="24"/>
          <w:lang w:eastAsia="ru-RU"/>
        </w:rPr>
        <w:t>здійснити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класифікацію</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охарактеризувати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окремі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їх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підвиди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1.1, 2.1, 2.2, 3.1).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допомогою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логікосемантичного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формально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юридичного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сформульовано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дефініції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виявлено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недоліки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чинного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відносинах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приводу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підрозділи</w:t>
      </w:r>
      <w:r w:rsidRPr="00DB6213">
        <w:rPr>
          <w:rFonts w:ascii="Verdana" w:eastAsia="Times New Roman" w:hAnsi="Verdana" w:cs="Times New Roman"/>
          <w:color w:val="000000"/>
          <w:kern w:val="0"/>
          <w:sz w:val="24"/>
          <w:szCs w:val="24"/>
          <w:lang w:eastAsia="ru-RU"/>
        </w:rPr>
        <w:t xml:space="preserve"> 2.4, 3.5, 4.4),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вироблено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пропозиції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вдосконалення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підрозділ</w:t>
      </w:r>
      <w:r w:rsidRPr="00DB6213">
        <w:rPr>
          <w:rFonts w:ascii="Verdana" w:eastAsia="Times New Roman" w:hAnsi="Verdana" w:cs="Times New Roman"/>
          <w:color w:val="000000"/>
          <w:kern w:val="0"/>
          <w:sz w:val="24"/>
          <w:szCs w:val="24"/>
          <w:lang w:eastAsia="ru-RU"/>
        </w:rPr>
        <w:t xml:space="preserve"> 4.4).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Наукова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новизна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отриманих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визначається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подана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захист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дисертаційна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своїм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однією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перших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доктрині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комплексних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урахуванням</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новітніх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діючому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контексті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концепції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цього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сформульовано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пропозиції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приводу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внесення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низки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діюче</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законодавство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обґрунтовано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стратегії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подальшої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11</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нашій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аргументовано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низку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положень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висновків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слід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назвати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наступні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вперше</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комплексно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урахуванням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останніх</w:t>
      </w:r>
      <w:r w:rsidRPr="00DB6213">
        <w:rPr>
          <w:rFonts w:ascii="Verdana" w:eastAsia="Times New Roman" w:hAnsi="Verdana" w:cs="Times New Roman"/>
          <w:color w:val="000000"/>
          <w:kern w:val="0"/>
          <w:sz w:val="24"/>
          <w:szCs w:val="24"/>
          <w:lang w:eastAsia="ru-RU"/>
        </w:rPr>
        <w:t xml:space="preserve"> (2014-2017 </w:t>
      </w:r>
      <w:r w:rsidRPr="00DB6213">
        <w:rPr>
          <w:rFonts w:ascii="Verdana" w:eastAsia="Times New Roman" w:hAnsi="Verdana" w:cs="Times New Roman" w:hint="eastAsia"/>
          <w:color w:val="000000"/>
          <w:kern w:val="0"/>
          <w:sz w:val="24"/>
          <w:szCs w:val="24"/>
          <w:lang w:eastAsia="ru-RU"/>
        </w:rPr>
        <w:t>років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змін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діючому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уточнено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її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реалізації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беручи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уваги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класичні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новітні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обґрунтовується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змінюючи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своєї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природи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власної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зовнішньо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форми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рамках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переймаючи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себе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виокремлено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ґрунтовно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проводячи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межу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між</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підставами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цієї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звертаючи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увагу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чинному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доктрині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помилково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ототожнюються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охарактеризовано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феноменологічну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поняття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проведено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систематизацію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поділені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групи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загальноправові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міжгалузеві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галузеві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застосовні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процедурі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розкрито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практичні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період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2012 </w:t>
      </w:r>
      <w:r w:rsidRPr="00DB6213">
        <w:rPr>
          <w:rFonts w:ascii="Verdana" w:eastAsia="Times New Roman" w:hAnsi="Verdana" w:cs="Times New Roman" w:hint="eastAsia"/>
          <w:color w:val="000000"/>
          <w:kern w:val="0"/>
          <w:sz w:val="24"/>
          <w:szCs w:val="24"/>
          <w:lang w:eastAsia="ru-RU"/>
        </w:rPr>
        <w:t>по</w:t>
      </w:r>
      <w:r w:rsidRPr="00DB6213">
        <w:rPr>
          <w:rFonts w:ascii="Verdana" w:eastAsia="Times New Roman" w:hAnsi="Verdana" w:cs="Times New Roman"/>
          <w:color w:val="000000"/>
          <w:kern w:val="0"/>
          <w:sz w:val="24"/>
          <w:szCs w:val="24"/>
          <w:lang w:eastAsia="ru-RU"/>
        </w:rPr>
        <w:t xml:space="preserve"> 2017 </w:t>
      </w:r>
      <w:r w:rsidRPr="00DB6213">
        <w:rPr>
          <w:rFonts w:ascii="Verdana" w:eastAsia="Times New Roman" w:hAnsi="Verdana" w:cs="Times New Roman" w:hint="eastAsia"/>
          <w:color w:val="000000"/>
          <w:kern w:val="0"/>
          <w:sz w:val="24"/>
          <w:szCs w:val="24"/>
          <w:lang w:eastAsia="ru-RU"/>
        </w:rPr>
        <w:t>рік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недопущення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майбутньому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спрямована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триваюча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розроблено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конструкцію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процедури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добровільного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договірного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порядку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відшкодування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відшкодування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12</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розстрочку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позасудовому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заподіяної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чого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запропоновано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доповнити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КЗпП</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w:t>
      </w:r>
      <w:r w:rsidRPr="00DB6213">
        <w:rPr>
          <w:rFonts w:ascii="Verdana" w:eastAsia="Times New Roman" w:hAnsi="Verdana" w:cs="Times New Roman"/>
          <w:color w:val="000000"/>
          <w:kern w:val="0"/>
          <w:sz w:val="24"/>
          <w:szCs w:val="24"/>
          <w:lang w:eastAsia="ru-RU"/>
        </w:rPr>
        <w:t xml:space="preserve">. 136-1 </w:t>
      </w:r>
      <w:r w:rsidRPr="00DB6213">
        <w:rPr>
          <w:rFonts w:ascii="Verdana" w:eastAsia="Times New Roman" w:hAnsi="Verdana" w:cs="Times New Roman" w:hint="eastAsia"/>
          <w:color w:val="000000"/>
          <w:kern w:val="0"/>
          <w:sz w:val="24"/>
          <w:szCs w:val="24"/>
          <w:lang w:eastAsia="ru-RU"/>
        </w:rPr>
        <w:t>«Договір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добровільне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відшкодування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розмірі»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буде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міститись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цього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договору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істотні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виокремлено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структурно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функціональні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характеристики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майнового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правопорушення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впливають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розмір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відшкодування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розмір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прямої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дійсної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 </w:t>
      </w:r>
      <w:r w:rsidRPr="00DB6213">
        <w:rPr>
          <w:rFonts w:ascii="Verdana" w:eastAsia="Times New Roman" w:hAnsi="Verdana" w:cs="Times New Roman" w:hint="eastAsia"/>
          <w:color w:val="000000"/>
          <w:kern w:val="0"/>
          <w:sz w:val="24"/>
          <w:szCs w:val="24"/>
          <w:lang w:eastAsia="ru-RU"/>
        </w:rPr>
        <w:t>об’єктивна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характеристика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заподіювача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характеристика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неправомірних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заподіяно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пряму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дійсну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шкоду</w:t>
      </w:r>
      <w:r w:rsidRPr="00DB6213">
        <w:rPr>
          <w:rFonts w:ascii="Verdana" w:eastAsia="Times New Roman" w:hAnsi="Verdana" w:cs="Times New Roman"/>
          <w:color w:val="000000"/>
          <w:kern w:val="0"/>
          <w:sz w:val="24"/>
          <w:szCs w:val="24"/>
          <w:lang w:eastAsia="ru-RU"/>
        </w:rPr>
        <w:t>; 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шкоду</w:t>
      </w:r>
      <w:r w:rsidRPr="00DB6213">
        <w:rPr>
          <w:rFonts w:ascii="Verdana" w:eastAsia="Times New Roman" w:hAnsi="Verdana" w:cs="Times New Roman"/>
          <w:color w:val="000000"/>
          <w:kern w:val="0"/>
          <w:sz w:val="24"/>
          <w:szCs w:val="24"/>
          <w:lang w:eastAsia="ru-RU"/>
        </w:rPr>
        <w:t xml:space="preserve">; 5) </w:t>
      </w:r>
      <w:r w:rsidRPr="00DB6213">
        <w:rPr>
          <w:rFonts w:ascii="Verdana" w:eastAsia="Times New Roman" w:hAnsi="Verdana" w:cs="Times New Roman" w:hint="eastAsia"/>
          <w:color w:val="000000"/>
          <w:kern w:val="0"/>
          <w:sz w:val="24"/>
          <w:szCs w:val="24"/>
          <w:lang w:eastAsia="ru-RU"/>
        </w:rPr>
        <w:t>характеристика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майна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яке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пошкоджено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втрачено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знищено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винуватого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порушення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неналежного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виконання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обов’язків</w:t>
      </w:r>
      <w:r w:rsidRPr="00DB6213">
        <w:rPr>
          <w:rFonts w:ascii="Verdana" w:eastAsia="Times New Roman" w:hAnsi="Verdana" w:cs="Times New Roman"/>
          <w:color w:val="000000"/>
          <w:kern w:val="0"/>
          <w:sz w:val="24"/>
          <w:szCs w:val="24"/>
          <w:lang w:eastAsia="ru-RU"/>
        </w:rPr>
        <w:t xml:space="preserve">); 6) </w:t>
      </w:r>
      <w:r w:rsidRPr="00DB6213">
        <w:rPr>
          <w:rFonts w:ascii="Verdana" w:eastAsia="Times New Roman" w:hAnsi="Verdana" w:cs="Times New Roman" w:hint="eastAsia"/>
          <w:color w:val="000000"/>
          <w:kern w:val="0"/>
          <w:sz w:val="24"/>
          <w:szCs w:val="24"/>
          <w:lang w:eastAsia="ru-RU"/>
        </w:rPr>
        <w:t>конкретна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обстановка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заподіяно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шкоду</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7) </w:t>
      </w:r>
      <w:r w:rsidRPr="00DB6213">
        <w:rPr>
          <w:rFonts w:ascii="Verdana" w:eastAsia="Times New Roman" w:hAnsi="Verdana" w:cs="Times New Roman" w:hint="eastAsia"/>
          <w:color w:val="000000"/>
          <w:kern w:val="0"/>
          <w:sz w:val="24"/>
          <w:szCs w:val="24"/>
          <w:lang w:eastAsia="ru-RU"/>
        </w:rPr>
        <w:t>характеристика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схоронності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цінностей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нормальної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ними</w:t>
      </w:r>
      <w:r w:rsidRPr="00DB6213">
        <w:rPr>
          <w:rFonts w:ascii="Verdana" w:eastAsia="Times New Roman" w:hAnsi="Verdana" w:cs="Times New Roman"/>
          <w:color w:val="000000"/>
          <w:kern w:val="0"/>
          <w:sz w:val="24"/>
          <w:szCs w:val="24"/>
          <w:lang w:eastAsia="ru-RU"/>
        </w:rPr>
        <w:t xml:space="preserve">; 8) </w:t>
      </w:r>
      <w:r w:rsidRPr="00DB6213">
        <w:rPr>
          <w:rFonts w:ascii="Verdana" w:eastAsia="Times New Roman" w:hAnsi="Verdana" w:cs="Times New Roman" w:hint="eastAsia"/>
          <w:color w:val="000000"/>
          <w:kern w:val="0"/>
          <w:sz w:val="24"/>
          <w:szCs w:val="24"/>
          <w:lang w:eastAsia="ru-RU"/>
        </w:rPr>
        <w:t>характеристика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майнового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удосконалено</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розуміння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моделі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беручи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уваги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проекту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кодексу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1658, </w:t>
      </w:r>
      <w:r w:rsidRPr="00DB6213">
        <w:rPr>
          <w:rFonts w:ascii="Verdana" w:eastAsia="Times New Roman" w:hAnsi="Verdana" w:cs="Times New Roman" w:hint="eastAsia"/>
          <w:color w:val="000000"/>
          <w:kern w:val="0"/>
          <w:sz w:val="24"/>
          <w:szCs w:val="24"/>
          <w:lang w:eastAsia="ru-RU"/>
        </w:rPr>
        <w:t>теорії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переосмислення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цього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обґрунтовуються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літературі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характерні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ознаки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наступні</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окремим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видом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регламентована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виражена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особливому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порушив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2) </w:t>
      </w:r>
      <w:r w:rsidRPr="00DB6213">
        <w:rPr>
          <w:rFonts w:ascii="Verdana" w:eastAsia="Times New Roman" w:hAnsi="Verdana" w:cs="Times New Roman" w:hint="eastAsia"/>
          <w:color w:val="000000"/>
          <w:kern w:val="0"/>
          <w:sz w:val="24"/>
          <w:szCs w:val="24"/>
          <w:lang w:eastAsia="ru-RU"/>
        </w:rPr>
        <w:t>виникає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підставі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проступку</w:t>
      </w:r>
      <w:r w:rsidRPr="00DB6213">
        <w:rPr>
          <w:rFonts w:ascii="Verdana" w:eastAsia="Times New Roman" w:hAnsi="Verdana" w:cs="Times New Roman"/>
          <w:color w:val="000000"/>
          <w:kern w:val="0"/>
          <w:sz w:val="24"/>
          <w:szCs w:val="24"/>
          <w:lang w:eastAsia="ru-RU"/>
        </w:rPr>
        <w:t xml:space="preserve">; 3) </w:t>
      </w:r>
      <w:r w:rsidRPr="00DB6213">
        <w:rPr>
          <w:rFonts w:ascii="Verdana" w:eastAsia="Times New Roman" w:hAnsi="Verdana" w:cs="Times New Roman" w:hint="eastAsia"/>
          <w:color w:val="000000"/>
          <w:kern w:val="0"/>
          <w:sz w:val="24"/>
          <w:szCs w:val="24"/>
          <w:lang w:eastAsia="ru-RU"/>
        </w:rPr>
        <w:t>застосовується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правомочним</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суб’єктом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нормативно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наділений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владою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силу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статусу</w:t>
      </w:r>
      <w:r w:rsidRPr="00DB6213">
        <w:rPr>
          <w:rFonts w:ascii="Verdana" w:eastAsia="Times New Roman" w:hAnsi="Verdana" w:cs="Times New Roman"/>
          <w:color w:val="000000"/>
          <w:kern w:val="0"/>
          <w:sz w:val="24"/>
          <w:szCs w:val="24"/>
          <w:lang w:eastAsia="ru-RU"/>
        </w:rPr>
        <w:t xml:space="preserve">; 4) </w:t>
      </w:r>
      <w:r w:rsidRPr="00DB6213">
        <w:rPr>
          <w:rFonts w:ascii="Verdana" w:eastAsia="Times New Roman" w:hAnsi="Verdana" w:cs="Times New Roman" w:hint="eastAsia"/>
          <w:color w:val="000000"/>
          <w:kern w:val="0"/>
          <w:sz w:val="24"/>
          <w:szCs w:val="24"/>
          <w:lang w:eastAsia="ru-RU"/>
        </w:rPr>
        <w:t>виражається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накладенні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службової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строковою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може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закінченою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достроково</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13</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відмінності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якими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визначено</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комплекс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нормативних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порушника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2) </w:t>
      </w:r>
      <w:r w:rsidRPr="00DB6213">
        <w:rPr>
          <w:rFonts w:ascii="Verdana" w:eastAsia="Times New Roman" w:hAnsi="Verdana" w:cs="Times New Roman" w:hint="eastAsia"/>
          <w:color w:val="000000"/>
          <w:kern w:val="0"/>
          <w:sz w:val="24"/>
          <w:szCs w:val="24"/>
          <w:lang w:eastAsia="ru-RU"/>
        </w:rPr>
        <w:t>суб’єктний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склад</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 </w:t>
      </w:r>
      <w:r w:rsidRPr="00DB6213">
        <w:rPr>
          <w:rFonts w:ascii="Verdana" w:eastAsia="Times New Roman" w:hAnsi="Verdana" w:cs="Times New Roman" w:hint="eastAsia"/>
          <w:color w:val="000000"/>
          <w:kern w:val="0"/>
          <w:sz w:val="24"/>
          <w:szCs w:val="24"/>
          <w:lang w:eastAsia="ru-RU"/>
        </w:rPr>
        <w:t>рівень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нормативної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вимоги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дисципліни</w:t>
      </w:r>
      <w:r w:rsidRPr="00DB6213">
        <w:rPr>
          <w:rFonts w:ascii="Verdana" w:eastAsia="Times New Roman" w:hAnsi="Verdana" w:cs="Times New Roman"/>
          <w:color w:val="000000"/>
          <w:kern w:val="0"/>
          <w:sz w:val="24"/>
          <w:szCs w:val="24"/>
          <w:lang w:eastAsia="ru-RU"/>
        </w:rPr>
        <w:t xml:space="preserve">; 4) </w:t>
      </w:r>
      <w:r w:rsidRPr="00DB6213">
        <w:rPr>
          <w:rFonts w:ascii="Verdana" w:eastAsia="Times New Roman" w:hAnsi="Verdana" w:cs="Times New Roman" w:hint="eastAsia"/>
          <w:color w:val="000000"/>
          <w:kern w:val="0"/>
          <w:sz w:val="24"/>
          <w:szCs w:val="24"/>
          <w:lang w:eastAsia="ru-RU"/>
        </w:rPr>
        <w:t>комплекс</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фактичних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5) </w:t>
      </w:r>
      <w:r w:rsidRPr="00DB6213">
        <w:rPr>
          <w:rFonts w:ascii="Verdana" w:eastAsia="Times New Roman" w:hAnsi="Verdana" w:cs="Times New Roman" w:hint="eastAsia"/>
          <w:color w:val="000000"/>
          <w:kern w:val="0"/>
          <w:sz w:val="24"/>
          <w:szCs w:val="24"/>
          <w:lang w:eastAsia="ru-RU"/>
        </w:rPr>
        <w:t>спеціальна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процедурно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процесуальна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тривалість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існування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стандарти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сфері</w:t>
      </w:r>
      <w:r w:rsidRPr="00DB6213">
        <w:rPr>
          <w:rFonts w:ascii="Verdana" w:eastAsia="Times New Roman" w:hAnsi="Verdana" w:cs="Times New Roman"/>
          <w:color w:val="000000"/>
          <w:kern w:val="0"/>
          <w:sz w:val="24"/>
          <w:szCs w:val="24"/>
          <w:lang w:eastAsia="ru-RU"/>
        </w:rPr>
        <w:t xml:space="preserve">; 6) </w:t>
      </w:r>
      <w:r w:rsidRPr="00DB6213">
        <w:rPr>
          <w:rFonts w:ascii="Verdana" w:eastAsia="Times New Roman" w:hAnsi="Verdana" w:cs="Times New Roman" w:hint="eastAsia"/>
          <w:color w:val="000000"/>
          <w:kern w:val="0"/>
          <w:sz w:val="24"/>
          <w:szCs w:val="24"/>
          <w:lang w:eastAsia="ru-RU"/>
        </w:rPr>
        <w:t>перелік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видів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стягнень</w:t>
      </w:r>
      <w:r w:rsidRPr="00DB6213">
        <w:rPr>
          <w:rFonts w:ascii="Verdana" w:eastAsia="Times New Roman" w:hAnsi="Verdana" w:cs="Times New Roman"/>
          <w:color w:val="000000"/>
          <w:kern w:val="0"/>
          <w:sz w:val="24"/>
          <w:szCs w:val="24"/>
          <w:lang w:eastAsia="ru-RU"/>
        </w:rPr>
        <w:t xml:space="preserve">; 7) </w:t>
      </w:r>
      <w:r w:rsidRPr="00DB6213">
        <w:rPr>
          <w:rFonts w:ascii="Verdana" w:eastAsia="Times New Roman" w:hAnsi="Verdana" w:cs="Times New Roman" w:hint="eastAsia"/>
          <w:color w:val="000000"/>
          <w:kern w:val="0"/>
          <w:sz w:val="24"/>
          <w:szCs w:val="24"/>
          <w:lang w:eastAsia="ru-RU"/>
        </w:rPr>
        <w:t>стан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«покараності»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8) </w:t>
      </w:r>
      <w:r w:rsidRPr="00DB6213">
        <w:rPr>
          <w:rFonts w:ascii="Verdana" w:eastAsia="Times New Roman" w:hAnsi="Verdana" w:cs="Times New Roman" w:hint="eastAsia"/>
          <w:color w:val="000000"/>
          <w:kern w:val="0"/>
          <w:sz w:val="24"/>
          <w:szCs w:val="24"/>
          <w:lang w:eastAsia="ru-RU"/>
        </w:rPr>
        <w:t>порядок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оскарження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накладання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стягнення</w:t>
      </w:r>
      <w:r w:rsidRPr="00DB6213">
        <w:rPr>
          <w:rFonts w:ascii="Verdana" w:eastAsia="Times New Roman" w:hAnsi="Verdana" w:cs="Times New Roman"/>
          <w:color w:val="000000"/>
          <w:kern w:val="0"/>
          <w:sz w:val="24"/>
          <w:szCs w:val="24"/>
          <w:lang w:eastAsia="ru-RU"/>
        </w:rPr>
        <w:t xml:space="preserve">; 9)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дострокового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припинення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зняття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стягнення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підходи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класифікації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доповнена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критерієм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поділу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типами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правоздатності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заподіювачів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спеціальну</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практичне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обґрунтування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необхідності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розмежуванні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ознак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повторності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системності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накладання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суворих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чого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пропонується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викласти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w:t>
      </w:r>
      <w:r w:rsidRPr="00DB6213">
        <w:rPr>
          <w:rFonts w:ascii="Verdana" w:eastAsia="Times New Roman" w:hAnsi="Verdana" w:cs="Times New Roman"/>
          <w:color w:val="000000"/>
          <w:kern w:val="0"/>
          <w:sz w:val="24"/>
          <w:szCs w:val="24"/>
          <w:lang w:eastAsia="ru-RU"/>
        </w:rPr>
        <w:t xml:space="preserve">. 23 </w:t>
      </w:r>
      <w:r w:rsidRPr="00DB6213">
        <w:rPr>
          <w:rFonts w:ascii="Verdana" w:eastAsia="Times New Roman" w:hAnsi="Verdana" w:cs="Times New Roman" w:hint="eastAsia"/>
          <w:color w:val="000000"/>
          <w:kern w:val="0"/>
          <w:sz w:val="24"/>
          <w:szCs w:val="24"/>
          <w:lang w:eastAsia="ru-RU"/>
        </w:rPr>
        <w:t>постанови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Пленуму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Верховного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розгляду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судами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спорів»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редакції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котра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врахує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підхід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розуміння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«системного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дістали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подальшого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напрацювання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сутності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основної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встановлення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систематизації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цілей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функцій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Обґрунтовується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спеціальними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цілями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формується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третя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група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цілей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факультативні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цілі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основними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14</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відновлення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соціальної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справедливості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справедливості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договірних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відносинах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сфері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подолання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ствердження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поширеності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тенденцій</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нігілізму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примирення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порушила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норми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або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положення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договору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стороною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якій</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було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завдано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суспільством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загалом</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методологічні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розробки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характеристики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спеціальних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враховуючи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їх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застосування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практиці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склад</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приводу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характеристика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змісту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обґрунтування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деструктивної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тенденцій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доктрині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перенесення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цивільне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подальшим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поглинанням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майнової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парадигма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обґрунтуванням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концепції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перспективі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роботодавець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може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розглядатись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приймаючи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уваги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роботодавцем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договору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своєю</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суттю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порушенням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виконання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своїх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обов’язків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правовідносинах</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практичне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осмислення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сутності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процедури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розміру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методик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Доводиться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необхідність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кодифікації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методик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реформування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буде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сприяти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оптимізації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процедури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завдала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іншій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стороні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15</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вивчення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європейських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Франції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Бельгії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Іспанії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країн</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постсоціалістичного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простору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Молдови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Латвії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Литви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Угорщини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розвинених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Азії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Китаю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Ізраїлю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розглянуто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досягнення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цих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предмет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можливості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впровадження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інструментів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підходів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сприяли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звершенню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цих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досягнень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реаліях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пропозиції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запозичення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міжнародного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досвіду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вирішення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проблемних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діючому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КЗпП</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поняття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2) </w:t>
      </w:r>
      <w:r w:rsidRPr="00DB6213">
        <w:rPr>
          <w:rFonts w:ascii="Verdana" w:eastAsia="Times New Roman" w:hAnsi="Verdana" w:cs="Times New Roman" w:hint="eastAsia"/>
          <w:color w:val="000000"/>
          <w:kern w:val="0"/>
          <w:sz w:val="24"/>
          <w:szCs w:val="24"/>
          <w:lang w:eastAsia="ru-RU"/>
        </w:rPr>
        <w:t>уточнення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законодавчому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рівні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статусу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влади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 </w:t>
      </w:r>
      <w:r w:rsidRPr="00DB6213">
        <w:rPr>
          <w:rFonts w:ascii="Verdana" w:eastAsia="Times New Roman" w:hAnsi="Verdana" w:cs="Times New Roman" w:hint="eastAsia"/>
          <w:color w:val="000000"/>
          <w:kern w:val="0"/>
          <w:sz w:val="24"/>
          <w:szCs w:val="24"/>
          <w:lang w:eastAsia="ru-RU"/>
        </w:rPr>
        <w:t>перегляд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переліку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загальних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4) </w:t>
      </w:r>
      <w:r w:rsidRPr="00DB6213">
        <w:rPr>
          <w:rFonts w:ascii="Verdana" w:eastAsia="Times New Roman" w:hAnsi="Verdana" w:cs="Times New Roman" w:hint="eastAsia"/>
          <w:color w:val="000000"/>
          <w:kern w:val="0"/>
          <w:sz w:val="24"/>
          <w:szCs w:val="24"/>
          <w:lang w:eastAsia="ru-RU"/>
        </w:rPr>
        <w:t>законодавчого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закріплення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поняття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«грубе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переліку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випадків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трудове</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законодавство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грубим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чином</w:t>
      </w:r>
      <w:r w:rsidRPr="00DB6213">
        <w:rPr>
          <w:rFonts w:ascii="Verdana" w:eastAsia="Times New Roman" w:hAnsi="Verdana" w:cs="Times New Roman"/>
          <w:color w:val="000000"/>
          <w:kern w:val="0"/>
          <w:sz w:val="24"/>
          <w:szCs w:val="24"/>
          <w:lang w:eastAsia="ru-RU"/>
        </w:rPr>
        <w:t xml:space="preserve">; 5) </w:t>
      </w:r>
      <w:r w:rsidRPr="00DB6213">
        <w:rPr>
          <w:rFonts w:ascii="Verdana" w:eastAsia="Times New Roman" w:hAnsi="Verdana" w:cs="Times New Roman" w:hint="eastAsia"/>
          <w:color w:val="000000"/>
          <w:kern w:val="0"/>
          <w:sz w:val="24"/>
          <w:szCs w:val="24"/>
          <w:lang w:eastAsia="ru-RU"/>
        </w:rPr>
        <w:t>переліку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звільнення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суб’єктів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6)</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особливостей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покладення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строк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порядок</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накладання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особливостей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оскарження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роботодавцем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санкції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пропозиції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рекомендації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вдосконалення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ґрунтуючись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досягненнях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зарубіжних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КЗпП</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поняття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2) </w:t>
      </w:r>
      <w:r w:rsidRPr="00DB6213">
        <w:rPr>
          <w:rFonts w:ascii="Verdana" w:eastAsia="Times New Roman" w:hAnsi="Verdana" w:cs="Times New Roman" w:hint="eastAsia"/>
          <w:color w:val="000000"/>
          <w:kern w:val="0"/>
          <w:sz w:val="24"/>
          <w:szCs w:val="24"/>
          <w:lang w:eastAsia="ru-RU"/>
        </w:rPr>
        <w:t>уточнення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їх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розмежування</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 xml:space="preserve">3) </w:t>
      </w:r>
      <w:r w:rsidRPr="00DB6213">
        <w:rPr>
          <w:rFonts w:ascii="Verdana" w:eastAsia="Times New Roman" w:hAnsi="Verdana" w:cs="Times New Roman" w:hint="eastAsia"/>
          <w:color w:val="000000"/>
          <w:kern w:val="0"/>
          <w:sz w:val="24"/>
          <w:szCs w:val="24"/>
          <w:lang w:eastAsia="ru-RU"/>
        </w:rPr>
        <w:t>закріплення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списку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спеціальних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випадків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настає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зокрема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випадки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працівником</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правил</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конфіденційності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неконкуренції</w:t>
      </w:r>
      <w:r w:rsidRPr="00DB6213">
        <w:rPr>
          <w:rFonts w:ascii="Verdana" w:eastAsia="Times New Roman" w:hAnsi="Verdana" w:cs="Times New Roman"/>
          <w:color w:val="000000"/>
          <w:kern w:val="0"/>
          <w:sz w:val="24"/>
          <w:szCs w:val="24"/>
          <w:lang w:eastAsia="ru-RU"/>
        </w:rPr>
        <w:t xml:space="preserve">; 4) </w:t>
      </w:r>
      <w:r w:rsidRPr="00DB6213">
        <w:rPr>
          <w:rFonts w:ascii="Verdana" w:eastAsia="Times New Roman" w:hAnsi="Verdana" w:cs="Times New Roman" w:hint="eastAsia"/>
          <w:color w:val="000000"/>
          <w:kern w:val="0"/>
          <w:sz w:val="24"/>
          <w:szCs w:val="24"/>
          <w:lang w:eastAsia="ru-RU"/>
        </w:rPr>
        <w:t>закріплення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списку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випадків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16</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коли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роботодавець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несе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5) </w:t>
      </w:r>
      <w:r w:rsidRPr="00DB6213">
        <w:rPr>
          <w:rFonts w:ascii="Verdana" w:eastAsia="Times New Roman" w:hAnsi="Verdana" w:cs="Times New Roman" w:hint="eastAsia"/>
          <w:color w:val="000000"/>
          <w:kern w:val="0"/>
          <w:sz w:val="24"/>
          <w:szCs w:val="24"/>
          <w:lang w:eastAsia="ru-RU"/>
        </w:rPr>
        <w:t>встановлення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правила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яким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може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притягнута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держава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головним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чином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випадках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судове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рішення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звільнення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роботодавцем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незаконним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оголошується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судом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після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спливу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законодавчо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допустимого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терміну</w:t>
      </w:r>
      <w:r w:rsidRPr="00DB6213">
        <w:rPr>
          <w:rFonts w:ascii="Verdana" w:eastAsia="Times New Roman" w:hAnsi="Verdana" w:cs="Times New Roman"/>
          <w:color w:val="000000"/>
          <w:kern w:val="0"/>
          <w:sz w:val="24"/>
          <w:szCs w:val="24"/>
          <w:lang w:eastAsia="ru-RU"/>
        </w:rPr>
        <w:t xml:space="preserve">; 6) </w:t>
      </w:r>
      <w:r w:rsidRPr="00DB6213">
        <w:rPr>
          <w:rFonts w:ascii="Verdana" w:eastAsia="Times New Roman" w:hAnsi="Verdana" w:cs="Times New Roman" w:hint="eastAsia"/>
          <w:color w:val="000000"/>
          <w:kern w:val="0"/>
          <w:sz w:val="24"/>
          <w:szCs w:val="24"/>
          <w:lang w:eastAsia="ru-RU"/>
        </w:rPr>
        <w:t>закріплення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переліку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звільнення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низки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понять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застосовуються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відносинах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приводу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порушника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саме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делікт</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правопорушення</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«підстави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«умови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«стадії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«принципи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«функції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«дисциплінарна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«дисциплінарний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проступок</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дисциплінарне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порушення</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«матеріальна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«договір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добровільне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відшкодування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шкоди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розмірі»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Теоретичне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практичне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значення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одержаних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полягає</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тому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викладені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положення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подальшому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можуть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бути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використані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дослідній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сфері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подальших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теоретичних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досліджень</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інституту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правотворчій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діяльності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розробки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змін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доповнень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нормативно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правових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що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регулюють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питання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працівників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роботодавців</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правозастосовчій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діяльності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оптимізації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підвищення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ефективності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процедури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притягнення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юридичної</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відповідальності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суб’єктів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правовідносин</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17</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навчальному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процесі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підготовки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методичних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розробок</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підручників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навчальних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посібників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курсів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«Трудове</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«Відповідальність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під</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час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викладання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навчальних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дисциплін</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пов’язаних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відповідальністю</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трудовому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праві</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Апробація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дослідження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положення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дисертації</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висновки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практичні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рекомендації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обговорювалися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схвалені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засіданнях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кафедри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правознавства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Східноукраїнського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національного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університету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імені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Володимира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Даля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були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оприлюднені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міжнародних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науково</w:t>
      </w:r>
      <w:r w:rsidRPr="00DB6213">
        <w:rPr>
          <w:rFonts w:ascii="Verdana" w:eastAsia="Times New Roman" w:hAnsi="Verdana" w:cs="Times New Roman"/>
          <w:color w:val="000000"/>
          <w:kern w:val="0"/>
          <w:sz w:val="24"/>
          <w:szCs w:val="24"/>
          <w:lang w:eastAsia="ru-RU"/>
        </w:rPr>
        <w:t>-</w:t>
      </w:r>
      <w:r w:rsidRPr="00DB6213">
        <w:rPr>
          <w:rFonts w:ascii="Verdana" w:eastAsia="Times New Roman" w:hAnsi="Verdana" w:cs="Times New Roman" w:hint="eastAsia"/>
          <w:color w:val="000000"/>
          <w:kern w:val="0"/>
          <w:sz w:val="24"/>
          <w:szCs w:val="24"/>
          <w:lang w:eastAsia="ru-RU"/>
        </w:rPr>
        <w:t>практичних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конференціях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«Пріоритетні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реформування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системи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Київ</w:t>
      </w:r>
      <w:r w:rsidRPr="00DB6213">
        <w:rPr>
          <w:rFonts w:ascii="Verdana" w:eastAsia="Times New Roman" w:hAnsi="Verdana" w:cs="Times New Roman"/>
          <w:color w:val="000000"/>
          <w:kern w:val="0"/>
          <w:sz w:val="24"/>
          <w:szCs w:val="24"/>
          <w:lang w:eastAsia="ru-RU"/>
        </w:rPr>
        <w:t>, 23</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24 </w:t>
      </w:r>
      <w:r w:rsidRPr="00DB6213">
        <w:rPr>
          <w:rFonts w:ascii="Verdana" w:eastAsia="Times New Roman" w:hAnsi="Verdana" w:cs="Times New Roman" w:hint="eastAsia"/>
          <w:color w:val="000000"/>
          <w:kern w:val="0"/>
          <w:sz w:val="24"/>
          <w:szCs w:val="24"/>
          <w:lang w:eastAsia="ru-RU"/>
        </w:rPr>
        <w:t>липня</w:t>
      </w:r>
      <w:r w:rsidRPr="00DB6213">
        <w:rPr>
          <w:rFonts w:ascii="Verdana" w:eastAsia="Times New Roman" w:hAnsi="Verdana" w:cs="Times New Roman"/>
          <w:color w:val="000000"/>
          <w:kern w:val="0"/>
          <w:sz w:val="24"/>
          <w:szCs w:val="24"/>
          <w:lang w:eastAsia="ru-RU"/>
        </w:rPr>
        <w:t xml:space="preserve"> 2015</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правореалізації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шляху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ЄС»</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Київ</w:t>
      </w:r>
      <w:r w:rsidRPr="00DB6213">
        <w:rPr>
          <w:rFonts w:ascii="Verdana" w:eastAsia="Times New Roman" w:hAnsi="Verdana" w:cs="Times New Roman"/>
          <w:color w:val="000000"/>
          <w:kern w:val="0"/>
          <w:sz w:val="24"/>
          <w:szCs w:val="24"/>
          <w:lang w:eastAsia="ru-RU"/>
        </w:rPr>
        <w:t>, 25</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26 </w:t>
      </w:r>
      <w:r w:rsidRPr="00DB6213">
        <w:rPr>
          <w:rFonts w:ascii="Verdana" w:eastAsia="Times New Roman" w:hAnsi="Verdana" w:cs="Times New Roman" w:hint="eastAsia"/>
          <w:color w:val="000000"/>
          <w:kern w:val="0"/>
          <w:sz w:val="24"/>
          <w:szCs w:val="24"/>
          <w:lang w:eastAsia="ru-RU"/>
        </w:rPr>
        <w:t>лютого</w:t>
      </w:r>
      <w:r w:rsidRPr="00DB6213">
        <w:rPr>
          <w:rFonts w:ascii="Verdana" w:eastAsia="Times New Roman" w:hAnsi="Verdana" w:cs="Times New Roman"/>
          <w:color w:val="000000"/>
          <w:kern w:val="0"/>
          <w:sz w:val="24"/>
          <w:szCs w:val="24"/>
          <w:lang w:eastAsia="ru-RU"/>
        </w:rPr>
        <w:t xml:space="preserve"> 2016 </w:t>
      </w: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сучасного</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правознавства»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Київ</w:t>
      </w:r>
      <w:r w:rsidRPr="00DB6213">
        <w:rPr>
          <w:rFonts w:ascii="Verdana" w:eastAsia="Times New Roman" w:hAnsi="Verdana" w:cs="Times New Roman"/>
          <w:color w:val="000000"/>
          <w:kern w:val="0"/>
          <w:sz w:val="24"/>
          <w:szCs w:val="24"/>
          <w:lang w:eastAsia="ru-RU"/>
        </w:rPr>
        <w:t>, 28</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29 </w:t>
      </w:r>
      <w:r w:rsidRPr="00DB6213">
        <w:rPr>
          <w:rFonts w:ascii="Verdana" w:eastAsia="Times New Roman" w:hAnsi="Verdana" w:cs="Times New Roman" w:hint="eastAsia"/>
          <w:color w:val="000000"/>
          <w:kern w:val="0"/>
          <w:sz w:val="24"/>
          <w:szCs w:val="24"/>
          <w:lang w:eastAsia="ru-RU"/>
        </w:rPr>
        <w:t>січня</w:t>
      </w:r>
      <w:r w:rsidRPr="00DB6213">
        <w:rPr>
          <w:rFonts w:ascii="Verdana" w:eastAsia="Times New Roman" w:hAnsi="Verdana" w:cs="Times New Roman"/>
          <w:color w:val="000000"/>
          <w:kern w:val="0"/>
          <w:sz w:val="24"/>
          <w:szCs w:val="24"/>
          <w:lang w:eastAsia="ru-RU"/>
        </w:rPr>
        <w:t xml:space="preserve"> 2016 </w:t>
      </w: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«Теорія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практика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правових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інститутів»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Київ</w:t>
      </w:r>
      <w:r w:rsidRPr="00DB6213">
        <w:rPr>
          <w:rFonts w:ascii="Verdana" w:eastAsia="Times New Roman" w:hAnsi="Verdana" w:cs="Times New Roman"/>
          <w:color w:val="000000"/>
          <w:kern w:val="0"/>
          <w:sz w:val="24"/>
          <w:szCs w:val="24"/>
          <w:lang w:eastAsia="ru-RU"/>
        </w:rPr>
        <w:t>, 10</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11 </w:t>
      </w:r>
      <w:r w:rsidRPr="00DB6213">
        <w:rPr>
          <w:rFonts w:ascii="Verdana" w:eastAsia="Times New Roman" w:hAnsi="Verdana" w:cs="Times New Roman" w:hint="eastAsia"/>
          <w:color w:val="000000"/>
          <w:kern w:val="0"/>
          <w:sz w:val="24"/>
          <w:szCs w:val="24"/>
          <w:lang w:eastAsia="ru-RU"/>
        </w:rPr>
        <w:t>березня</w:t>
      </w:r>
      <w:r w:rsidRPr="00DB6213">
        <w:rPr>
          <w:rFonts w:ascii="Verdana" w:eastAsia="Times New Roman" w:hAnsi="Verdana" w:cs="Times New Roman"/>
          <w:color w:val="000000"/>
          <w:kern w:val="0"/>
          <w:sz w:val="24"/>
          <w:szCs w:val="24"/>
          <w:lang w:eastAsia="ru-RU"/>
        </w:rPr>
        <w:t xml:space="preserve"> 2016 </w:t>
      </w: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«Реформування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національного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міжнародного</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перспективи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пріоритети»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Одеса</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color w:val="000000"/>
          <w:kern w:val="0"/>
          <w:sz w:val="24"/>
          <w:szCs w:val="24"/>
          <w:lang w:eastAsia="ru-RU"/>
        </w:rPr>
        <w:t>20</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21 </w:t>
      </w:r>
      <w:r w:rsidRPr="00DB6213">
        <w:rPr>
          <w:rFonts w:ascii="Verdana" w:eastAsia="Times New Roman" w:hAnsi="Verdana" w:cs="Times New Roman" w:hint="eastAsia"/>
          <w:color w:val="000000"/>
          <w:kern w:val="0"/>
          <w:sz w:val="24"/>
          <w:szCs w:val="24"/>
          <w:lang w:eastAsia="ru-RU"/>
        </w:rPr>
        <w:t>січня</w:t>
      </w:r>
      <w:r w:rsidRPr="00DB6213">
        <w:rPr>
          <w:rFonts w:ascii="Verdana" w:eastAsia="Times New Roman" w:hAnsi="Verdana" w:cs="Times New Roman"/>
          <w:color w:val="000000"/>
          <w:kern w:val="0"/>
          <w:sz w:val="24"/>
          <w:szCs w:val="24"/>
          <w:lang w:eastAsia="ru-RU"/>
        </w:rPr>
        <w:t xml:space="preserve"> 2017 </w:t>
      </w: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«Пріоритетні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напрямки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розвитку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правової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системи</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Львів</w:t>
      </w:r>
      <w:r w:rsidRPr="00DB6213">
        <w:rPr>
          <w:rFonts w:ascii="Verdana" w:eastAsia="Times New Roman" w:hAnsi="Verdana" w:cs="Times New Roman"/>
          <w:color w:val="000000"/>
          <w:kern w:val="0"/>
          <w:sz w:val="24"/>
          <w:szCs w:val="24"/>
          <w:lang w:eastAsia="ru-RU"/>
        </w:rPr>
        <w:t>, 27</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28 </w:t>
      </w:r>
      <w:r w:rsidRPr="00DB6213">
        <w:rPr>
          <w:rFonts w:ascii="Verdana" w:eastAsia="Times New Roman" w:hAnsi="Verdana" w:cs="Times New Roman" w:hint="eastAsia"/>
          <w:color w:val="000000"/>
          <w:kern w:val="0"/>
          <w:sz w:val="24"/>
          <w:szCs w:val="24"/>
          <w:lang w:eastAsia="ru-RU"/>
        </w:rPr>
        <w:t>січня</w:t>
      </w:r>
      <w:r w:rsidRPr="00DB6213">
        <w:rPr>
          <w:rFonts w:ascii="Verdana" w:eastAsia="Times New Roman" w:hAnsi="Verdana" w:cs="Times New Roman"/>
          <w:color w:val="000000"/>
          <w:kern w:val="0"/>
          <w:sz w:val="24"/>
          <w:szCs w:val="24"/>
          <w:lang w:eastAsia="ru-RU"/>
        </w:rPr>
        <w:t xml:space="preserve"> 2017 </w:t>
      </w: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«Актуальні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проблеми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реформування</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системи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законодавства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Запоріжжя</w:t>
      </w:r>
      <w:r w:rsidRPr="00DB6213">
        <w:rPr>
          <w:rFonts w:ascii="Verdana" w:eastAsia="Times New Roman" w:hAnsi="Verdana" w:cs="Times New Roman"/>
          <w:color w:val="000000"/>
          <w:kern w:val="0"/>
          <w:sz w:val="24"/>
          <w:szCs w:val="24"/>
          <w:lang w:eastAsia="ru-RU"/>
        </w:rPr>
        <w:t>, 27</w:t>
      </w:r>
      <w:r w:rsidRPr="00DB6213">
        <w:rPr>
          <w:rFonts w:ascii="Verdana" w:eastAsia="Times New Roman" w:hAnsi="Verdana" w:cs="Times New Roman" w:hint="eastAsia"/>
          <w:color w:val="000000"/>
          <w:kern w:val="0"/>
          <w:sz w:val="24"/>
          <w:szCs w:val="24"/>
          <w:lang w:eastAsia="ru-RU"/>
        </w:rPr>
        <w:t>–</w:t>
      </w:r>
      <w:r w:rsidRPr="00DB6213">
        <w:rPr>
          <w:rFonts w:ascii="Verdana" w:eastAsia="Times New Roman" w:hAnsi="Verdana" w:cs="Times New Roman"/>
          <w:color w:val="000000"/>
          <w:kern w:val="0"/>
          <w:sz w:val="24"/>
          <w:szCs w:val="24"/>
          <w:lang w:eastAsia="ru-RU"/>
        </w:rPr>
        <w:t xml:space="preserve">28 </w:t>
      </w:r>
      <w:r w:rsidRPr="00DB6213">
        <w:rPr>
          <w:rFonts w:ascii="Verdana" w:eastAsia="Times New Roman" w:hAnsi="Verdana" w:cs="Times New Roman" w:hint="eastAsia"/>
          <w:color w:val="000000"/>
          <w:kern w:val="0"/>
          <w:sz w:val="24"/>
          <w:szCs w:val="24"/>
          <w:lang w:eastAsia="ru-RU"/>
        </w:rPr>
        <w:t>січня</w:t>
      </w:r>
      <w:r w:rsidRPr="00DB6213">
        <w:rPr>
          <w:rFonts w:ascii="Verdana" w:eastAsia="Times New Roman" w:hAnsi="Verdana" w:cs="Times New Roman"/>
          <w:color w:val="000000"/>
          <w:kern w:val="0"/>
          <w:sz w:val="24"/>
          <w:szCs w:val="24"/>
          <w:lang w:eastAsia="ru-RU"/>
        </w:rPr>
        <w:t xml:space="preserve"> 2017 </w:t>
      </w:r>
      <w:r w:rsidRPr="00DB6213">
        <w:rPr>
          <w:rFonts w:ascii="Verdana" w:eastAsia="Times New Roman" w:hAnsi="Verdana" w:cs="Times New Roman" w:hint="eastAsia"/>
          <w:color w:val="000000"/>
          <w:kern w:val="0"/>
          <w:sz w:val="24"/>
          <w:szCs w:val="24"/>
          <w:lang w:eastAsia="ru-RU"/>
        </w:rPr>
        <w:t>р</w:t>
      </w:r>
      <w:r w:rsidRPr="00DB6213">
        <w:rPr>
          <w:rFonts w:ascii="Verdana" w:eastAsia="Times New Roman" w:hAnsi="Verdana" w:cs="Times New Roman"/>
          <w:color w:val="000000"/>
          <w:kern w:val="0"/>
          <w:sz w:val="24"/>
          <w:szCs w:val="24"/>
          <w:lang w:eastAsia="ru-RU"/>
        </w:rPr>
        <w:t>.).</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Публікації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Основні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положення</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результати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дисертації</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викладені</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w:t>
      </w:r>
      <w:r w:rsidRPr="00DB6213">
        <w:rPr>
          <w:rFonts w:ascii="Verdana" w:eastAsia="Times New Roman" w:hAnsi="Verdana" w:cs="Times New Roman"/>
          <w:color w:val="000000"/>
          <w:kern w:val="0"/>
          <w:sz w:val="24"/>
          <w:szCs w:val="24"/>
          <w:lang w:eastAsia="ru-RU"/>
        </w:rPr>
        <w:t xml:space="preserve"> 1</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одноосібній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монографії</w:t>
      </w:r>
      <w:r w:rsidRPr="00DB6213">
        <w:rPr>
          <w:rFonts w:ascii="Verdana" w:eastAsia="Times New Roman" w:hAnsi="Verdana" w:cs="Times New Roman"/>
          <w:color w:val="000000"/>
          <w:kern w:val="0"/>
          <w:sz w:val="24"/>
          <w:szCs w:val="24"/>
          <w:lang w:eastAsia="ru-RU"/>
        </w:rPr>
        <w:t xml:space="preserve">, 24 </w:t>
      </w:r>
      <w:r w:rsidRPr="00DB6213">
        <w:rPr>
          <w:rFonts w:ascii="Verdana" w:eastAsia="Times New Roman" w:hAnsi="Verdana" w:cs="Times New Roman" w:hint="eastAsia"/>
          <w:color w:val="000000"/>
          <w:kern w:val="0"/>
          <w:sz w:val="24"/>
          <w:szCs w:val="24"/>
          <w:lang w:eastAsia="ru-RU"/>
        </w:rPr>
        <w:t>наукових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статтях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опублікованих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фахових</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виданнях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України</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виданнях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іноземних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держав</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тезах</w:t>
      </w:r>
      <w:r w:rsidRPr="00DB6213">
        <w:rPr>
          <w:rFonts w:ascii="Verdana" w:eastAsia="Times New Roman" w:hAnsi="Verdana" w:cs="Times New Roman"/>
          <w:color w:val="000000"/>
          <w:kern w:val="0"/>
          <w:sz w:val="24"/>
          <w:szCs w:val="24"/>
          <w:lang w:eastAsia="ru-RU"/>
        </w:rPr>
        <w:t xml:space="preserve"> 7 </w:t>
      </w:r>
      <w:r w:rsidRPr="00DB6213">
        <w:rPr>
          <w:rFonts w:ascii="Verdana" w:eastAsia="Times New Roman" w:hAnsi="Verdana" w:cs="Times New Roman" w:hint="eastAsia"/>
          <w:color w:val="000000"/>
          <w:kern w:val="0"/>
          <w:sz w:val="24"/>
          <w:szCs w:val="24"/>
          <w:lang w:eastAsia="ru-RU"/>
        </w:rPr>
        <w:t>доповідей</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і</w:t>
      </w:r>
    </w:p>
    <w:p w:rsidR="00DB6213" w:rsidRPr="00DB6213"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наукових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повідомлень</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вказаних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наукових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конференціях</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а</w:t>
      </w:r>
      <w:r w:rsidRPr="00DB6213">
        <w:rPr>
          <w:rFonts w:ascii="Verdana" w:eastAsia="Times New Roman" w:hAnsi="Verdana" w:cs="Times New Roman"/>
          <w:color w:val="000000"/>
          <w:kern w:val="0"/>
          <w:sz w:val="24"/>
          <w:szCs w:val="24"/>
          <w:lang w:eastAsia="ru-RU"/>
        </w:rPr>
        <w:t xml:space="preserve"> </w:t>
      </w:r>
      <w:r w:rsidRPr="00DB6213">
        <w:rPr>
          <w:rFonts w:ascii="Verdana" w:eastAsia="Times New Roman" w:hAnsi="Verdana" w:cs="Times New Roman" w:hint="eastAsia"/>
          <w:color w:val="000000"/>
          <w:kern w:val="0"/>
          <w:sz w:val="24"/>
          <w:szCs w:val="24"/>
          <w:lang w:eastAsia="ru-RU"/>
        </w:rPr>
        <w:t>також</w:t>
      </w:r>
      <w:r w:rsidRPr="00DB6213">
        <w:rPr>
          <w:rFonts w:ascii="Verdana" w:eastAsia="Times New Roman" w:hAnsi="Verdana" w:cs="Times New Roman"/>
          <w:color w:val="000000"/>
          <w:kern w:val="0"/>
          <w:sz w:val="24"/>
          <w:szCs w:val="24"/>
          <w:lang w:eastAsia="ru-RU"/>
        </w:rPr>
        <w:t xml:space="preserve"> 1 </w:t>
      </w:r>
      <w:r w:rsidRPr="00DB6213">
        <w:rPr>
          <w:rFonts w:ascii="Verdana" w:eastAsia="Times New Roman" w:hAnsi="Verdana" w:cs="Times New Roman" w:hint="eastAsia"/>
          <w:color w:val="000000"/>
          <w:kern w:val="0"/>
          <w:sz w:val="24"/>
          <w:szCs w:val="24"/>
          <w:lang w:eastAsia="ru-RU"/>
        </w:rPr>
        <w:t>іншій</w:t>
      </w:r>
    </w:p>
    <w:p w:rsidR="00310608" w:rsidRDefault="00DB6213" w:rsidP="00DB6213">
      <w:pPr>
        <w:rPr>
          <w:rFonts w:ascii="Verdana" w:eastAsia="Times New Roman" w:hAnsi="Verdana" w:cs="Times New Roman"/>
          <w:color w:val="000000"/>
          <w:kern w:val="0"/>
          <w:sz w:val="24"/>
          <w:szCs w:val="24"/>
          <w:lang w:eastAsia="ru-RU"/>
        </w:rPr>
      </w:pPr>
      <w:r w:rsidRPr="00DB6213">
        <w:rPr>
          <w:rFonts w:ascii="Verdana" w:eastAsia="Times New Roman" w:hAnsi="Verdana" w:cs="Times New Roman" w:hint="eastAsia"/>
          <w:color w:val="000000"/>
          <w:kern w:val="0"/>
          <w:sz w:val="24"/>
          <w:szCs w:val="24"/>
          <w:lang w:eastAsia="ru-RU"/>
        </w:rPr>
        <w:t>публікації</w:t>
      </w:r>
      <w:r w:rsidRPr="00DB6213">
        <w:rPr>
          <w:rFonts w:ascii="Verdana" w:eastAsia="Times New Roman" w:hAnsi="Verdana" w:cs="Times New Roman"/>
          <w:color w:val="000000"/>
          <w:kern w:val="0"/>
          <w:sz w:val="24"/>
          <w:szCs w:val="24"/>
          <w:lang w:eastAsia="ru-RU"/>
        </w:rPr>
        <w:t>.</w:t>
      </w:r>
    </w:p>
    <w:p w:rsidR="00DB6213" w:rsidRDefault="00DB6213" w:rsidP="00DB6213">
      <w:pPr>
        <w:rPr>
          <w:rFonts w:ascii="Verdana" w:eastAsia="Times New Roman" w:hAnsi="Verdana" w:cs="Times New Roman"/>
          <w:color w:val="000000"/>
          <w:kern w:val="0"/>
          <w:sz w:val="24"/>
          <w:szCs w:val="24"/>
          <w:lang w:eastAsia="ru-RU"/>
        </w:rPr>
      </w:pPr>
    </w:p>
    <w:p w:rsidR="00DB6213" w:rsidRDefault="00DB6213" w:rsidP="00DB6213">
      <w:pPr>
        <w:rPr>
          <w:rFonts w:ascii="Verdana" w:eastAsia="Times New Roman" w:hAnsi="Verdana" w:cs="Times New Roman"/>
          <w:color w:val="000000"/>
          <w:kern w:val="0"/>
          <w:sz w:val="24"/>
          <w:szCs w:val="24"/>
          <w:lang w:eastAsia="ru-RU"/>
        </w:rPr>
      </w:pPr>
    </w:p>
    <w:p w:rsidR="00DB6213" w:rsidRDefault="00DB6213" w:rsidP="00DB6213">
      <w:pPr>
        <w:rPr>
          <w:rFonts w:ascii="Verdana" w:eastAsia="Times New Roman" w:hAnsi="Verdana" w:cs="Times New Roman"/>
          <w:color w:val="000000"/>
          <w:kern w:val="0"/>
          <w:sz w:val="24"/>
          <w:szCs w:val="24"/>
          <w:lang w:eastAsia="ru-RU"/>
        </w:rPr>
      </w:pPr>
    </w:p>
    <w:p w:rsidR="00DB6213" w:rsidRDefault="00DB6213" w:rsidP="00DB6213">
      <w:r>
        <w:rPr>
          <w:rFonts w:hint="eastAsia"/>
        </w:rPr>
        <w:t>ВИСНОВКИ</w:t>
      </w:r>
    </w:p>
    <w:p w:rsidR="00DB6213" w:rsidRDefault="00DB6213" w:rsidP="00DB6213">
      <w:r>
        <w:rPr>
          <w:rFonts w:hint="eastAsia"/>
        </w:rPr>
        <w:t>У</w:t>
      </w:r>
      <w:r>
        <w:t></w:t>
      </w:r>
      <w:r>
        <w:rPr>
          <w:rFonts w:hint="eastAsia"/>
        </w:rPr>
        <w:t>дисертаційній</w:t>
      </w:r>
      <w:r>
        <w:t></w:t>
      </w:r>
      <w:r>
        <w:rPr>
          <w:rFonts w:hint="eastAsia"/>
        </w:rPr>
        <w:t>роботі</w:t>
      </w:r>
      <w:r>
        <w:t></w:t>
      </w:r>
      <w:r>
        <w:rPr>
          <w:rFonts w:hint="eastAsia"/>
        </w:rPr>
        <w:t>комплексно</w:t>
      </w:r>
      <w:r>
        <w:t></w:t>
      </w:r>
      <w:r>
        <w:rPr>
          <w:rFonts w:hint="eastAsia"/>
        </w:rPr>
        <w:t>вирішена</w:t>
      </w:r>
      <w:r>
        <w:t></w:t>
      </w:r>
      <w:r>
        <w:rPr>
          <w:rFonts w:hint="eastAsia"/>
        </w:rPr>
        <w:t>наукова</w:t>
      </w:r>
      <w:r>
        <w:t></w:t>
      </w:r>
      <w:r>
        <w:rPr>
          <w:rFonts w:hint="eastAsia"/>
        </w:rPr>
        <w:t>проблема</w:t>
      </w:r>
      <w:r>
        <w:t></w:t>
      </w:r>
      <w:r>
        <w:t></w:t>
      </w:r>
      <w:r>
        <w:rPr>
          <w:rFonts w:hint="eastAsia"/>
        </w:rPr>
        <w:t>що</w:t>
      </w:r>
    </w:p>
    <w:p w:rsidR="00DB6213" w:rsidRDefault="00DB6213" w:rsidP="00DB6213">
      <w:r>
        <w:rPr>
          <w:rFonts w:hint="eastAsia"/>
        </w:rPr>
        <w:t>полягає</w:t>
      </w:r>
      <w:r>
        <w:t></w:t>
      </w:r>
      <w:r>
        <w:rPr>
          <w:rFonts w:hint="eastAsia"/>
        </w:rPr>
        <w:t>в</w:t>
      </w:r>
      <w:r>
        <w:t></w:t>
      </w:r>
      <w:r>
        <w:rPr>
          <w:rFonts w:hint="eastAsia"/>
        </w:rPr>
        <w:t>удосконаленні</w:t>
      </w:r>
      <w:r>
        <w:t></w:t>
      </w:r>
      <w:r>
        <w:rPr>
          <w:rFonts w:hint="eastAsia"/>
        </w:rPr>
        <w:t>сутності</w:t>
      </w:r>
      <w:r>
        <w:t></w:t>
      </w:r>
      <w:r>
        <w:rPr>
          <w:rFonts w:hint="eastAsia"/>
        </w:rPr>
        <w:t>та</w:t>
      </w:r>
      <w:r>
        <w:t></w:t>
      </w:r>
      <w:r>
        <w:rPr>
          <w:rFonts w:hint="eastAsia"/>
        </w:rPr>
        <w:t>особливостей</w:t>
      </w:r>
      <w:r>
        <w:t></w:t>
      </w:r>
      <w:r>
        <w:rPr>
          <w:rFonts w:hint="eastAsia"/>
        </w:rPr>
        <w:t>правового</w:t>
      </w:r>
      <w:r>
        <w:t></w:t>
      </w:r>
      <w:r>
        <w:rPr>
          <w:rFonts w:hint="eastAsia"/>
        </w:rPr>
        <w:t>регулювання</w:t>
      </w:r>
    </w:p>
    <w:p w:rsidR="00DB6213" w:rsidRDefault="00DB6213" w:rsidP="00DB6213">
      <w:r>
        <w:rPr>
          <w:rFonts w:hint="eastAsia"/>
        </w:rPr>
        <w:t>юридичної</w:t>
      </w:r>
      <w:r>
        <w:t></w:t>
      </w:r>
      <w:r>
        <w:rPr>
          <w:rFonts w:hint="eastAsia"/>
        </w:rPr>
        <w:t>відповідальності</w:t>
      </w:r>
      <w:r>
        <w:t></w:t>
      </w:r>
      <w:r>
        <w:rPr>
          <w:rFonts w:hint="eastAsia"/>
        </w:rPr>
        <w:t>у</w:t>
      </w:r>
      <w:r>
        <w:t></w:t>
      </w:r>
      <w:r>
        <w:rPr>
          <w:rFonts w:hint="eastAsia"/>
        </w:rPr>
        <w:t>рамках</w:t>
      </w:r>
      <w:r>
        <w:t></w:t>
      </w:r>
      <w:r>
        <w:rPr>
          <w:rFonts w:hint="eastAsia"/>
        </w:rPr>
        <w:t>трудового</w:t>
      </w:r>
      <w:r>
        <w:t></w:t>
      </w:r>
      <w:r>
        <w:rPr>
          <w:rFonts w:hint="eastAsia"/>
        </w:rPr>
        <w:t>законодавства</w:t>
      </w:r>
      <w:r>
        <w:t></w:t>
      </w:r>
      <w:r>
        <w:rPr>
          <w:rFonts w:hint="eastAsia"/>
        </w:rPr>
        <w:t>України</w:t>
      </w:r>
      <w:r>
        <w:t></w:t>
      </w:r>
      <w:r>
        <w:t></w:t>
      </w:r>
      <w:r>
        <w:rPr>
          <w:rFonts w:hint="eastAsia"/>
        </w:rPr>
        <w:t>На</w:t>
      </w:r>
    </w:p>
    <w:p w:rsidR="00DB6213" w:rsidRDefault="00DB6213" w:rsidP="00DB6213">
      <w:r>
        <w:rPr>
          <w:rFonts w:hint="eastAsia"/>
        </w:rPr>
        <w:t>підставі</w:t>
      </w:r>
      <w:r>
        <w:t></w:t>
      </w:r>
      <w:r>
        <w:rPr>
          <w:rFonts w:hint="eastAsia"/>
        </w:rPr>
        <w:t>всебічного</w:t>
      </w:r>
      <w:r>
        <w:t></w:t>
      </w:r>
      <w:r>
        <w:rPr>
          <w:rFonts w:hint="eastAsia"/>
        </w:rPr>
        <w:t>дослідження</w:t>
      </w:r>
      <w:r>
        <w:t></w:t>
      </w:r>
      <w:r>
        <w:rPr>
          <w:rFonts w:hint="eastAsia"/>
        </w:rPr>
        <w:t>правової</w:t>
      </w:r>
      <w:r>
        <w:t></w:t>
      </w:r>
      <w:r>
        <w:rPr>
          <w:rFonts w:hint="eastAsia"/>
        </w:rPr>
        <w:t>природи</w:t>
      </w:r>
      <w:r>
        <w:t></w:t>
      </w:r>
      <w:r>
        <w:rPr>
          <w:rFonts w:hint="eastAsia"/>
        </w:rPr>
        <w:t>та</w:t>
      </w:r>
      <w:r>
        <w:t></w:t>
      </w:r>
      <w:r>
        <w:rPr>
          <w:rFonts w:hint="eastAsia"/>
        </w:rPr>
        <w:t>актуальних</w:t>
      </w:r>
      <w:r>
        <w:t></w:t>
      </w:r>
      <w:r>
        <w:rPr>
          <w:rFonts w:hint="eastAsia"/>
        </w:rPr>
        <w:t>проблем</w:t>
      </w:r>
    </w:p>
    <w:p w:rsidR="00DB6213" w:rsidRDefault="00DB6213" w:rsidP="00DB6213">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нашої</w:t>
      </w:r>
      <w:r>
        <w:t></w:t>
      </w:r>
      <w:r>
        <w:rPr>
          <w:rFonts w:hint="eastAsia"/>
        </w:rPr>
        <w:t>держави</w:t>
      </w:r>
      <w:r>
        <w:t></w:t>
      </w:r>
      <w:r>
        <w:rPr>
          <w:rFonts w:hint="eastAsia"/>
        </w:rPr>
        <w:t>та</w:t>
      </w:r>
      <w:r>
        <w:t></w:t>
      </w:r>
      <w:r>
        <w:rPr>
          <w:rFonts w:hint="eastAsia"/>
        </w:rPr>
        <w:t>країн</w:t>
      </w:r>
      <w:r>
        <w:t></w:t>
      </w:r>
      <w:r>
        <w:rPr>
          <w:rFonts w:hint="eastAsia"/>
        </w:rPr>
        <w:t>членів</w:t>
      </w:r>
    </w:p>
    <w:p w:rsidR="00DB6213" w:rsidRDefault="00DB6213" w:rsidP="00DB6213">
      <w:r>
        <w:rPr>
          <w:rFonts w:hint="eastAsia"/>
        </w:rPr>
        <w:t>Європейського</w:t>
      </w:r>
      <w:r>
        <w:t></w:t>
      </w:r>
      <w:r>
        <w:rPr>
          <w:rFonts w:hint="eastAsia"/>
        </w:rPr>
        <w:t>Союзу</w:t>
      </w:r>
      <w:r>
        <w:t></w:t>
      </w:r>
      <w:r>
        <w:t></w:t>
      </w:r>
      <w:r>
        <w:rPr>
          <w:rFonts w:hint="eastAsia"/>
        </w:rPr>
        <w:t>провідних</w:t>
      </w:r>
      <w:r>
        <w:t></w:t>
      </w:r>
      <w:r>
        <w:rPr>
          <w:rFonts w:hint="eastAsia"/>
        </w:rPr>
        <w:t>держав</w:t>
      </w:r>
      <w:r>
        <w:t></w:t>
      </w:r>
      <w:r>
        <w:rPr>
          <w:rFonts w:hint="eastAsia"/>
        </w:rPr>
        <w:t>колишнього</w:t>
      </w:r>
      <w:r>
        <w:t></w:t>
      </w:r>
      <w:r>
        <w:rPr>
          <w:rFonts w:hint="eastAsia"/>
        </w:rPr>
        <w:t>СРСР</w:t>
      </w:r>
      <w:r>
        <w:t></w:t>
      </w:r>
      <w:r>
        <w:rPr>
          <w:rFonts w:hint="eastAsia"/>
        </w:rPr>
        <w:t>та</w:t>
      </w:r>
      <w:r>
        <w:t></w:t>
      </w:r>
      <w:r>
        <w:rPr>
          <w:rFonts w:hint="eastAsia"/>
        </w:rPr>
        <w:t>Азії</w:t>
      </w:r>
      <w:r>
        <w:t></w:t>
      </w:r>
    </w:p>
    <w:p w:rsidR="00DB6213" w:rsidRDefault="00DB6213" w:rsidP="00DB6213">
      <w:r>
        <w:rPr>
          <w:rFonts w:hint="eastAsia"/>
        </w:rPr>
        <w:t>сформульовано</w:t>
      </w:r>
      <w:r>
        <w:t></w:t>
      </w:r>
      <w:r>
        <w:rPr>
          <w:rFonts w:hint="eastAsia"/>
        </w:rPr>
        <w:t>наступні</w:t>
      </w:r>
      <w:r>
        <w:t></w:t>
      </w:r>
      <w:r>
        <w:rPr>
          <w:rFonts w:hint="eastAsia"/>
        </w:rPr>
        <w:t>теоретичні</w:t>
      </w:r>
      <w:r>
        <w:t></w:t>
      </w:r>
      <w:r>
        <w:rPr>
          <w:rFonts w:hint="eastAsia"/>
        </w:rPr>
        <w:t>висновки</w:t>
      </w:r>
      <w:r>
        <w:t></w:t>
      </w:r>
    </w:p>
    <w:p w:rsidR="00DB6213" w:rsidRDefault="00DB6213" w:rsidP="00DB6213">
      <w:r>
        <w:t></w:t>
      </w:r>
      <w:r>
        <w:t></w:t>
      </w:r>
      <w:r>
        <w:t></w:t>
      </w:r>
      <w:r>
        <w:rPr>
          <w:rFonts w:hint="eastAsia"/>
        </w:rPr>
        <w:t>Юридична</w:t>
      </w:r>
      <w:r>
        <w:t></w:t>
      </w:r>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rPr>
          <w:rFonts w:hint="eastAsia"/>
        </w:rPr>
        <w:t>–</w:t>
      </w:r>
      <w:r>
        <w:t></w:t>
      </w:r>
      <w:r>
        <w:rPr>
          <w:rFonts w:hint="eastAsia"/>
        </w:rPr>
        <w:t>це</w:t>
      </w:r>
      <w:r>
        <w:t></w:t>
      </w:r>
      <w:r>
        <w:rPr>
          <w:rFonts w:hint="eastAsia"/>
        </w:rPr>
        <w:t>регламентований</w:t>
      </w:r>
    </w:p>
    <w:p w:rsidR="00DB6213" w:rsidRDefault="00DB6213" w:rsidP="00DB6213">
      <w:r>
        <w:rPr>
          <w:rFonts w:hint="eastAsia"/>
        </w:rPr>
        <w:t>законодавством</w:t>
      </w:r>
      <w:r>
        <w:t></w:t>
      </w:r>
      <w:r>
        <w:rPr>
          <w:rFonts w:hint="eastAsia"/>
        </w:rPr>
        <w:t>і</w:t>
      </w:r>
      <w:r>
        <w:t></w:t>
      </w:r>
      <w:r>
        <w:rPr>
          <w:rFonts w:hint="eastAsia"/>
        </w:rPr>
        <w:t>здійснюваний</w:t>
      </w:r>
      <w:r>
        <w:t></w:t>
      </w:r>
      <w:r>
        <w:rPr>
          <w:rFonts w:hint="eastAsia"/>
        </w:rPr>
        <w:t>уповноваженим</w:t>
      </w:r>
      <w:r>
        <w:t></w:t>
      </w:r>
      <w:r>
        <w:rPr>
          <w:rFonts w:hint="eastAsia"/>
        </w:rPr>
        <w:t>суб’єктом</w:t>
      </w:r>
      <w:r>
        <w:t></w:t>
      </w:r>
      <w:r>
        <w:rPr>
          <w:rFonts w:hint="eastAsia"/>
        </w:rPr>
        <w:t>примусовий</w:t>
      </w:r>
      <w:r>
        <w:t></w:t>
      </w:r>
      <w:r>
        <w:rPr>
          <w:rFonts w:hint="eastAsia"/>
        </w:rPr>
        <w:t>захід</w:t>
      </w:r>
    </w:p>
    <w:p w:rsidR="00DB6213" w:rsidRDefault="00DB6213" w:rsidP="00DB6213">
      <w:r>
        <w:rPr>
          <w:rFonts w:hint="eastAsia"/>
        </w:rPr>
        <w:t>та</w:t>
      </w:r>
      <w:r>
        <w:t></w:t>
      </w:r>
      <w:r>
        <w:rPr>
          <w:rFonts w:hint="eastAsia"/>
        </w:rPr>
        <w:t>підпорядкований</w:t>
      </w:r>
      <w:r>
        <w:t></w:t>
      </w:r>
      <w:r>
        <w:rPr>
          <w:rFonts w:hint="eastAsia"/>
        </w:rPr>
        <w:t>єдиній</w:t>
      </w:r>
      <w:r>
        <w:t></w:t>
      </w:r>
      <w:r>
        <w:rPr>
          <w:rFonts w:hint="eastAsia"/>
        </w:rPr>
        <w:t>меті</w:t>
      </w:r>
      <w:r>
        <w:t></w:t>
      </w:r>
      <w:r>
        <w:rPr>
          <w:rFonts w:hint="eastAsia"/>
        </w:rPr>
        <w:t>процес</w:t>
      </w:r>
      <w:r>
        <w:t></w:t>
      </w:r>
      <w:r>
        <w:t></w:t>
      </w:r>
      <w:r>
        <w:rPr>
          <w:rFonts w:hint="eastAsia"/>
        </w:rPr>
        <w:t>який</w:t>
      </w:r>
      <w:r>
        <w:t></w:t>
      </w:r>
      <w:r>
        <w:rPr>
          <w:rFonts w:hint="eastAsia"/>
        </w:rPr>
        <w:t>обумовлює</w:t>
      </w:r>
      <w:r>
        <w:t></w:t>
      </w:r>
      <w:r>
        <w:rPr>
          <w:rFonts w:hint="eastAsia"/>
        </w:rPr>
        <w:t>нове</w:t>
      </w:r>
      <w:r>
        <w:t></w:t>
      </w:r>
      <w:r>
        <w:rPr>
          <w:rFonts w:hint="eastAsia"/>
        </w:rPr>
        <w:t>специфічне</w:t>
      </w:r>
    </w:p>
    <w:p w:rsidR="00DB6213" w:rsidRDefault="00DB6213" w:rsidP="00DB6213">
      <w:r>
        <w:rPr>
          <w:rFonts w:hint="eastAsia"/>
        </w:rPr>
        <w:t>правовідношення</w:t>
      </w:r>
      <w:r>
        <w:t></w:t>
      </w:r>
      <w:r>
        <w:rPr>
          <w:rFonts w:hint="eastAsia"/>
        </w:rPr>
        <w:t>між</w:t>
      </w:r>
      <w:r>
        <w:t></w:t>
      </w:r>
      <w:r>
        <w:rPr>
          <w:rFonts w:hint="eastAsia"/>
        </w:rPr>
        <w:t>суб’єктами</w:t>
      </w:r>
      <w:r>
        <w:t></w:t>
      </w:r>
      <w:r>
        <w:rPr>
          <w:rFonts w:hint="eastAsia"/>
        </w:rPr>
        <w:t>трудових</w:t>
      </w:r>
      <w:r>
        <w:t></w:t>
      </w:r>
      <w:r>
        <w:rPr>
          <w:rFonts w:hint="eastAsia"/>
        </w:rPr>
        <w:t>правовідносин</w:t>
      </w:r>
      <w:r>
        <w:t></w:t>
      </w:r>
      <w:r>
        <w:t></w:t>
      </w:r>
      <w:r>
        <w:rPr>
          <w:rFonts w:hint="eastAsia"/>
        </w:rPr>
        <w:t>що</w:t>
      </w:r>
      <w:r>
        <w:t></w:t>
      </w:r>
      <w:r>
        <w:rPr>
          <w:rFonts w:hint="eastAsia"/>
        </w:rPr>
        <w:t>в</w:t>
      </w:r>
      <w:r>
        <w:t></w:t>
      </w:r>
      <w:r>
        <w:rPr>
          <w:rFonts w:hint="eastAsia"/>
        </w:rPr>
        <w:t>окремих</w:t>
      </w:r>
    </w:p>
    <w:p w:rsidR="00DB6213" w:rsidRDefault="00DB6213" w:rsidP="00DB6213">
      <w:r>
        <w:rPr>
          <w:rFonts w:hint="eastAsia"/>
        </w:rPr>
        <w:t>випадках</w:t>
      </w:r>
      <w:r>
        <w:t></w:t>
      </w:r>
      <w:r>
        <w:rPr>
          <w:rFonts w:hint="eastAsia"/>
        </w:rPr>
        <w:t>реалізується</w:t>
      </w:r>
      <w:r>
        <w:t></w:t>
      </w:r>
      <w:r>
        <w:rPr>
          <w:rFonts w:hint="eastAsia"/>
        </w:rPr>
        <w:t>за</w:t>
      </w:r>
      <w:r>
        <w:t></w:t>
      </w:r>
      <w:r>
        <w:rPr>
          <w:rFonts w:hint="eastAsia"/>
        </w:rPr>
        <w:t>участю</w:t>
      </w:r>
      <w:r>
        <w:t></w:t>
      </w:r>
      <w:r>
        <w:rPr>
          <w:rFonts w:hint="eastAsia"/>
        </w:rPr>
        <w:t>уповноваженого</w:t>
      </w:r>
      <w:r>
        <w:t></w:t>
      </w:r>
      <w:r>
        <w:rPr>
          <w:rFonts w:hint="eastAsia"/>
        </w:rPr>
        <w:t>органу</w:t>
      </w:r>
      <w:r>
        <w:t></w:t>
      </w:r>
      <w:r>
        <w:rPr>
          <w:rFonts w:hint="eastAsia"/>
        </w:rPr>
        <w:t>влади</w:t>
      </w:r>
      <w:r>
        <w:t></w:t>
      </w:r>
    </w:p>
    <w:p w:rsidR="00DB6213" w:rsidRDefault="00DB6213" w:rsidP="00DB6213">
      <w:r>
        <w:t></w:t>
      </w:r>
      <w:r>
        <w:t></w:t>
      </w:r>
      <w:r>
        <w:t></w:t>
      </w:r>
      <w:r>
        <w:rPr>
          <w:rFonts w:hint="eastAsia"/>
        </w:rPr>
        <w:t>Юридична</w:t>
      </w:r>
      <w:r>
        <w:t></w:t>
      </w:r>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rPr>
          <w:rFonts w:hint="eastAsia"/>
        </w:rPr>
        <w:t>на</w:t>
      </w:r>
      <w:r>
        <w:t></w:t>
      </w:r>
      <w:r>
        <w:rPr>
          <w:rFonts w:hint="eastAsia"/>
        </w:rPr>
        <w:t>сучасному</w:t>
      </w:r>
      <w:r>
        <w:t></w:t>
      </w:r>
      <w:r>
        <w:rPr>
          <w:rFonts w:hint="eastAsia"/>
        </w:rPr>
        <w:t>етапі</w:t>
      </w:r>
    </w:p>
    <w:p w:rsidR="00DB6213" w:rsidRDefault="00DB6213" w:rsidP="00DB6213">
      <w:r>
        <w:rPr>
          <w:rFonts w:hint="eastAsia"/>
        </w:rPr>
        <w:t>розвитку</w:t>
      </w:r>
      <w:r>
        <w:t></w:t>
      </w:r>
      <w:r>
        <w:rPr>
          <w:rFonts w:hint="eastAsia"/>
        </w:rPr>
        <w:t>доктрини</w:t>
      </w:r>
      <w:r>
        <w:t></w:t>
      </w:r>
      <w:r>
        <w:rPr>
          <w:rFonts w:hint="eastAsia"/>
        </w:rPr>
        <w:t>трудового</w:t>
      </w:r>
      <w:r>
        <w:t></w:t>
      </w:r>
      <w:r>
        <w:rPr>
          <w:rFonts w:hint="eastAsia"/>
        </w:rPr>
        <w:t>права</w:t>
      </w:r>
      <w:r>
        <w:t></w:t>
      </w:r>
      <w:r>
        <w:rPr>
          <w:rFonts w:hint="eastAsia"/>
        </w:rPr>
        <w:t>в</w:t>
      </w:r>
      <w:r>
        <w:t></w:t>
      </w:r>
      <w:r>
        <w:rPr>
          <w:rFonts w:hint="eastAsia"/>
        </w:rPr>
        <w:t>Україні</w:t>
      </w:r>
      <w:r>
        <w:t></w:t>
      </w:r>
      <w:r>
        <w:rPr>
          <w:rFonts w:hint="eastAsia"/>
        </w:rPr>
        <w:t>розуміється</w:t>
      </w:r>
      <w:r>
        <w:t></w:t>
      </w:r>
      <w:r>
        <w:rPr>
          <w:rFonts w:hint="eastAsia"/>
        </w:rPr>
        <w:t>у</w:t>
      </w:r>
      <w:r>
        <w:t></w:t>
      </w:r>
      <w:r>
        <w:rPr>
          <w:rFonts w:hint="eastAsia"/>
        </w:rPr>
        <w:t>рамках</w:t>
      </w:r>
    </w:p>
    <w:p w:rsidR="00DB6213" w:rsidRDefault="00DB6213" w:rsidP="00DB6213">
      <w:r>
        <w:rPr>
          <w:rFonts w:hint="eastAsia"/>
        </w:rPr>
        <w:t>двохаспектної</w:t>
      </w:r>
      <w:r>
        <w:t></w:t>
      </w:r>
      <w:r>
        <w:rPr>
          <w:rFonts w:hint="eastAsia"/>
        </w:rPr>
        <w:t>концепції</w:t>
      </w:r>
      <w:r>
        <w:t></w:t>
      </w:r>
      <w:r>
        <w:t></w:t>
      </w:r>
      <w:r>
        <w:rPr>
          <w:rFonts w:hint="eastAsia"/>
        </w:rPr>
        <w:t>що</w:t>
      </w:r>
      <w:r>
        <w:t></w:t>
      </w:r>
      <w:r>
        <w:rPr>
          <w:rFonts w:hint="eastAsia"/>
        </w:rPr>
        <w:t>ґрунтується</w:t>
      </w:r>
      <w:r>
        <w:t></w:t>
      </w:r>
      <w:r>
        <w:rPr>
          <w:rFonts w:hint="eastAsia"/>
        </w:rPr>
        <w:t>на</w:t>
      </w:r>
      <w:r>
        <w:t></w:t>
      </w:r>
      <w:r>
        <w:rPr>
          <w:rFonts w:hint="eastAsia"/>
        </w:rPr>
        <w:t>теоретичному</w:t>
      </w:r>
      <w:r>
        <w:t></w:t>
      </w:r>
      <w:r>
        <w:rPr>
          <w:rFonts w:hint="eastAsia"/>
        </w:rPr>
        <w:t>та</w:t>
      </w:r>
      <w:r>
        <w:t></w:t>
      </w:r>
      <w:r>
        <w:rPr>
          <w:rFonts w:hint="eastAsia"/>
        </w:rPr>
        <w:t>практичному</w:t>
      </w:r>
    </w:p>
    <w:p w:rsidR="00DB6213" w:rsidRDefault="00DB6213" w:rsidP="00DB6213">
      <w:r>
        <w:rPr>
          <w:rFonts w:hint="eastAsia"/>
        </w:rPr>
        <w:t>осмисленні</w:t>
      </w:r>
      <w:r>
        <w:t></w:t>
      </w:r>
      <w:r>
        <w:rPr>
          <w:rFonts w:hint="eastAsia"/>
        </w:rPr>
        <w:t>цієї</w:t>
      </w:r>
      <w:r>
        <w:t></w:t>
      </w:r>
      <w:r>
        <w:rPr>
          <w:rFonts w:hint="eastAsia"/>
        </w:rPr>
        <w:t>правової</w:t>
      </w:r>
      <w:r>
        <w:t></w:t>
      </w:r>
      <w:r>
        <w:rPr>
          <w:rFonts w:hint="eastAsia"/>
        </w:rPr>
        <w:t>категорії</w:t>
      </w:r>
      <w:r>
        <w:t></w:t>
      </w:r>
      <w:r>
        <w:t></w:t>
      </w:r>
      <w:r>
        <w:rPr>
          <w:rFonts w:hint="eastAsia"/>
        </w:rPr>
        <w:t>яким</w:t>
      </w:r>
      <w:r>
        <w:t></w:t>
      </w:r>
      <w:r>
        <w:rPr>
          <w:rFonts w:hint="eastAsia"/>
        </w:rPr>
        <w:t>відповідають</w:t>
      </w:r>
      <w:r>
        <w:t></w:t>
      </w:r>
      <w:r>
        <w:rPr>
          <w:rFonts w:hint="eastAsia"/>
        </w:rPr>
        <w:t>такі</w:t>
      </w:r>
      <w:r>
        <w:t></w:t>
      </w:r>
      <w:r>
        <w:rPr>
          <w:rFonts w:hint="eastAsia"/>
        </w:rPr>
        <w:t>підходи</w:t>
      </w:r>
      <w:r>
        <w:t></w:t>
      </w:r>
    </w:p>
    <w:p w:rsidR="00DB6213" w:rsidRDefault="00DB6213" w:rsidP="00DB6213">
      <w:r>
        <w:t></w:t>
      </w:r>
      <w:r>
        <w:t></w:t>
      </w:r>
      <w:r>
        <w:t></w:t>
      </w:r>
      <w:r>
        <w:rPr>
          <w:rFonts w:hint="eastAsia"/>
        </w:rPr>
        <w:t>вузький</w:t>
      </w:r>
      <w:r>
        <w:t></w:t>
      </w:r>
      <w:r>
        <w:rPr>
          <w:rFonts w:hint="eastAsia"/>
        </w:rPr>
        <w:t>внутрішньогалузевий</w:t>
      </w:r>
      <w:r>
        <w:t></w:t>
      </w:r>
      <w:r>
        <w:rPr>
          <w:rFonts w:hint="eastAsia"/>
        </w:rPr>
        <w:t>підхід</w:t>
      </w:r>
      <w:r>
        <w:t></w:t>
      </w:r>
      <w:r>
        <w:t></w:t>
      </w:r>
      <w:r>
        <w:rPr>
          <w:rFonts w:hint="eastAsia"/>
        </w:rPr>
        <w:t>що</w:t>
      </w:r>
      <w:r>
        <w:t></w:t>
      </w:r>
      <w:r>
        <w:rPr>
          <w:rFonts w:hint="eastAsia"/>
        </w:rPr>
        <w:t>виходить</w:t>
      </w:r>
      <w:r>
        <w:t></w:t>
      </w:r>
      <w:r>
        <w:rPr>
          <w:rFonts w:hint="eastAsia"/>
        </w:rPr>
        <w:t>з</w:t>
      </w:r>
      <w:r>
        <w:t></w:t>
      </w:r>
      <w:r>
        <w:rPr>
          <w:rFonts w:hint="eastAsia"/>
        </w:rPr>
        <w:t>існуючої</w:t>
      </w:r>
    </w:p>
    <w:p w:rsidR="00DB6213" w:rsidRDefault="00DB6213" w:rsidP="00DB6213">
      <w:r>
        <w:rPr>
          <w:rFonts w:hint="eastAsia"/>
        </w:rPr>
        <w:t>практики</w:t>
      </w:r>
      <w:r>
        <w:t></w:t>
      </w:r>
      <w:r>
        <w:rPr>
          <w:rFonts w:hint="eastAsia"/>
        </w:rPr>
        <w:t>правового</w:t>
      </w:r>
      <w:r>
        <w:t></w:t>
      </w:r>
      <w:r>
        <w:rPr>
          <w:rFonts w:hint="eastAsia"/>
        </w:rPr>
        <w:t>регулювання</w:t>
      </w:r>
      <w:r>
        <w:t></w:t>
      </w:r>
      <w:r>
        <w:rPr>
          <w:rFonts w:hint="eastAsia"/>
        </w:rPr>
        <w:t>притягнення</w:t>
      </w:r>
      <w:r>
        <w:t></w:t>
      </w:r>
      <w:r>
        <w:rPr>
          <w:rFonts w:hint="eastAsia"/>
        </w:rPr>
        <w:t>порушників</w:t>
      </w:r>
      <w:r>
        <w:t></w:t>
      </w:r>
      <w:r>
        <w:rPr>
          <w:rFonts w:hint="eastAsia"/>
        </w:rPr>
        <w:t>трудового</w:t>
      </w:r>
    </w:p>
    <w:p w:rsidR="00DB6213" w:rsidRDefault="00DB6213" w:rsidP="00DB6213">
      <w:r>
        <w:rPr>
          <w:rFonts w:hint="eastAsia"/>
        </w:rPr>
        <w:t>законодавства</w:t>
      </w:r>
      <w:r>
        <w:t></w:t>
      </w:r>
      <w:r>
        <w:rPr>
          <w:rFonts w:hint="eastAsia"/>
        </w:rPr>
        <w:t>до</w:t>
      </w:r>
      <w:r>
        <w:t></w:t>
      </w:r>
      <w:r>
        <w:rPr>
          <w:rFonts w:hint="eastAsia"/>
        </w:rPr>
        <w:t>юридичної</w:t>
      </w:r>
      <w:r>
        <w:t></w:t>
      </w:r>
      <w:r>
        <w:rPr>
          <w:rFonts w:hint="eastAsia"/>
        </w:rPr>
        <w:t>відповідальності</w:t>
      </w:r>
      <w:r>
        <w:t></w:t>
      </w:r>
      <w:r>
        <w:rPr>
          <w:rFonts w:hint="eastAsia"/>
        </w:rPr>
        <w:t>та</w:t>
      </w:r>
      <w:r>
        <w:t></w:t>
      </w:r>
      <w:r>
        <w:rPr>
          <w:rFonts w:hint="eastAsia"/>
        </w:rPr>
        <w:t>зі</w:t>
      </w:r>
      <w:r>
        <w:t></w:t>
      </w:r>
      <w:r>
        <w:rPr>
          <w:rFonts w:hint="eastAsia"/>
        </w:rPr>
        <w:t>способів</w:t>
      </w:r>
      <w:r>
        <w:t></w:t>
      </w:r>
      <w:r>
        <w:rPr>
          <w:rFonts w:hint="eastAsia"/>
        </w:rPr>
        <w:t>впливу</w:t>
      </w:r>
      <w:r>
        <w:t></w:t>
      </w:r>
      <w:r>
        <w:rPr>
          <w:rFonts w:hint="eastAsia"/>
        </w:rPr>
        <w:t>цієї</w:t>
      </w:r>
    </w:p>
    <w:p w:rsidR="00DB6213" w:rsidRDefault="00DB6213" w:rsidP="00DB6213">
      <w:r>
        <w:rPr>
          <w:rFonts w:hint="eastAsia"/>
        </w:rPr>
        <w:t>відповідальності</w:t>
      </w:r>
      <w:r>
        <w:t></w:t>
      </w:r>
      <w:r>
        <w:t></w:t>
      </w:r>
      <w:r>
        <w:rPr>
          <w:rFonts w:hint="eastAsia"/>
        </w:rPr>
        <w:t>У</w:t>
      </w:r>
      <w:r>
        <w:t></w:t>
      </w:r>
      <w:r>
        <w:rPr>
          <w:rFonts w:hint="eastAsia"/>
        </w:rPr>
        <w:t>рамках</w:t>
      </w:r>
      <w:r>
        <w:t></w:t>
      </w:r>
      <w:r>
        <w:rPr>
          <w:rFonts w:hint="eastAsia"/>
        </w:rPr>
        <w:t>цього</w:t>
      </w:r>
      <w:r>
        <w:t></w:t>
      </w:r>
      <w:r>
        <w:rPr>
          <w:rFonts w:hint="eastAsia"/>
        </w:rPr>
        <w:t>підходу</w:t>
      </w:r>
      <w:r>
        <w:t></w:t>
      </w:r>
      <w:r>
        <w:rPr>
          <w:rFonts w:hint="eastAsia"/>
        </w:rPr>
        <w:t>юридична</w:t>
      </w:r>
      <w:r>
        <w:t></w:t>
      </w:r>
      <w:r>
        <w:rPr>
          <w:rFonts w:hint="eastAsia"/>
        </w:rPr>
        <w:t>відповідальність</w:t>
      </w:r>
      <w:r>
        <w:t></w:t>
      </w:r>
      <w:r>
        <w:rPr>
          <w:rFonts w:hint="eastAsia"/>
        </w:rPr>
        <w:t>в</w:t>
      </w:r>
    </w:p>
    <w:p w:rsidR="00DB6213" w:rsidRDefault="00DB6213" w:rsidP="00DB6213">
      <w:r>
        <w:rPr>
          <w:rFonts w:hint="eastAsia"/>
        </w:rPr>
        <w:t>трудовому</w:t>
      </w:r>
      <w:r>
        <w:t></w:t>
      </w:r>
      <w:r>
        <w:rPr>
          <w:rFonts w:hint="eastAsia"/>
        </w:rPr>
        <w:t>праві</w:t>
      </w:r>
      <w:r>
        <w:t></w:t>
      </w:r>
      <w:r>
        <w:rPr>
          <w:rFonts w:hint="eastAsia"/>
        </w:rPr>
        <w:t>визнається</w:t>
      </w:r>
      <w:r>
        <w:t></w:t>
      </w:r>
      <w:r>
        <w:rPr>
          <w:rFonts w:hint="eastAsia"/>
        </w:rPr>
        <w:t>галузевою</w:t>
      </w:r>
      <w:r>
        <w:t></w:t>
      </w:r>
      <w:r>
        <w:rPr>
          <w:rFonts w:hint="eastAsia"/>
        </w:rPr>
        <w:t>відповідальністю</w:t>
      </w:r>
      <w:r>
        <w:t></w:t>
      </w:r>
      <w:r>
        <w:t></w:t>
      </w:r>
      <w:r>
        <w:rPr>
          <w:rFonts w:hint="eastAsia"/>
        </w:rPr>
        <w:t>котра</w:t>
      </w:r>
      <w:r>
        <w:t></w:t>
      </w:r>
      <w:r>
        <w:rPr>
          <w:rFonts w:hint="eastAsia"/>
        </w:rPr>
        <w:t>охоплює</w:t>
      </w:r>
    </w:p>
    <w:p w:rsidR="00DB6213" w:rsidRDefault="00DB6213" w:rsidP="00DB6213">
      <w:r>
        <w:rPr>
          <w:rFonts w:hint="eastAsia"/>
        </w:rPr>
        <w:t>дисциплінарну</w:t>
      </w:r>
      <w:r>
        <w:t></w:t>
      </w:r>
      <w:r>
        <w:rPr>
          <w:rFonts w:hint="eastAsia"/>
        </w:rPr>
        <w:t>й</w:t>
      </w:r>
      <w:r>
        <w:t></w:t>
      </w:r>
      <w:r>
        <w:rPr>
          <w:rFonts w:hint="eastAsia"/>
        </w:rPr>
        <w:t>матеріальну</w:t>
      </w:r>
      <w:r>
        <w:t></w:t>
      </w:r>
      <w:r>
        <w:rPr>
          <w:rFonts w:hint="eastAsia"/>
        </w:rPr>
        <w:t>відповідальність</w:t>
      </w:r>
      <w:r>
        <w:t></w:t>
      </w:r>
      <w:r>
        <w:t></w:t>
      </w:r>
      <w:r>
        <w:rPr>
          <w:rFonts w:hint="eastAsia"/>
        </w:rPr>
        <w:t>що</w:t>
      </w:r>
      <w:r>
        <w:t></w:t>
      </w:r>
      <w:r>
        <w:rPr>
          <w:rFonts w:hint="eastAsia"/>
        </w:rPr>
        <w:t>є</w:t>
      </w:r>
      <w:r>
        <w:t></w:t>
      </w:r>
      <w:r>
        <w:rPr>
          <w:rFonts w:hint="eastAsia"/>
        </w:rPr>
        <w:t>окремими</w:t>
      </w:r>
      <w:r>
        <w:t></w:t>
      </w:r>
      <w:r>
        <w:rPr>
          <w:rFonts w:hint="eastAsia"/>
        </w:rPr>
        <w:t>видами</w:t>
      </w:r>
    </w:p>
    <w:p w:rsidR="00DB6213" w:rsidRDefault="00DB6213" w:rsidP="00DB6213">
      <w:r>
        <w:rPr>
          <w:rFonts w:hint="eastAsia"/>
        </w:rPr>
        <w:t>юридичної</w:t>
      </w:r>
      <w:r>
        <w:t></w:t>
      </w:r>
      <w:r>
        <w:rPr>
          <w:rFonts w:hint="eastAsia"/>
        </w:rPr>
        <w:t>відповідальності</w:t>
      </w:r>
      <w:r>
        <w:t></w:t>
      </w:r>
      <w:r>
        <w:t></w:t>
      </w:r>
      <w:r>
        <w:rPr>
          <w:rFonts w:hint="eastAsia"/>
        </w:rPr>
        <w:t>які</w:t>
      </w:r>
      <w:r>
        <w:t></w:t>
      </w:r>
      <w:r>
        <w:rPr>
          <w:rFonts w:hint="eastAsia"/>
        </w:rPr>
        <w:t>гармонічно</w:t>
      </w:r>
      <w:r>
        <w:t></w:t>
      </w:r>
      <w:r>
        <w:rPr>
          <w:rFonts w:hint="eastAsia"/>
        </w:rPr>
        <w:t>співіснують</w:t>
      </w:r>
      <w:r>
        <w:t></w:t>
      </w:r>
      <w:r>
        <w:rPr>
          <w:rFonts w:hint="eastAsia"/>
        </w:rPr>
        <w:t>в</w:t>
      </w:r>
      <w:r>
        <w:t></w:t>
      </w:r>
      <w:r>
        <w:rPr>
          <w:rFonts w:hint="eastAsia"/>
        </w:rPr>
        <w:t>межах</w:t>
      </w:r>
      <w:r>
        <w:t></w:t>
      </w:r>
      <w:r>
        <w:rPr>
          <w:rFonts w:hint="eastAsia"/>
        </w:rPr>
        <w:t>трудового</w:t>
      </w:r>
    </w:p>
    <w:p w:rsidR="00DB6213" w:rsidRDefault="00DB6213" w:rsidP="00DB6213">
      <w:r>
        <w:rPr>
          <w:rFonts w:hint="eastAsia"/>
        </w:rPr>
        <w:t>права</w:t>
      </w:r>
      <w:r>
        <w:t></w:t>
      </w:r>
      <w:r>
        <w:rPr>
          <w:rFonts w:hint="eastAsia"/>
        </w:rPr>
        <w:t>у</w:t>
      </w:r>
      <w:r>
        <w:t></w:t>
      </w:r>
      <w:r>
        <w:rPr>
          <w:rFonts w:hint="eastAsia"/>
        </w:rPr>
        <w:t>діалектичному</w:t>
      </w:r>
      <w:r>
        <w:t></w:t>
      </w:r>
      <w:r>
        <w:rPr>
          <w:rFonts w:hint="eastAsia"/>
        </w:rPr>
        <w:t>взаємозв’язку</w:t>
      </w:r>
      <w:r>
        <w:t></w:t>
      </w:r>
      <w:r>
        <w:t></w:t>
      </w:r>
      <w:r>
        <w:rPr>
          <w:rFonts w:hint="eastAsia"/>
        </w:rPr>
        <w:t>В</w:t>
      </w:r>
      <w:r>
        <w:t></w:t>
      </w:r>
      <w:r>
        <w:rPr>
          <w:rFonts w:hint="eastAsia"/>
        </w:rPr>
        <w:t>перспективі</w:t>
      </w:r>
      <w:r>
        <w:t></w:t>
      </w:r>
      <w:r>
        <w:rPr>
          <w:rFonts w:hint="eastAsia"/>
        </w:rPr>
        <w:t>цей</w:t>
      </w:r>
      <w:r>
        <w:t></w:t>
      </w:r>
      <w:r>
        <w:rPr>
          <w:rFonts w:hint="eastAsia"/>
        </w:rPr>
        <w:t>підхід</w:t>
      </w:r>
      <w:r>
        <w:t></w:t>
      </w:r>
      <w:r>
        <w:rPr>
          <w:rFonts w:hint="eastAsia"/>
        </w:rPr>
        <w:t>буде</w:t>
      </w:r>
    </w:p>
    <w:p w:rsidR="00DB6213" w:rsidRDefault="00DB6213" w:rsidP="00DB6213">
      <w:r>
        <w:rPr>
          <w:rFonts w:hint="eastAsia"/>
        </w:rPr>
        <w:t>відображати</w:t>
      </w:r>
      <w:r>
        <w:t></w:t>
      </w:r>
      <w:r>
        <w:rPr>
          <w:rFonts w:hint="eastAsia"/>
        </w:rPr>
        <w:t>концепцію</w:t>
      </w:r>
      <w:r>
        <w:t></w:t>
      </w:r>
      <w:r>
        <w:rPr>
          <w:rFonts w:hint="eastAsia"/>
        </w:rPr>
        <w:t>трудоправової</w:t>
      </w:r>
      <w:r>
        <w:t></w:t>
      </w:r>
      <w:r>
        <w:rPr>
          <w:rFonts w:hint="eastAsia"/>
        </w:rPr>
        <w:t>відповідальності</w:t>
      </w:r>
      <w:r>
        <w:t></w:t>
      </w:r>
      <w:r>
        <w:t></w:t>
      </w:r>
      <w:r>
        <w:rPr>
          <w:rFonts w:hint="eastAsia"/>
        </w:rPr>
        <w:t>наразі</w:t>
      </w:r>
      <w:r>
        <w:t></w:t>
      </w:r>
      <w:r>
        <w:t></w:t>
      </w:r>
      <w:r>
        <w:rPr>
          <w:rFonts w:hint="eastAsia"/>
        </w:rPr>
        <w:t>існує</w:t>
      </w:r>
      <w:r>
        <w:t></w:t>
      </w:r>
      <w:r>
        <w:rPr>
          <w:rFonts w:hint="eastAsia"/>
        </w:rPr>
        <w:t>лише</w:t>
      </w:r>
      <w:r>
        <w:t></w:t>
      </w:r>
      <w:r>
        <w:rPr>
          <w:rFonts w:hint="eastAsia"/>
        </w:rPr>
        <w:t>в</w:t>
      </w:r>
    </w:p>
    <w:p w:rsidR="00DB6213" w:rsidRDefault="00DB6213" w:rsidP="00DB6213">
      <w:r>
        <w:rPr>
          <w:rFonts w:hint="eastAsia"/>
        </w:rPr>
        <w:t>українській</w:t>
      </w:r>
      <w:r>
        <w:t></w:t>
      </w:r>
      <w:r>
        <w:rPr>
          <w:rFonts w:hint="eastAsia"/>
        </w:rPr>
        <w:t>теорії</w:t>
      </w:r>
      <w:r>
        <w:t></w:t>
      </w:r>
      <w:r>
        <w:rPr>
          <w:rFonts w:hint="eastAsia"/>
        </w:rPr>
        <w:t>трудового</w:t>
      </w:r>
      <w:r>
        <w:t></w:t>
      </w:r>
      <w:r>
        <w:rPr>
          <w:rFonts w:hint="eastAsia"/>
        </w:rPr>
        <w:t>права</w:t>
      </w:r>
      <w:r>
        <w:t></w:t>
      </w:r>
      <w:r>
        <w:t></w:t>
      </w:r>
      <w:r>
        <w:rPr>
          <w:rFonts w:hint="eastAsia"/>
        </w:rPr>
        <w:t>як</w:t>
      </w:r>
      <w:r>
        <w:t></w:t>
      </w:r>
      <w:r>
        <w:rPr>
          <w:rFonts w:hint="eastAsia"/>
        </w:rPr>
        <w:t>цілісної</w:t>
      </w:r>
      <w:r>
        <w:t></w:t>
      </w:r>
      <w:r>
        <w:rPr>
          <w:rFonts w:hint="eastAsia"/>
        </w:rPr>
        <w:t>галузевої</w:t>
      </w:r>
      <w:r>
        <w:t></w:t>
      </w:r>
      <w:r>
        <w:rPr>
          <w:rFonts w:hint="eastAsia"/>
        </w:rPr>
        <w:t>відповідальності</w:t>
      </w:r>
      <w:r>
        <w:t></w:t>
      </w:r>
      <w:r>
        <w:t></w:t>
      </w:r>
      <w:r>
        <w:rPr>
          <w:rFonts w:hint="eastAsia"/>
        </w:rPr>
        <w:t>що</w:t>
      </w:r>
    </w:p>
    <w:p w:rsidR="00DB6213" w:rsidRDefault="00DB6213" w:rsidP="00DB6213">
      <w:r>
        <w:rPr>
          <w:rFonts w:hint="eastAsia"/>
        </w:rPr>
        <w:t>повинна</w:t>
      </w:r>
      <w:r>
        <w:t></w:t>
      </w:r>
      <w:r>
        <w:rPr>
          <w:rFonts w:hint="eastAsia"/>
        </w:rPr>
        <w:t>сформуватись</w:t>
      </w:r>
      <w:r>
        <w:t></w:t>
      </w:r>
      <w:r>
        <w:rPr>
          <w:rFonts w:hint="eastAsia"/>
        </w:rPr>
        <w:t>у</w:t>
      </w:r>
      <w:r>
        <w:t></w:t>
      </w:r>
      <w:r>
        <w:rPr>
          <w:rFonts w:hint="eastAsia"/>
        </w:rPr>
        <w:t>процесі</w:t>
      </w:r>
      <w:r>
        <w:t></w:t>
      </w:r>
      <w:r>
        <w:rPr>
          <w:rFonts w:hint="eastAsia"/>
        </w:rPr>
        <w:t>реформування</w:t>
      </w:r>
      <w:r>
        <w:t></w:t>
      </w:r>
      <w:r>
        <w:rPr>
          <w:rFonts w:hint="eastAsia"/>
        </w:rPr>
        <w:t>трудового</w:t>
      </w:r>
      <w:r>
        <w:t></w:t>
      </w:r>
      <w:r>
        <w:rPr>
          <w:rFonts w:hint="eastAsia"/>
        </w:rPr>
        <w:t>законодавства</w:t>
      </w:r>
      <w:r>
        <w:t></w:t>
      </w:r>
      <w:r>
        <w:rPr>
          <w:rFonts w:hint="eastAsia"/>
        </w:rPr>
        <w:t>в</w:t>
      </w:r>
    </w:p>
    <w:p w:rsidR="00DB6213" w:rsidRDefault="00DB6213" w:rsidP="00DB6213">
      <w:r>
        <w:rPr>
          <w:rFonts w:hint="eastAsia"/>
        </w:rPr>
        <w:t>нашій</w:t>
      </w:r>
      <w:r>
        <w:t></w:t>
      </w:r>
      <w:r>
        <w:rPr>
          <w:rFonts w:hint="eastAsia"/>
        </w:rPr>
        <w:t>державі</w:t>
      </w:r>
      <w:r>
        <w:t></w:t>
      </w:r>
    </w:p>
    <w:p w:rsidR="00DB6213" w:rsidRDefault="00DB6213" w:rsidP="00DB6213">
      <w:r>
        <w:t></w:t>
      </w:r>
      <w:r>
        <w:t></w:t>
      </w:r>
      <w:r>
        <w:t></w:t>
      </w:r>
    </w:p>
    <w:p w:rsidR="00DB6213" w:rsidRDefault="00DB6213" w:rsidP="00DB6213">
      <w:r>
        <w:t></w:t>
      </w:r>
      <w:r>
        <w:t></w:t>
      </w:r>
      <w:r>
        <w:t></w:t>
      </w:r>
      <w:r>
        <w:rPr>
          <w:rFonts w:hint="eastAsia"/>
        </w:rPr>
        <w:t>широкий</w:t>
      </w:r>
      <w:r>
        <w:t></w:t>
      </w:r>
      <w:r>
        <w:rPr>
          <w:rFonts w:hint="eastAsia"/>
        </w:rPr>
        <w:t>узагальнено</w:t>
      </w:r>
      <w:r>
        <w:t></w:t>
      </w:r>
      <w:r>
        <w:rPr>
          <w:rFonts w:hint="eastAsia"/>
        </w:rPr>
        <w:t>теоретичний</w:t>
      </w:r>
      <w:r>
        <w:t></w:t>
      </w:r>
      <w:r>
        <w:rPr>
          <w:rFonts w:hint="eastAsia"/>
        </w:rPr>
        <w:t>підхід</w:t>
      </w:r>
      <w:r>
        <w:t></w:t>
      </w:r>
      <w:r>
        <w:t></w:t>
      </w:r>
      <w:r>
        <w:rPr>
          <w:rFonts w:hint="eastAsia"/>
        </w:rPr>
        <w:t>у</w:t>
      </w:r>
      <w:r>
        <w:t></w:t>
      </w:r>
      <w:r>
        <w:rPr>
          <w:rFonts w:hint="eastAsia"/>
        </w:rPr>
        <w:t>рамках</w:t>
      </w:r>
      <w:r>
        <w:t></w:t>
      </w:r>
      <w:r>
        <w:rPr>
          <w:rFonts w:hint="eastAsia"/>
        </w:rPr>
        <w:t>якого</w:t>
      </w:r>
      <w:r>
        <w:t></w:t>
      </w:r>
      <w:r>
        <w:t></w:t>
      </w:r>
      <w:r>
        <w:rPr>
          <w:rFonts w:hint="eastAsia"/>
        </w:rPr>
        <w:t>юридична</w:t>
      </w:r>
    </w:p>
    <w:p w:rsidR="00DB6213" w:rsidRDefault="00DB6213" w:rsidP="00DB6213">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rPr>
          <w:rFonts w:hint="eastAsia"/>
        </w:rPr>
        <w:t>умовно</w:t>
      </w:r>
      <w:r>
        <w:t></w:t>
      </w:r>
      <w:r>
        <w:rPr>
          <w:rFonts w:hint="eastAsia"/>
        </w:rPr>
        <w:t>розуміється</w:t>
      </w:r>
      <w:r>
        <w:t></w:t>
      </w:r>
      <w:r>
        <w:rPr>
          <w:rFonts w:hint="eastAsia"/>
        </w:rPr>
        <w:t>в</w:t>
      </w:r>
      <w:r>
        <w:t></w:t>
      </w:r>
      <w:r>
        <w:rPr>
          <w:rFonts w:hint="eastAsia"/>
        </w:rPr>
        <w:t>якості</w:t>
      </w:r>
      <w:r>
        <w:t></w:t>
      </w:r>
      <w:r>
        <w:rPr>
          <w:rFonts w:hint="eastAsia"/>
        </w:rPr>
        <w:t>сукупності</w:t>
      </w:r>
    </w:p>
    <w:p w:rsidR="00DB6213" w:rsidRDefault="00DB6213" w:rsidP="00DB6213">
      <w:r>
        <w:rPr>
          <w:rFonts w:hint="eastAsia"/>
        </w:rPr>
        <w:t>усіх</w:t>
      </w:r>
      <w:r>
        <w:t></w:t>
      </w:r>
      <w:r>
        <w:rPr>
          <w:rFonts w:hint="eastAsia"/>
        </w:rPr>
        <w:t>видів</w:t>
      </w:r>
      <w:r>
        <w:t></w:t>
      </w:r>
      <w:r>
        <w:rPr>
          <w:rFonts w:hint="eastAsia"/>
        </w:rPr>
        <w:t>юридичної</w:t>
      </w:r>
      <w:r>
        <w:t></w:t>
      </w:r>
      <w:r>
        <w:rPr>
          <w:rFonts w:hint="eastAsia"/>
        </w:rPr>
        <w:t>відповідальності</w:t>
      </w:r>
      <w:r>
        <w:t></w:t>
      </w:r>
      <w:r>
        <w:rPr>
          <w:rFonts w:hint="eastAsia"/>
        </w:rPr>
        <w:t>у</w:t>
      </w:r>
      <w:r>
        <w:t></w:t>
      </w:r>
      <w:r>
        <w:rPr>
          <w:rFonts w:hint="eastAsia"/>
        </w:rPr>
        <w:t>частині</w:t>
      </w:r>
      <w:r>
        <w:t></w:t>
      </w:r>
      <w:r>
        <w:t></w:t>
      </w:r>
      <w:r>
        <w:rPr>
          <w:rFonts w:hint="eastAsia"/>
        </w:rPr>
        <w:t>що</w:t>
      </w:r>
      <w:r>
        <w:t></w:t>
      </w:r>
      <w:r>
        <w:rPr>
          <w:rFonts w:hint="eastAsia"/>
        </w:rPr>
        <w:t>відповідають</w:t>
      </w:r>
      <w:r>
        <w:t></w:t>
      </w:r>
      <w:r>
        <w:rPr>
          <w:rFonts w:hint="eastAsia"/>
        </w:rPr>
        <w:t>наступним</w:t>
      </w:r>
    </w:p>
    <w:p w:rsidR="00DB6213" w:rsidRDefault="00DB6213" w:rsidP="00DB6213">
      <w:r>
        <w:rPr>
          <w:rFonts w:hint="eastAsia"/>
        </w:rPr>
        <w:t>критеріям</w:t>
      </w:r>
      <w:r>
        <w:t></w:t>
      </w:r>
      <w:r>
        <w:t></w:t>
      </w:r>
      <w:r>
        <w:rPr>
          <w:rFonts w:hint="eastAsia"/>
        </w:rPr>
        <w:t>суб’єктом</w:t>
      </w:r>
      <w:r>
        <w:t></w:t>
      </w:r>
      <w:r>
        <w:rPr>
          <w:rFonts w:hint="eastAsia"/>
        </w:rPr>
        <w:t>цієї</w:t>
      </w:r>
      <w:r>
        <w:t></w:t>
      </w:r>
      <w:r>
        <w:rPr>
          <w:rFonts w:hint="eastAsia"/>
        </w:rPr>
        <w:t>відповідальності</w:t>
      </w:r>
      <w:r>
        <w:t></w:t>
      </w:r>
      <w:r>
        <w:rPr>
          <w:rFonts w:hint="eastAsia"/>
        </w:rPr>
        <w:t>є</w:t>
      </w:r>
      <w:r>
        <w:t></w:t>
      </w:r>
      <w:r>
        <w:rPr>
          <w:rFonts w:hint="eastAsia"/>
        </w:rPr>
        <w:t>суб’єкт</w:t>
      </w:r>
      <w:r>
        <w:t></w:t>
      </w:r>
      <w:r>
        <w:rPr>
          <w:rFonts w:hint="eastAsia"/>
        </w:rPr>
        <w:t>трудового</w:t>
      </w:r>
      <w:r>
        <w:t></w:t>
      </w:r>
      <w:r>
        <w:rPr>
          <w:rFonts w:hint="eastAsia"/>
        </w:rPr>
        <w:t>права</w:t>
      </w:r>
      <w:r>
        <w:t></w:t>
      </w:r>
    </w:p>
    <w:p w:rsidR="00DB6213" w:rsidRDefault="00DB6213" w:rsidP="00DB6213">
      <w:r>
        <w:rPr>
          <w:rFonts w:hint="eastAsia"/>
        </w:rPr>
        <w:t>порушення</w:t>
      </w:r>
      <w:r>
        <w:t></w:t>
      </w:r>
      <w:r>
        <w:t></w:t>
      </w:r>
      <w:r>
        <w:rPr>
          <w:rFonts w:hint="eastAsia"/>
        </w:rPr>
        <w:t>за</w:t>
      </w:r>
      <w:r>
        <w:t></w:t>
      </w:r>
      <w:r>
        <w:rPr>
          <w:rFonts w:hint="eastAsia"/>
        </w:rPr>
        <w:t>яке</w:t>
      </w:r>
      <w:r>
        <w:t></w:t>
      </w:r>
      <w:r>
        <w:rPr>
          <w:rFonts w:hint="eastAsia"/>
        </w:rPr>
        <w:t>настає</w:t>
      </w:r>
      <w:r>
        <w:t></w:t>
      </w:r>
      <w:r>
        <w:rPr>
          <w:rFonts w:hint="eastAsia"/>
        </w:rPr>
        <w:t>ця</w:t>
      </w:r>
      <w:r>
        <w:t></w:t>
      </w:r>
      <w:r>
        <w:rPr>
          <w:rFonts w:hint="eastAsia"/>
        </w:rPr>
        <w:t>відповідальність</w:t>
      </w:r>
      <w:r>
        <w:t></w:t>
      </w:r>
      <w:r>
        <w:t></w:t>
      </w:r>
      <w:r>
        <w:rPr>
          <w:rFonts w:hint="eastAsia"/>
        </w:rPr>
        <w:t>вчиняється</w:t>
      </w:r>
      <w:r>
        <w:t></w:t>
      </w:r>
      <w:r>
        <w:rPr>
          <w:rFonts w:hint="eastAsia"/>
        </w:rPr>
        <w:t>у</w:t>
      </w:r>
      <w:r>
        <w:t></w:t>
      </w:r>
      <w:r>
        <w:rPr>
          <w:rFonts w:hint="eastAsia"/>
        </w:rPr>
        <w:t>сфері</w:t>
      </w:r>
      <w:r>
        <w:t></w:t>
      </w:r>
      <w:r>
        <w:t></w:t>
      </w:r>
      <w:r>
        <w:rPr>
          <w:rFonts w:hint="eastAsia"/>
        </w:rPr>
        <w:t>котра</w:t>
      </w:r>
    </w:p>
    <w:p w:rsidR="00DB6213" w:rsidRDefault="00DB6213" w:rsidP="00DB6213">
      <w:r>
        <w:rPr>
          <w:rFonts w:hint="eastAsia"/>
        </w:rPr>
        <w:t>врегульована</w:t>
      </w:r>
      <w:r>
        <w:t></w:t>
      </w:r>
      <w:r>
        <w:rPr>
          <w:rFonts w:hint="eastAsia"/>
        </w:rPr>
        <w:t>нормами</w:t>
      </w:r>
      <w:r>
        <w:t></w:t>
      </w:r>
      <w:r>
        <w:rPr>
          <w:rFonts w:hint="eastAsia"/>
        </w:rPr>
        <w:t>трудового</w:t>
      </w:r>
      <w:r>
        <w:t></w:t>
      </w:r>
      <w:r>
        <w:rPr>
          <w:rFonts w:hint="eastAsia"/>
        </w:rPr>
        <w:t>права</w:t>
      </w:r>
      <w:r>
        <w:t></w:t>
      </w:r>
    </w:p>
    <w:p w:rsidR="00DB6213" w:rsidRDefault="00DB6213" w:rsidP="00DB6213">
      <w:r>
        <w:t></w:t>
      </w:r>
      <w:r>
        <w:t></w:t>
      </w:r>
      <w:r>
        <w:t></w:t>
      </w:r>
      <w:r>
        <w:rPr>
          <w:rFonts w:hint="eastAsia"/>
        </w:rPr>
        <w:t>До</w:t>
      </w:r>
      <w:r>
        <w:t></w:t>
      </w:r>
      <w:r>
        <w:rPr>
          <w:rFonts w:hint="eastAsia"/>
        </w:rPr>
        <w:t>основних</w:t>
      </w:r>
      <w:r>
        <w:t></w:t>
      </w:r>
      <w:r>
        <w:rPr>
          <w:rFonts w:hint="eastAsia"/>
        </w:rPr>
        <w:t>ознак</w:t>
      </w:r>
      <w:r>
        <w:t></w:t>
      </w:r>
      <w:r>
        <w:rPr>
          <w:rFonts w:hint="eastAsia"/>
        </w:rPr>
        <w:t>широкого</w:t>
      </w:r>
      <w:r>
        <w:t></w:t>
      </w:r>
      <w:r>
        <w:rPr>
          <w:rFonts w:hint="eastAsia"/>
        </w:rPr>
        <w:t>галузевого</w:t>
      </w:r>
      <w:r>
        <w:t></w:t>
      </w:r>
      <w:r>
        <w:rPr>
          <w:rFonts w:hint="eastAsia"/>
        </w:rPr>
        <w:t>підходу</w:t>
      </w:r>
      <w:r>
        <w:t></w:t>
      </w:r>
      <w:r>
        <w:rPr>
          <w:rFonts w:hint="eastAsia"/>
        </w:rPr>
        <w:t>до</w:t>
      </w:r>
      <w:r>
        <w:t></w:t>
      </w:r>
      <w:r>
        <w:rPr>
          <w:rFonts w:hint="eastAsia"/>
        </w:rPr>
        <w:t>розуміння</w:t>
      </w:r>
    </w:p>
    <w:p w:rsidR="00DB6213" w:rsidRDefault="00DB6213" w:rsidP="00DB6213">
      <w:r>
        <w:rPr>
          <w:rFonts w:hint="eastAsia"/>
        </w:rPr>
        <w:t>юридичної</w:t>
      </w:r>
      <w:r>
        <w:t></w:t>
      </w:r>
      <w:r>
        <w:rPr>
          <w:rFonts w:hint="eastAsia"/>
        </w:rPr>
        <w:t>відповідальності</w:t>
      </w:r>
      <w:r>
        <w:t></w:t>
      </w:r>
      <w:r>
        <w:rPr>
          <w:rFonts w:hint="eastAsia"/>
        </w:rPr>
        <w:t>в</w:t>
      </w:r>
      <w:r>
        <w:t></w:t>
      </w:r>
      <w:r>
        <w:rPr>
          <w:rFonts w:hint="eastAsia"/>
        </w:rPr>
        <w:t>трудовому</w:t>
      </w:r>
      <w:r>
        <w:t></w:t>
      </w:r>
      <w:r>
        <w:rPr>
          <w:rFonts w:hint="eastAsia"/>
        </w:rPr>
        <w:t>праві</w:t>
      </w:r>
      <w:r>
        <w:t></w:t>
      </w:r>
      <w:r>
        <w:rPr>
          <w:rFonts w:hint="eastAsia"/>
        </w:rPr>
        <w:t>слід</w:t>
      </w:r>
      <w:r>
        <w:t></w:t>
      </w:r>
      <w:r>
        <w:rPr>
          <w:rFonts w:hint="eastAsia"/>
        </w:rPr>
        <w:t>відносити</w:t>
      </w:r>
      <w:r>
        <w:t></w:t>
      </w:r>
      <w:r>
        <w:t></w:t>
      </w:r>
      <w:r>
        <w:rPr>
          <w:rFonts w:hint="eastAsia"/>
        </w:rPr>
        <w:t>а</w:t>
      </w:r>
      <w:r>
        <w:t></w:t>
      </w:r>
    </w:p>
    <w:p w:rsidR="00DB6213" w:rsidRDefault="00DB6213" w:rsidP="00DB6213">
      <w:r>
        <w:rPr>
          <w:rFonts w:hint="eastAsia"/>
        </w:rPr>
        <w:t>порушником</w:t>
      </w:r>
      <w:r>
        <w:t></w:t>
      </w:r>
      <w:r>
        <w:rPr>
          <w:rFonts w:hint="eastAsia"/>
        </w:rPr>
        <w:t>трудового</w:t>
      </w:r>
      <w:r>
        <w:t></w:t>
      </w:r>
      <w:r>
        <w:rPr>
          <w:rFonts w:hint="eastAsia"/>
        </w:rPr>
        <w:t>законодавства</w:t>
      </w:r>
      <w:r>
        <w:t></w:t>
      </w:r>
      <w:r>
        <w:rPr>
          <w:rFonts w:hint="eastAsia"/>
        </w:rPr>
        <w:t>може</w:t>
      </w:r>
      <w:r>
        <w:t></w:t>
      </w:r>
      <w:r>
        <w:rPr>
          <w:rFonts w:hint="eastAsia"/>
        </w:rPr>
        <w:t>виступати</w:t>
      </w:r>
      <w:r>
        <w:t></w:t>
      </w:r>
      <w:r>
        <w:rPr>
          <w:rFonts w:hint="eastAsia"/>
        </w:rPr>
        <w:t>лише</w:t>
      </w:r>
      <w:r>
        <w:t></w:t>
      </w:r>
      <w:r>
        <w:rPr>
          <w:rFonts w:hint="eastAsia"/>
        </w:rPr>
        <w:t>особа</w:t>
      </w:r>
      <w:r>
        <w:t></w:t>
      </w:r>
      <w:r>
        <w:t></w:t>
      </w:r>
      <w:r>
        <w:rPr>
          <w:rFonts w:hint="eastAsia"/>
        </w:rPr>
        <w:t>яка</w:t>
      </w:r>
      <w:r>
        <w:t></w:t>
      </w:r>
      <w:r>
        <w:rPr>
          <w:rFonts w:hint="eastAsia"/>
        </w:rPr>
        <w:t>є</w:t>
      </w:r>
    </w:p>
    <w:p w:rsidR="00DB6213" w:rsidRDefault="00DB6213" w:rsidP="00DB6213">
      <w:r>
        <w:rPr>
          <w:rFonts w:hint="eastAsia"/>
        </w:rPr>
        <w:t>учасником</w:t>
      </w:r>
      <w:r>
        <w:t></w:t>
      </w:r>
      <w:r>
        <w:rPr>
          <w:rFonts w:hint="eastAsia"/>
        </w:rPr>
        <w:t>конкретних</w:t>
      </w:r>
      <w:r>
        <w:t></w:t>
      </w:r>
      <w:r>
        <w:rPr>
          <w:rFonts w:hint="eastAsia"/>
        </w:rPr>
        <w:t>трудових</w:t>
      </w:r>
      <w:r>
        <w:t></w:t>
      </w:r>
      <w:r>
        <w:rPr>
          <w:rFonts w:hint="eastAsia"/>
        </w:rPr>
        <w:t>правовідносин</w:t>
      </w:r>
      <w:r>
        <w:t></w:t>
      </w:r>
      <w:r>
        <w:rPr>
          <w:rFonts w:hint="eastAsia"/>
        </w:rPr>
        <w:t>–</w:t>
      </w:r>
      <w:r>
        <w:t></w:t>
      </w:r>
      <w:r>
        <w:rPr>
          <w:rFonts w:hint="eastAsia"/>
        </w:rPr>
        <w:t>суб’єкт</w:t>
      </w:r>
      <w:r>
        <w:t></w:t>
      </w:r>
      <w:r>
        <w:rPr>
          <w:rFonts w:hint="eastAsia"/>
        </w:rPr>
        <w:t>трудового</w:t>
      </w:r>
      <w:r>
        <w:t></w:t>
      </w:r>
      <w:r>
        <w:rPr>
          <w:rFonts w:hint="eastAsia"/>
        </w:rPr>
        <w:t>права</w:t>
      </w:r>
      <w:r>
        <w:t></w:t>
      </w:r>
      <w:r>
        <w:t></w:t>
      </w:r>
      <w:r>
        <w:rPr>
          <w:rFonts w:hint="eastAsia"/>
        </w:rPr>
        <w:t>б</w:t>
      </w:r>
      <w:r>
        <w:t></w:t>
      </w:r>
    </w:p>
    <w:p w:rsidR="00DB6213" w:rsidRDefault="00DB6213" w:rsidP="00DB6213">
      <w:r>
        <w:rPr>
          <w:rFonts w:hint="eastAsia"/>
        </w:rPr>
        <w:t>підставою</w:t>
      </w:r>
      <w:r>
        <w:t></w:t>
      </w:r>
      <w:r>
        <w:rPr>
          <w:rFonts w:hint="eastAsia"/>
        </w:rPr>
        <w:t>відповідальності</w:t>
      </w:r>
      <w:r>
        <w:t></w:t>
      </w:r>
      <w:r>
        <w:rPr>
          <w:rFonts w:hint="eastAsia"/>
        </w:rPr>
        <w:t>є</w:t>
      </w:r>
      <w:r>
        <w:t></w:t>
      </w:r>
      <w:r>
        <w:rPr>
          <w:rFonts w:hint="eastAsia"/>
        </w:rPr>
        <w:t>порушення</w:t>
      </w:r>
      <w:r>
        <w:t></w:t>
      </w:r>
      <w:r>
        <w:rPr>
          <w:rFonts w:hint="eastAsia"/>
        </w:rPr>
        <w:t>трудового</w:t>
      </w:r>
      <w:r>
        <w:t></w:t>
      </w:r>
      <w:r>
        <w:rPr>
          <w:rFonts w:hint="eastAsia"/>
        </w:rPr>
        <w:t>законодавства</w:t>
      </w:r>
      <w:r>
        <w:t></w:t>
      </w:r>
      <w:r>
        <w:rPr>
          <w:rFonts w:hint="eastAsia"/>
        </w:rPr>
        <w:t>та</w:t>
      </w:r>
      <w:r>
        <w:t></w:t>
      </w:r>
      <w:r>
        <w:rPr>
          <w:rFonts w:hint="eastAsia"/>
        </w:rPr>
        <w:t>або</w:t>
      </w:r>
    </w:p>
    <w:p w:rsidR="00DB6213" w:rsidRDefault="00DB6213" w:rsidP="00DB6213">
      <w:r>
        <w:rPr>
          <w:rFonts w:hint="eastAsia"/>
        </w:rPr>
        <w:t>норм</w:t>
      </w:r>
      <w:r>
        <w:t></w:t>
      </w:r>
      <w:r>
        <w:rPr>
          <w:rFonts w:hint="eastAsia"/>
        </w:rPr>
        <w:t>кримінального</w:t>
      </w:r>
      <w:r>
        <w:t></w:t>
      </w:r>
      <w:r>
        <w:t></w:t>
      </w:r>
      <w:r>
        <w:rPr>
          <w:rFonts w:hint="eastAsia"/>
        </w:rPr>
        <w:t>адміністративного</w:t>
      </w:r>
      <w:r>
        <w:t></w:t>
      </w:r>
      <w:r>
        <w:rPr>
          <w:rFonts w:hint="eastAsia"/>
        </w:rPr>
        <w:t>чи</w:t>
      </w:r>
      <w:r>
        <w:t></w:t>
      </w:r>
      <w:r>
        <w:rPr>
          <w:rFonts w:hint="eastAsia"/>
        </w:rPr>
        <w:t>цивільного</w:t>
      </w:r>
      <w:r>
        <w:t></w:t>
      </w:r>
      <w:r>
        <w:rPr>
          <w:rFonts w:hint="eastAsia"/>
        </w:rPr>
        <w:t>законодавства</w:t>
      </w:r>
      <w:r>
        <w:t></w:t>
      </w:r>
      <w:r>
        <w:rPr>
          <w:rFonts w:hint="eastAsia"/>
        </w:rPr>
        <w:t>у</w:t>
      </w:r>
      <w:r>
        <w:t></w:t>
      </w:r>
      <w:r>
        <w:rPr>
          <w:rFonts w:hint="eastAsia"/>
        </w:rPr>
        <w:t>галузі</w:t>
      </w:r>
    </w:p>
    <w:p w:rsidR="00DB6213" w:rsidRDefault="00DB6213" w:rsidP="00DB6213">
      <w:r>
        <w:rPr>
          <w:rFonts w:hint="eastAsia"/>
        </w:rPr>
        <w:t>праці</w:t>
      </w:r>
      <w:r>
        <w:t></w:t>
      </w:r>
      <w:r>
        <w:rPr>
          <w:rFonts w:hint="eastAsia"/>
        </w:rPr>
        <w:t>й</w:t>
      </w:r>
      <w:r>
        <w:t></w:t>
      </w:r>
      <w:r>
        <w:rPr>
          <w:rFonts w:hint="eastAsia"/>
        </w:rPr>
        <w:t>охорони</w:t>
      </w:r>
      <w:r>
        <w:t></w:t>
      </w:r>
      <w:r>
        <w:rPr>
          <w:rFonts w:hint="eastAsia"/>
        </w:rPr>
        <w:t>праці</w:t>
      </w:r>
      <w:r>
        <w:t></w:t>
      </w:r>
      <w:r>
        <w:t></w:t>
      </w:r>
      <w:r>
        <w:rPr>
          <w:rFonts w:hint="eastAsia"/>
        </w:rPr>
        <w:t>в</w:t>
      </w:r>
      <w:r>
        <w:t></w:t>
      </w:r>
      <w:r>
        <w:t></w:t>
      </w:r>
      <w:r>
        <w:rPr>
          <w:rFonts w:hint="eastAsia"/>
        </w:rPr>
        <w:t>відповідальність</w:t>
      </w:r>
      <w:r>
        <w:t></w:t>
      </w:r>
      <w:r>
        <w:rPr>
          <w:rFonts w:hint="eastAsia"/>
        </w:rPr>
        <w:t>виражається</w:t>
      </w:r>
      <w:r>
        <w:t></w:t>
      </w:r>
      <w:r>
        <w:rPr>
          <w:rFonts w:hint="eastAsia"/>
        </w:rPr>
        <w:t>у</w:t>
      </w:r>
      <w:r>
        <w:t></w:t>
      </w:r>
      <w:r>
        <w:rPr>
          <w:rFonts w:hint="eastAsia"/>
        </w:rPr>
        <w:t>застосуванні</w:t>
      </w:r>
      <w:r>
        <w:t></w:t>
      </w:r>
      <w:r>
        <w:rPr>
          <w:rFonts w:hint="eastAsia"/>
        </w:rPr>
        <w:t>до</w:t>
      </w:r>
    </w:p>
    <w:p w:rsidR="00DB6213" w:rsidRDefault="00DB6213" w:rsidP="00DB6213">
      <w:r>
        <w:rPr>
          <w:rFonts w:hint="eastAsia"/>
        </w:rPr>
        <w:t>порушника</w:t>
      </w:r>
      <w:r>
        <w:t></w:t>
      </w:r>
      <w:r>
        <w:rPr>
          <w:rFonts w:hint="eastAsia"/>
        </w:rPr>
        <w:t>негативних</w:t>
      </w:r>
      <w:r>
        <w:t></w:t>
      </w:r>
      <w:r>
        <w:rPr>
          <w:rFonts w:hint="eastAsia"/>
        </w:rPr>
        <w:t>заходів</w:t>
      </w:r>
      <w:r>
        <w:t></w:t>
      </w:r>
      <w:r>
        <w:rPr>
          <w:rFonts w:hint="eastAsia"/>
        </w:rPr>
        <w:t>дисциплінарного</w:t>
      </w:r>
      <w:r>
        <w:t></w:t>
      </w:r>
      <w:r>
        <w:t></w:t>
      </w:r>
      <w:r>
        <w:rPr>
          <w:rFonts w:hint="eastAsia"/>
        </w:rPr>
        <w:t>матеріального</w:t>
      </w:r>
      <w:r>
        <w:t></w:t>
      </w:r>
    </w:p>
    <w:p w:rsidR="00DB6213" w:rsidRDefault="00DB6213" w:rsidP="00DB6213">
      <w:r>
        <w:rPr>
          <w:rFonts w:hint="eastAsia"/>
        </w:rPr>
        <w:t>адміністративно</w:t>
      </w:r>
      <w:r>
        <w:t></w:t>
      </w:r>
      <w:r>
        <w:rPr>
          <w:rFonts w:hint="eastAsia"/>
        </w:rPr>
        <w:t>правового</w:t>
      </w:r>
      <w:r>
        <w:t></w:t>
      </w:r>
      <w:r>
        <w:rPr>
          <w:rFonts w:hint="eastAsia"/>
        </w:rPr>
        <w:t>та</w:t>
      </w:r>
      <w:r>
        <w:t></w:t>
      </w:r>
      <w:r>
        <w:rPr>
          <w:rFonts w:hint="eastAsia"/>
        </w:rPr>
        <w:t>кримінально</w:t>
      </w:r>
      <w:r>
        <w:t></w:t>
      </w:r>
      <w:r>
        <w:rPr>
          <w:rFonts w:hint="eastAsia"/>
        </w:rPr>
        <w:t>правового</w:t>
      </w:r>
      <w:r>
        <w:t></w:t>
      </w:r>
      <w:r>
        <w:rPr>
          <w:rFonts w:hint="eastAsia"/>
        </w:rPr>
        <w:t>характеру</w:t>
      </w:r>
      <w:r>
        <w:t></w:t>
      </w:r>
      <w:r>
        <w:t></w:t>
      </w:r>
      <w:r>
        <w:rPr>
          <w:rFonts w:hint="eastAsia"/>
        </w:rPr>
        <w:t>г</w:t>
      </w:r>
      <w:r>
        <w:t></w:t>
      </w:r>
      <w:r>
        <w:t></w:t>
      </w:r>
      <w:r>
        <w:rPr>
          <w:rFonts w:hint="eastAsia"/>
        </w:rPr>
        <w:t>в</w:t>
      </w:r>
    </w:p>
    <w:p w:rsidR="00DB6213" w:rsidRDefault="00DB6213" w:rsidP="00DB6213">
      <w:r>
        <w:rPr>
          <w:rFonts w:hint="eastAsia"/>
        </w:rPr>
        <w:t>окремих</w:t>
      </w:r>
      <w:r>
        <w:t></w:t>
      </w:r>
      <w:r>
        <w:rPr>
          <w:rFonts w:hint="eastAsia"/>
        </w:rPr>
        <w:t>випадках</w:t>
      </w:r>
      <w:r>
        <w:t></w:t>
      </w:r>
      <w:r>
        <w:rPr>
          <w:rFonts w:hint="eastAsia"/>
        </w:rPr>
        <w:t>відповідальність</w:t>
      </w:r>
      <w:r>
        <w:t></w:t>
      </w:r>
      <w:r>
        <w:rPr>
          <w:rFonts w:hint="eastAsia"/>
        </w:rPr>
        <w:t>може</w:t>
      </w:r>
      <w:r>
        <w:t></w:t>
      </w:r>
      <w:r>
        <w:rPr>
          <w:rFonts w:hint="eastAsia"/>
        </w:rPr>
        <w:t>бути</w:t>
      </w:r>
      <w:r>
        <w:t></w:t>
      </w:r>
      <w:r>
        <w:rPr>
          <w:rFonts w:hint="eastAsia"/>
        </w:rPr>
        <w:t>реалізована</w:t>
      </w:r>
      <w:r>
        <w:t></w:t>
      </w:r>
      <w:r>
        <w:rPr>
          <w:rFonts w:hint="eastAsia"/>
        </w:rPr>
        <w:t>із</w:t>
      </w:r>
      <w:r>
        <w:t></w:t>
      </w:r>
      <w:r>
        <w:rPr>
          <w:rFonts w:hint="eastAsia"/>
        </w:rPr>
        <w:t>застосуванням</w:t>
      </w:r>
    </w:p>
    <w:p w:rsidR="00DB6213" w:rsidRDefault="00DB6213" w:rsidP="00DB6213">
      <w:r>
        <w:rPr>
          <w:rFonts w:hint="eastAsia"/>
        </w:rPr>
        <w:t>державного</w:t>
      </w:r>
      <w:r>
        <w:t></w:t>
      </w:r>
      <w:r>
        <w:rPr>
          <w:rFonts w:hint="eastAsia"/>
        </w:rPr>
        <w:t>примусу</w:t>
      </w:r>
      <w:r>
        <w:t></w:t>
      </w:r>
    </w:p>
    <w:p w:rsidR="00DB6213" w:rsidRDefault="00DB6213" w:rsidP="00DB6213">
      <w:r>
        <w:t></w:t>
      </w:r>
      <w:r>
        <w:t></w:t>
      </w:r>
      <w:r>
        <w:t></w:t>
      </w:r>
      <w:r>
        <w:rPr>
          <w:rFonts w:hint="eastAsia"/>
        </w:rPr>
        <w:t>Підставами</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є</w:t>
      </w:r>
    </w:p>
    <w:p w:rsidR="00DB6213" w:rsidRDefault="00DB6213" w:rsidP="00DB6213">
      <w:r>
        <w:rPr>
          <w:rFonts w:hint="eastAsia"/>
        </w:rPr>
        <w:t>комплекс</w:t>
      </w:r>
      <w:r>
        <w:t></w:t>
      </w:r>
      <w:r>
        <w:rPr>
          <w:rFonts w:hint="eastAsia"/>
        </w:rPr>
        <w:t>таких</w:t>
      </w:r>
      <w:r>
        <w:t></w:t>
      </w:r>
      <w:r>
        <w:rPr>
          <w:rFonts w:hint="eastAsia"/>
        </w:rPr>
        <w:t>обов’язкових</w:t>
      </w:r>
      <w:r>
        <w:t></w:t>
      </w:r>
      <w:r>
        <w:rPr>
          <w:rFonts w:hint="eastAsia"/>
        </w:rPr>
        <w:t>елементів</w:t>
      </w:r>
      <w:r>
        <w:t></w:t>
      </w:r>
      <w:r>
        <w:rPr>
          <w:rFonts w:hint="eastAsia"/>
        </w:rPr>
        <w:t>як</w:t>
      </w:r>
      <w:r>
        <w:t></w:t>
      </w:r>
      <w:r>
        <w:rPr>
          <w:rFonts w:hint="eastAsia"/>
        </w:rPr>
        <w:t>нормативна</w:t>
      </w:r>
      <w:r>
        <w:t></w:t>
      </w:r>
      <w:r>
        <w:t></w:t>
      </w:r>
      <w:r>
        <w:rPr>
          <w:rFonts w:hint="eastAsia"/>
        </w:rPr>
        <w:t>фактична</w:t>
      </w:r>
      <w:r>
        <w:t></w:t>
      </w:r>
      <w:r>
        <w:rPr>
          <w:rFonts w:hint="eastAsia"/>
        </w:rPr>
        <w:t>та</w:t>
      </w:r>
    </w:p>
    <w:p w:rsidR="00DB6213" w:rsidRDefault="00DB6213" w:rsidP="00DB6213">
      <w:r>
        <w:rPr>
          <w:rFonts w:hint="eastAsia"/>
        </w:rPr>
        <w:t>спеціальна</w:t>
      </w:r>
      <w:r>
        <w:t></w:t>
      </w:r>
      <w:r>
        <w:t></w:t>
      </w:r>
      <w:r>
        <w:rPr>
          <w:rFonts w:hint="eastAsia"/>
        </w:rPr>
        <w:t>процедурно</w:t>
      </w:r>
      <w:r>
        <w:t></w:t>
      </w:r>
      <w:r>
        <w:rPr>
          <w:rFonts w:hint="eastAsia"/>
        </w:rPr>
        <w:t>процесуальна</w:t>
      </w:r>
      <w:r>
        <w:t></w:t>
      </w:r>
      <w:r>
        <w:t></w:t>
      </w:r>
      <w:r>
        <w:rPr>
          <w:rFonts w:hint="eastAsia"/>
        </w:rPr>
        <w:t>нормативна</w:t>
      </w:r>
      <w:r>
        <w:t></w:t>
      </w:r>
      <w:r>
        <w:rPr>
          <w:rFonts w:hint="eastAsia"/>
        </w:rPr>
        <w:t>підстава</w:t>
      </w:r>
      <w:r>
        <w:t></w:t>
      </w:r>
      <w:r>
        <w:rPr>
          <w:rFonts w:hint="eastAsia"/>
        </w:rPr>
        <w:t>притягнення</w:t>
      </w:r>
      <w:r>
        <w:t></w:t>
      </w:r>
      <w:r>
        <w:rPr>
          <w:rFonts w:hint="eastAsia"/>
        </w:rPr>
        <w:t>до</w:t>
      </w:r>
    </w:p>
    <w:p w:rsidR="00DB6213" w:rsidRDefault="00DB6213" w:rsidP="00DB6213">
      <w:r>
        <w:rPr>
          <w:rFonts w:hint="eastAsia"/>
        </w:rPr>
        <w:t>юридичної</w:t>
      </w:r>
      <w:r>
        <w:t></w:t>
      </w:r>
      <w:r>
        <w:rPr>
          <w:rFonts w:hint="eastAsia"/>
        </w:rPr>
        <w:t>відповідальності</w:t>
      </w:r>
      <w:r>
        <w:t></w:t>
      </w:r>
      <w:r>
        <w:t></w:t>
      </w:r>
      <w:r>
        <w:rPr>
          <w:rFonts w:hint="eastAsia"/>
        </w:rPr>
        <w:t>Фактична</w:t>
      </w:r>
      <w:r>
        <w:t></w:t>
      </w:r>
      <w:r>
        <w:rPr>
          <w:rFonts w:hint="eastAsia"/>
        </w:rPr>
        <w:t>підстава</w:t>
      </w:r>
      <w:r>
        <w:t></w:t>
      </w:r>
      <w:r>
        <w:rPr>
          <w:rFonts w:hint="eastAsia"/>
        </w:rPr>
        <w:t>юридичної</w:t>
      </w:r>
      <w:r>
        <w:t></w:t>
      </w:r>
      <w:r>
        <w:rPr>
          <w:rFonts w:hint="eastAsia"/>
        </w:rPr>
        <w:t>відповідальності</w:t>
      </w:r>
    </w:p>
    <w:p w:rsidR="00DB6213" w:rsidRDefault="00DB6213" w:rsidP="00DB6213">
      <w:r>
        <w:rPr>
          <w:rFonts w:hint="eastAsia"/>
        </w:rPr>
        <w:t>в</w:t>
      </w:r>
      <w:r>
        <w:t></w:t>
      </w:r>
      <w:r>
        <w:rPr>
          <w:rFonts w:hint="eastAsia"/>
        </w:rPr>
        <w:t>трудовому</w:t>
      </w:r>
      <w:r>
        <w:t></w:t>
      </w:r>
      <w:r>
        <w:rPr>
          <w:rFonts w:hint="eastAsia"/>
        </w:rPr>
        <w:t>праві</w:t>
      </w:r>
      <w:r>
        <w:t></w:t>
      </w:r>
      <w:r>
        <w:rPr>
          <w:rFonts w:hint="eastAsia"/>
        </w:rPr>
        <w:t>є</w:t>
      </w:r>
      <w:r>
        <w:t></w:t>
      </w:r>
      <w:r>
        <w:rPr>
          <w:rFonts w:hint="eastAsia"/>
        </w:rPr>
        <w:t>основою</w:t>
      </w:r>
      <w:r>
        <w:t></w:t>
      </w:r>
      <w:r>
        <w:t></w:t>
      </w:r>
      <w:r>
        <w:rPr>
          <w:rFonts w:hint="eastAsia"/>
        </w:rPr>
        <w:t>на</w:t>
      </w:r>
      <w:r>
        <w:t></w:t>
      </w:r>
      <w:r>
        <w:rPr>
          <w:rFonts w:hint="eastAsia"/>
        </w:rPr>
        <w:t>якій</w:t>
      </w:r>
      <w:r>
        <w:t></w:t>
      </w:r>
      <w:r>
        <w:rPr>
          <w:rFonts w:hint="eastAsia"/>
        </w:rPr>
        <w:t>ґрунтуються</w:t>
      </w:r>
      <w:r>
        <w:t></w:t>
      </w:r>
      <w:r>
        <w:rPr>
          <w:rFonts w:hint="eastAsia"/>
        </w:rPr>
        <w:t>нормативна</w:t>
      </w:r>
      <w:r>
        <w:t></w:t>
      </w:r>
      <w:r>
        <w:rPr>
          <w:rFonts w:hint="eastAsia"/>
        </w:rPr>
        <w:t>та</w:t>
      </w:r>
    </w:p>
    <w:p w:rsidR="00DB6213" w:rsidRDefault="00DB6213" w:rsidP="00DB6213">
      <w:r>
        <w:rPr>
          <w:rFonts w:hint="eastAsia"/>
        </w:rPr>
        <w:t>процесуальна</w:t>
      </w:r>
      <w:r>
        <w:t></w:t>
      </w:r>
      <w:r>
        <w:rPr>
          <w:rFonts w:hint="eastAsia"/>
        </w:rPr>
        <w:t>підстави</w:t>
      </w:r>
      <w:r>
        <w:t></w:t>
      </w:r>
      <w:r>
        <w:rPr>
          <w:rFonts w:hint="eastAsia"/>
        </w:rPr>
        <w:t>юридичної</w:t>
      </w:r>
      <w:r>
        <w:t></w:t>
      </w:r>
      <w:r>
        <w:rPr>
          <w:rFonts w:hint="eastAsia"/>
        </w:rPr>
        <w:t>відповідальності</w:t>
      </w:r>
      <w:r>
        <w:t></w:t>
      </w:r>
      <w:r>
        <w:t></w:t>
      </w:r>
      <w:r>
        <w:rPr>
          <w:rFonts w:hint="eastAsia"/>
        </w:rPr>
        <w:t>визначаються</w:t>
      </w:r>
      <w:r>
        <w:t></w:t>
      </w:r>
      <w:r>
        <w:rPr>
          <w:rFonts w:hint="eastAsia"/>
        </w:rPr>
        <w:t>розмір</w:t>
      </w:r>
      <w:r>
        <w:t></w:t>
      </w:r>
    </w:p>
    <w:p w:rsidR="00DB6213" w:rsidRDefault="00DB6213" w:rsidP="00DB6213">
      <w:r>
        <w:rPr>
          <w:rFonts w:hint="eastAsia"/>
        </w:rPr>
        <w:t>характер</w:t>
      </w:r>
      <w:r>
        <w:t></w:t>
      </w:r>
      <w:r>
        <w:rPr>
          <w:rFonts w:hint="eastAsia"/>
        </w:rPr>
        <w:t>та</w:t>
      </w:r>
      <w:r>
        <w:t></w:t>
      </w:r>
      <w:r>
        <w:rPr>
          <w:rFonts w:hint="eastAsia"/>
        </w:rPr>
        <w:t>способи</w:t>
      </w:r>
      <w:r>
        <w:t></w:t>
      </w:r>
      <w:r>
        <w:rPr>
          <w:rFonts w:hint="eastAsia"/>
        </w:rPr>
        <w:t>реалізації</w:t>
      </w:r>
      <w:r>
        <w:t></w:t>
      </w:r>
      <w:r>
        <w:rPr>
          <w:rFonts w:hint="eastAsia"/>
        </w:rPr>
        <w:t>цієї</w:t>
      </w:r>
      <w:r>
        <w:t></w:t>
      </w:r>
      <w:r>
        <w:rPr>
          <w:rFonts w:hint="eastAsia"/>
        </w:rPr>
        <w:t>відповідальності</w:t>
      </w:r>
      <w:r>
        <w:t></w:t>
      </w:r>
      <w:r>
        <w:rPr>
          <w:rFonts w:hint="eastAsia"/>
        </w:rPr>
        <w:t>на</w:t>
      </w:r>
      <w:r>
        <w:t></w:t>
      </w:r>
      <w:r>
        <w:rPr>
          <w:rFonts w:hint="eastAsia"/>
        </w:rPr>
        <w:t>практиці</w:t>
      </w:r>
      <w:r>
        <w:t></w:t>
      </w:r>
    </w:p>
    <w:p w:rsidR="00DB6213" w:rsidRDefault="00DB6213" w:rsidP="00DB6213">
      <w:r>
        <w:t></w:t>
      </w:r>
      <w:r>
        <w:t></w:t>
      </w:r>
      <w:r>
        <w:t></w:t>
      </w:r>
      <w:r>
        <w:rPr>
          <w:rFonts w:hint="eastAsia"/>
        </w:rPr>
        <w:t>Умови</w:t>
      </w:r>
      <w:r>
        <w:t></w:t>
      </w:r>
      <w:r>
        <w:rPr>
          <w:rFonts w:hint="eastAsia"/>
        </w:rPr>
        <w:t>юридичної</w:t>
      </w:r>
      <w:r>
        <w:t></w:t>
      </w:r>
      <w:r>
        <w:rPr>
          <w:rFonts w:hint="eastAsia"/>
        </w:rPr>
        <w:t>відповідальності</w:t>
      </w:r>
      <w:r>
        <w:t></w:t>
      </w:r>
      <w:r>
        <w:rPr>
          <w:rFonts w:hint="eastAsia"/>
        </w:rPr>
        <w:t>в</w:t>
      </w:r>
      <w:r>
        <w:t></w:t>
      </w:r>
      <w:r>
        <w:rPr>
          <w:rFonts w:hint="eastAsia"/>
        </w:rPr>
        <w:t>трудовому</w:t>
      </w:r>
      <w:r>
        <w:t></w:t>
      </w:r>
      <w:r>
        <w:rPr>
          <w:rFonts w:hint="eastAsia"/>
        </w:rPr>
        <w:t>праві</w:t>
      </w:r>
      <w:r>
        <w:t></w:t>
      </w:r>
      <w:r>
        <w:rPr>
          <w:rFonts w:hint="eastAsia"/>
        </w:rPr>
        <w:t>–</w:t>
      </w:r>
      <w:r>
        <w:t></w:t>
      </w:r>
      <w:r>
        <w:rPr>
          <w:rFonts w:hint="eastAsia"/>
        </w:rPr>
        <w:t>це</w:t>
      </w:r>
      <w:r>
        <w:t></w:t>
      </w:r>
      <w:r>
        <w:rPr>
          <w:rFonts w:hint="eastAsia"/>
        </w:rPr>
        <w:t>система</w:t>
      </w:r>
    </w:p>
    <w:p w:rsidR="00DB6213" w:rsidRDefault="00DB6213" w:rsidP="00DB6213">
      <w:r>
        <w:rPr>
          <w:rFonts w:hint="eastAsia"/>
        </w:rPr>
        <w:t>обставин</w:t>
      </w:r>
      <w:r>
        <w:t></w:t>
      </w:r>
      <w:r>
        <w:t></w:t>
      </w:r>
      <w:r>
        <w:rPr>
          <w:rFonts w:hint="eastAsia"/>
        </w:rPr>
        <w:t>елементи</w:t>
      </w:r>
      <w:r>
        <w:t></w:t>
      </w:r>
      <w:r>
        <w:rPr>
          <w:rFonts w:hint="eastAsia"/>
        </w:rPr>
        <w:t>якої</w:t>
      </w:r>
      <w:r>
        <w:t></w:t>
      </w:r>
      <w:r>
        <w:rPr>
          <w:rFonts w:hint="eastAsia"/>
        </w:rPr>
        <w:t>безпосередньо</w:t>
      </w:r>
      <w:r>
        <w:t></w:t>
      </w:r>
      <w:r>
        <w:rPr>
          <w:rFonts w:hint="eastAsia"/>
        </w:rPr>
        <w:t>не</w:t>
      </w:r>
      <w:r>
        <w:t></w:t>
      </w:r>
      <w:r>
        <w:rPr>
          <w:rFonts w:hint="eastAsia"/>
        </w:rPr>
        <w:t>відносяться</w:t>
      </w:r>
      <w:r>
        <w:t></w:t>
      </w:r>
      <w:r>
        <w:rPr>
          <w:rFonts w:hint="eastAsia"/>
        </w:rPr>
        <w:t>до</w:t>
      </w:r>
      <w:r>
        <w:t></w:t>
      </w:r>
      <w:r>
        <w:rPr>
          <w:rFonts w:hint="eastAsia"/>
        </w:rPr>
        <w:t>підстав</w:t>
      </w:r>
      <w:r>
        <w:t></w:t>
      </w:r>
      <w:r>
        <w:rPr>
          <w:rFonts w:hint="eastAsia"/>
        </w:rPr>
        <w:t>цієї</w:t>
      </w:r>
    </w:p>
    <w:p w:rsidR="00DB6213" w:rsidRDefault="00DB6213" w:rsidP="00DB6213">
      <w:r>
        <w:rPr>
          <w:rFonts w:hint="eastAsia"/>
        </w:rPr>
        <w:t>відповідальності</w:t>
      </w:r>
      <w:r>
        <w:t></w:t>
      </w:r>
      <w:r>
        <w:t></w:t>
      </w:r>
      <w:r>
        <w:rPr>
          <w:rFonts w:hint="eastAsia"/>
        </w:rPr>
        <w:t>однак</w:t>
      </w:r>
      <w:r>
        <w:t></w:t>
      </w:r>
      <w:r>
        <w:rPr>
          <w:rFonts w:hint="eastAsia"/>
        </w:rPr>
        <w:t>є</w:t>
      </w:r>
      <w:r>
        <w:t></w:t>
      </w:r>
      <w:r>
        <w:rPr>
          <w:rFonts w:hint="eastAsia"/>
        </w:rPr>
        <w:t>необхідними</w:t>
      </w:r>
      <w:r>
        <w:t></w:t>
      </w:r>
      <w:r>
        <w:rPr>
          <w:rFonts w:hint="eastAsia"/>
        </w:rPr>
        <w:t>для</w:t>
      </w:r>
      <w:r>
        <w:t></w:t>
      </w:r>
      <w:r>
        <w:rPr>
          <w:rFonts w:hint="eastAsia"/>
        </w:rPr>
        <w:t>настання</w:t>
      </w:r>
      <w:r>
        <w:t></w:t>
      </w:r>
      <w:r>
        <w:rPr>
          <w:rFonts w:hint="eastAsia"/>
        </w:rPr>
        <w:t>цієї</w:t>
      </w:r>
      <w:r>
        <w:t></w:t>
      </w:r>
      <w:r>
        <w:rPr>
          <w:rFonts w:hint="eastAsia"/>
        </w:rPr>
        <w:t>відповідальності</w:t>
      </w:r>
      <w:r>
        <w:t></w:t>
      </w:r>
    </w:p>
    <w:p w:rsidR="00DB6213" w:rsidRDefault="00DB6213" w:rsidP="00DB6213">
      <w:r>
        <w:rPr>
          <w:rFonts w:hint="eastAsia"/>
        </w:rPr>
        <w:t>Такими</w:t>
      </w:r>
      <w:r>
        <w:t></w:t>
      </w:r>
      <w:r>
        <w:rPr>
          <w:rFonts w:hint="eastAsia"/>
        </w:rPr>
        <w:t>елементами</w:t>
      </w:r>
      <w:r>
        <w:t></w:t>
      </w:r>
      <w:r>
        <w:rPr>
          <w:rFonts w:hint="eastAsia"/>
        </w:rPr>
        <w:t>є</w:t>
      </w:r>
      <w:r>
        <w:t></w:t>
      </w:r>
      <w:r>
        <w:t></w:t>
      </w:r>
      <w:r>
        <w:rPr>
          <w:rFonts w:hint="eastAsia"/>
        </w:rPr>
        <w:t>наявність</w:t>
      </w:r>
      <w:r>
        <w:t></w:t>
      </w:r>
      <w:r>
        <w:rPr>
          <w:rFonts w:hint="eastAsia"/>
        </w:rPr>
        <w:t>у</w:t>
      </w:r>
      <w:r>
        <w:t></w:t>
      </w:r>
      <w:r>
        <w:rPr>
          <w:rFonts w:hint="eastAsia"/>
        </w:rPr>
        <w:t>суб’єкта</w:t>
      </w:r>
      <w:r>
        <w:t></w:t>
      </w:r>
      <w:r>
        <w:rPr>
          <w:rFonts w:hint="eastAsia"/>
        </w:rPr>
        <w:t>правопорушення</w:t>
      </w:r>
      <w:r>
        <w:t></w:t>
      </w:r>
      <w:r>
        <w:rPr>
          <w:rFonts w:hint="eastAsia"/>
        </w:rPr>
        <w:t>необхідної</w:t>
      </w:r>
    </w:p>
    <w:p w:rsidR="00DB6213" w:rsidRDefault="00DB6213" w:rsidP="00DB6213">
      <w:r>
        <w:rPr>
          <w:rFonts w:hint="eastAsia"/>
        </w:rPr>
        <w:t>трудової</w:t>
      </w:r>
      <w:r>
        <w:t></w:t>
      </w:r>
      <w:r>
        <w:rPr>
          <w:rFonts w:hint="eastAsia"/>
        </w:rPr>
        <w:t>правосуб’єктності</w:t>
      </w:r>
      <w:r>
        <w:t></w:t>
      </w:r>
      <w:r>
        <w:t></w:t>
      </w:r>
      <w:r>
        <w:rPr>
          <w:rFonts w:hint="eastAsia"/>
        </w:rPr>
        <w:t>наявність</w:t>
      </w:r>
      <w:r>
        <w:t></w:t>
      </w:r>
      <w:r>
        <w:rPr>
          <w:rFonts w:hint="eastAsia"/>
        </w:rPr>
        <w:t>достатнього</w:t>
      </w:r>
      <w:r>
        <w:t></w:t>
      </w:r>
      <w:r>
        <w:rPr>
          <w:rFonts w:hint="eastAsia"/>
        </w:rPr>
        <w:t>причинного</w:t>
      </w:r>
      <w:r>
        <w:t></w:t>
      </w:r>
      <w:r>
        <w:rPr>
          <w:rFonts w:hint="eastAsia"/>
        </w:rPr>
        <w:t>зв’язку</w:t>
      </w:r>
      <w:r>
        <w:t></w:t>
      </w:r>
      <w:r>
        <w:rPr>
          <w:rFonts w:hint="eastAsia"/>
        </w:rPr>
        <w:t>між</w:t>
      </w:r>
    </w:p>
    <w:p w:rsidR="00DB6213" w:rsidRDefault="00DB6213" w:rsidP="00DB6213">
      <w:r>
        <w:rPr>
          <w:rFonts w:hint="eastAsia"/>
        </w:rPr>
        <w:t>порушенням</w:t>
      </w:r>
      <w:r>
        <w:t></w:t>
      </w:r>
      <w:r>
        <w:rPr>
          <w:rFonts w:hint="eastAsia"/>
        </w:rPr>
        <w:t>трудового</w:t>
      </w:r>
      <w:r>
        <w:t></w:t>
      </w:r>
      <w:r>
        <w:rPr>
          <w:rFonts w:hint="eastAsia"/>
        </w:rPr>
        <w:t>законодавства</w:t>
      </w:r>
      <w:r>
        <w:t></w:t>
      </w:r>
      <w:r>
        <w:rPr>
          <w:rFonts w:hint="eastAsia"/>
        </w:rPr>
        <w:t>та</w:t>
      </w:r>
      <w:r>
        <w:t></w:t>
      </w:r>
      <w:r>
        <w:rPr>
          <w:rFonts w:hint="eastAsia"/>
        </w:rPr>
        <w:t>негативними</w:t>
      </w:r>
      <w:r>
        <w:t></w:t>
      </w:r>
      <w:r>
        <w:rPr>
          <w:rFonts w:hint="eastAsia"/>
        </w:rPr>
        <w:t>наслідками</w:t>
      </w:r>
      <w:r>
        <w:t></w:t>
      </w:r>
    </w:p>
    <w:p w:rsidR="00DB6213" w:rsidRDefault="00DB6213" w:rsidP="00DB6213">
      <w:r>
        <w:t></w:t>
      </w:r>
      <w:r>
        <w:t></w:t>
      </w:r>
      <w:r>
        <w:t></w:t>
      </w:r>
    </w:p>
    <w:p w:rsidR="00DB6213" w:rsidRDefault="00DB6213" w:rsidP="00DB6213">
      <w:r>
        <w:rPr>
          <w:rFonts w:hint="eastAsia"/>
        </w:rPr>
        <w:t>відсутність</w:t>
      </w:r>
      <w:r>
        <w:t></w:t>
      </w:r>
      <w:r>
        <w:rPr>
          <w:rFonts w:hint="eastAsia"/>
        </w:rPr>
        <w:t>обставин</w:t>
      </w:r>
      <w:r>
        <w:t></w:t>
      </w:r>
      <w:r>
        <w:t></w:t>
      </w:r>
      <w:r>
        <w:rPr>
          <w:rFonts w:hint="eastAsia"/>
        </w:rPr>
        <w:t>що</w:t>
      </w:r>
      <w:r>
        <w:t></w:t>
      </w:r>
      <w:r>
        <w:rPr>
          <w:rFonts w:hint="eastAsia"/>
        </w:rPr>
        <w:t>виключають</w:t>
      </w:r>
      <w:r>
        <w:t></w:t>
      </w:r>
      <w:r>
        <w:rPr>
          <w:rFonts w:hint="eastAsia"/>
        </w:rPr>
        <w:t>юридичну</w:t>
      </w:r>
      <w:r>
        <w:t></w:t>
      </w:r>
      <w:r>
        <w:rPr>
          <w:rFonts w:hint="eastAsia"/>
        </w:rPr>
        <w:t>відповідальність</w:t>
      </w:r>
      <w:r>
        <w:t></w:t>
      </w:r>
      <w:r>
        <w:t></w:t>
      </w:r>
      <w:r>
        <w:rPr>
          <w:rFonts w:hint="eastAsia"/>
        </w:rPr>
        <w:t>наявність</w:t>
      </w:r>
    </w:p>
    <w:p w:rsidR="00DB6213" w:rsidRDefault="00DB6213" w:rsidP="00DB6213">
      <w:r>
        <w:rPr>
          <w:rFonts w:hint="eastAsia"/>
        </w:rPr>
        <w:t>незакінченого</w:t>
      </w:r>
      <w:r>
        <w:t></w:t>
      </w:r>
      <w:r>
        <w:t></w:t>
      </w:r>
      <w:r>
        <w:rPr>
          <w:rFonts w:hint="eastAsia"/>
        </w:rPr>
        <w:t>чи</w:t>
      </w:r>
      <w:r>
        <w:t></w:t>
      </w:r>
      <w:r>
        <w:rPr>
          <w:rFonts w:hint="eastAsia"/>
        </w:rPr>
        <w:t>відновленого</w:t>
      </w:r>
      <w:r>
        <w:t></w:t>
      </w:r>
      <w:r>
        <w:t></w:t>
      </w:r>
      <w:r>
        <w:rPr>
          <w:rFonts w:hint="eastAsia"/>
        </w:rPr>
        <w:t>строку</w:t>
      </w:r>
      <w:r>
        <w:t></w:t>
      </w:r>
      <w:r>
        <w:rPr>
          <w:rFonts w:hint="eastAsia"/>
        </w:rPr>
        <w:t>для</w:t>
      </w:r>
      <w:r>
        <w:t></w:t>
      </w:r>
      <w:r>
        <w:rPr>
          <w:rFonts w:hint="eastAsia"/>
        </w:rPr>
        <w:t>притягнення</w:t>
      </w:r>
      <w:r>
        <w:t></w:t>
      </w:r>
      <w:r>
        <w:rPr>
          <w:rFonts w:hint="eastAsia"/>
        </w:rPr>
        <w:t>порушника</w:t>
      </w:r>
      <w:r>
        <w:t></w:t>
      </w:r>
      <w:r>
        <w:rPr>
          <w:rFonts w:hint="eastAsia"/>
        </w:rPr>
        <w:t>до</w:t>
      </w:r>
    </w:p>
    <w:p w:rsidR="00DB6213" w:rsidRDefault="00DB6213" w:rsidP="00DB6213">
      <w:r>
        <w:rPr>
          <w:rFonts w:hint="eastAsia"/>
        </w:rPr>
        <w:t>юридичної</w:t>
      </w:r>
      <w:r>
        <w:t></w:t>
      </w:r>
      <w:r>
        <w:rPr>
          <w:rFonts w:hint="eastAsia"/>
        </w:rPr>
        <w:t>відповідальності</w:t>
      </w:r>
      <w:r>
        <w:t></w:t>
      </w:r>
      <w:r>
        <w:t></w:t>
      </w:r>
      <w:r>
        <w:rPr>
          <w:rFonts w:hint="eastAsia"/>
        </w:rPr>
        <w:t>наявність</w:t>
      </w:r>
      <w:r>
        <w:t></w:t>
      </w:r>
      <w:r>
        <w:rPr>
          <w:rFonts w:hint="eastAsia"/>
        </w:rPr>
        <w:t>у</w:t>
      </w:r>
      <w:r>
        <w:t></w:t>
      </w:r>
      <w:r>
        <w:rPr>
          <w:rFonts w:hint="eastAsia"/>
        </w:rPr>
        <w:t>особи</w:t>
      </w:r>
      <w:r>
        <w:t></w:t>
      </w:r>
      <w:r>
        <w:t></w:t>
      </w:r>
      <w:r>
        <w:rPr>
          <w:rFonts w:hint="eastAsia"/>
        </w:rPr>
        <w:t>законні</w:t>
      </w:r>
      <w:r>
        <w:t></w:t>
      </w:r>
      <w:r>
        <w:rPr>
          <w:rFonts w:hint="eastAsia"/>
        </w:rPr>
        <w:t>інтереси</w:t>
      </w:r>
      <w:r>
        <w:t></w:t>
      </w:r>
      <w:r>
        <w:rPr>
          <w:rFonts w:hint="eastAsia"/>
        </w:rPr>
        <w:t>якої</w:t>
      </w:r>
      <w:r>
        <w:t></w:t>
      </w:r>
      <w:r>
        <w:rPr>
          <w:rFonts w:hint="eastAsia"/>
        </w:rPr>
        <w:t>було</w:t>
      </w:r>
    </w:p>
    <w:p w:rsidR="00DB6213" w:rsidRDefault="00DB6213" w:rsidP="00DB6213">
      <w:r>
        <w:rPr>
          <w:rFonts w:hint="eastAsia"/>
        </w:rPr>
        <w:t>порушено</w:t>
      </w:r>
      <w:r>
        <w:t></w:t>
      </w:r>
      <w:r>
        <w:t></w:t>
      </w:r>
      <w:r>
        <w:rPr>
          <w:rFonts w:hint="eastAsia"/>
        </w:rPr>
        <w:t>котрій</w:t>
      </w:r>
      <w:r>
        <w:t></w:t>
      </w:r>
      <w:r>
        <w:rPr>
          <w:rFonts w:hint="eastAsia"/>
        </w:rPr>
        <w:t>було</w:t>
      </w:r>
      <w:r>
        <w:t></w:t>
      </w:r>
      <w:r>
        <w:rPr>
          <w:rFonts w:hint="eastAsia"/>
        </w:rPr>
        <w:t>завдано</w:t>
      </w:r>
      <w:r>
        <w:t></w:t>
      </w:r>
      <w:r>
        <w:rPr>
          <w:rFonts w:hint="eastAsia"/>
        </w:rPr>
        <w:t>матеріальної</w:t>
      </w:r>
      <w:r>
        <w:t></w:t>
      </w:r>
      <w:r>
        <w:rPr>
          <w:rFonts w:hint="eastAsia"/>
        </w:rPr>
        <w:t>шкоди</w:t>
      </w:r>
      <w:r>
        <w:t></w:t>
      </w:r>
      <w:r>
        <w:rPr>
          <w:rFonts w:hint="eastAsia"/>
        </w:rPr>
        <w:t>або</w:t>
      </w:r>
      <w:r>
        <w:t></w:t>
      </w:r>
      <w:r>
        <w:rPr>
          <w:rFonts w:hint="eastAsia"/>
        </w:rPr>
        <w:t>щодо</w:t>
      </w:r>
      <w:r>
        <w:t></w:t>
      </w:r>
      <w:r>
        <w:rPr>
          <w:rFonts w:hint="eastAsia"/>
        </w:rPr>
        <w:t>якої</w:t>
      </w:r>
      <w:r>
        <w:t></w:t>
      </w:r>
      <w:r>
        <w:rPr>
          <w:rFonts w:hint="eastAsia"/>
        </w:rPr>
        <w:t>було</w:t>
      </w:r>
    </w:p>
    <w:p w:rsidR="00DB6213" w:rsidRDefault="00DB6213" w:rsidP="00DB6213">
      <w:r>
        <w:rPr>
          <w:rFonts w:hint="eastAsia"/>
        </w:rPr>
        <w:t>порушено</w:t>
      </w:r>
      <w:r>
        <w:t></w:t>
      </w:r>
      <w:r>
        <w:rPr>
          <w:rFonts w:hint="eastAsia"/>
        </w:rPr>
        <w:t>певний</w:t>
      </w:r>
      <w:r>
        <w:t></w:t>
      </w:r>
      <w:r>
        <w:rPr>
          <w:rFonts w:hint="eastAsia"/>
        </w:rPr>
        <w:t>обов’язок</w:t>
      </w:r>
      <w:r>
        <w:t></w:t>
      </w:r>
      <w:r>
        <w:t></w:t>
      </w:r>
      <w:r>
        <w:rPr>
          <w:rFonts w:hint="eastAsia"/>
        </w:rPr>
        <w:t>передбачений</w:t>
      </w:r>
      <w:r>
        <w:t></w:t>
      </w:r>
      <w:r>
        <w:rPr>
          <w:rFonts w:hint="eastAsia"/>
        </w:rPr>
        <w:t>нормою</w:t>
      </w:r>
      <w:r>
        <w:t></w:t>
      </w:r>
      <w:r>
        <w:rPr>
          <w:rFonts w:hint="eastAsia"/>
        </w:rPr>
        <w:t>права</w:t>
      </w:r>
      <w:r>
        <w:t></w:t>
      </w:r>
      <w:r>
        <w:t></w:t>
      </w:r>
      <w:r>
        <w:rPr>
          <w:rFonts w:hint="eastAsia"/>
        </w:rPr>
        <w:t>волі</w:t>
      </w:r>
      <w:r>
        <w:t></w:t>
      </w:r>
      <w:r>
        <w:rPr>
          <w:rFonts w:hint="eastAsia"/>
        </w:rPr>
        <w:t>для</w:t>
      </w:r>
    </w:p>
    <w:p w:rsidR="00DB6213" w:rsidRDefault="00DB6213" w:rsidP="00DB6213">
      <w:r>
        <w:rPr>
          <w:rFonts w:hint="eastAsia"/>
        </w:rPr>
        <w:t>притягнення</w:t>
      </w:r>
      <w:r>
        <w:t></w:t>
      </w:r>
      <w:r>
        <w:rPr>
          <w:rFonts w:hint="eastAsia"/>
        </w:rPr>
        <w:t>до</w:t>
      </w:r>
      <w:r>
        <w:t></w:t>
      </w:r>
      <w:r>
        <w:rPr>
          <w:rFonts w:hint="eastAsia"/>
        </w:rPr>
        <w:t>юридичної</w:t>
      </w:r>
      <w:r>
        <w:t></w:t>
      </w:r>
      <w:r>
        <w:rPr>
          <w:rFonts w:hint="eastAsia"/>
        </w:rPr>
        <w:t>відповідальності</w:t>
      </w:r>
      <w:r>
        <w:t></w:t>
      </w:r>
      <w:r>
        <w:rPr>
          <w:rFonts w:hint="eastAsia"/>
        </w:rPr>
        <w:t>особи</w:t>
      </w:r>
      <w:r>
        <w:t></w:t>
      </w:r>
      <w:r>
        <w:t></w:t>
      </w:r>
      <w:r>
        <w:rPr>
          <w:rFonts w:hint="eastAsia"/>
        </w:rPr>
        <w:t>котра</w:t>
      </w:r>
      <w:r>
        <w:t></w:t>
      </w:r>
      <w:r>
        <w:rPr>
          <w:rFonts w:hint="eastAsia"/>
        </w:rPr>
        <w:t>порушила</w:t>
      </w:r>
      <w:r>
        <w:t></w:t>
      </w:r>
      <w:r>
        <w:rPr>
          <w:rFonts w:hint="eastAsia"/>
        </w:rPr>
        <w:t>її</w:t>
      </w:r>
      <w:r>
        <w:t></w:t>
      </w:r>
      <w:r>
        <w:rPr>
          <w:rFonts w:hint="eastAsia"/>
        </w:rPr>
        <w:t>законні</w:t>
      </w:r>
    </w:p>
    <w:p w:rsidR="00DB6213" w:rsidRDefault="00DB6213" w:rsidP="00DB6213">
      <w:r>
        <w:rPr>
          <w:rFonts w:hint="eastAsia"/>
        </w:rPr>
        <w:t>інтереси</w:t>
      </w:r>
      <w:r>
        <w:t></w:t>
      </w:r>
    </w:p>
    <w:p w:rsidR="00DB6213" w:rsidRDefault="00DB6213" w:rsidP="00DB6213">
      <w:r>
        <w:t></w:t>
      </w:r>
      <w:r>
        <w:t></w:t>
      </w:r>
      <w:r>
        <w:t></w:t>
      </w:r>
      <w:r>
        <w:rPr>
          <w:rFonts w:hint="eastAsia"/>
        </w:rPr>
        <w:t>Мета</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w:t>
      </w:r>
      <w:r>
        <w:t></w:t>
      </w:r>
      <w:r>
        <w:rPr>
          <w:rFonts w:hint="eastAsia"/>
        </w:rPr>
        <w:t>це</w:t>
      </w:r>
    </w:p>
    <w:p w:rsidR="00DB6213" w:rsidRDefault="00DB6213" w:rsidP="00DB6213">
      <w:r>
        <w:rPr>
          <w:rFonts w:hint="eastAsia"/>
        </w:rPr>
        <w:t>сформульоване</w:t>
      </w:r>
      <w:r>
        <w:t></w:t>
      </w:r>
      <w:r>
        <w:rPr>
          <w:rFonts w:hint="eastAsia"/>
        </w:rPr>
        <w:t>уявлення</w:t>
      </w:r>
      <w:r>
        <w:t></w:t>
      </w:r>
      <w:r>
        <w:rPr>
          <w:rFonts w:hint="eastAsia"/>
        </w:rPr>
        <w:t>про</w:t>
      </w:r>
      <w:r>
        <w:t></w:t>
      </w:r>
      <w:r>
        <w:rPr>
          <w:rFonts w:hint="eastAsia"/>
        </w:rPr>
        <w:t>бажаний</w:t>
      </w:r>
      <w:r>
        <w:t></w:t>
      </w:r>
      <w:r>
        <w:t></w:t>
      </w:r>
      <w:r>
        <w:rPr>
          <w:rFonts w:hint="eastAsia"/>
        </w:rPr>
        <w:t>проте</w:t>
      </w:r>
      <w:r>
        <w:t></w:t>
      </w:r>
      <w:r>
        <w:rPr>
          <w:rFonts w:hint="eastAsia"/>
        </w:rPr>
        <w:t>такий</w:t>
      </w:r>
      <w:r>
        <w:t></w:t>
      </w:r>
      <w:r>
        <w:t></w:t>
      </w:r>
      <w:r>
        <w:rPr>
          <w:rFonts w:hint="eastAsia"/>
        </w:rPr>
        <w:t>що</w:t>
      </w:r>
      <w:r>
        <w:t></w:t>
      </w:r>
      <w:r>
        <w:rPr>
          <w:rFonts w:hint="eastAsia"/>
        </w:rPr>
        <w:t>ще</w:t>
      </w:r>
      <w:r>
        <w:t></w:t>
      </w:r>
      <w:r>
        <w:rPr>
          <w:rFonts w:hint="eastAsia"/>
        </w:rPr>
        <w:t>не</w:t>
      </w:r>
      <w:r>
        <w:t></w:t>
      </w:r>
      <w:r>
        <w:rPr>
          <w:rFonts w:hint="eastAsia"/>
        </w:rPr>
        <w:t>здійснився</w:t>
      </w:r>
      <w:r>
        <w:t></w:t>
      </w:r>
    </w:p>
    <w:p w:rsidR="00DB6213" w:rsidRDefault="00DB6213" w:rsidP="00DB6213">
      <w:r>
        <w:rPr>
          <w:rFonts w:hint="eastAsia"/>
        </w:rPr>
        <w:t>однак</w:t>
      </w:r>
      <w:r>
        <w:t></w:t>
      </w:r>
      <w:r>
        <w:rPr>
          <w:rFonts w:hint="eastAsia"/>
        </w:rPr>
        <w:t>гарантований</w:t>
      </w:r>
      <w:r>
        <w:t></w:t>
      </w:r>
      <w:r>
        <w:rPr>
          <w:rFonts w:hint="eastAsia"/>
        </w:rPr>
        <w:t>та</w:t>
      </w:r>
      <w:r>
        <w:t></w:t>
      </w:r>
      <w:r>
        <w:rPr>
          <w:rFonts w:hint="eastAsia"/>
        </w:rPr>
        <w:t>певною</w:t>
      </w:r>
      <w:r>
        <w:t></w:t>
      </w:r>
      <w:r>
        <w:rPr>
          <w:rFonts w:hint="eastAsia"/>
        </w:rPr>
        <w:t>мірою</w:t>
      </w:r>
      <w:r>
        <w:t></w:t>
      </w:r>
      <w:r>
        <w:rPr>
          <w:rFonts w:hint="eastAsia"/>
        </w:rPr>
        <w:t>забезпечений</w:t>
      </w:r>
      <w:r>
        <w:t></w:t>
      </w:r>
      <w:r>
        <w:rPr>
          <w:rFonts w:hint="eastAsia"/>
        </w:rPr>
        <w:t>державою</w:t>
      </w:r>
      <w:r>
        <w:t></w:t>
      </w:r>
      <w:r>
        <w:rPr>
          <w:rFonts w:hint="eastAsia"/>
        </w:rPr>
        <w:t>стан</w:t>
      </w:r>
    </w:p>
    <w:p w:rsidR="00DB6213" w:rsidRDefault="00DB6213" w:rsidP="00DB6213">
      <w:r>
        <w:rPr>
          <w:rFonts w:hint="eastAsia"/>
        </w:rPr>
        <w:t>подальшого</w:t>
      </w:r>
      <w:r>
        <w:t></w:t>
      </w:r>
      <w:r>
        <w:rPr>
          <w:rFonts w:hint="eastAsia"/>
        </w:rPr>
        <w:t>об’єкта</w:t>
      </w:r>
      <w:r>
        <w:t></w:t>
      </w:r>
      <w:r>
        <w:rPr>
          <w:rFonts w:hint="eastAsia"/>
        </w:rPr>
        <w:t>дійсності</w:t>
      </w:r>
      <w:r>
        <w:t></w:t>
      </w:r>
      <w:r>
        <w:rPr>
          <w:rFonts w:hint="eastAsia"/>
        </w:rPr>
        <w:t>–</w:t>
      </w:r>
      <w:r>
        <w:t></w:t>
      </w:r>
      <w:r>
        <w:rPr>
          <w:rFonts w:hint="eastAsia"/>
        </w:rPr>
        <w:t>розвитку</w:t>
      </w:r>
      <w:r>
        <w:t></w:t>
      </w:r>
      <w:r>
        <w:rPr>
          <w:rFonts w:hint="eastAsia"/>
        </w:rPr>
        <w:t>трудових</w:t>
      </w:r>
      <w:r>
        <w:t></w:t>
      </w:r>
      <w:r>
        <w:rPr>
          <w:rFonts w:hint="eastAsia"/>
        </w:rPr>
        <w:t>правовідносин</w:t>
      </w:r>
      <w:r>
        <w:t></w:t>
      </w:r>
      <w:r>
        <w:t></w:t>
      </w:r>
      <w:r>
        <w:rPr>
          <w:rFonts w:hint="eastAsia"/>
        </w:rPr>
        <w:t>а</w:t>
      </w:r>
      <w:r>
        <w:t></w:t>
      </w:r>
      <w:r>
        <w:rPr>
          <w:rFonts w:hint="eastAsia"/>
        </w:rPr>
        <w:t>також</w:t>
      </w:r>
    </w:p>
    <w:p w:rsidR="00DB6213" w:rsidRDefault="00DB6213" w:rsidP="00DB6213">
      <w:r>
        <w:rPr>
          <w:rFonts w:hint="eastAsia"/>
        </w:rPr>
        <w:t>шляхи</w:t>
      </w:r>
      <w:r>
        <w:t></w:t>
      </w:r>
      <w:r>
        <w:rPr>
          <w:rFonts w:hint="eastAsia"/>
        </w:rPr>
        <w:t>його</w:t>
      </w:r>
      <w:r>
        <w:t></w:t>
      </w:r>
      <w:r>
        <w:rPr>
          <w:rFonts w:hint="eastAsia"/>
        </w:rPr>
        <w:t>досягнення</w:t>
      </w:r>
      <w:r>
        <w:t></w:t>
      </w:r>
      <w:r>
        <w:rPr>
          <w:rFonts w:hint="eastAsia"/>
        </w:rPr>
        <w:t>через</w:t>
      </w:r>
      <w:r>
        <w:t></w:t>
      </w:r>
      <w:r>
        <w:rPr>
          <w:rFonts w:hint="eastAsia"/>
        </w:rPr>
        <w:t>встановлення</w:t>
      </w:r>
      <w:r>
        <w:t></w:t>
      </w:r>
      <w:r>
        <w:rPr>
          <w:rFonts w:hint="eastAsia"/>
        </w:rPr>
        <w:t>та</w:t>
      </w:r>
      <w:r>
        <w:t></w:t>
      </w:r>
      <w:r>
        <w:rPr>
          <w:rFonts w:hint="eastAsia"/>
        </w:rPr>
        <w:t>реалізацію</w:t>
      </w:r>
      <w:r>
        <w:t></w:t>
      </w:r>
      <w:r>
        <w:rPr>
          <w:rFonts w:hint="eastAsia"/>
        </w:rPr>
        <w:t>правових</w:t>
      </w:r>
      <w:r>
        <w:t></w:t>
      </w:r>
      <w:r>
        <w:rPr>
          <w:rFonts w:hint="eastAsia"/>
        </w:rPr>
        <w:t>норм</w:t>
      </w:r>
    </w:p>
    <w:p w:rsidR="00DB6213" w:rsidRDefault="00DB6213" w:rsidP="00DB6213">
      <w:r>
        <w:rPr>
          <w:rFonts w:hint="eastAsia"/>
        </w:rPr>
        <w:t>юридичної</w:t>
      </w:r>
      <w:r>
        <w:t></w:t>
      </w:r>
      <w:r>
        <w:rPr>
          <w:rFonts w:hint="eastAsia"/>
        </w:rPr>
        <w:t>відповідальності</w:t>
      </w:r>
      <w:r>
        <w:t></w:t>
      </w:r>
      <w:r>
        <w:t></w:t>
      </w:r>
      <w:r>
        <w:rPr>
          <w:rFonts w:hint="eastAsia"/>
        </w:rPr>
        <w:t>Основна</w:t>
      </w:r>
      <w:r>
        <w:t></w:t>
      </w:r>
      <w:r>
        <w:rPr>
          <w:rFonts w:hint="eastAsia"/>
        </w:rPr>
        <w:t>мета</w:t>
      </w:r>
      <w:r>
        <w:t></w:t>
      </w:r>
      <w:r>
        <w:rPr>
          <w:rFonts w:hint="eastAsia"/>
        </w:rPr>
        <w:t>юридичної</w:t>
      </w:r>
      <w:r>
        <w:t></w:t>
      </w:r>
      <w:r>
        <w:rPr>
          <w:rFonts w:hint="eastAsia"/>
        </w:rPr>
        <w:t>відповідальності</w:t>
      </w:r>
      <w:r>
        <w:t></w:t>
      </w:r>
      <w:r>
        <w:rPr>
          <w:rFonts w:hint="eastAsia"/>
        </w:rPr>
        <w:t>у</w:t>
      </w:r>
    </w:p>
    <w:p w:rsidR="00DB6213" w:rsidRDefault="00DB6213" w:rsidP="00DB6213">
      <w:r>
        <w:rPr>
          <w:rFonts w:hint="eastAsia"/>
        </w:rPr>
        <w:t>трудовому</w:t>
      </w:r>
      <w:r>
        <w:t></w:t>
      </w:r>
      <w:r>
        <w:rPr>
          <w:rFonts w:hint="eastAsia"/>
        </w:rPr>
        <w:t>праві</w:t>
      </w:r>
      <w:r>
        <w:t></w:t>
      </w:r>
      <w:r>
        <w:rPr>
          <w:rFonts w:hint="eastAsia"/>
        </w:rPr>
        <w:t>органічно</w:t>
      </w:r>
      <w:r>
        <w:t></w:t>
      </w:r>
      <w:r>
        <w:rPr>
          <w:rFonts w:hint="eastAsia"/>
        </w:rPr>
        <w:t>співпадає</w:t>
      </w:r>
      <w:r>
        <w:t></w:t>
      </w:r>
      <w:r>
        <w:rPr>
          <w:rFonts w:hint="eastAsia"/>
        </w:rPr>
        <w:t>із</w:t>
      </w:r>
      <w:r>
        <w:t></w:t>
      </w:r>
      <w:r>
        <w:rPr>
          <w:rFonts w:hint="eastAsia"/>
        </w:rPr>
        <w:t>завданнями</w:t>
      </w:r>
      <w:r>
        <w:t></w:t>
      </w:r>
      <w:r>
        <w:rPr>
          <w:rFonts w:hint="eastAsia"/>
        </w:rPr>
        <w:t>цього</w:t>
      </w:r>
      <w:r>
        <w:t></w:t>
      </w:r>
      <w:r>
        <w:rPr>
          <w:rFonts w:hint="eastAsia"/>
        </w:rPr>
        <w:t>інституту</w:t>
      </w:r>
      <w:r>
        <w:t></w:t>
      </w:r>
      <w:r>
        <w:rPr>
          <w:rFonts w:hint="eastAsia"/>
        </w:rPr>
        <w:t>права</w:t>
      </w:r>
      <w:r>
        <w:t></w:t>
      </w:r>
      <w:r>
        <w:rPr>
          <w:rFonts w:hint="eastAsia"/>
        </w:rPr>
        <w:t>та</w:t>
      </w:r>
    </w:p>
    <w:p w:rsidR="00DB6213" w:rsidRDefault="00DB6213" w:rsidP="00DB6213">
      <w:r>
        <w:rPr>
          <w:rFonts w:hint="eastAsia"/>
        </w:rPr>
        <w:t>виражається</w:t>
      </w:r>
      <w:r>
        <w:t></w:t>
      </w:r>
      <w:r>
        <w:rPr>
          <w:rFonts w:hint="eastAsia"/>
        </w:rPr>
        <w:t>у</w:t>
      </w:r>
      <w:r>
        <w:t></w:t>
      </w:r>
      <w:r>
        <w:rPr>
          <w:rFonts w:hint="eastAsia"/>
        </w:rPr>
        <w:t>регулюванні</w:t>
      </w:r>
      <w:r>
        <w:t></w:t>
      </w:r>
      <w:r>
        <w:rPr>
          <w:rFonts w:hint="eastAsia"/>
        </w:rPr>
        <w:t>та</w:t>
      </w:r>
      <w:r>
        <w:t></w:t>
      </w:r>
      <w:r>
        <w:rPr>
          <w:rFonts w:hint="eastAsia"/>
        </w:rPr>
        <w:t>охороні</w:t>
      </w:r>
      <w:r>
        <w:t></w:t>
      </w:r>
      <w:r>
        <w:rPr>
          <w:rFonts w:hint="eastAsia"/>
        </w:rPr>
        <w:t>відносин</w:t>
      </w:r>
      <w:r>
        <w:t></w:t>
      </w:r>
      <w:r>
        <w:rPr>
          <w:rFonts w:hint="eastAsia"/>
        </w:rPr>
        <w:t>у</w:t>
      </w:r>
      <w:r>
        <w:t></w:t>
      </w:r>
      <w:r>
        <w:rPr>
          <w:rFonts w:hint="eastAsia"/>
        </w:rPr>
        <w:t>сфері</w:t>
      </w:r>
      <w:r>
        <w:t></w:t>
      </w:r>
      <w:r>
        <w:rPr>
          <w:rFonts w:hint="eastAsia"/>
        </w:rPr>
        <w:t>трудового</w:t>
      </w:r>
      <w:r>
        <w:t></w:t>
      </w:r>
      <w:r>
        <w:rPr>
          <w:rFonts w:hint="eastAsia"/>
        </w:rPr>
        <w:t>права</w:t>
      </w:r>
      <w:r>
        <w:t></w:t>
      </w:r>
      <w:r>
        <w:t></w:t>
      </w:r>
      <w:r>
        <w:rPr>
          <w:rFonts w:hint="eastAsia"/>
        </w:rPr>
        <w:t>що</w:t>
      </w:r>
    </w:p>
    <w:p w:rsidR="00DB6213" w:rsidRDefault="00DB6213" w:rsidP="00DB6213">
      <w:r>
        <w:rPr>
          <w:rFonts w:hint="eastAsia"/>
        </w:rPr>
        <w:t>досягаються</w:t>
      </w:r>
      <w:r>
        <w:t></w:t>
      </w:r>
      <w:r>
        <w:rPr>
          <w:rFonts w:hint="eastAsia"/>
        </w:rPr>
        <w:t>за</w:t>
      </w:r>
      <w:r>
        <w:t></w:t>
      </w:r>
      <w:r>
        <w:rPr>
          <w:rFonts w:hint="eastAsia"/>
        </w:rPr>
        <w:t>допомогою</w:t>
      </w:r>
      <w:r>
        <w:t></w:t>
      </w:r>
      <w:r>
        <w:rPr>
          <w:rFonts w:hint="eastAsia"/>
        </w:rPr>
        <w:t>відповідних</w:t>
      </w:r>
      <w:r>
        <w:t></w:t>
      </w:r>
      <w:r>
        <w:rPr>
          <w:rFonts w:hint="eastAsia"/>
        </w:rPr>
        <w:t>спеціальних</w:t>
      </w:r>
      <w:r>
        <w:t></w:t>
      </w:r>
      <w:r>
        <w:rPr>
          <w:rFonts w:hint="eastAsia"/>
        </w:rPr>
        <w:t>цілей</w:t>
      </w:r>
      <w:r>
        <w:t></w:t>
      </w:r>
      <w:r>
        <w:t></w:t>
      </w:r>
      <w:r>
        <w:rPr>
          <w:rFonts w:hint="eastAsia"/>
        </w:rPr>
        <w:t>які</w:t>
      </w:r>
      <w:r>
        <w:t></w:t>
      </w:r>
      <w:r>
        <w:rPr>
          <w:rFonts w:hint="eastAsia"/>
        </w:rPr>
        <w:t>виражені</w:t>
      </w:r>
      <w:r>
        <w:t></w:t>
      </w:r>
      <w:r>
        <w:rPr>
          <w:rFonts w:hint="eastAsia"/>
        </w:rPr>
        <w:t>у</w:t>
      </w:r>
    </w:p>
    <w:p w:rsidR="00DB6213" w:rsidRDefault="00DB6213" w:rsidP="00DB6213">
      <w:r>
        <w:rPr>
          <w:rFonts w:hint="eastAsia"/>
        </w:rPr>
        <w:t>відповідній</w:t>
      </w:r>
      <w:r>
        <w:t></w:t>
      </w:r>
      <w:r>
        <w:rPr>
          <w:rFonts w:hint="eastAsia"/>
        </w:rPr>
        <w:t>системі</w:t>
      </w:r>
      <w:r>
        <w:t></w:t>
      </w:r>
      <w:r>
        <w:t></w:t>
      </w:r>
      <w:r>
        <w:rPr>
          <w:rFonts w:hint="eastAsia"/>
        </w:rPr>
        <w:t>Відповідно</w:t>
      </w:r>
      <w:r>
        <w:t></w:t>
      </w:r>
      <w:r>
        <w:rPr>
          <w:rFonts w:hint="eastAsia"/>
        </w:rPr>
        <w:t>цілі</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p>
    <w:p w:rsidR="00DB6213" w:rsidRDefault="00DB6213" w:rsidP="00DB6213">
      <w:r>
        <w:rPr>
          <w:rFonts w:hint="eastAsia"/>
        </w:rPr>
        <w:t>праві</w:t>
      </w:r>
      <w:r>
        <w:t></w:t>
      </w:r>
      <w:r>
        <w:rPr>
          <w:rFonts w:hint="eastAsia"/>
        </w:rPr>
        <w:t>умовно</w:t>
      </w:r>
      <w:r>
        <w:t></w:t>
      </w:r>
      <w:r>
        <w:rPr>
          <w:rFonts w:hint="eastAsia"/>
        </w:rPr>
        <w:t>поєднанні</w:t>
      </w:r>
      <w:r>
        <w:t></w:t>
      </w:r>
      <w:r>
        <w:rPr>
          <w:rFonts w:hint="eastAsia"/>
        </w:rPr>
        <w:t>в</w:t>
      </w:r>
      <w:r>
        <w:t></w:t>
      </w:r>
      <w:r>
        <w:rPr>
          <w:rFonts w:hint="eastAsia"/>
        </w:rPr>
        <w:t>таку</w:t>
      </w:r>
      <w:r>
        <w:t></w:t>
      </w:r>
      <w:r>
        <w:rPr>
          <w:rFonts w:hint="eastAsia"/>
        </w:rPr>
        <w:t>систему</w:t>
      </w:r>
      <w:r>
        <w:t></w:t>
      </w:r>
      <w:r>
        <w:t></w:t>
      </w:r>
      <w:r>
        <w:rPr>
          <w:rFonts w:hint="eastAsia"/>
        </w:rPr>
        <w:t>загальноправові</w:t>
      </w:r>
      <w:r>
        <w:t></w:t>
      </w:r>
      <w:r>
        <w:t></w:t>
      </w:r>
      <w:r>
        <w:rPr>
          <w:rFonts w:hint="eastAsia"/>
        </w:rPr>
        <w:t>спеціальні</w:t>
      </w:r>
      <w:r>
        <w:t></w:t>
      </w:r>
      <w:r>
        <w:rPr>
          <w:rFonts w:hint="eastAsia"/>
        </w:rPr>
        <w:t>та</w:t>
      </w:r>
    </w:p>
    <w:p w:rsidR="00DB6213" w:rsidRDefault="00DB6213" w:rsidP="00DB6213">
      <w:r>
        <w:rPr>
          <w:rFonts w:hint="eastAsia"/>
        </w:rPr>
        <w:t>факультативні</w:t>
      </w:r>
      <w:r>
        <w:t></w:t>
      </w:r>
      <w:r>
        <w:rPr>
          <w:rFonts w:hint="eastAsia"/>
        </w:rPr>
        <w:t>цілі</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p>
    <w:p w:rsidR="00DB6213" w:rsidRDefault="00DB6213" w:rsidP="00DB6213">
      <w:r>
        <w:t></w:t>
      </w:r>
      <w:r>
        <w:t></w:t>
      </w:r>
      <w:r>
        <w:t></w:t>
      </w:r>
      <w:r>
        <w:rPr>
          <w:rFonts w:hint="eastAsia"/>
        </w:rPr>
        <w:t>Функції</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w:t>
      </w:r>
      <w:r>
        <w:t></w:t>
      </w:r>
      <w:r>
        <w:rPr>
          <w:rFonts w:hint="eastAsia"/>
        </w:rPr>
        <w:t>це</w:t>
      </w:r>
      <w:r>
        <w:t></w:t>
      </w:r>
      <w:r>
        <w:rPr>
          <w:rFonts w:hint="eastAsia"/>
        </w:rPr>
        <w:t>основні</w:t>
      </w:r>
    </w:p>
    <w:p w:rsidR="00DB6213" w:rsidRDefault="00DB6213" w:rsidP="00DB6213">
      <w:r>
        <w:rPr>
          <w:rFonts w:hint="eastAsia"/>
        </w:rPr>
        <w:t>напрямки</w:t>
      </w:r>
      <w:r>
        <w:t></w:t>
      </w:r>
      <w:r>
        <w:rPr>
          <w:rFonts w:hint="eastAsia"/>
        </w:rPr>
        <w:t>впливу</w:t>
      </w:r>
      <w:r>
        <w:t></w:t>
      </w:r>
      <w:r>
        <w:rPr>
          <w:rFonts w:hint="eastAsia"/>
        </w:rPr>
        <w:t>юридичної</w:t>
      </w:r>
      <w:r>
        <w:t></w:t>
      </w:r>
      <w:r>
        <w:rPr>
          <w:rFonts w:hint="eastAsia"/>
        </w:rPr>
        <w:t>відповідальності</w:t>
      </w:r>
      <w:r>
        <w:t></w:t>
      </w:r>
      <w:r>
        <w:rPr>
          <w:rFonts w:hint="eastAsia"/>
        </w:rPr>
        <w:t>на</w:t>
      </w:r>
      <w:r>
        <w:t></w:t>
      </w:r>
      <w:r>
        <w:rPr>
          <w:rFonts w:hint="eastAsia"/>
        </w:rPr>
        <w:t>відносини</w:t>
      </w:r>
      <w:r>
        <w:t></w:t>
      </w:r>
      <w:r>
        <w:rPr>
          <w:rFonts w:hint="eastAsia"/>
        </w:rPr>
        <w:t>у</w:t>
      </w:r>
      <w:r>
        <w:t></w:t>
      </w:r>
      <w:r>
        <w:rPr>
          <w:rFonts w:hint="eastAsia"/>
        </w:rPr>
        <w:t>сфері</w:t>
      </w:r>
      <w:r>
        <w:t></w:t>
      </w:r>
      <w:r>
        <w:rPr>
          <w:rFonts w:hint="eastAsia"/>
        </w:rPr>
        <w:t>праці</w:t>
      </w:r>
      <w:r>
        <w:t></w:t>
      </w:r>
    </w:p>
    <w:p w:rsidR="00DB6213" w:rsidRDefault="00DB6213" w:rsidP="00DB6213">
      <w:r>
        <w:rPr>
          <w:rFonts w:hint="eastAsia"/>
        </w:rPr>
        <w:t>поведінку</w:t>
      </w:r>
      <w:r>
        <w:t></w:t>
      </w:r>
      <w:r>
        <w:rPr>
          <w:rFonts w:hint="eastAsia"/>
        </w:rPr>
        <w:t>суб’єктів</w:t>
      </w:r>
      <w:r>
        <w:t></w:t>
      </w:r>
      <w:r>
        <w:rPr>
          <w:rFonts w:hint="eastAsia"/>
        </w:rPr>
        <w:t>трудових</w:t>
      </w:r>
      <w:r>
        <w:t></w:t>
      </w:r>
      <w:r>
        <w:rPr>
          <w:rFonts w:hint="eastAsia"/>
        </w:rPr>
        <w:t>правовідносин</w:t>
      </w:r>
      <w:r>
        <w:t></w:t>
      </w:r>
      <w:r>
        <w:rPr>
          <w:rFonts w:hint="eastAsia"/>
        </w:rPr>
        <w:t>та</w:t>
      </w:r>
      <w:r>
        <w:t></w:t>
      </w:r>
      <w:r>
        <w:rPr>
          <w:rFonts w:hint="eastAsia"/>
        </w:rPr>
        <w:t>похідних</w:t>
      </w:r>
      <w:r>
        <w:t></w:t>
      </w:r>
      <w:r>
        <w:rPr>
          <w:rFonts w:hint="eastAsia"/>
        </w:rPr>
        <w:t>відносин</w:t>
      </w:r>
      <w:r>
        <w:t></w:t>
      </w:r>
    </w:p>
    <w:p w:rsidR="00DB6213" w:rsidRDefault="00DB6213" w:rsidP="00DB6213">
      <w:r>
        <w:rPr>
          <w:rFonts w:hint="eastAsia"/>
        </w:rPr>
        <w:t>правосвідомість</w:t>
      </w:r>
      <w:r>
        <w:t></w:t>
      </w:r>
      <w:r>
        <w:t></w:t>
      </w:r>
      <w:r>
        <w:rPr>
          <w:rFonts w:hint="eastAsia"/>
        </w:rPr>
        <w:t>культуру</w:t>
      </w:r>
      <w:r>
        <w:t></w:t>
      </w:r>
      <w:r>
        <w:rPr>
          <w:rFonts w:hint="eastAsia"/>
        </w:rPr>
        <w:t>й</w:t>
      </w:r>
      <w:r>
        <w:t></w:t>
      </w:r>
      <w:r>
        <w:rPr>
          <w:rFonts w:hint="eastAsia"/>
        </w:rPr>
        <w:t>дисципліну</w:t>
      </w:r>
      <w:r>
        <w:t></w:t>
      </w:r>
      <w:r>
        <w:rPr>
          <w:rFonts w:hint="eastAsia"/>
        </w:rPr>
        <w:t>праці</w:t>
      </w:r>
      <w:r>
        <w:t></w:t>
      </w:r>
      <w:r>
        <w:t></w:t>
      </w:r>
      <w:r>
        <w:rPr>
          <w:rFonts w:hint="eastAsia"/>
        </w:rPr>
        <w:t>в</w:t>
      </w:r>
      <w:r>
        <w:t></w:t>
      </w:r>
      <w:r>
        <w:rPr>
          <w:rFonts w:hint="eastAsia"/>
        </w:rPr>
        <w:t>яких</w:t>
      </w:r>
      <w:r>
        <w:t></w:t>
      </w:r>
      <w:r>
        <w:rPr>
          <w:rFonts w:hint="eastAsia"/>
        </w:rPr>
        <w:t>розкривається</w:t>
      </w:r>
      <w:r>
        <w:t></w:t>
      </w:r>
      <w:r>
        <w:rPr>
          <w:rFonts w:hint="eastAsia"/>
        </w:rPr>
        <w:t>її</w:t>
      </w:r>
    </w:p>
    <w:p w:rsidR="00DB6213" w:rsidRDefault="00DB6213" w:rsidP="00DB6213">
      <w:r>
        <w:rPr>
          <w:rFonts w:hint="eastAsia"/>
        </w:rPr>
        <w:t>юридична</w:t>
      </w:r>
      <w:r>
        <w:t></w:t>
      </w:r>
      <w:r>
        <w:rPr>
          <w:rFonts w:hint="eastAsia"/>
        </w:rPr>
        <w:t>сутність</w:t>
      </w:r>
      <w:r>
        <w:t></w:t>
      </w:r>
      <w:r>
        <w:t></w:t>
      </w:r>
      <w:r>
        <w:rPr>
          <w:rFonts w:hint="eastAsia"/>
        </w:rPr>
        <w:t>соціальне</w:t>
      </w:r>
      <w:r>
        <w:t></w:t>
      </w:r>
      <w:r>
        <w:rPr>
          <w:rFonts w:hint="eastAsia"/>
        </w:rPr>
        <w:t>призначення</w:t>
      </w:r>
      <w:r>
        <w:t></w:t>
      </w:r>
      <w:r>
        <w:t></w:t>
      </w:r>
      <w:r>
        <w:rPr>
          <w:rFonts w:hint="eastAsia"/>
        </w:rPr>
        <w:t>а</w:t>
      </w:r>
      <w:r>
        <w:t></w:t>
      </w:r>
      <w:r>
        <w:rPr>
          <w:rFonts w:hint="eastAsia"/>
        </w:rPr>
        <w:t>також</w:t>
      </w:r>
      <w:r>
        <w:t></w:t>
      </w:r>
      <w:r>
        <w:t></w:t>
      </w:r>
      <w:r>
        <w:rPr>
          <w:rFonts w:hint="eastAsia"/>
        </w:rPr>
        <w:t>через</w:t>
      </w:r>
      <w:r>
        <w:t></w:t>
      </w:r>
      <w:r>
        <w:rPr>
          <w:rFonts w:hint="eastAsia"/>
        </w:rPr>
        <w:t>які</w:t>
      </w:r>
      <w:r>
        <w:t></w:t>
      </w:r>
      <w:r>
        <w:rPr>
          <w:rFonts w:hint="eastAsia"/>
        </w:rPr>
        <w:t>досягаються</w:t>
      </w:r>
    </w:p>
    <w:p w:rsidR="00DB6213" w:rsidRDefault="00DB6213" w:rsidP="00DB6213">
      <w:r>
        <w:rPr>
          <w:rFonts w:hint="eastAsia"/>
        </w:rPr>
        <w:t>основні</w:t>
      </w:r>
      <w:r>
        <w:t></w:t>
      </w:r>
      <w:r>
        <w:rPr>
          <w:rFonts w:hint="eastAsia"/>
        </w:rPr>
        <w:t>цілі</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t></w:t>
      </w:r>
      <w:r>
        <w:rPr>
          <w:rFonts w:hint="eastAsia"/>
        </w:rPr>
        <w:t>Система</w:t>
      </w:r>
      <w:r>
        <w:t></w:t>
      </w:r>
      <w:r>
        <w:rPr>
          <w:rFonts w:hint="eastAsia"/>
        </w:rPr>
        <w:t>функцій</w:t>
      </w:r>
    </w:p>
    <w:p w:rsidR="00DB6213" w:rsidRDefault="00DB6213" w:rsidP="00DB6213">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охоплює</w:t>
      </w:r>
      <w:r>
        <w:t></w:t>
      </w:r>
      <w:r>
        <w:rPr>
          <w:rFonts w:hint="eastAsia"/>
        </w:rPr>
        <w:t>превентивну</w:t>
      </w:r>
      <w:r>
        <w:t></w:t>
      </w:r>
    </w:p>
    <w:p w:rsidR="00DB6213" w:rsidRDefault="00DB6213" w:rsidP="00DB6213">
      <w:r>
        <w:rPr>
          <w:rFonts w:hint="eastAsia"/>
        </w:rPr>
        <w:t>виховну</w:t>
      </w:r>
      <w:r>
        <w:t></w:t>
      </w:r>
      <w:r>
        <w:t></w:t>
      </w:r>
      <w:r>
        <w:rPr>
          <w:rFonts w:hint="eastAsia"/>
        </w:rPr>
        <w:t>каральну</w:t>
      </w:r>
      <w:r>
        <w:t></w:t>
      </w:r>
      <w:r>
        <w:t></w:t>
      </w:r>
      <w:r>
        <w:rPr>
          <w:rFonts w:hint="eastAsia"/>
        </w:rPr>
        <w:t>штрафну</w:t>
      </w:r>
      <w:r>
        <w:t></w:t>
      </w:r>
      <w:r>
        <w:t></w:t>
      </w:r>
      <w:r>
        <w:t></w:t>
      </w:r>
      <w:r>
        <w:rPr>
          <w:rFonts w:hint="eastAsia"/>
        </w:rPr>
        <w:t>правопоновлюючу</w:t>
      </w:r>
      <w:r>
        <w:t></w:t>
      </w:r>
      <w:r>
        <w:t></w:t>
      </w:r>
      <w:r>
        <w:rPr>
          <w:rFonts w:hint="eastAsia"/>
        </w:rPr>
        <w:t>компенсаційну</w:t>
      </w:r>
      <w:r>
        <w:t></w:t>
      </w:r>
      <w:r>
        <w:t></w:t>
      </w:r>
    </w:p>
    <w:p w:rsidR="00DB6213" w:rsidRDefault="00DB6213" w:rsidP="00DB6213">
      <w:r>
        <w:rPr>
          <w:rFonts w:hint="eastAsia"/>
        </w:rPr>
        <w:t>організуючу</w:t>
      </w:r>
      <w:r>
        <w:t></w:t>
      </w:r>
      <w:r>
        <w:t></w:t>
      </w:r>
      <w:r>
        <w:rPr>
          <w:rFonts w:hint="eastAsia"/>
        </w:rPr>
        <w:t>регулятивну</w:t>
      </w:r>
      <w:r>
        <w:t></w:t>
      </w:r>
      <w:r>
        <w:t></w:t>
      </w:r>
      <w:r>
        <w:rPr>
          <w:rFonts w:hint="eastAsia"/>
        </w:rPr>
        <w:t>функції</w:t>
      </w:r>
      <w:r>
        <w:t></w:t>
      </w:r>
    </w:p>
    <w:p w:rsidR="00DB6213" w:rsidRDefault="00DB6213" w:rsidP="00DB6213">
      <w:r>
        <w:t></w:t>
      </w:r>
      <w:r>
        <w:t></w:t>
      </w:r>
      <w:r>
        <w:t></w:t>
      </w:r>
      <w:r>
        <w:rPr>
          <w:rFonts w:hint="eastAsia"/>
        </w:rPr>
        <w:t>Дисциплінарна</w:t>
      </w:r>
      <w:r>
        <w:t></w:t>
      </w:r>
      <w:r>
        <w:rPr>
          <w:rFonts w:hint="eastAsia"/>
        </w:rPr>
        <w:t>відповідальність</w:t>
      </w:r>
      <w:r>
        <w:t></w:t>
      </w:r>
      <w:r>
        <w:rPr>
          <w:rFonts w:hint="eastAsia"/>
        </w:rPr>
        <w:t>–</w:t>
      </w:r>
      <w:r>
        <w:t></w:t>
      </w:r>
      <w:r>
        <w:rPr>
          <w:rFonts w:hint="eastAsia"/>
        </w:rPr>
        <w:t>це</w:t>
      </w:r>
      <w:r>
        <w:t></w:t>
      </w:r>
      <w:r>
        <w:rPr>
          <w:rFonts w:hint="eastAsia"/>
        </w:rPr>
        <w:t>такий</w:t>
      </w:r>
      <w:r>
        <w:t></w:t>
      </w:r>
      <w:r>
        <w:rPr>
          <w:rFonts w:hint="eastAsia"/>
        </w:rPr>
        <w:t>вид</w:t>
      </w:r>
      <w:r>
        <w:t></w:t>
      </w:r>
      <w:r>
        <w:rPr>
          <w:rFonts w:hint="eastAsia"/>
        </w:rPr>
        <w:t>юридичної</w:t>
      </w:r>
    </w:p>
    <w:p w:rsidR="00DB6213" w:rsidRDefault="00DB6213" w:rsidP="00DB6213">
      <w:r>
        <w:rPr>
          <w:rFonts w:hint="eastAsia"/>
        </w:rPr>
        <w:t>відповідальності</w:t>
      </w:r>
      <w:r>
        <w:t></w:t>
      </w:r>
      <w:r>
        <w:t></w:t>
      </w:r>
      <w:r>
        <w:rPr>
          <w:rFonts w:hint="eastAsia"/>
        </w:rPr>
        <w:t>що</w:t>
      </w:r>
      <w:r>
        <w:t></w:t>
      </w:r>
      <w:r>
        <w:t></w:t>
      </w:r>
      <w:r>
        <w:t></w:t>
      </w:r>
      <w:r>
        <w:t></w:t>
      </w:r>
      <w:r>
        <w:t></w:t>
      </w:r>
      <w:r>
        <w:rPr>
          <w:rFonts w:hint="eastAsia"/>
        </w:rPr>
        <w:t>застосовується</w:t>
      </w:r>
      <w:r>
        <w:t></w:t>
      </w:r>
      <w:r>
        <w:rPr>
          <w:rFonts w:hint="eastAsia"/>
        </w:rPr>
        <w:t>у</w:t>
      </w:r>
      <w:r>
        <w:t></w:t>
      </w:r>
      <w:r>
        <w:rPr>
          <w:rFonts w:hint="eastAsia"/>
        </w:rPr>
        <w:t>результаті</w:t>
      </w:r>
      <w:r>
        <w:t></w:t>
      </w:r>
      <w:r>
        <w:rPr>
          <w:rFonts w:hint="eastAsia"/>
        </w:rPr>
        <w:t>реалізації</w:t>
      </w:r>
      <w:r>
        <w:t></w:t>
      </w:r>
      <w:r>
        <w:rPr>
          <w:rFonts w:hint="eastAsia"/>
        </w:rPr>
        <w:t>суб’єктом</w:t>
      </w:r>
    </w:p>
    <w:p w:rsidR="00DB6213" w:rsidRDefault="00DB6213" w:rsidP="00DB6213">
      <w:r>
        <w:t></w:t>
      </w:r>
      <w:r>
        <w:t></w:t>
      </w:r>
      <w:r>
        <w:t></w:t>
      </w:r>
    </w:p>
    <w:p w:rsidR="00DB6213" w:rsidRDefault="00DB6213" w:rsidP="00DB6213">
      <w:r>
        <w:rPr>
          <w:rFonts w:hint="eastAsia"/>
        </w:rPr>
        <w:t>дисциплінарної</w:t>
      </w:r>
      <w:r>
        <w:t></w:t>
      </w:r>
      <w:r>
        <w:rPr>
          <w:rFonts w:hint="eastAsia"/>
        </w:rPr>
        <w:t>влади</w:t>
      </w:r>
      <w:r>
        <w:t></w:t>
      </w:r>
      <w:r>
        <w:rPr>
          <w:rFonts w:hint="eastAsia"/>
        </w:rPr>
        <w:t>права</w:t>
      </w:r>
      <w:r>
        <w:t></w:t>
      </w:r>
      <w:r>
        <w:rPr>
          <w:rFonts w:hint="eastAsia"/>
        </w:rPr>
        <w:t>на</w:t>
      </w:r>
      <w:r>
        <w:t></w:t>
      </w:r>
      <w:r>
        <w:rPr>
          <w:rFonts w:hint="eastAsia"/>
        </w:rPr>
        <w:t>застосування</w:t>
      </w:r>
      <w:r>
        <w:t></w:t>
      </w:r>
      <w:r>
        <w:rPr>
          <w:rFonts w:hint="eastAsia"/>
        </w:rPr>
        <w:t>до</w:t>
      </w:r>
      <w:r>
        <w:t></w:t>
      </w:r>
      <w:r>
        <w:rPr>
          <w:rFonts w:hint="eastAsia"/>
        </w:rPr>
        <w:t>найманих</w:t>
      </w:r>
      <w:r>
        <w:t></w:t>
      </w:r>
      <w:r>
        <w:rPr>
          <w:rFonts w:hint="eastAsia"/>
        </w:rPr>
        <w:t>працівників</w:t>
      </w:r>
      <w:r>
        <w:t></w:t>
      </w:r>
      <w:r>
        <w:t></w:t>
      </w:r>
      <w:r>
        <w:rPr>
          <w:rFonts w:hint="eastAsia"/>
        </w:rPr>
        <w:t>що</w:t>
      </w:r>
    </w:p>
    <w:p w:rsidR="00DB6213" w:rsidRDefault="00DB6213" w:rsidP="00DB6213">
      <w:r>
        <w:rPr>
          <w:rFonts w:hint="eastAsia"/>
        </w:rPr>
        <w:t>умисно</w:t>
      </w:r>
      <w:r>
        <w:t></w:t>
      </w:r>
      <w:r>
        <w:rPr>
          <w:rFonts w:hint="eastAsia"/>
        </w:rPr>
        <w:t>вчинили</w:t>
      </w:r>
      <w:r>
        <w:t></w:t>
      </w:r>
      <w:r>
        <w:rPr>
          <w:rFonts w:hint="eastAsia"/>
        </w:rPr>
        <w:t>дисциплінарний</w:t>
      </w:r>
      <w:r>
        <w:t></w:t>
      </w:r>
      <w:r>
        <w:rPr>
          <w:rFonts w:hint="eastAsia"/>
        </w:rPr>
        <w:t>проступок</w:t>
      </w:r>
      <w:r>
        <w:t></w:t>
      </w:r>
      <w:r>
        <w:t></w:t>
      </w:r>
      <w:r>
        <w:rPr>
          <w:rFonts w:hint="eastAsia"/>
        </w:rPr>
        <w:t>заходів</w:t>
      </w:r>
      <w:r>
        <w:t></w:t>
      </w:r>
      <w:r>
        <w:rPr>
          <w:rFonts w:hint="eastAsia"/>
        </w:rPr>
        <w:t>дисциплінарного</w:t>
      </w:r>
    </w:p>
    <w:p w:rsidR="00DB6213" w:rsidRDefault="00DB6213" w:rsidP="00DB6213">
      <w:r>
        <w:rPr>
          <w:rFonts w:hint="eastAsia"/>
        </w:rPr>
        <w:t>стягнення</w:t>
      </w:r>
      <w:r>
        <w:t></w:t>
      </w:r>
      <w:r>
        <w:t></w:t>
      </w:r>
      <w:r>
        <w:rPr>
          <w:rFonts w:hint="eastAsia"/>
        </w:rPr>
        <w:t>вичерпний</w:t>
      </w:r>
      <w:r>
        <w:t></w:t>
      </w:r>
      <w:r>
        <w:rPr>
          <w:rFonts w:hint="eastAsia"/>
        </w:rPr>
        <w:t>перелік</w:t>
      </w:r>
      <w:r>
        <w:t></w:t>
      </w:r>
      <w:r>
        <w:rPr>
          <w:rFonts w:hint="eastAsia"/>
        </w:rPr>
        <w:t>яких</w:t>
      </w:r>
      <w:r>
        <w:t></w:t>
      </w:r>
      <w:r>
        <w:rPr>
          <w:rFonts w:hint="eastAsia"/>
        </w:rPr>
        <w:t>та</w:t>
      </w:r>
      <w:r>
        <w:t></w:t>
      </w:r>
      <w:r>
        <w:rPr>
          <w:rFonts w:hint="eastAsia"/>
        </w:rPr>
        <w:t>порядок</w:t>
      </w:r>
      <w:r>
        <w:t></w:t>
      </w:r>
      <w:r>
        <w:rPr>
          <w:rFonts w:hint="eastAsia"/>
        </w:rPr>
        <w:t>і</w:t>
      </w:r>
      <w:r>
        <w:t></w:t>
      </w:r>
      <w:r>
        <w:rPr>
          <w:rFonts w:hint="eastAsia"/>
        </w:rPr>
        <w:t>способи</w:t>
      </w:r>
      <w:r>
        <w:t></w:t>
      </w:r>
      <w:r>
        <w:rPr>
          <w:rFonts w:hint="eastAsia"/>
        </w:rPr>
        <w:t>накладання</w:t>
      </w:r>
      <w:r>
        <w:t></w:t>
      </w:r>
      <w:r>
        <w:rPr>
          <w:rFonts w:hint="eastAsia"/>
        </w:rPr>
        <w:t>яких</w:t>
      </w:r>
    </w:p>
    <w:p w:rsidR="00DB6213" w:rsidRDefault="00DB6213" w:rsidP="00DB6213">
      <w:r>
        <w:rPr>
          <w:rFonts w:hint="eastAsia"/>
        </w:rPr>
        <w:t>визначені</w:t>
      </w:r>
      <w:r>
        <w:t></w:t>
      </w:r>
      <w:r>
        <w:rPr>
          <w:rFonts w:hint="eastAsia"/>
        </w:rPr>
        <w:t>законодавчими</w:t>
      </w:r>
      <w:r>
        <w:t></w:t>
      </w:r>
      <w:r>
        <w:rPr>
          <w:rFonts w:hint="eastAsia"/>
        </w:rPr>
        <w:t>актами</w:t>
      </w:r>
      <w:r>
        <w:t></w:t>
      </w:r>
      <w:r>
        <w:t></w:t>
      </w:r>
      <w:r>
        <w:t></w:t>
      </w:r>
      <w:r>
        <w:t></w:t>
      </w:r>
      <w:r>
        <w:t></w:t>
      </w:r>
      <w:r>
        <w:rPr>
          <w:rFonts w:hint="eastAsia"/>
        </w:rPr>
        <w:t>характеризується</w:t>
      </w:r>
      <w:r>
        <w:t></w:t>
      </w:r>
      <w:r>
        <w:rPr>
          <w:rFonts w:hint="eastAsia"/>
        </w:rPr>
        <w:t>обумовленням</w:t>
      </w:r>
    </w:p>
    <w:p w:rsidR="00DB6213" w:rsidRDefault="00DB6213" w:rsidP="00DB6213">
      <w:r>
        <w:rPr>
          <w:rFonts w:hint="eastAsia"/>
        </w:rPr>
        <w:t>спеціального</w:t>
      </w:r>
      <w:r>
        <w:t></w:t>
      </w:r>
      <w:r>
        <w:rPr>
          <w:rFonts w:hint="eastAsia"/>
        </w:rPr>
        <w:t>правового</w:t>
      </w:r>
      <w:r>
        <w:t></w:t>
      </w:r>
      <w:r>
        <w:rPr>
          <w:rFonts w:hint="eastAsia"/>
        </w:rPr>
        <w:t>статусу</w:t>
      </w:r>
      <w:r>
        <w:t></w:t>
      </w:r>
      <w:r>
        <w:rPr>
          <w:rFonts w:hint="eastAsia"/>
        </w:rPr>
        <w:t>порушника</w:t>
      </w:r>
      <w:r>
        <w:t></w:t>
      </w:r>
      <w:r>
        <w:t></w:t>
      </w:r>
      <w:r>
        <w:rPr>
          <w:rFonts w:hint="eastAsia"/>
        </w:rPr>
        <w:t>працівник</w:t>
      </w:r>
      <w:r>
        <w:t></w:t>
      </w:r>
      <w:r>
        <w:rPr>
          <w:rFonts w:hint="eastAsia"/>
        </w:rPr>
        <w:t>зобов’язаний</w:t>
      </w:r>
      <w:r>
        <w:t></w:t>
      </w:r>
      <w:r>
        <w:rPr>
          <w:rFonts w:hint="eastAsia"/>
        </w:rPr>
        <w:t>зазнати</w:t>
      </w:r>
    </w:p>
    <w:p w:rsidR="00DB6213" w:rsidRDefault="00DB6213" w:rsidP="00DB6213">
      <w:r>
        <w:rPr>
          <w:rFonts w:hint="eastAsia"/>
        </w:rPr>
        <w:t>негативних</w:t>
      </w:r>
      <w:r>
        <w:t></w:t>
      </w:r>
      <w:r>
        <w:rPr>
          <w:rFonts w:hint="eastAsia"/>
        </w:rPr>
        <w:t>наслідків</w:t>
      </w:r>
      <w:r>
        <w:t></w:t>
      </w:r>
      <w:r>
        <w:rPr>
          <w:rFonts w:hint="eastAsia"/>
        </w:rPr>
        <w:t>морального</w:t>
      </w:r>
      <w:r>
        <w:t></w:t>
      </w:r>
      <w:r>
        <w:t></w:t>
      </w:r>
      <w:r>
        <w:rPr>
          <w:rFonts w:hint="eastAsia"/>
        </w:rPr>
        <w:t>організаційного</w:t>
      </w:r>
      <w:r>
        <w:t></w:t>
      </w:r>
      <w:r>
        <w:rPr>
          <w:rFonts w:hint="eastAsia"/>
        </w:rPr>
        <w:t>та</w:t>
      </w:r>
      <w:r>
        <w:t></w:t>
      </w:r>
      <w:r>
        <w:rPr>
          <w:rFonts w:hint="eastAsia"/>
        </w:rPr>
        <w:t>матеріального</w:t>
      </w:r>
    </w:p>
    <w:p w:rsidR="00DB6213" w:rsidRDefault="00DB6213" w:rsidP="00DB6213">
      <w:r>
        <w:rPr>
          <w:rFonts w:hint="eastAsia"/>
        </w:rPr>
        <w:t>характеру</w:t>
      </w:r>
      <w:r>
        <w:t></w:t>
      </w:r>
      <w:r>
        <w:t></w:t>
      </w:r>
      <w:r>
        <w:rPr>
          <w:rFonts w:hint="eastAsia"/>
        </w:rPr>
        <w:t>та</w:t>
      </w:r>
      <w:r>
        <w:t></w:t>
      </w:r>
      <w:r>
        <w:rPr>
          <w:rFonts w:hint="eastAsia"/>
        </w:rPr>
        <w:t>суб’єкта</w:t>
      </w:r>
      <w:r>
        <w:t></w:t>
      </w:r>
      <w:r>
        <w:rPr>
          <w:rFonts w:hint="eastAsia"/>
        </w:rPr>
        <w:t>дисциплінарної</w:t>
      </w:r>
      <w:r>
        <w:t></w:t>
      </w:r>
      <w:r>
        <w:rPr>
          <w:rFonts w:hint="eastAsia"/>
        </w:rPr>
        <w:t>влади</w:t>
      </w:r>
      <w:r>
        <w:t></w:t>
      </w:r>
      <w:r>
        <w:t></w:t>
      </w:r>
      <w:r>
        <w:rPr>
          <w:rFonts w:hint="eastAsia"/>
        </w:rPr>
        <w:t>має</w:t>
      </w:r>
      <w:r>
        <w:t></w:t>
      </w:r>
      <w:r>
        <w:rPr>
          <w:rFonts w:hint="eastAsia"/>
        </w:rPr>
        <w:t>право</w:t>
      </w:r>
      <w:r>
        <w:t></w:t>
      </w:r>
      <w:r>
        <w:rPr>
          <w:rFonts w:hint="eastAsia"/>
        </w:rPr>
        <w:t>накласти</w:t>
      </w:r>
      <w:r>
        <w:t></w:t>
      </w:r>
      <w:r>
        <w:rPr>
          <w:rFonts w:hint="eastAsia"/>
        </w:rPr>
        <w:t>на</w:t>
      </w:r>
    </w:p>
    <w:p w:rsidR="00DB6213" w:rsidRDefault="00DB6213" w:rsidP="00DB6213">
      <w:r>
        <w:rPr>
          <w:rFonts w:hint="eastAsia"/>
        </w:rPr>
        <w:t>порушника</w:t>
      </w:r>
      <w:r>
        <w:t></w:t>
      </w:r>
      <w:r>
        <w:rPr>
          <w:rFonts w:hint="eastAsia"/>
        </w:rPr>
        <w:t>трудової</w:t>
      </w:r>
      <w:r>
        <w:t></w:t>
      </w:r>
      <w:r>
        <w:rPr>
          <w:rFonts w:hint="eastAsia"/>
        </w:rPr>
        <w:t>дисципліни</w:t>
      </w:r>
      <w:r>
        <w:t></w:t>
      </w:r>
      <w:r>
        <w:rPr>
          <w:rFonts w:hint="eastAsia"/>
        </w:rPr>
        <w:t>дисциплінарне</w:t>
      </w:r>
      <w:r>
        <w:t></w:t>
      </w:r>
      <w:r>
        <w:rPr>
          <w:rFonts w:hint="eastAsia"/>
        </w:rPr>
        <w:t>стягнення</w:t>
      </w:r>
      <w:r>
        <w:t></w:t>
      </w:r>
      <w:r>
        <w:rPr>
          <w:rFonts w:hint="eastAsia"/>
        </w:rPr>
        <w:t>у</w:t>
      </w:r>
      <w:r>
        <w:t></w:t>
      </w:r>
      <w:r>
        <w:rPr>
          <w:rFonts w:hint="eastAsia"/>
        </w:rPr>
        <w:t>порядку</w:t>
      </w:r>
      <w:r>
        <w:t></w:t>
      </w:r>
      <w:r>
        <w:rPr>
          <w:rFonts w:hint="eastAsia"/>
        </w:rPr>
        <w:t>та</w:t>
      </w:r>
      <w:r>
        <w:t></w:t>
      </w:r>
      <w:r>
        <w:rPr>
          <w:rFonts w:hint="eastAsia"/>
        </w:rPr>
        <w:t>на</w:t>
      </w:r>
    </w:p>
    <w:p w:rsidR="00DB6213" w:rsidRDefault="00DB6213" w:rsidP="00DB6213">
      <w:r>
        <w:rPr>
          <w:rFonts w:hint="eastAsia"/>
        </w:rPr>
        <w:t>підставі</w:t>
      </w:r>
      <w:r>
        <w:t></w:t>
      </w:r>
      <w:r>
        <w:rPr>
          <w:rFonts w:hint="eastAsia"/>
        </w:rPr>
        <w:t>діючого</w:t>
      </w:r>
      <w:r>
        <w:t></w:t>
      </w:r>
      <w:r>
        <w:rPr>
          <w:rFonts w:hint="eastAsia"/>
        </w:rPr>
        <w:t>законодавства</w:t>
      </w:r>
      <w:r>
        <w:t></w:t>
      </w:r>
      <w:r>
        <w:t></w:t>
      </w:r>
    </w:p>
    <w:p w:rsidR="00DB6213" w:rsidRDefault="00DB6213" w:rsidP="00DB6213">
      <w:r>
        <w:t></w:t>
      </w:r>
      <w:r>
        <w:t></w:t>
      </w:r>
      <w:r>
        <w:t></w:t>
      </w:r>
      <w:r>
        <w:rPr>
          <w:rFonts w:hint="eastAsia"/>
        </w:rPr>
        <w:t>Основними</w:t>
      </w:r>
      <w:r>
        <w:t></w:t>
      </w:r>
      <w:r>
        <w:rPr>
          <w:rFonts w:hint="eastAsia"/>
        </w:rPr>
        <w:t>специфічними</w:t>
      </w:r>
      <w:r>
        <w:t></w:t>
      </w:r>
      <w:r>
        <w:rPr>
          <w:rFonts w:hint="eastAsia"/>
        </w:rPr>
        <w:t>ознаками</w:t>
      </w:r>
      <w:r>
        <w:t></w:t>
      </w:r>
      <w:r>
        <w:rPr>
          <w:rFonts w:hint="eastAsia"/>
        </w:rPr>
        <w:t>дисциплінарної</w:t>
      </w:r>
      <w:r>
        <w:t></w:t>
      </w:r>
      <w:r>
        <w:rPr>
          <w:rFonts w:hint="eastAsia"/>
        </w:rPr>
        <w:t>відповідальності</w:t>
      </w:r>
    </w:p>
    <w:p w:rsidR="00DB6213" w:rsidRDefault="00DB6213" w:rsidP="00DB6213">
      <w:r>
        <w:rPr>
          <w:rFonts w:hint="eastAsia"/>
        </w:rPr>
        <w:t>в</w:t>
      </w:r>
      <w:r>
        <w:t></w:t>
      </w:r>
      <w:r>
        <w:rPr>
          <w:rFonts w:hint="eastAsia"/>
        </w:rPr>
        <w:t>трудовому</w:t>
      </w:r>
      <w:r>
        <w:t></w:t>
      </w:r>
      <w:r>
        <w:rPr>
          <w:rFonts w:hint="eastAsia"/>
        </w:rPr>
        <w:t>праві</w:t>
      </w:r>
      <w:r>
        <w:t></w:t>
      </w:r>
      <w:r>
        <w:rPr>
          <w:rFonts w:hint="eastAsia"/>
        </w:rPr>
        <w:t>Україні</w:t>
      </w:r>
      <w:r>
        <w:t></w:t>
      </w:r>
      <w:r>
        <w:rPr>
          <w:rFonts w:hint="eastAsia"/>
        </w:rPr>
        <w:t>є</w:t>
      </w:r>
      <w:r>
        <w:t></w:t>
      </w:r>
      <w:r>
        <w:t></w:t>
      </w:r>
      <w:r>
        <w:t></w:t>
      </w:r>
      <w:r>
        <w:t></w:t>
      </w:r>
      <w:r>
        <w:t></w:t>
      </w:r>
      <w:r>
        <w:rPr>
          <w:rFonts w:hint="eastAsia"/>
        </w:rPr>
        <w:t>вважається</w:t>
      </w:r>
      <w:r>
        <w:t></w:t>
      </w:r>
      <w:r>
        <w:rPr>
          <w:rFonts w:hint="eastAsia"/>
        </w:rPr>
        <w:t>окремим</w:t>
      </w:r>
      <w:r>
        <w:t></w:t>
      </w:r>
      <w:r>
        <w:rPr>
          <w:rFonts w:hint="eastAsia"/>
        </w:rPr>
        <w:t>видом</w:t>
      </w:r>
      <w:r>
        <w:t></w:t>
      </w:r>
      <w:r>
        <w:rPr>
          <w:rFonts w:hint="eastAsia"/>
        </w:rPr>
        <w:t>юридичної</w:t>
      </w:r>
    </w:p>
    <w:p w:rsidR="00DB6213" w:rsidRDefault="00DB6213" w:rsidP="00DB6213">
      <w:r>
        <w:rPr>
          <w:rFonts w:hint="eastAsia"/>
        </w:rPr>
        <w:t>відповідальності</w:t>
      </w:r>
      <w:r>
        <w:t></w:t>
      </w:r>
      <w:r>
        <w:t></w:t>
      </w:r>
      <w:r>
        <w:rPr>
          <w:rFonts w:hint="eastAsia"/>
        </w:rPr>
        <w:t>що</w:t>
      </w:r>
      <w:r>
        <w:t></w:t>
      </w:r>
      <w:r>
        <w:rPr>
          <w:rFonts w:hint="eastAsia"/>
        </w:rPr>
        <w:t>регламентований</w:t>
      </w:r>
      <w:r>
        <w:t></w:t>
      </w:r>
      <w:r>
        <w:rPr>
          <w:rFonts w:hint="eastAsia"/>
        </w:rPr>
        <w:t>трудовим</w:t>
      </w:r>
      <w:r>
        <w:t></w:t>
      </w:r>
      <w:r>
        <w:rPr>
          <w:rFonts w:hint="eastAsia"/>
        </w:rPr>
        <w:t>законодавством</w:t>
      </w:r>
      <w:r>
        <w:t></w:t>
      </w:r>
      <w:r>
        <w:rPr>
          <w:rFonts w:hint="eastAsia"/>
        </w:rPr>
        <w:t>та</w:t>
      </w:r>
    </w:p>
    <w:p w:rsidR="00DB6213" w:rsidRDefault="00DB6213" w:rsidP="00DB6213">
      <w:r>
        <w:rPr>
          <w:rFonts w:hint="eastAsia"/>
        </w:rPr>
        <w:t>виражений</w:t>
      </w:r>
      <w:r>
        <w:t></w:t>
      </w:r>
      <w:r>
        <w:rPr>
          <w:rFonts w:hint="eastAsia"/>
        </w:rPr>
        <w:t>в</w:t>
      </w:r>
      <w:r>
        <w:t></w:t>
      </w:r>
      <w:r>
        <w:rPr>
          <w:rFonts w:hint="eastAsia"/>
        </w:rPr>
        <w:t>особливому</w:t>
      </w:r>
      <w:r>
        <w:t></w:t>
      </w:r>
      <w:r>
        <w:rPr>
          <w:rFonts w:hint="eastAsia"/>
        </w:rPr>
        <w:t>правовому</w:t>
      </w:r>
      <w:r>
        <w:t></w:t>
      </w:r>
      <w:r>
        <w:rPr>
          <w:rFonts w:hint="eastAsia"/>
        </w:rPr>
        <w:t>статусі</w:t>
      </w:r>
      <w:r>
        <w:t></w:t>
      </w:r>
      <w:r>
        <w:rPr>
          <w:rFonts w:hint="eastAsia"/>
        </w:rPr>
        <w:t>найманого</w:t>
      </w:r>
      <w:r>
        <w:t></w:t>
      </w:r>
      <w:r>
        <w:rPr>
          <w:rFonts w:hint="eastAsia"/>
        </w:rPr>
        <w:t>працівника</w:t>
      </w:r>
      <w:r>
        <w:t></w:t>
      </w:r>
      <w:r>
        <w:t></w:t>
      </w:r>
      <w:r>
        <w:rPr>
          <w:rFonts w:hint="eastAsia"/>
        </w:rPr>
        <w:t>який</w:t>
      </w:r>
    </w:p>
    <w:p w:rsidR="00DB6213" w:rsidRDefault="00DB6213" w:rsidP="00DB6213">
      <w:r>
        <w:rPr>
          <w:rFonts w:hint="eastAsia"/>
        </w:rPr>
        <w:t>порушив</w:t>
      </w:r>
      <w:r>
        <w:t></w:t>
      </w:r>
      <w:r>
        <w:rPr>
          <w:rFonts w:hint="eastAsia"/>
        </w:rPr>
        <w:t>дисципліну</w:t>
      </w:r>
      <w:r>
        <w:t></w:t>
      </w:r>
      <w:r>
        <w:rPr>
          <w:rFonts w:hint="eastAsia"/>
        </w:rPr>
        <w:t>праці</w:t>
      </w:r>
      <w:r>
        <w:t></w:t>
      </w:r>
      <w:r>
        <w:t></w:t>
      </w:r>
      <w:r>
        <w:rPr>
          <w:rFonts w:hint="eastAsia"/>
        </w:rPr>
        <w:t>та</w:t>
      </w:r>
      <w:r>
        <w:t></w:t>
      </w:r>
      <w:r>
        <w:rPr>
          <w:rFonts w:hint="eastAsia"/>
        </w:rPr>
        <w:t>суб’єкта</w:t>
      </w:r>
      <w:r>
        <w:t></w:t>
      </w:r>
      <w:r>
        <w:rPr>
          <w:rFonts w:hint="eastAsia"/>
        </w:rPr>
        <w:t>дисциплінарної</w:t>
      </w:r>
      <w:r>
        <w:t></w:t>
      </w:r>
      <w:r>
        <w:rPr>
          <w:rFonts w:hint="eastAsia"/>
        </w:rPr>
        <w:t>відповідальності</w:t>
      </w:r>
      <w:r>
        <w:t></w:t>
      </w:r>
      <w:r>
        <w:t></w:t>
      </w:r>
      <w:r>
        <w:t></w:t>
      </w:r>
      <w:r>
        <w:t></w:t>
      </w:r>
    </w:p>
    <w:p w:rsidR="00DB6213" w:rsidRDefault="00DB6213" w:rsidP="00DB6213">
      <w:r>
        <w:rPr>
          <w:rFonts w:hint="eastAsia"/>
        </w:rPr>
        <w:t>виникає</w:t>
      </w:r>
      <w:r>
        <w:t></w:t>
      </w:r>
      <w:r>
        <w:rPr>
          <w:rFonts w:hint="eastAsia"/>
        </w:rPr>
        <w:t>на</w:t>
      </w:r>
      <w:r>
        <w:t></w:t>
      </w:r>
      <w:r>
        <w:rPr>
          <w:rFonts w:hint="eastAsia"/>
        </w:rPr>
        <w:t>підставі</w:t>
      </w:r>
      <w:r>
        <w:t></w:t>
      </w:r>
      <w:r>
        <w:rPr>
          <w:rFonts w:hint="eastAsia"/>
        </w:rPr>
        <w:t>дисциплінарного</w:t>
      </w:r>
      <w:r>
        <w:t></w:t>
      </w:r>
      <w:r>
        <w:rPr>
          <w:rFonts w:hint="eastAsia"/>
        </w:rPr>
        <w:t>проступку</w:t>
      </w:r>
      <w:r>
        <w:t></w:t>
      </w:r>
      <w:r>
        <w:t></w:t>
      </w:r>
      <w:r>
        <w:rPr>
          <w:rFonts w:hint="eastAsia"/>
        </w:rPr>
        <w:t>а</w:t>
      </w:r>
      <w:r>
        <w:t></w:t>
      </w:r>
      <w:r>
        <w:rPr>
          <w:rFonts w:hint="eastAsia"/>
        </w:rPr>
        <w:t>порушника</w:t>
      </w:r>
      <w:r>
        <w:t></w:t>
      </w:r>
      <w:r>
        <w:rPr>
          <w:rFonts w:hint="eastAsia"/>
        </w:rPr>
        <w:t>трудової</w:t>
      </w:r>
    </w:p>
    <w:p w:rsidR="00DB6213" w:rsidRDefault="00DB6213" w:rsidP="00DB6213">
      <w:r>
        <w:rPr>
          <w:rFonts w:hint="eastAsia"/>
        </w:rPr>
        <w:t>дисципліни</w:t>
      </w:r>
      <w:r>
        <w:t></w:t>
      </w:r>
      <w:r>
        <w:rPr>
          <w:rFonts w:hint="eastAsia"/>
        </w:rPr>
        <w:t>можна</w:t>
      </w:r>
      <w:r>
        <w:t></w:t>
      </w:r>
      <w:r>
        <w:rPr>
          <w:rFonts w:hint="eastAsia"/>
        </w:rPr>
        <w:t>притягнути</w:t>
      </w:r>
      <w:r>
        <w:t></w:t>
      </w:r>
      <w:r>
        <w:rPr>
          <w:rFonts w:hint="eastAsia"/>
        </w:rPr>
        <w:t>до</w:t>
      </w:r>
      <w:r>
        <w:t></w:t>
      </w:r>
      <w:r>
        <w:rPr>
          <w:rFonts w:hint="eastAsia"/>
        </w:rPr>
        <w:t>відповідальності</w:t>
      </w:r>
      <w:r>
        <w:t></w:t>
      </w:r>
      <w:r>
        <w:rPr>
          <w:rFonts w:hint="eastAsia"/>
        </w:rPr>
        <w:t>за</w:t>
      </w:r>
      <w:r>
        <w:t></w:t>
      </w:r>
      <w:r>
        <w:rPr>
          <w:rFonts w:hint="eastAsia"/>
        </w:rPr>
        <w:t>наявності</w:t>
      </w:r>
      <w:r>
        <w:t></w:t>
      </w:r>
      <w:r>
        <w:rPr>
          <w:rFonts w:hint="eastAsia"/>
        </w:rPr>
        <w:t>нормативних</w:t>
      </w:r>
      <w:r>
        <w:t></w:t>
      </w:r>
    </w:p>
    <w:p w:rsidR="00DB6213" w:rsidRDefault="00DB6213" w:rsidP="00DB6213">
      <w:r>
        <w:rPr>
          <w:rFonts w:hint="eastAsia"/>
        </w:rPr>
        <w:t>фактичних</w:t>
      </w:r>
      <w:r>
        <w:t></w:t>
      </w:r>
      <w:r>
        <w:rPr>
          <w:rFonts w:hint="eastAsia"/>
        </w:rPr>
        <w:t>та</w:t>
      </w:r>
      <w:r>
        <w:t></w:t>
      </w:r>
      <w:r>
        <w:rPr>
          <w:rFonts w:hint="eastAsia"/>
        </w:rPr>
        <w:t>спеціальних</w:t>
      </w:r>
      <w:r>
        <w:t></w:t>
      </w:r>
      <w:r>
        <w:rPr>
          <w:rFonts w:hint="eastAsia"/>
        </w:rPr>
        <w:t>нормативних</w:t>
      </w:r>
      <w:r>
        <w:t></w:t>
      </w:r>
      <w:r>
        <w:t></w:t>
      </w:r>
      <w:r>
        <w:rPr>
          <w:rFonts w:hint="eastAsia"/>
        </w:rPr>
        <w:t>процедурних</w:t>
      </w:r>
      <w:r>
        <w:t></w:t>
      </w:r>
      <w:r>
        <w:t></w:t>
      </w:r>
      <w:r>
        <w:rPr>
          <w:rFonts w:hint="eastAsia"/>
        </w:rPr>
        <w:t>умов</w:t>
      </w:r>
      <w:r>
        <w:t></w:t>
      </w:r>
      <w:r>
        <w:t></w:t>
      </w:r>
      <w:r>
        <w:t></w:t>
      </w:r>
      <w:r>
        <w:t></w:t>
      </w:r>
    </w:p>
    <w:p w:rsidR="00DB6213" w:rsidRDefault="00DB6213" w:rsidP="00DB6213">
      <w:r>
        <w:rPr>
          <w:rFonts w:hint="eastAsia"/>
        </w:rPr>
        <w:t>застосовується</w:t>
      </w:r>
      <w:r>
        <w:t></w:t>
      </w:r>
      <w:r>
        <w:rPr>
          <w:rFonts w:hint="eastAsia"/>
        </w:rPr>
        <w:t>правомочним</w:t>
      </w:r>
      <w:r>
        <w:t></w:t>
      </w:r>
      <w:r>
        <w:rPr>
          <w:rFonts w:hint="eastAsia"/>
        </w:rPr>
        <w:t>суб’єктом</w:t>
      </w:r>
      <w:r>
        <w:t></w:t>
      </w:r>
      <w:r>
        <w:t></w:t>
      </w:r>
      <w:r>
        <w:rPr>
          <w:rFonts w:hint="eastAsia"/>
        </w:rPr>
        <w:t>що</w:t>
      </w:r>
      <w:r>
        <w:t></w:t>
      </w:r>
      <w:r>
        <w:rPr>
          <w:rFonts w:hint="eastAsia"/>
        </w:rPr>
        <w:t>наділений</w:t>
      </w:r>
      <w:r>
        <w:t></w:t>
      </w:r>
      <w:r>
        <w:rPr>
          <w:rFonts w:hint="eastAsia"/>
        </w:rPr>
        <w:t>законодавством</w:t>
      </w:r>
    </w:p>
    <w:p w:rsidR="00DB6213" w:rsidRDefault="00DB6213" w:rsidP="00DB6213">
      <w:r>
        <w:rPr>
          <w:rFonts w:hint="eastAsia"/>
        </w:rPr>
        <w:t>дисциплінарною</w:t>
      </w:r>
      <w:r>
        <w:t></w:t>
      </w:r>
      <w:r>
        <w:rPr>
          <w:rFonts w:hint="eastAsia"/>
        </w:rPr>
        <w:t>владою</w:t>
      </w:r>
      <w:r>
        <w:t></w:t>
      </w:r>
      <w:r>
        <w:rPr>
          <w:rFonts w:hint="eastAsia"/>
        </w:rPr>
        <w:t>у</w:t>
      </w:r>
      <w:r>
        <w:t></w:t>
      </w:r>
      <w:r>
        <w:rPr>
          <w:rFonts w:hint="eastAsia"/>
        </w:rPr>
        <w:t>силу</w:t>
      </w:r>
      <w:r>
        <w:t></w:t>
      </w:r>
      <w:r>
        <w:rPr>
          <w:rFonts w:hint="eastAsia"/>
        </w:rPr>
        <w:t>свого</w:t>
      </w:r>
      <w:r>
        <w:t></w:t>
      </w:r>
      <w:r>
        <w:rPr>
          <w:rFonts w:hint="eastAsia"/>
        </w:rPr>
        <w:t>правового</w:t>
      </w:r>
      <w:r>
        <w:t></w:t>
      </w:r>
      <w:r>
        <w:rPr>
          <w:rFonts w:hint="eastAsia"/>
        </w:rPr>
        <w:t>статусу</w:t>
      </w:r>
      <w:r>
        <w:t></w:t>
      </w:r>
      <w:r>
        <w:t></w:t>
      </w:r>
      <w:r>
        <w:t></w:t>
      </w:r>
      <w:r>
        <w:t></w:t>
      </w:r>
      <w:r>
        <w:t></w:t>
      </w:r>
      <w:r>
        <w:rPr>
          <w:rFonts w:hint="eastAsia"/>
        </w:rPr>
        <w:t>виражається</w:t>
      </w:r>
      <w:r>
        <w:t></w:t>
      </w:r>
      <w:r>
        <w:rPr>
          <w:rFonts w:hint="eastAsia"/>
        </w:rPr>
        <w:t>у</w:t>
      </w:r>
    </w:p>
    <w:p w:rsidR="00DB6213" w:rsidRDefault="00DB6213" w:rsidP="00DB6213">
      <w:r>
        <w:rPr>
          <w:rFonts w:hint="eastAsia"/>
        </w:rPr>
        <w:t>накладенні</w:t>
      </w:r>
      <w:r>
        <w:t></w:t>
      </w:r>
      <w:r>
        <w:rPr>
          <w:rFonts w:hint="eastAsia"/>
        </w:rPr>
        <w:t>на</w:t>
      </w:r>
      <w:r>
        <w:t></w:t>
      </w:r>
      <w:r>
        <w:rPr>
          <w:rFonts w:hint="eastAsia"/>
        </w:rPr>
        <w:t>порушника</w:t>
      </w:r>
      <w:r>
        <w:t></w:t>
      </w:r>
      <w:r>
        <w:rPr>
          <w:rFonts w:hint="eastAsia"/>
        </w:rPr>
        <w:t>трудової</w:t>
      </w:r>
      <w:r>
        <w:t></w:t>
      </w:r>
      <w:r>
        <w:rPr>
          <w:rFonts w:hint="eastAsia"/>
        </w:rPr>
        <w:t>дисципліни</w:t>
      </w:r>
      <w:r>
        <w:t></w:t>
      </w:r>
      <w:r>
        <w:rPr>
          <w:rFonts w:hint="eastAsia"/>
        </w:rPr>
        <w:t>дисциплінарного</w:t>
      </w:r>
      <w:r>
        <w:t></w:t>
      </w:r>
      <w:r>
        <w:rPr>
          <w:rFonts w:hint="eastAsia"/>
        </w:rPr>
        <w:t>стягнення</w:t>
      </w:r>
      <w:r>
        <w:t></w:t>
      </w:r>
    </w:p>
    <w:p w:rsidR="00DB6213" w:rsidRDefault="00DB6213" w:rsidP="00DB6213">
      <w:r>
        <w:t></w:t>
      </w:r>
      <w:r>
        <w:t></w:t>
      </w:r>
      <w:r>
        <w:t></w:t>
      </w:r>
      <w:r>
        <w:rPr>
          <w:rFonts w:hint="eastAsia"/>
        </w:rPr>
        <w:t>дія</w:t>
      </w:r>
      <w:r>
        <w:t></w:t>
      </w:r>
      <w:r>
        <w:rPr>
          <w:rFonts w:hint="eastAsia"/>
        </w:rPr>
        <w:t>дисциплінарної</w:t>
      </w:r>
      <w:r>
        <w:t></w:t>
      </w:r>
      <w:r>
        <w:rPr>
          <w:rFonts w:hint="eastAsia"/>
        </w:rPr>
        <w:t>відповідальності</w:t>
      </w:r>
      <w:r>
        <w:t></w:t>
      </w:r>
      <w:r>
        <w:rPr>
          <w:rFonts w:hint="eastAsia"/>
        </w:rPr>
        <w:t>є</w:t>
      </w:r>
      <w:r>
        <w:t></w:t>
      </w:r>
      <w:r>
        <w:rPr>
          <w:rFonts w:hint="eastAsia"/>
        </w:rPr>
        <w:t>строковою</w:t>
      </w:r>
      <w:r>
        <w:t></w:t>
      </w:r>
      <w:r>
        <w:rPr>
          <w:rFonts w:hint="eastAsia"/>
        </w:rPr>
        <w:t>та</w:t>
      </w:r>
      <w:r>
        <w:t></w:t>
      </w:r>
      <w:r>
        <w:rPr>
          <w:rFonts w:hint="eastAsia"/>
        </w:rPr>
        <w:t>може</w:t>
      </w:r>
      <w:r>
        <w:t></w:t>
      </w:r>
      <w:r>
        <w:rPr>
          <w:rFonts w:hint="eastAsia"/>
        </w:rPr>
        <w:t>бути</w:t>
      </w:r>
      <w:r>
        <w:t></w:t>
      </w:r>
      <w:r>
        <w:rPr>
          <w:rFonts w:hint="eastAsia"/>
        </w:rPr>
        <w:t>закінченою</w:t>
      </w:r>
    </w:p>
    <w:p w:rsidR="00DB6213" w:rsidRDefault="00DB6213" w:rsidP="00DB6213">
      <w:r>
        <w:rPr>
          <w:rFonts w:hint="eastAsia"/>
        </w:rPr>
        <w:t>достроково</w:t>
      </w:r>
      <w:r>
        <w:t></w:t>
      </w:r>
    </w:p>
    <w:p w:rsidR="00DB6213" w:rsidRDefault="00DB6213" w:rsidP="00DB6213">
      <w:r>
        <w:t></w:t>
      </w:r>
      <w:r>
        <w:t></w:t>
      </w:r>
      <w:r>
        <w:t></w:t>
      </w:r>
      <w:r>
        <w:t></w:t>
      </w:r>
      <w:r>
        <w:rPr>
          <w:rFonts w:hint="eastAsia"/>
        </w:rPr>
        <w:t>До</w:t>
      </w:r>
      <w:r>
        <w:t></w:t>
      </w:r>
      <w:r>
        <w:rPr>
          <w:rFonts w:hint="eastAsia"/>
        </w:rPr>
        <w:t>основних</w:t>
      </w:r>
      <w:r>
        <w:t></w:t>
      </w:r>
      <w:r>
        <w:rPr>
          <w:rFonts w:hint="eastAsia"/>
        </w:rPr>
        <w:t>сучасних</w:t>
      </w:r>
      <w:r>
        <w:t></w:t>
      </w:r>
      <w:r>
        <w:rPr>
          <w:rFonts w:hint="eastAsia"/>
        </w:rPr>
        <w:t>проблем</w:t>
      </w:r>
      <w:r>
        <w:t></w:t>
      </w:r>
      <w:r>
        <w:rPr>
          <w:rFonts w:hint="eastAsia"/>
        </w:rPr>
        <w:t>притягнення</w:t>
      </w:r>
      <w:r>
        <w:t></w:t>
      </w:r>
      <w:r>
        <w:rPr>
          <w:rFonts w:hint="eastAsia"/>
        </w:rPr>
        <w:t>найманих</w:t>
      </w:r>
      <w:r>
        <w:t></w:t>
      </w:r>
      <w:r>
        <w:rPr>
          <w:rFonts w:hint="eastAsia"/>
        </w:rPr>
        <w:t>працівників</w:t>
      </w:r>
    </w:p>
    <w:p w:rsidR="00DB6213" w:rsidRDefault="00DB6213" w:rsidP="00DB6213">
      <w:r>
        <w:rPr>
          <w:rFonts w:hint="eastAsia"/>
        </w:rPr>
        <w:t>до</w:t>
      </w:r>
      <w:r>
        <w:t></w:t>
      </w:r>
      <w:r>
        <w:rPr>
          <w:rFonts w:hint="eastAsia"/>
        </w:rPr>
        <w:t>дисциплінарної</w:t>
      </w:r>
      <w:r>
        <w:t></w:t>
      </w:r>
      <w:r>
        <w:rPr>
          <w:rFonts w:hint="eastAsia"/>
        </w:rPr>
        <w:t>відповідальності</w:t>
      </w:r>
      <w:r>
        <w:t></w:t>
      </w:r>
      <w:r>
        <w:rPr>
          <w:rFonts w:hint="eastAsia"/>
        </w:rPr>
        <w:t>в</w:t>
      </w:r>
      <w:r>
        <w:t></w:t>
      </w:r>
      <w:r>
        <w:rPr>
          <w:rFonts w:hint="eastAsia"/>
        </w:rPr>
        <w:t>Україні</w:t>
      </w:r>
      <w:r>
        <w:t></w:t>
      </w:r>
      <w:r>
        <w:rPr>
          <w:rFonts w:hint="eastAsia"/>
        </w:rPr>
        <w:t>слід</w:t>
      </w:r>
      <w:r>
        <w:t></w:t>
      </w:r>
      <w:r>
        <w:rPr>
          <w:rFonts w:hint="eastAsia"/>
        </w:rPr>
        <w:t>віднести</w:t>
      </w:r>
      <w:r>
        <w:t></w:t>
      </w:r>
      <w:r>
        <w:rPr>
          <w:rFonts w:hint="eastAsia"/>
        </w:rPr>
        <w:t>наступні</w:t>
      </w:r>
      <w:r>
        <w:t></w:t>
      </w:r>
      <w:r>
        <w:t></w:t>
      </w:r>
      <w:r>
        <w:t></w:t>
      </w:r>
      <w:r>
        <w:t></w:t>
      </w:r>
    </w:p>
    <w:p w:rsidR="00DB6213" w:rsidRDefault="00DB6213" w:rsidP="00DB6213">
      <w:r>
        <w:rPr>
          <w:rFonts w:hint="eastAsia"/>
        </w:rPr>
        <w:t>недостатню</w:t>
      </w:r>
      <w:r>
        <w:t></w:t>
      </w:r>
      <w:r>
        <w:rPr>
          <w:rFonts w:hint="eastAsia"/>
        </w:rPr>
        <w:t>урегульованість</w:t>
      </w:r>
      <w:r>
        <w:t></w:t>
      </w:r>
      <w:r>
        <w:rPr>
          <w:rFonts w:hint="eastAsia"/>
        </w:rPr>
        <w:t>дисциплінарної</w:t>
      </w:r>
      <w:r>
        <w:t></w:t>
      </w:r>
      <w:r>
        <w:rPr>
          <w:rFonts w:hint="eastAsia"/>
        </w:rPr>
        <w:t>відповідальності</w:t>
      </w:r>
      <w:r>
        <w:t></w:t>
      </w:r>
      <w:r>
        <w:rPr>
          <w:rFonts w:hint="eastAsia"/>
        </w:rPr>
        <w:t>на</w:t>
      </w:r>
      <w:r>
        <w:t></w:t>
      </w:r>
      <w:r>
        <w:rPr>
          <w:rFonts w:hint="eastAsia"/>
        </w:rPr>
        <w:t>рівні</w:t>
      </w:r>
    </w:p>
    <w:p w:rsidR="00DB6213" w:rsidRDefault="00DB6213" w:rsidP="00DB6213">
      <w:r>
        <w:rPr>
          <w:rFonts w:hint="eastAsia"/>
        </w:rPr>
        <w:t>діючого</w:t>
      </w:r>
      <w:r>
        <w:t></w:t>
      </w:r>
      <w:r>
        <w:rPr>
          <w:rFonts w:hint="eastAsia"/>
        </w:rPr>
        <w:t>законодавства</w:t>
      </w:r>
      <w:r>
        <w:t></w:t>
      </w:r>
      <w:r>
        <w:t></w:t>
      </w:r>
      <w:r>
        <w:rPr>
          <w:rFonts w:hint="eastAsia"/>
        </w:rPr>
        <w:t>а</w:t>
      </w:r>
      <w:r>
        <w:t></w:t>
      </w:r>
      <w:r>
        <w:rPr>
          <w:rFonts w:hint="eastAsia"/>
        </w:rPr>
        <w:t>також</w:t>
      </w:r>
      <w:r>
        <w:t></w:t>
      </w:r>
      <w:r>
        <w:rPr>
          <w:rFonts w:hint="eastAsia"/>
        </w:rPr>
        <w:t>неефективність</w:t>
      </w:r>
      <w:r>
        <w:t></w:t>
      </w:r>
      <w:r>
        <w:rPr>
          <w:rFonts w:hint="eastAsia"/>
        </w:rPr>
        <w:t>такого</w:t>
      </w:r>
      <w:r>
        <w:t></w:t>
      </w:r>
      <w:r>
        <w:rPr>
          <w:rFonts w:hint="eastAsia"/>
        </w:rPr>
        <w:t>законодавства</w:t>
      </w:r>
      <w:r>
        <w:t></w:t>
      </w:r>
      <w:r>
        <w:rPr>
          <w:rFonts w:hint="eastAsia"/>
        </w:rPr>
        <w:t>про</w:t>
      </w:r>
    </w:p>
    <w:p w:rsidR="00DB6213" w:rsidRDefault="00DB6213" w:rsidP="00DB6213">
      <w:r>
        <w:rPr>
          <w:rFonts w:hint="eastAsia"/>
        </w:rPr>
        <w:t>дисциплінарну</w:t>
      </w:r>
      <w:r>
        <w:t></w:t>
      </w:r>
      <w:r>
        <w:rPr>
          <w:rFonts w:hint="eastAsia"/>
        </w:rPr>
        <w:t>відповідальність</w:t>
      </w:r>
      <w:r>
        <w:t></w:t>
      </w:r>
      <w:r>
        <w:t></w:t>
      </w:r>
      <w:r>
        <w:t></w:t>
      </w:r>
      <w:r>
        <w:t></w:t>
      </w:r>
      <w:r>
        <w:t></w:t>
      </w:r>
      <w:r>
        <w:rPr>
          <w:rFonts w:hint="eastAsia"/>
        </w:rPr>
        <w:t>неефективність</w:t>
      </w:r>
      <w:r>
        <w:t></w:t>
      </w:r>
      <w:r>
        <w:rPr>
          <w:rFonts w:hint="eastAsia"/>
        </w:rPr>
        <w:t>заходів</w:t>
      </w:r>
      <w:r>
        <w:t></w:t>
      </w:r>
      <w:r>
        <w:rPr>
          <w:rFonts w:hint="eastAsia"/>
        </w:rPr>
        <w:t>дисциплінарної</w:t>
      </w:r>
    </w:p>
    <w:p w:rsidR="00DB6213" w:rsidRDefault="00DB6213" w:rsidP="00DB6213">
      <w:r>
        <w:rPr>
          <w:rFonts w:hint="eastAsia"/>
        </w:rPr>
        <w:t>відповідальності</w:t>
      </w:r>
      <w:r>
        <w:t></w:t>
      </w:r>
      <w:r>
        <w:t></w:t>
      </w:r>
      <w:r>
        <w:t></w:t>
      </w:r>
      <w:r>
        <w:t></w:t>
      </w:r>
      <w:r>
        <w:t></w:t>
      </w:r>
      <w:r>
        <w:rPr>
          <w:rFonts w:hint="eastAsia"/>
        </w:rPr>
        <w:t>зловживання</w:t>
      </w:r>
      <w:r>
        <w:t></w:t>
      </w:r>
      <w:r>
        <w:rPr>
          <w:rFonts w:hint="eastAsia"/>
        </w:rPr>
        <w:t>порушниками</w:t>
      </w:r>
      <w:r>
        <w:t></w:t>
      </w:r>
      <w:r>
        <w:rPr>
          <w:rFonts w:hint="eastAsia"/>
        </w:rPr>
        <w:t>дисципліни</w:t>
      </w:r>
      <w:r>
        <w:t></w:t>
      </w:r>
      <w:r>
        <w:rPr>
          <w:rFonts w:hint="eastAsia"/>
        </w:rPr>
        <w:t>праці</w:t>
      </w:r>
      <w:r>
        <w:t></w:t>
      </w:r>
      <w:r>
        <w:rPr>
          <w:rFonts w:hint="eastAsia"/>
        </w:rPr>
        <w:t>своїми</w:t>
      </w:r>
    </w:p>
    <w:p w:rsidR="00DB6213" w:rsidRDefault="00DB6213" w:rsidP="00DB6213">
      <w:r>
        <w:rPr>
          <w:rFonts w:hint="eastAsia"/>
        </w:rPr>
        <w:t>трудовими</w:t>
      </w:r>
      <w:r>
        <w:t></w:t>
      </w:r>
      <w:r>
        <w:rPr>
          <w:rFonts w:hint="eastAsia"/>
        </w:rPr>
        <w:t>правами</w:t>
      </w:r>
      <w:r>
        <w:t></w:t>
      </w:r>
      <w:r>
        <w:t></w:t>
      </w:r>
      <w:r>
        <w:t></w:t>
      </w:r>
      <w:r>
        <w:t></w:t>
      </w:r>
      <w:r>
        <w:t></w:t>
      </w:r>
      <w:r>
        <w:rPr>
          <w:rFonts w:hint="eastAsia"/>
        </w:rPr>
        <w:t>практичні</w:t>
      </w:r>
      <w:r>
        <w:t></w:t>
      </w:r>
      <w:r>
        <w:rPr>
          <w:rFonts w:hint="eastAsia"/>
        </w:rPr>
        <w:t>проблеми</w:t>
      </w:r>
      <w:r>
        <w:t></w:t>
      </w:r>
      <w:r>
        <w:rPr>
          <w:rFonts w:hint="eastAsia"/>
        </w:rPr>
        <w:t>встановлення</w:t>
      </w:r>
      <w:r>
        <w:t></w:t>
      </w:r>
      <w:r>
        <w:rPr>
          <w:rFonts w:hint="eastAsia"/>
        </w:rPr>
        <w:t>винуватості</w:t>
      </w:r>
    </w:p>
    <w:p w:rsidR="00DB6213" w:rsidRDefault="00DB6213" w:rsidP="00DB6213">
      <w:r>
        <w:rPr>
          <w:rFonts w:hint="eastAsia"/>
        </w:rPr>
        <w:t>порушника</w:t>
      </w:r>
      <w:r>
        <w:t></w:t>
      </w:r>
      <w:r>
        <w:rPr>
          <w:rFonts w:hint="eastAsia"/>
        </w:rPr>
        <w:t>дисципліни</w:t>
      </w:r>
      <w:r>
        <w:t></w:t>
      </w:r>
      <w:r>
        <w:rPr>
          <w:rFonts w:hint="eastAsia"/>
        </w:rPr>
        <w:t>праці</w:t>
      </w:r>
      <w:r>
        <w:t></w:t>
      </w:r>
      <w:r>
        <w:rPr>
          <w:rFonts w:hint="eastAsia"/>
        </w:rPr>
        <w:t>та</w:t>
      </w:r>
      <w:r>
        <w:t></w:t>
      </w:r>
      <w:r>
        <w:rPr>
          <w:rFonts w:hint="eastAsia"/>
        </w:rPr>
        <w:t>міри</w:t>
      </w:r>
      <w:r>
        <w:t></w:t>
      </w:r>
      <w:r>
        <w:rPr>
          <w:rFonts w:hint="eastAsia"/>
        </w:rPr>
        <w:t>його</w:t>
      </w:r>
      <w:r>
        <w:t></w:t>
      </w:r>
      <w:r>
        <w:rPr>
          <w:rFonts w:hint="eastAsia"/>
        </w:rPr>
        <w:t>протиправності</w:t>
      </w:r>
      <w:r>
        <w:t></w:t>
      </w:r>
      <w:r>
        <w:t></w:t>
      </w:r>
      <w:r>
        <w:t></w:t>
      </w:r>
      <w:r>
        <w:t></w:t>
      </w:r>
      <w:r>
        <w:t></w:t>
      </w:r>
      <w:r>
        <w:rPr>
          <w:rFonts w:hint="eastAsia"/>
        </w:rPr>
        <w:t>уникнення</w:t>
      </w:r>
    </w:p>
    <w:p w:rsidR="00DB6213" w:rsidRDefault="00DB6213" w:rsidP="00DB6213">
      <w:r>
        <w:t></w:t>
      </w:r>
      <w:r>
        <w:t></w:t>
      </w:r>
      <w:r>
        <w:t></w:t>
      </w:r>
    </w:p>
    <w:p w:rsidR="00DB6213" w:rsidRDefault="00DB6213" w:rsidP="00DB6213">
      <w:r>
        <w:rPr>
          <w:rFonts w:hint="eastAsia"/>
        </w:rPr>
        <w:t>дисциплінарної</w:t>
      </w:r>
      <w:r>
        <w:t></w:t>
      </w:r>
      <w:r>
        <w:rPr>
          <w:rFonts w:hint="eastAsia"/>
        </w:rPr>
        <w:t>відповідальності</w:t>
      </w:r>
      <w:r>
        <w:t></w:t>
      </w:r>
      <w:r>
        <w:rPr>
          <w:rFonts w:hint="eastAsia"/>
        </w:rPr>
        <w:t>поданням</w:t>
      </w:r>
      <w:r>
        <w:t></w:t>
      </w:r>
      <w:r>
        <w:rPr>
          <w:rFonts w:hint="eastAsia"/>
        </w:rPr>
        <w:t>у</w:t>
      </w:r>
      <w:r>
        <w:t></w:t>
      </w:r>
      <w:r>
        <w:rPr>
          <w:rFonts w:hint="eastAsia"/>
        </w:rPr>
        <w:t>відставку</w:t>
      </w:r>
      <w:r>
        <w:t></w:t>
      </w:r>
      <w:r>
        <w:t></w:t>
      </w:r>
      <w:r>
        <w:t></w:t>
      </w:r>
      <w:r>
        <w:t></w:t>
      </w:r>
      <w:r>
        <w:t></w:t>
      </w:r>
      <w:r>
        <w:rPr>
          <w:rFonts w:hint="eastAsia"/>
        </w:rPr>
        <w:t>доведення</w:t>
      </w:r>
    </w:p>
    <w:p w:rsidR="00DB6213" w:rsidRDefault="00DB6213" w:rsidP="00DB6213">
      <w:r>
        <w:rPr>
          <w:rFonts w:hint="eastAsia"/>
        </w:rPr>
        <w:t>співмірності</w:t>
      </w:r>
      <w:r>
        <w:t></w:t>
      </w:r>
      <w:r>
        <w:rPr>
          <w:rFonts w:hint="eastAsia"/>
        </w:rPr>
        <w:t>дисциплінарного</w:t>
      </w:r>
      <w:r>
        <w:t></w:t>
      </w:r>
      <w:r>
        <w:rPr>
          <w:rFonts w:hint="eastAsia"/>
        </w:rPr>
        <w:t>проступку</w:t>
      </w:r>
      <w:r>
        <w:t></w:t>
      </w:r>
      <w:r>
        <w:rPr>
          <w:rFonts w:hint="eastAsia"/>
        </w:rPr>
        <w:t>та</w:t>
      </w:r>
      <w:r>
        <w:t></w:t>
      </w:r>
      <w:r>
        <w:rPr>
          <w:rFonts w:hint="eastAsia"/>
        </w:rPr>
        <w:t>дисциплінарного</w:t>
      </w:r>
      <w:r>
        <w:t></w:t>
      </w:r>
      <w:r>
        <w:rPr>
          <w:rFonts w:hint="eastAsia"/>
        </w:rPr>
        <w:t>стягнення</w:t>
      </w:r>
      <w:r>
        <w:t></w:t>
      </w:r>
      <w:r>
        <w:t></w:t>
      </w:r>
      <w:r>
        <w:t></w:t>
      </w:r>
      <w:r>
        <w:t></w:t>
      </w:r>
    </w:p>
    <w:p w:rsidR="00DB6213" w:rsidRDefault="00DB6213" w:rsidP="00DB6213">
      <w:r>
        <w:rPr>
          <w:rFonts w:hint="eastAsia"/>
        </w:rPr>
        <w:t>застосування</w:t>
      </w:r>
      <w:r>
        <w:t></w:t>
      </w:r>
      <w:r>
        <w:rPr>
          <w:rFonts w:hint="eastAsia"/>
        </w:rPr>
        <w:t>фактичного</w:t>
      </w:r>
      <w:r>
        <w:t></w:t>
      </w:r>
      <w:r>
        <w:rPr>
          <w:rFonts w:hint="eastAsia"/>
        </w:rPr>
        <w:t>дисциплінарного</w:t>
      </w:r>
      <w:r>
        <w:t></w:t>
      </w:r>
      <w:r>
        <w:rPr>
          <w:rFonts w:hint="eastAsia"/>
        </w:rPr>
        <w:t>штрафу</w:t>
      </w:r>
      <w:r>
        <w:t></w:t>
      </w:r>
      <w:r>
        <w:rPr>
          <w:rFonts w:hint="eastAsia"/>
        </w:rPr>
        <w:t>до</w:t>
      </w:r>
      <w:r>
        <w:t></w:t>
      </w:r>
      <w:r>
        <w:rPr>
          <w:rFonts w:hint="eastAsia"/>
        </w:rPr>
        <w:t>працівника</w:t>
      </w:r>
      <w:r>
        <w:t></w:t>
      </w:r>
      <w:r>
        <w:rPr>
          <w:rFonts w:hint="eastAsia"/>
        </w:rPr>
        <w:t>в</w:t>
      </w:r>
      <w:r>
        <w:t></w:t>
      </w:r>
      <w:r>
        <w:rPr>
          <w:rFonts w:hint="eastAsia"/>
        </w:rPr>
        <w:t>якості</w:t>
      </w:r>
    </w:p>
    <w:p w:rsidR="00DB6213" w:rsidRDefault="00DB6213" w:rsidP="00DB6213">
      <w:r>
        <w:rPr>
          <w:rFonts w:hint="eastAsia"/>
        </w:rPr>
        <w:t>заходу</w:t>
      </w:r>
      <w:r>
        <w:t></w:t>
      </w:r>
      <w:r>
        <w:rPr>
          <w:rFonts w:hint="eastAsia"/>
        </w:rPr>
        <w:t>дисциплінарного</w:t>
      </w:r>
      <w:r>
        <w:t></w:t>
      </w:r>
      <w:r>
        <w:rPr>
          <w:rFonts w:hint="eastAsia"/>
        </w:rPr>
        <w:t>стягнення</w:t>
      </w:r>
      <w:r>
        <w:t></w:t>
      </w:r>
      <w:r>
        <w:t></w:t>
      </w:r>
      <w:r>
        <w:t></w:t>
      </w:r>
      <w:r>
        <w:t></w:t>
      </w:r>
      <w:r>
        <w:t></w:t>
      </w:r>
      <w:r>
        <w:rPr>
          <w:rFonts w:hint="eastAsia"/>
        </w:rPr>
        <w:t>застосування</w:t>
      </w:r>
      <w:r>
        <w:t></w:t>
      </w:r>
      <w:r>
        <w:rPr>
          <w:rFonts w:hint="eastAsia"/>
        </w:rPr>
        <w:t>заходів</w:t>
      </w:r>
      <w:r>
        <w:t></w:t>
      </w:r>
      <w:r>
        <w:rPr>
          <w:rFonts w:hint="eastAsia"/>
        </w:rPr>
        <w:t>дисциплінарного</w:t>
      </w:r>
    </w:p>
    <w:p w:rsidR="00DB6213" w:rsidRDefault="00DB6213" w:rsidP="00DB6213">
      <w:r>
        <w:rPr>
          <w:rFonts w:hint="eastAsia"/>
        </w:rPr>
        <w:t>стягнення</w:t>
      </w:r>
      <w:r>
        <w:t></w:t>
      </w:r>
      <w:r>
        <w:rPr>
          <w:rFonts w:hint="eastAsia"/>
        </w:rPr>
        <w:t>у</w:t>
      </w:r>
      <w:r>
        <w:t></w:t>
      </w:r>
      <w:r>
        <w:rPr>
          <w:rFonts w:hint="eastAsia"/>
        </w:rPr>
        <w:t>правовідносинах</w:t>
      </w:r>
      <w:r>
        <w:t></w:t>
      </w:r>
      <w:r>
        <w:rPr>
          <w:rFonts w:hint="eastAsia"/>
        </w:rPr>
        <w:t>з</w:t>
      </w:r>
      <w:r>
        <w:t></w:t>
      </w:r>
      <w:r>
        <w:rPr>
          <w:rFonts w:hint="eastAsia"/>
        </w:rPr>
        <w:t>низьким</w:t>
      </w:r>
      <w:r>
        <w:t></w:t>
      </w:r>
      <w:r>
        <w:rPr>
          <w:rFonts w:hint="eastAsia"/>
        </w:rPr>
        <w:t>рівнем</w:t>
      </w:r>
      <w:r>
        <w:t></w:t>
      </w:r>
      <w:r>
        <w:rPr>
          <w:rFonts w:hint="eastAsia"/>
        </w:rPr>
        <w:t>трудових</w:t>
      </w:r>
      <w:r>
        <w:t></w:t>
      </w:r>
      <w:r>
        <w:rPr>
          <w:rFonts w:hint="eastAsia"/>
        </w:rPr>
        <w:t>гарантій</w:t>
      </w:r>
      <w:r>
        <w:t></w:t>
      </w:r>
      <w:r>
        <w:rPr>
          <w:rFonts w:hint="eastAsia"/>
        </w:rPr>
        <w:t>чи</w:t>
      </w:r>
      <w:r>
        <w:t></w:t>
      </w:r>
      <w:r>
        <w:rPr>
          <w:rFonts w:hint="eastAsia"/>
        </w:rPr>
        <w:t>у</w:t>
      </w:r>
    </w:p>
    <w:p w:rsidR="00DB6213" w:rsidRDefault="00DB6213" w:rsidP="00DB6213">
      <w:r>
        <w:rPr>
          <w:rFonts w:hint="eastAsia"/>
        </w:rPr>
        <w:t>правовідносинах</w:t>
      </w:r>
      <w:r>
        <w:t></w:t>
      </w:r>
      <w:r>
        <w:rPr>
          <w:rFonts w:hint="eastAsia"/>
        </w:rPr>
        <w:t>без</w:t>
      </w:r>
      <w:r>
        <w:t></w:t>
      </w:r>
      <w:r>
        <w:rPr>
          <w:rFonts w:hint="eastAsia"/>
        </w:rPr>
        <w:t>трудових</w:t>
      </w:r>
      <w:r>
        <w:t></w:t>
      </w:r>
      <w:r>
        <w:rPr>
          <w:rFonts w:hint="eastAsia"/>
        </w:rPr>
        <w:t>гарантій</w:t>
      </w:r>
      <w:r>
        <w:t></w:t>
      </w:r>
      <w:r>
        <w:t></w:t>
      </w:r>
      <w:r>
        <w:t></w:t>
      </w:r>
      <w:r>
        <w:t></w:t>
      </w:r>
      <w:r>
        <w:t></w:t>
      </w:r>
      <w:r>
        <w:rPr>
          <w:rFonts w:hint="eastAsia"/>
        </w:rPr>
        <w:t>порушення</w:t>
      </w:r>
      <w:r>
        <w:t></w:t>
      </w:r>
      <w:r>
        <w:rPr>
          <w:rFonts w:hint="eastAsia"/>
        </w:rPr>
        <w:t>строків</w:t>
      </w:r>
      <w:r>
        <w:t></w:t>
      </w:r>
      <w:r>
        <w:rPr>
          <w:rFonts w:hint="eastAsia"/>
        </w:rPr>
        <w:t>на</w:t>
      </w:r>
    </w:p>
    <w:p w:rsidR="00DB6213" w:rsidRDefault="00DB6213" w:rsidP="00DB6213">
      <w:r>
        <w:rPr>
          <w:rFonts w:hint="eastAsia"/>
        </w:rPr>
        <w:t>притягнення</w:t>
      </w:r>
      <w:r>
        <w:t></w:t>
      </w:r>
      <w:r>
        <w:rPr>
          <w:rFonts w:hint="eastAsia"/>
        </w:rPr>
        <w:t>працівника</w:t>
      </w:r>
      <w:r>
        <w:t></w:t>
      </w:r>
      <w:r>
        <w:rPr>
          <w:rFonts w:hint="eastAsia"/>
        </w:rPr>
        <w:t>до</w:t>
      </w:r>
      <w:r>
        <w:t></w:t>
      </w:r>
      <w:r>
        <w:rPr>
          <w:rFonts w:hint="eastAsia"/>
        </w:rPr>
        <w:t>дисциплінарної</w:t>
      </w:r>
      <w:r>
        <w:t></w:t>
      </w:r>
      <w:r>
        <w:rPr>
          <w:rFonts w:hint="eastAsia"/>
        </w:rPr>
        <w:t>відповідальності</w:t>
      </w:r>
      <w:r>
        <w:t></w:t>
      </w:r>
      <w:r>
        <w:rPr>
          <w:rFonts w:hint="eastAsia"/>
        </w:rPr>
        <w:t>та</w:t>
      </w:r>
      <w:r>
        <w:t></w:t>
      </w:r>
      <w:r>
        <w:rPr>
          <w:rFonts w:hint="eastAsia"/>
        </w:rPr>
        <w:t>строку</w:t>
      </w:r>
      <w:r>
        <w:t></w:t>
      </w:r>
      <w:r>
        <w:rPr>
          <w:rFonts w:hint="eastAsia"/>
        </w:rPr>
        <w:t>на</w:t>
      </w:r>
    </w:p>
    <w:p w:rsidR="00DB6213" w:rsidRDefault="00DB6213" w:rsidP="00DB6213">
      <w:r>
        <w:rPr>
          <w:rFonts w:hint="eastAsia"/>
        </w:rPr>
        <w:t>оскарження</w:t>
      </w:r>
      <w:r>
        <w:t></w:t>
      </w:r>
      <w:r>
        <w:rPr>
          <w:rFonts w:hint="eastAsia"/>
        </w:rPr>
        <w:t>працівником</w:t>
      </w:r>
      <w:r>
        <w:t></w:t>
      </w:r>
      <w:r>
        <w:rPr>
          <w:rFonts w:hint="eastAsia"/>
        </w:rPr>
        <w:t>заходу</w:t>
      </w:r>
      <w:r>
        <w:t></w:t>
      </w:r>
      <w:r>
        <w:rPr>
          <w:rFonts w:hint="eastAsia"/>
        </w:rPr>
        <w:t>дисциплінарного</w:t>
      </w:r>
      <w:r>
        <w:t></w:t>
      </w:r>
      <w:r>
        <w:rPr>
          <w:rFonts w:hint="eastAsia"/>
        </w:rPr>
        <w:t>стягнення</w:t>
      </w:r>
      <w:r>
        <w:t></w:t>
      </w:r>
      <w:r>
        <w:t></w:t>
      </w:r>
      <w:r>
        <w:t></w:t>
      </w:r>
      <w:r>
        <w:t></w:t>
      </w:r>
      <w:r>
        <w:t></w:t>
      </w:r>
    </w:p>
    <w:p w:rsidR="00DB6213" w:rsidRDefault="00DB6213" w:rsidP="00DB6213">
      <w:r>
        <w:rPr>
          <w:rFonts w:hint="eastAsia"/>
        </w:rPr>
        <w:t>невиправдане</w:t>
      </w:r>
      <w:r>
        <w:t></w:t>
      </w:r>
      <w:r>
        <w:rPr>
          <w:rFonts w:hint="eastAsia"/>
        </w:rPr>
        <w:t>затягування</w:t>
      </w:r>
      <w:r>
        <w:t></w:t>
      </w:r>
      <w:r>
        <w:rPr>
          <w:rFonts w:hint="eastAsia"/>
        </w:rPr>
        <w:t>процедури</w:t>
      </w:r>
      <w:r>
        <w:t></w:t>
      </w:r>
      <w:r>
        <w:rPr>
          <w:rFonts w:hint="eastAsia"/>
        </w:rPr>
        <w:t>оскарження</w:t>
      </w:r>
      <w:r>
        <w:t></w:t>
      </w:r>
      <w:r>
        <w:rPr>
          <w:rFonts w:hint="eastAsia"/>
        </w:rPr>
        <w:t>заходів</w:t>
      </w:r>
      <w:r>
        <w:t></w:t>
      </w:r>
      <w:r>
        <w:rPr>
          <w:rFonts w:hint="eastAsia"/>
        </w:rPr>
        <w:t>дисциплінарного</w:t>
      </w:r>
    </w:p>
    <w:p w:rsidR="00DB6213" w:rsidRDefault="00DB6213" w:rsidP="00DB6213">
      <w:r>
        <w:rPr>
          <w:rFonts w:hint="eastAsia"/>
        </w:rPr>
        <w:t>стягнення</w:t>
      </w:r>
      <w:r>
        <w:t></w:t>
      </w:r>
    </w:p>
    <w:p w:rsidR="00DB6213" w:rsidRDefault="00DB6213" w:rsidP="00DB6213">
      <w:r>
        <w:t></w:t>
      </w:r>
      <w:r>
        <w:t></w:t>
      </w:r>
      <w:r>
        <w:t></w:t>
      </w:r>
      <w:r>
        <w:t></w:t>
      </w:r>
      <w:r>
        <w:rPr>
          <w:rFonts w:hint="eastAsia"/>
        </w:rPr>
        <w:t>Під</w:t>
      </w:r>
      <w:r>
        <w:t></w:t>
      </w:r>
      <w:r>
        <w:rPr>
          <w:rFonts w:hint="eastAsia"/>
        </w:rPr>
        <w:t>поняттям</w:t>
      </w:r>
      <w:r>
        <w:t></w:t>
      </w:r>
      <w:r>
        <w:t></w:t>
      </w:r>
      <w:r>
        <w:rPr>
          <w:rFonts w:hint="eastAsia"/>
        </w:rPr>
        <w:t>матеріальна</w:t>
      </w:r>
      <w:r>
        <w:t></w:t>
      </w:r>
      <w:r>
        <w:rPr>
          <w:rFonts w:hint="eastAsia"/>
        </w:rPr>
        <w:t>відповідальність</w:t>
      </w:r>
      <w:r>
        <w:t></w:t>
      </w:r>
      <w:r>
        <w:rPr>
          <w:rFonts w:hint="eastAsia"/>
        </w:rPr>
        <w:t>в</w:t>
      </w:r>
      <w:r>
        <w:t></w:t>
      </w:r>
      <w:r>
        <w:rPr>
          <w:rFonts w:hint="eastAsia"/>
        </w:rPr>
        <w:t>трудовому</w:t>
      </w:r>
      <w:r>
        <w:t></w:t>
      </w:r>
      <w:r>
        <w:rPr>
          <w:rFonts w:hint="eastAsia"/>
        </w:rPr>
        <w:t>праві</w:t>
      </w:r>
      <w:r>
        <w:t></w:t>
      </w:r>
    </w:p>
    <w:p w:rsidR="00DB6213" w:rsidRDefault="00DB6213" w:rsidP="00DB6213">
      <w:r>
        <w:rPr>
          <w:rFonts w:hint="eastAsia"/>
        </w:rPr>
        <w:t>слід</w:t>
      </w:r>
      <w:r>
        <w:t></w:t>
      </w:r>
      <w:r>
        <w:rPr>
          <w:rFonts w:hint="eastAsia"/>
        </w:rPr>
        <w:t>розуміти</w:t>
      </w:r>
      <w:r>
        <w:t></w:t>
      </w:r>
      <w:r>
        <w:rPr>
          <w:rFonts w:hint="eastAsia"/>
        </w:rPr>
        <w:t>вид</w:t>
      </w:r>
      <w:r>
        <w:t></w:t>
      </w:r>
      <w:r>
        <w:rPr>
          <w:rFonts w:hint="eastAsia"/>
        </w:rPr>
        <w:t>юридичної</w:t>
      </w:r>
      <w:r>
        <w:t></w:t>
      </w:r>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t></w:t>
      </w:r>
      <w:r>
        <w:rPr>
          <w:rFonts w:hint="eastAsia"/>
        </w:rPr>
        <w:t>що</w:t>
      </w:r>
    </w:p>
    <w:p w:rsidR="00DB6213" w:rsidRDefault="00DB6213" w:rsidP="00DB6213">
      <w:r>
        <w:rPr>
          <w:rFonts w:hint="eastAsia"/>
        </w:rPr>
        <w:t>виражається</w:t>
      </w:r>
      <w:r>
        <w:t></w:t>
      </w:r>
      <w:r>
        <w:rPr>
          <w:rFonts w:hint="eastAsia"/>
        </w:rPr>
        <w:t>в</w:t>
      </w:r>
      <w:r>
        <w:t></w:t>
      </w:r>
      <w:r>
        <w:rPr>
          <w:rFonts w:hint="eastAsia"/>
        </w:rPr>
        <w:t>якості</w:t>
      </w:r>
      <w:r>
        <w:t></w:t>
      </w:r>
      <w:r>
        <w:rPr>
          <w:rFonts w:hint="eastAsia"/>
        </w:rPr>
        <w:t>обов’язку</w:t>
      </w:r>
      <w:r>
        <w:t></w:t>
      </w:r>
      <w:r>
        <w:rPr>
          <w:rFonts w:hint="eastAsia"/>
        </w:rPr>
        <w:t>сторони</w:t>
      </w:r>
      <w:r>
        <w:t></w:t>
      </w:r>
      <w:r>
        <w:rPr>
          <w:rFonts w:hint="eastAsia"/>
        </w:rPr>
        <w:t>трудових</w:t>
      </w:r>
      <w:r>
        <w:t></w:t>
      </w:r>
      <w:r>
        <w:rPr>
          <w:rFonts w:hint="eastAsia"/>
        </w:rPr>
        <w:t>правовідносин</w:t>
      </w:r>
      <w:r>
        <w:t></w:t>
      </w:r>
      <w:r>
        <w:t></w:t>
      </w:r>
      <w:r>
        <w:rPr>
          <w:rFonts w:hint="eastAsia"/>
        </w:rPr>
        <w:t>найманого</w:t>
      </w:r>
    </w:p>
    <w:p w:rsidR="00DB6213" w:rsidRDefault="00DB6213" w:rsidP="00DB6213">
      <w:r>
        <w:rPr>
          <w:rFonts w:hint="eastAsia"/>
        </w:rPr>
        <w:t>працівника</w:t>
      </w:r>
      <w:r>
        <w:t></w:t>
      </w:r>
      <w:r>
        <w:rPr>
          <w:rFonts w:hint="eastAsia"/>
        </w:rPr>
        <w:t>чи</w:t>
      </w:r>
      <w:r>
        <w:t></w:t>
      </w:r>
      <w:r>
        <w:rPr>
          <w:rFonts w:hint="eastAsia"/>
        </w:rPr>
        <w:t>роботодавця</w:t>
      </w:r>
      <w:r>
        <w:t></w:t>
      </w:r>
      <w:r>
        <w:t></w:t>
      </w:r>
      <w:r>
        <w:rPr>
          <w:rFonts w:hint="eastAsia"/>
        </w:rPr>
        <w:t>відшкодувати</w:t>
      </w:r>
      <w:r>
        <w:t></w:t>
      </w:r>
      <w:r>
        <w:rPr>
          <w:rFonts w:hint="eastAsia"/>
        </w:rPr>
        <w:t>шкоду</w:t>
      </w:r>
      <w:r>
        <w:t></w:t>
      </w:r>
      <w:r>
        <w:t></w:t>
      </w:r>
      <w:r>
        <w:rPr>
          <w:rFonts w:hint="eastAsia"/>
        </w:rPr>
        <w:t>яка</w:t>
      </w:r>
      <w:r>
        <w:t></w:t>
      </w:r>
      <w:r>
        <w:rPr>
          <w:rFonts w:hint="eastAsia"/>
        </w:rPr>
        <w:t>була</w:t>
      </w:r>
      <w:r>
        <w:t></w:t>
      </w:r>
      <w:r>
        <w:rPr>
          <w:rFonts w:hint="eastAsia"/>
        </w:rPr>
        <w:t>заподіяна</w:t>
      </w:r>
      <w:r>
        <w:t></w:t>
      </w:r>
      <w:r>
        <w:rPr>
          <w:rFonts w:hint="eastAsia"/>
        </w:rPr>
        <w:t>іншій</w:t>
      </w:r>
    </w:p>
    <w:p w:rsidR="00DB6213" w:rsidRDefault="00DB6213" w:rsidP="00DB6213">
      <w:r>
        <w:rPr>
          <w:rFonts w:hint="eastAsia"/>
        </w:rPr>
        <w:t>стороні</w:t>
      </w:r>
      <w:r>
        <w:t></w:t>
      </w:r>
      <w:r>
        <w:rPr>
          <w:rFonts w:hint="eastAsia"/>
        </w:rPr>
        <w:t>таких</w:t>
      </w:r>
      <w:r>
        <w:t></w:t>
      </w:r>
      <w:r>
        <w:rPr>
          <w:rFonts w:hint="eastAsia"/>
        </w:rPr>
        <w:t>суспільних</w:t>
      </w:r>
      <w:r>
        <w:t></w:t>
      </w:r>
      <w:r>
        <w:rPr>
          <w:rFonts w:hint="eastAsia"/>
        </w:rPr>
        <w:t>відносин</w:t>
      </w:r>
      <w:r>
        <w:t></w:t>
      </w:r>
      <w:r>
        <w:rPr>
          <w:rFonts w:hint="eastAsia"/>
        </w:rPr>
        <w:t>у</w:t>
      </w:r>
      <w:r>
        <w:t></w:t>
      </w:r>
      <w:r>
        <w:rPr>
          <w:rFonts w:hint="eastAsia"/>
        </w:rPr>
        <w:t>результаті</w:t>
      </w:r>
      <w:r>
        <w:t></w:t>
      </w:r>
      <w:r>
        <w:rPr>
          <w:rFonts w:hint="eastAsia"/>
        </w:rPr>
        <w:t>винуватого</w:t>
      </w:r>
      <w:r>
        <w:t></w:t>
      </w:r>
      <w:r>
        <w:rPr>
          <w:rFonts w:hint="eastAsia"/>
        </w:rPr>
        <w:t>та</w:t>
      </w:r>
      <w:r>
        <w:t></w:t>
      </w:r>
      <w:r>
        <w:rPr>
          <w:rFonts w:hint="eastAsia"/>
        </w:rPr>
        <w:t>протиправного</w:t>
      </w:r>
    </w:p>
    <w:p w:rsidR="00DB6213" w:rsidRDefault="00DB6213" w:rsidP="00DB6213">
      <w:r>
        <w:rPr>
          <w:rFonts w:hint="eastAsia"/>
        </w:rPr>
        <w:t>невиконання</w:t>
      </w:r>
      <w:r>
        <w:t></w:t>
      </w:r>
      <w:r>
        <w:rPr>
          <w:rFonts w:hint="eastAsia"/>
        </w:rPr>
        <w:t>чи</w:t>
      </w:r>
      <w:r>
        <w:t></w:t>
      </w:r>
      <w:r>
        <w:rPr>
          <w:rFonts w:hint="eastAsia"/>
        </w:rPr>
        <w:t>неналежного</w:t>
      </w:r>
      <w:r>
        <w:t></w:t>
      </w:r>
      <w:r>
        <w:rPr>
          <w:rFonts w:hint="eastAsia"/>
        </w:rPr>
        <w:t>виконання</w:t>
      </w:r>
      <w:r>
        <w:t></w:t>
      </w:r>
      <w:r>
        <w:rPr>
          <w:rFonts w:hint="eastAsia"/>
        </w:rPr>
        <w:t>своїх</w:t>
      </w:r>
      <w:r>
        <w:t></w:t>
      </w:r>
      <w:r>
        <w:rPr>
          <w:rFonts w:hint="eastAsia"/>
        </w:rPr>
        <w:t>обов’язків</w:t>
      </w:r>
      <w:r>
        <w:t></w:t>
      </w:r>
      <w:r>
        <w:t></w:t>
      </w:r>
      <w:r>
        <w:rPr>
          <w:rFonts w:hint="eastAsia"/>
        </w:rPr>
        <w:t>що</w:t>
      </w:r>
      <w:r>
        <w:t></w:t>
      </w:r>
      <w:r>
        <w:rPr>
          <w:rFonts w:hint="eastAsia"/>
        </w:rPr>
        <w:t>врегульовані</w:t>
      </w:r>
    </w:p>
    <w:p w:rsidR="00DB6213" w:rsidRDefault="00DB6213" w:rsidP="00DB6213">
      <w:r>
        <w:rPr>
          <w:rFonts w:hint="eastAsia"/>
        </w:rPr>
        <w:t>нормами</w:t>
      </w:r>
      <w:r>
        <w:t></w:t>
      </w:r>
      <w:r>
        <w:rPr>
          <w:rFonts w:hint="eastAsia"/>
        </w:rPr>
        <w:t>трудового</w:t>
      </w:r>
      <w:r>
        <w:t></w:t>
      </w:r>
      <w:r>
        <w:rPr>
          <w:rFonts w:hint="eastAsia"/>
        </w:rPr>
        <w:t>права</w:t>
      </w:r>
      <w:r>
        <w:t></w:t>
      </w:r>
    </w:p>
    <w:p w:rsidR="00DB6213" w:rsidRDefault="00DB6213" w:rsidP="00DB6213">
      <w:r>
        <w:t></w:t>
      </w:r>
      <w:r>
        <w:t></w:t>
      </w:r>
      <w:r>
        <w:t></w:t>
      </w:r>
      <w:r>
        <w:t></w:t>
      </w:r>
      <w:r>
        <w:rPr>
          <w:rFonts w:hint="eastAsia"/>
        </w:rPr>
        <w:t>Основними</w:t>
      </w:r>
      <w:r>
        <w:t></w:t>
      </w:r>
      <w:r>
        <w:rPr>
          <w:rFonts w:hint="eastAsia"/>
        </w:rPr>
        <w:t>специфічними</w:t>
      </w:r>
      <w:r>
        <w:t></w:t>
      </w:r>
      <w:r>
        <w:rPr>
          <w:rFonts w:hint="eastAsia"/>
        </w:rPr>
        <w:t>ознаками</w:t>
      </w:r>
      <w:r>
        <w:t></w:t>
      </w:r>
      <w:r>
        <w:rPr>
          <w:rFonts w:hint="eastAsia"/>
        </w:rPr>
        <w:t>матеріальної</w:t>
      </w:r>
      <w:r>
        <w:t></w:t>
      </w:r>
      <w:r>
        <w:rPr>
          <w:rFonts w:hint="eastAsia"/>
        </w:rPr>
        <w:t>відповідальності</w:t>
      </w:r>
      <w:r>
        <w:t></w:t>
      </w:r>
      <w:r>
        <w:rPr>
          <w:rFonts w:hint="eastAsia"/>
        </w:rPr>
        <w:t>є</w:t>
      </w:r>
    </w:p>
    <w:p w:rsidR="00DB6213" w:rsidRDefault="00DB6213" w:rsidP="00DB6213">
      <w:r>
        <w:rPr>
          <w:rFonts w:hint="eastAsia"/>
        </w:rPr>
        <w:t>наступні</w:t>
      </w:r>
      <w:r>
        <w:t></w:t>
      </w:r>
      <w:r>
        <w:rPr>
          <w:rFonts w:hint="eastAsia"/>
        </w:rPr>
        <w:t>її</w:t>
      </w:r>
      <w:r>
        <w:t></w:t>
      </w:r>
      <w:r>
        <w:rPr>
          <w:rFonts w:hint="eastAsia"/>
        </w:rPr>
        <w:t>риси</w:t>
      </w:r>
      <w:r>
        <w:t></w:t>
      </w:r>
      <w:r>
        <w:t></w:t>
      </w:r>
      <w:r>
        <w:t></w:t>
      </w:r>
      <w:r>
        <w:t></w:t>
      </w:r>
      <w:r>
        <w:t></w:t>
      </w:r>
      <w:r>
        <w:rPr>
          <w:rFonts w:hint="eastAsia"/>
        </w:rPr>
        <w:t>виникає</w:t>
      </w:r>
      <w:r>
        <w:t></w:t>
      </w:r>
      <w:r>
        <w:rPr>
          <w:rFonts w:hint="eastAsia"/>
        </w:rPr>
        <w:t>лише</w:t>
      </w:r>
      <w:r>
        <w:t></w:t>
      </w:r>
      <w:r>
        <w:rPr>
          <w:rFonts w:hint="eastAsia"/>
        </w:rPr>
        <w:t>у</w:t>
      </w:r>
      <w:r>
        <w:t></w:t>
      </w:r>
      <w:r>
        <w:rPr>
          <w:rFonts w:hint="eastAsia"/>
        </w:rPr>
        <w:t>рамках</w:t>
      </w:r>
      <w:r>
        <w:t></w:t>
      </w:r>
      <w:r>
        <w:rPr>
          <w:rFonts w:hint="eastAsia"/>
        </w:rPr>
        <w:t>трудових</w:t>
      </w:r>
      <w:r>
        <w:t></w:t>
      </w:r>
      <w:r>
        <w:rPr>
          <w:rFonts w:hint="eastAsia"/>
        </w:rPr>
        <w:t>правовідносин</w:t>
      </w:r>
      <w:r>
        <w:t></w:t>
      </w:r>
      <w:r>
        <w:rPr>
          <w:rFonts w:hint="eastAsia"/>
        </w:rPr>
        <w:t>і</w:t>
      </w:r>
      <w:r>
        <w:t></w:t>
      </w:r>
      <w:r>
        <w:rPr>
          <w:rFonts w:hint="eastAsia"/>
        </w:rPr>
        <w:t>щодо</w:t>
      </w:r>
    </w:p>
    <w:p w:rsidR="00DB6213" w:rsidRDefault="00DB6213" w:rsidP="00DB6213">
      <w:r>
        <w:rPr>
          <w:rFonts w:hint="eastAsia"/>
        </w:rPr>
        <w:t>суб’єктів</w:t>
      </w:r>
      <w:r>
        <w:t></w:t>
      </w:r>
      <w:r>
        <w:rPr>
          <w:rFonts w:hint="eastAsia"/>
        </w:rPr>
        <w:t>таких</w:t>
      </w:r>
      <w:r>
        <w:t></w:t>
      </w:r>
      <w:r>
        <w:t></w:t>
      </w:r>
      <w:r>
        <w:t></w:t>
      </w:r>
      <w:r>
        <w:t></w:t>
      </w:r>
      <w:r>
        <w:t></w:t>
      </w:r>
      <w:r>
        <w:rPr>
          <w:rFonts w:hint="eastAsia"/>
        </w:rPr>
        <w:t>має</w:t>
      </w:r>
      <w:r>
        <w:t></w:t>
      </w:r>
      <w:r>
        <w:rPr>
          <w:rFonts w:hint="eastAsia"/>
        </w:rPr>
        <w:t>специфіку</w:t>
      </w:r>
      <w:r>
        <w:t></w:t>
      </w:r>
      <w:r>
        <w:rPr>
          <w:rFonts w:hint="eastAsia"/>
        </w:rPr>
        <w:t>джерел</w:t>
      </w:r>
      <w:r>
        <w:t></w:t>
      </w:r>
      <w:r>
        <w:rPr>
          <w:rFonts w:hint="eastAsia"/>
        </w:rPr>
        <w:t>правового</w:t>
      </w:r>
      <w:r>
        <w:t></w:t>
      </w:r>
      <w:r>
        <w:rPr>
          <w:rFonts w:hint="eastAsia"/>
        </w:rPr>
        <w:t>регулювання</w:t>
      </w:r>
    </w:p>
    <w:p w:rsidR="00DB6213" w:rsidRDefault="00DB6213" w:rsidP="00DB6213">
      <w:r>
        <w:rPr>
          <w:rFonts w:hint="eastAsia"/>
        </w:rPr>
        <w:t>матеріально</w:t>
      </w:r>
      <w:r>
        <w:t></w:t>
      </w:r>
      <w:r>
        <w:rPr>
          <w:rFonts w:hint="eastAsia"/>
        </w:rPr>
        <w:t>правової</w:t>
      </w:r>
      <w:r>
        <w:t></w:t>
      </w:r>
      <w:r>
        <w:rPr>
          <w:rFonts w:hint="eastAsia"/>
        </w:rPr>
        <w:t>відповідальності</w:t>
      </w:r>
      <w:r>
        <w:t></w:t>
      </w:r>
      <w:r>
        <w:rPr>
          <w:rFonts w:hint="eastAsia"/>
        </w:rPr>
        <w:t>працівників</w:t>
      </w:r>
      <w:r>
        <w:t></w:t>
      </w:r>
      <w:r>
        <w:rPr>
          <w:rFonts w:hint="eastAsia"/>
        </w:rPr>
        <w:t>та</w:t>
      </w:r>
      <w:r>
        <w:t></w:t>
      </w:r>
      <w:r>
        <w:rPr>
          <w:rFonts w:hint="eastAsia"/>
        </w:rPr>
        <w:t>роботодавців</w:t>
      </w:r>
      <w:r>
        <w:t></w:t>
      </w:r>
      <w:r>
        <w:t></w:t>
      </w:r>
      <w:r>
        <w:t></w:t>
      </w:r>
      <w:r>
        <w:t></w:t>
      </w:r>
      <w:r>
        <w:t></w:t>
      </w:r>
      <w:r>
        <w:rPr>
          <w:rFonts w:hint="eastAsia"/>
        </w:rPr>
        <w:t>має</w:t>
      </w:r>
    </w:p>
    <w:p w:rsidR="00DB6213" w:rsidRDefault="00DB6213" w:rsidP="00DB6213">
      <w:r>
        <w:rPr>
          <w:rFonts w:hint="eastAsia"/>
        </w:rPr>
        <w:t>специфічну</w:t>
      </w:r>
      <w:r>
        <w:t></w:t>
      </w:r>
      <w:r>
        <w:rPr>
          <w:rFonts w:hint="eastAsia"/>
        </w:rPr>
        <w:t>мету</w:t>
      </w:r>
      <w:r>
        <w:t></w:t>
      </w:r>
      <w:r>
        <w:rPr>
          <w:rFonts w:hint="eastAsia"/>
        </w:rPr>
        <w:t>та</w:t>
      </w:r>
      <w:r>
        <w:t></w:t>
      </w:r>
      <w:r>
        <w:rPr>
          <w:rFonts w:hint="eastAsia"/>
        </w:rPr>
        <w:t>завдання</w:t>
      </w:r>
      <w:r>
        <w:t></w:t>
      </w:r>
      <w:r>
        <w:t></w:t>
      </w:r>
      <w:r>
        <w:rPr>
          <w:rFonts w:hint="eastAsia"/>
        </w:rPr>
        <w:t>цілі</w:t>
      </w:r>
      <w:r>
        <w:t></w:t>
      </w:r>
      <w:r>
        <w:t></w:t>
      </w:r>
      <w:r>
        <w:rPr>
          <w:rFonts w:hint="eastAsia"/>
        </w:rPr>
        <w:t>цієї</w:t>
      </w:r>
      <w:r>
        <w:t></w:t>
      </w:r>
      <w:r>
        <w:rPr>
          <w:rFonts w:hint="eastAsia"/>
        </w:rPr>
        <w:t>відповідальності</w:t>
      </w:r>
      <w:r>
        <w:t></w:t>
      </w:r>
      <w:r>
        <w:t></w:t>
      </w:r>
      <w:r>
        <w:t></w:t>
      </w:r>
      <w:r>
        <w:t></w:t>
      </w:r>
      <w:r>
        <w:rPr>
          <w:rFonts w:hint="eastAsia"/>
        </w:rPr>
        <w:t>характеризується</w:t>
      </w:r>
    </w:p>
    <w:p w:rsidR="00DB6213" w:rsidRDefault="00DB6213" w:rsidP="00DB6213">
      <w:r>
        <w:rPr>
          <w:rFonts w:hint="eastAsia"/>
        </w:rPr>
        <w:t>обов’язковими</w:t>
      </w:r>
      <w:r>
        <w:t></w:t>
      </w:r>
      <w:r>
        <w:rPr>
          <w:rFonts w:hint="eastAsia"/>
        </w:rPr>
        <w:t>умовами</w:t>
      </w:r>
      <w:r>
        <w:t></w:t>
      </w:r>
      <w:r>
        <w:rPr>
          <w:rFonts w:hint="eastAsia"/>
        </w:rPr>
        <w:t>настання</w:t>
      </w:r>
      <w:r>
        <w:t></w:t>
      </w:r>
      <w:r>
        <w:rPr>
          <w:rFonts w:hint="eastAsia"/>
        </w:rPr>
        <w:t>матеріально</w:t>
      </w:r>
      <w:r>
        <w:t></w:t>
      </w:r>
      <w:r>
        <w:rPr>
          <w:rFonts w:hint="eastAsia"/>
        </w:rPr>
        <w:t>правової</w:t>
      </w:r>
      <w:r>
        <w:t></w:t>
      </w:r>
      <w:r>
        <w:rPr>
          <w:rFonts w:hint="eastAsia"/>
        </w:rPr>
        <w:t>відповідальності</w:t>
      </w:r>
      <w:r>
        <w:t></w:t>
      </w:r>
      <w:r>
        <w:rPr>
          <w:rFonts w:hint="eastAsia"/>
        </w:rPr>
        <w:t>у</w:t>
      </w:r>
    </w:p>
    <w:p w:rsidR="00DB6213" w:rsidRDefault="00DB6213" w:rsidP="00DB6213">
      <w:r>
        <w:rPr>
          <w:rFonts w:hint="eastAsia"/>
        </w:rPr>
        <w:t>трудовому</w:t>
      </w:r>
      <w:r>
        <w:t></w:t>
      </w:r>
      <w:r>
        <w:rPr>
          <w:rFonts w:hint="eastAsia"/>
        </w:rPr>
        <w:t>праві</w:t>
      </w:r>
      <w:r>
        <w:t></w:t>
      </w:r>
      <w:r>
        <w:t></w:t>
      </w:r>
      <w:r>
        <w:rPr>
          <w:rFonts w:hint="eastAsia"/>
        </w:rPr>
        <w:t>специфічна</w:t>
      </w:r>
      <w:r>
        <w:t></w:t>
      </w:r>
      <w:r>
        <w:rPr>
          <w:rFonts w:hint="eastAsia"/>
        </w:rPr>
        <w:t>фактична</w:t>
      </w:r>
      <w:r>
        <w:t></w:t>
      </w:r>
      <w:r>
        <w:t></w:t>
      </w:r>
      <w:r>
        <w:rPr>
          <w:rFonts w:hint="eastAsia"/>
        </w:rPr>
        <w:t>нормативна</w:t>
      </w:r>
      <w:r>
        <w:t></w:t>
      </w:r>
      <w:r>
        <w:rPr>
          <w:rFonts w:hint="eastAsia"/>
        </w:rPr>
        <w:t>та</w:t>
      </w:r>
      <w:r>
        <w:t></w:t>
      </w:r>
      <w:r>
        <w:rPr>
          <w:rFonts w:hint="eastAsia"/>
        </w:rPr>
        <w:t>процесуальна</w:t>
      </w:r>
      <w:r>
        <w:t></w:t>
      </w:r>
      <w:r>
        <w:rPr>
          <w:rFonts w:hint="eastAsia"/>
        </w:rPr>
        <w:t>умови</w:t>
      </w:r>
      <w:r>
        <w:t></w:t>
      </w:r>
      <w:r>
        <w:t></w:t>
      </w:r>
    </w:p>
    <w:p w:rsidR="00DB6213" w:rsidRDefault="00DB6213" w:rsidP="00DB6213">
      <w:r>
        <w:t></w:t>
      </w:r>
      <w:r>
        <w:t></w:t>
      </w:r>
      <w:r>
        <w:t></w:t>
      </w:r>
      <w:r>
        <w:rPr>
          <w:rFonts w:hint="eastAsia"/>
        </w:rPr>
        <w:t>має</w:t>
      </w:r>
      <w:r>
        <w:t></w:t>
      </w:r>
      <w:r>
        <w:rPr>
          <w:rFonts w:hint="eastAsia"/>
        </w:rPr>
        <w:t>особливий</w:t>
      </w:r>
      <w:r>
        <w:t></w:t>
      </w:r>
      <w:r>
        <w:rPr>
          <w:rFonts w:hint="eastAsia"/>
        </w:rPr>
        <w:t>характер</w:t>
      </w:r>
      <w:r>
        <w:t></w:t>
      </w:r>
      <w:r>
        <w:rPr>
          <w:rFonts w:hint="eastAsia"/>
        </w:rPr>
        <w:t>та</w:t>
      </w:r>
      <w:r>
        <w:t></w:t>
      </w:r>
      <w:r>
        <w:rPr>
          <w:rFonts w:hint="eastAsia"/>
        </w:rPr>
        <w:t>міра</w:t>
      </w:r>
      <w:r>
        <w:t></w:t>
      </w:r>
      <w:r>
        <w:rPr>
          <w:rFonts w:hint="eastAsia"/>
        </w:rPr>
        <w:t>примусу</w:t>
      </w:r>
      <w:r>
        <w:t></w:t>
      </w:r>
      <w:r>
        <w:rPr>
          <w:rFonts w:hint="eastAsia"/>
        </w:rPr>
        <w:t>у</w:t>
      </w:r>
      <w:r>
        <w:t></w:t>
      </w:r>
      <w:r>
        <w:rPr>
          <w:rFonts w:hint="eastAsia"/>
        </w:rPr>
        <w:t>трудових</w:t>
      </w:r>
      <w:r>
        <w:t></w:t>
      </w:r>
      <w:r>
        <w:rPr>
          <w:rFonts w:hint="eastAsia"/>
        </w:rPr>
        <w:t>правовідносинах</w:t>
      </w:r>
      <w:r>
        <w:t></w:t>
      </w:r>
      <w:r>
        <w:t></w:t>
      </w:r>
      <w:r>
        <w:t></w:t>
      </w:r>
      <w:r>
        <w:t></w:t>
      </w:r>
    </w:p>
    <w:p w:rsidR="00DB6213" w:rsidRDefault="00DB6213" w:rsidP="00DB6213">
      <w:r>
        <w:rPr>
          <w:rFonts w:hint="eastAsia"/>
        </w:rPr>
        <w:t>визначені</w:t>
      </w:r>
      <w:r>
        <w:t></w:t>
      </w:r>
      <w:r>
        <w:rPr>
          <w:rFonts w:hint="eastAsia"/>
        </w:rPr>
        <w:t>характерні</w:t>
      </w:r>
      <w:r>
        <w:t></w:t>
      </w:r>
      <w:r>
        <w:rPr>
          <w:rFonts w:hint="eastAsia"/>
        </w:rPr>
        <w:t>підстави</w:t>
      </w:r>
      <w:r>
        <w:t></w:t>
      </w:r>
      <w:r>
        <w:rPr>
          <w:rFonts w:hint="eastAsia"/>
        </w:rPr>
        <w:t>та</w:t>
      </w:r>
      <w:r>
        <w:t></w:t>
      </w:r>
      <w:r>
        <w:rPr>
          <w:rFonts w:hint="eastAsia"/>
        </w:rPr>
        <w:t>порядок</w:t>
      </w:r>
      <w:r>
        <w:t></w:t>
      </w:r>
      <w:r>
        <w:rPr>
          <w:rFonts w:hint="eastAsia"/>
        </w:rPr>
        <w:t>настання</w:t>
      </w:r>
      <w:r>
        <w:t></w:t>
      </w:r>
      <w:r>
        <w:rPr>
          <w:rFonts w:hint="eastAsia"/>
        </w:rPr>
        <w:t>матеріальної</w:t>
      </w:r>
    </w:p>
    <w:p w:rsidR="00DB6213" w:rsidRDefault="00DB6213" w:rsidP="00DB6213">
      <w:r>
        <w:rPr>
          <w:rFonts w:hint="eastAsia"/>
        </w:rPr>
        <w:t>відповідальності</w:t>
      </w:r>
      <w:r>
        <w:t></w:t>
      </w:r>
      <w:r>
        <w:rPr>
          <w:rFonts w:hint="eastAsia"/>
        </w:rPr>
        <w:t>суб’єкта</w:t>
      </w:r>
      <w:r>
        <w:t></w:t>
      </w:r>
      <w:r>
        <w:rPr>
          <w:rFonts w:hint="eastAsia"/>
        </w:rPr>
        <w:t>трудових</w:t>
      </w:r>
      <w:r>
        <w:t></w:t>
      </w:r>
      <w:r>
        <w:rPr>
          <w:rFonts w:hint="eastAsia"/>
        </w:rPr>
        <w:t>правовідносин</w:t>
      </w:r>
      <w:r>
        <w:t></w:t>
      </w:r>
    </w:p>
    <w:p w:rsidR="00DB6213" w:rsidRDefault="00DB6213" w:rsidP="00DB6213">
      <w:r>
        <w:t></w:t>
      </w:r>
      <w:r>
        <w:t></w:t>
      </w:r>
      <w:r>
        <w:t></w:t>
      </w:r>
      <w:r>
        <w:t></w:t>
      </w:r>
      <w:r>
        <w:rPr>
          <w:rFonts w:hint="eastAsia"/>
        </w:rPr>
        <w:t>Матеріальна</w:t>
      </w:r>
      <w:r>
        <w:t></w:t>
      </w:r>
      <w:r>
        <w:rPr>
          <w:rFonts w:hint="eastAsia"/>
        </w:rPr>
        <w:t>відповідальність</w:t>
      </w:r>
      <w:r>
        <w:t></w:t>
      </w:r>
      <w:r>
        <w:rPr>
          <w:rFonts w:hint="eastAsia"/>
        </w:rPr>
        <w:t>працівника</w:t>
      </w:r>
      <w:r>
        <w:t></w:t>
      </w:r>
      <w:r>
        <w:rPr>
          <w:rFonts w:hint="eastAsia"/>
        </w:rPr>
        <w:t>реалізується</w:t>
      </w:r>
      <w:r>
        <w:t></w:t>
      </w:r>
      <w:r>
        <w:rPr>
          <w:rFonts w:hint="eastAsia"/>
        </w:rPr>
        <w:t>в</w:t>
      </w:r>
    </w:p>
    <w:p w:rsidR="00DB6213" w:rsidRDefault="00DB6213" w:rsidP="00DB6213">
      <w:r>
        <w:rPr>
          <w:rFonts w:hint="eastAsia"/>
        </w:rPr>
        <w:t>позасудовому</w:t>
      </w:r>
      <w:r>
        <w:t></w:t>
      </w:r>
      <w:r>
        <w:rPr>
          <w:rFonts w:hint="eastAsia"/>
        </w:rPr>
        <w:t>та</w:t>
      </w:r>
      <w:r>
        <w:t></w:t>
      </w:r>
      <w:r>
        <w:rPr>
          <w:rFonts w:hint="eastAsia"/>
        </w:rPr>
        <w:t>у</w:t>
      </w:r>
      <w:r>
        <w:t></w:t>
      </w:r>
      <w:r>
        <w:rPr>
          <w:rFonts w:hint="eastAsia"/>
        </w:rPr>
        <w:t>судовому</w:t>
      </w:r>
      <w:r>
        <w:t></w:t>
      </w:r>
      <w:r>
        <w:rPr>
          <w:rFonts w:hint="eastAsia"/>
        </w:rPr>
        <w:t>провадженні</w:t>
      </w:r>
      <w:r>
        <w:t></w:t>
      </w:r>
      <w:r>
        <w:t></w:t>
      </w:r>
      <w:r>
        <w:rPr>
          <w:rFonts w:hint="eastAsia"/>
        </w:rPr>
        <w:t>у</w:t>
      </w:r>
      <w:r>
        <w:t></w:t>
      </w:r>
      <w:r>
        <w:rPr>
          <w:rFonts w:hint="eastAsia"/>
        </w:rPr>
        <w:t>добровільному</w:t>
      </w:r>
      <w:r>
        <w:t></w:t>
      </w:r>
      <w:r>
        <w:rPr>
          <w:rFonts w:hint="eastAsia"/>
        </w:rPr>
        <w:t>та</w:t>
      </w:r>
      <w:r>
        <w:t></w:t>
      </w:r>
      <w:r>
        <w:rPr>
          <w:rFonts w:hint="eastAsia"/>
        </w:rPr>
        <w:t>примусовому</w:t>
      </w:r>
    </w:p>
    <w:p w:rsidR="00DB6213" w:rsidRDefault="00DB6213" w:rsidP="00DB6213">
      <w:r>
        <w:rPr>
          <w:rFonts w:hint="eastAsia"/>
        </w:rPr>
        <w:t>порядку</w:t>
      </w:r>
      <w:r>
        <w:t></w:t>
      </w:r>
      <w:r>
        <w:t></w:t>
      </w:r>
      <w:r>
        <w:rPr>
          <w:rFonts w:hint="eastAsia"/>
        </w:rPr>
        <w:t>та</w:t>
      </w:r>
      <w:r>
        <w:t></w:t>
      </w:r>
      <w:r>
        <w:rPr>
          <w:rFonts w:hint="eastAsia"/>
        </w:rPr>
        <w:t>поділяється</w:t>
      </w:r>
      <w:r>
        <w:t></w:t>
      </w:r>
      <w:r>
        <w:rPr>
          <w:rFonts w:hint="eastAsia"/>
        </w:rPr>
        <w:t>на</w:t>
      </w:r>
      <w:r>
        <w:t></w:t>
      </w:r>
      <w:r>
        <w:rPr>
          <w:rFonts w:hint="eastAsia"/>
        </w:rPr>
        <w:t>такі</w:t>
      </w:r>
      <w:r>
        <w:t></w:t>
      </w:r>
      <w:r>
        <w:rPr>
          <w:rFonts w:hint="eastAsia"/>
        </w:rPr>
        <w:t>види</w:t>
      </w:r>
      <w:r>
        <w:t></w:t>
      </w:r>
    </w:p>
    <w:p w:rsidR="00DB6213" w:rsidRDefault="00DB6213" w:rsidP="00DB6213">
      <w:r>
        <w:t></w:t>
      </w:r>
      <w:r>
        <w:t></w:t>
      </w:r>
      <w:r>
        <w:t></w:t>
      </w:r>
    </w:p>
    <w:p w:rsidR="00DB6213" w:rsidRDefault="00DB6213" w:rsidP="00DB6213">
      <w:r>
        <w:t></w:t>
      </w:r>
      <w:r>
        <w:t></w:t>
      </w:r>
      <w:r>
        <w:t></w:t>
      </w:r>
      <w:r>
        <w:rPr>
          <w:rFonts w:hint="eastAsia"/>
        </w:rPr>
        <w:t>за</w:t>
      </w:r>
      <w:r>
        <w:t></w:t>
      </w:r>
      <w:r>
        <w:rPr>
          <w:rFonts w:hint="eastAsia"/>
        </w:rPr>
        <w:t>критерієм</w:t>
      </w:r>
      <w:r>
        <w:t></w:t>
      </w:r>
      <w:r>
        <w:rPr>
          <w:rFonts w:hint="eastAsia"/>
        </w:rPr>
        <w:t>індивідуальної</w:t>
      </w:r>
      <w:r>
        <w:t></w:t>
      </w:r>
      <w:r>
        <w:rPr>
          <w:rFonts w:hint="eastAsia"/>
        </w:rPr>
        <w:t>визначеності</w:t>
      </w:r>
      <w:r>
        <w:t></w:t>
      </w:r>
      <w:r>
        <w:rPr>
          <w:rFonts w:hint="eastAsia"/>
        </w:rPr>
        <w:t>працівника</w:t>
      </w:r>
      <w:r>
        <w:t></w:t>
      </w:r>
      <w:r>
        <w:rPr>
          <w:rFonts w:hint="eastAsia"/>
        </w:rPr>
        <w:t>заподіювача</w:t>
      </w:r>
    </w:p>
    <w:p w:rsidR="00DB6213" w:rsidRDefault="00DB6213" w:rsidP="00DB6213">
      <w:r>
        <w:rPr>
          <w:rFonts w:hint="eastAsia"/>
        </w:rPr>
        <w:t>шкоди</w:t>
      </w:r>
      <w:r>
        <w:t></w:t>
      </w:r>
      <w:r>
        <w:t></w:t>
      </w:r>
      <w:r>
        <w:rPr>
          <w:rFonts w:hint="eastAsia"/>
        </w:rPr>
        <w:t>а</w:t>
      </w:r>
      <w:r>
        <w:t></w:t>
      </w:r>
      <w:r>
        <w:t></w:t>
      </w:r>
      <w:r>
        <w:rPr>
          <w:rFonts w:hint="eastAsia"/>
        </w:rPr>
        <w:t>індивідуальна</w:t>
      </w:r>
      <w:r>
        <w:t></w:t>
      </w:r>
      <w:r>
        <w:rPr>
          <w:rFonts w:hint="eastAsia"/>
        </w:rPr>
        <w:t>матеріальна</w:t>
      </w:r>
      <w:r>
        <w:t></w:t>
      </w:r>
      <w:r>
        <w:rPr>
          <w:rFonts w:hint="eastAsia"/>
        </w:rPr>
        <w:t>відповідальність</w:t>
      </w:r>
      <w:r>
        <w:t></w:t>
      </w:r>
      <w:r>
        <w:rPr>
          <w:rFonts w:hint="eastAsia"/>
        </w:rPr>
        <w:t>працівника</w:t>
      </w:r>
      <w:r>
        <w:t></w:t>
      </w:r>
      <w:r>
        <w:rPr>
          <w:rFonts w:hint="eastAsia"/>
        </w:rPr>
        <w:t>як</w:t>
      </w:r>
      <w:r>
        <w:t></w:t>
      </w:r>
      <w:r>
        <w:rPr>
          <w:rFonts w:hint="eastAsia"/>
        </w:rPr>
        <w:t>суб’єкта</w:t>
      </w:r>
    </w:p>
    <w:p w:rsidR="00DB6213" w:rsidRDefault="00DB6213" w:rsidP="00DB6213">
      <w:r>
        <w:rPr>
          <w:rFonts w:hint="eastAsia"/>
        </w:rPr>
        <w:t>трудових</w:t>
      </w:r>
      <w:r>
        <w:t></w:t>
      </w:r>
      <w:r>
        <w:rPr>
          <w:rFonts w:hint="eastAsia"/>
        </w:rPr>
        <w:t>правовідносин</w:t>
      </w:r>
      <w:r>
        <w:t></w:t>
      </w:r>
      <w:r>
        <w:t></w:t>
      </w:r>
      <w:r>
        <w:rPr>
          <w:rFonts w:hint="eastAsia"/>
        </w:rPr>
        <w:t>що</w:t>
      </w:r>
      <w:r>
        <w:t></w:t>
      </w:r>
      <w:r>
        <w:rPr>
          <w:rFonts w:hint="eastAsia"/>
        </w:rPr>
        <w:t>поділяється</w:t>
      </w:r>
      <w:r>
        <w:t></w:t>
      </w:r>
      <w:r>
        <w:rPr>
          <w:rFonts w:hint="eastAsia"/>
        </w:rPr>
        <w:t>на</w:t>
      </w:r>
      <w:r>
        <w:t></w:t>
      </w:r>
      <w:r>
        <w:rPr>
          <w:rFonts w:hint="eastAsia"/>
        </w:rPr>
        <w:t>такі</w:t>
      </w:r>
      <w:r>
        <w:t></w:t>
      </w:r>
      <w:r>
        <w:rPr>
          <w:rFonts w:hint="eastAsia"/>
        </w:rPr>
        <w:t>підвиди</w:t>
      </w:r>
      <w:r>
        <w:t></w:t>
      </w:r>
      <w:r>
        <w:t></w:t>
      </w:r>
      <w:r>
        <w:rPr>
          <w:rFonts w:hint="eastAsia"/>
        </w:rPr>
        <w:t>обмежена</w:t>
      </w:r>
    </w:p>
    <w:p w:rsidR="00DB6213" w:rsidRDefault="00DB6213" w:rsidP="00DB6213">
      <w:r>
        <w:rPr>
          <w:rFonts w:hint="eastAsia"/>
        </w:rPr>
        <w:t>матеріальна</w:t>
      </w:r>
      <w:r>
        <w:t></w:t>
      </w:r>
      <w:r>
        <w:rPr>
          <w:rFonts w:hint="eastAsia"/>
        </w:rPr>
        <w:t>відповідальність</w:t>
      </w:r>
      <w:r>
        <w:t></w:t>
      </w:r>
      <w:r>
        <w:rPr>
          <w:rFonts w:hint="eastAsia"/>
        </w:rPr>
        <w:t>працівника</w:t>
      </w:r>
      <w:r>
        <w:t></w:t>
      </w:r>
      <w:r>
        <w:t></w:t>
      </w:r>
      <w:r>
        <w:rPr>
          <w:rFonts w:hint="eastAsia"/>
        </w:rPr>
        <w:t>повна</w:t>
      </w:r>
      <w:r>
        <w:t></w:t>
      </w:r>
      <w:r>
        <w:rPr>
          <w:rFonts w:hint="eastAsia"/>
        </w:rPr>
        <w:t>матеріальна</w:t>
      </w:r>
      <w:r>
        <w:t></w:t>
      </w:r>
      <w:r>
        <w:rPr>
          <w:rFonts w:hint="eastAsia"/>
        </w:rPr>
        <w:t>відповідальність</w:t>
      </w:r>
    </w:p>
    <w:p w:rsidR="00DB6213" w:rsidRDefault="00DB6213" w:rsidP="00DB6213">
      <w:r>
        <w:rPr>
          <w:rFonts w:hint="eastAsia"/>
        </w:rPr>
        <w:t>працівника</w:t>
      </w:r>
      <w:r>
        <w:t></w:t>
      </w:r>
      <w:r>
        <w:t></w:t>
      </w:r>
      <w:r>
        <w:rPr>
          <w:rFonts w:hint="eastAsia"/>
        </w:rPr>
        <w:t>б</w:t>
      </w:r>
      <w:r>
        <w:t></w:t>
      </w:r>
      <w:r>
        <w:t></w:t>
      </w:r>
      <w:r>
        <w:rPr>
          <w:rFonts w:hint="eastAsia"/>
        </w:rPr>
        <w:t>колективна</w:t>
      </w:r>
      <w:r>
        <w:t></w:t>
      </w:r>
      <w:r>
        <w:rPr>
          <w:rFonts w:hint="eastAsia"/>
        </w:rPr>
        <w:t>матеріальна</w:t>
      </w:r>
      <w:r>
        <w:t></w:t>
      </w:r>
      <w:r>
        <w:rPr>
          <w:rFonts w:hint="eastAsia"/>
        </w:rPr>
        <w:t>відповідальність</w:t>
      </w:r>
      <w:r>
        <w:t></w:t>
      </w:r>
    </w:p>
    <w:p w:rsidR="00DB6213" w:rsidRDefault="00DB6213" w:rsidP="00DB6213">
      <w:r>
        <w:t></w:t>
      </w:r>
      <w:r>
        <w:t></w:t>
      </w:r>
      <w:r>
        <w:t></w:t>
      </w:r>
      <w:r>
        <w:rPr>
          <w:rFonts w:hint="eastAsia"/>
        </w:rPr>
        <w:t>за</w:t>
      </w:r>
      <w:r>
        <w:t></w:t>
      </w:r>
      <w:r>
        <w:rPr>
          <w:rFonts w:hint="eastAsia"/>
        </w:rPr>
        <w:t>критерієм</w:t>
      </w:r>
      <w:r>
        <w:t></w:t>
      </w:r>
      <w:r>
        <w:rPr>
          <w:rFonts w:hint="eastAsia"/>
        </w:rPr>
        <w:t>поділу</w:t>
      </w:r>
      <w:r>
        <w:t></w:t>
      </w:r>
      <w:r>
        <w:rPr>
          <w:rFonts w:hint="eastAsia"/>
        </w:rPr>
        <w:t>відповідальності</w:t>
      </w:r>
      <w:r>
        <w:t></w:t>
      </w:r>
      <w:r>
        <w:rPr>
          <w:rFonts w:hint="eastAsia"/>
        </w:rPr>
        <w:t>на</w:t>
      </w:r>
      <w:r>
        <w:t></w:t>
      </w:r>
      <w:r>
        <w:rPr>
          <w:rFonts w:hint="eastAsia"/>
        </w:rPr>
        <w:t>основі</w:t>
      </w:r>
      <w:r>
        <w:t></w:t>
      </w:r>
      <w:r>
        <w:rPr>
          <w:rFonts w:hint="eastAsia"/>
        </w:rPr>
        <w:t>типів</w:t>
      </w:r>
      <w:r>
        <w:t></w:t>
      </w:r>
      <w:r>
        <w:rPr>
          <w:rFonts w:hint="eastAsia"/>
        </w:rPr>
        <w:t>трудової</w:t>
      </w:r>
    </w:p>
    <w:p w:rsidR="00DB6213" w:rsidRDefault="00DB6213" w:rsidP="00DB6213">
      <w:r>
        <w:rPr>
          <w:rFonts w:hint="eastAsia"/>
        </w:rPr>
        <w:t>правоздатності</w:t>
      </w:r>
      <w:r>
        <w:t></w:t>
      </w:r>
      <w:r>
        <w:rPr>
          <w:rFonts w:hint="eastAsia"/>
        </w:rPr>
        <w:t>працівників</w:t>
      </w:r>
      <w:r>
        <w:t></w:t>
      </w:r>
      <w:r>
        <w:rPr>
          <w:rFonts w:hint="eastAsia"/>
        </w:rPr>
        <w:t>заподіювачів</w:t>
      </w:r>
      <w:r>
        <w:t></w:t>
      </w:r>
      <w:r>
        <w:rPr>
          <w:rFonts w:hint="eastAsia"/>
        </w:rPr>
        <w:t>шкоди</w:t>
      </w:r>
      <w:r>
        <w:t></w:t>
      </w:r>
      <w:r>
        <w:t></w:t>
      </w:r>
      <w:r>
        <w:rPr>
          <w:rFonts w:hint="eastAsia"/>
        </w:rPr>
        <w:t>а</w:t>
      </w:r>
      <w:r>
        <w:t></w:t>
      </w:r>
      <w:r>
        <w:t></w:t>
      </w:r>
      <w:r>
        <w:rPr>
          <w:rFonts w:hint="eastAsia"/>
        </w:rPr>
        <w:t>загальна</w:t>
      </w:r>
      <w:r>
        <w:t></w:t>
      </w:r>
      <w:r>
        <w:rPr>
          <w:rFonts w:hint="eastAsia"/>
        </w:rPr>
        <w:t>матеріальна</w:t>
      </w:r>
    </w:p>
    <w:p w:rsidR="00DB6213" w:rsidRDefault="00DB6213" w:rsidP="00DB6213">
      <w:r>
        <w:rPr>
          <w:rFonts w:hint="eastAsia"/>
        </w:rPr>
        <w:t>відповідальність</w:t>
      </w:r>
      <w:r>
        <w:t></w:t>
      </w:r>
      <w:r>
        <w:rPr>
          <w:rFonts w:hint="eastAsia"/>
        </w:rPr>
        <w:t>працівників</w:t>
      </w:r>
      <w:r>
        <w:t></w:t>
      </w:r>
      <w:r>
        <w:t></w:t>
      </w:r>
      <w:r>
        <w:rPr>
          <w:rFonts w:hint="eastAsia"/>
        </w:rPr>
        <w:t>б</w:t>
      </w:r>
      <w:r>
        <w:t></w:t>
      </w:r>
      <w:r>
        <w:t></w:t>
      </w:r>
      <w:r>
        <w:rPr>
          <w:rFonts w:hint="eastAsia"/>
        </w:rPr>
        <w:t>спеціальна</w:t>
      </w:r>
      <w:r>
        <w:t></w:t>
      </w:r>
      <w:r>
        <w:rPr>
          <w:rFonts w:hint="eastAsia"/>
        </w:rPr>
        <w:t>матеріальна</w:t>
      </w:r>
      <w:r>
        <w:t></w:t>
      </w:r>
      <w:r>
        <w:rPr>
          <w:rFonts w:hint="eastAsia"/>
        </w:rPr>
        <w:t>відповідальність</w:t>
      </w:r>
    </w:p>
    <w:p w:rsidR="00DB6213" w:rsidRDefault="00DB6213" w:rsidP="00DB6213">
      <w:r>
        <w:rPr>
          <w:rFonts w:hint="eastAsia"/>
        </w:rPr>
        <w:t>працівників</w:t>
      </w:r>
      <w:r>
        <w:t></w:t>
      </w:r>
    </w:p>
    <w:p w:rsidR="00DB6213" w:rsidRDefault="00DB6213" w:rsidP="00DB6213">
      <w:r>
        <w:t></w:t>
      </w:r>
      <w:r>
        <w:t></w:t>
      </w:r>
      <w:r>
        <w:t></w:t>
      </w:r>
      <w:r>
        <w:t></w:t>
      </w:r>
      <w:r>
        <w:rPr>
          <w:rFonts w:hint="eastAsia"/>
        </w:rPr>
        <w:t>У</w:t>
      </w:r>
      <w:r>
        <w:t></w:t>
      </w:r>
      <w:r>
        <w:rPr>
          <w:rFonts w:hint="eastAsia"/>
        </w:rPr>
        <w:t>процесі</w:t>
      </w:r>
      <w:r>
        <w:t></w:t>
      </w:r>
      <w:r>
        <w:rPr>
          <w:rFonts w:hint="eastAsia"/>
        </w:rPr>
        <w:t>притягнення</w:t>
      </w:r>
      <w:r>
        <w:t></w:t>
      </w:r>
      <w:r>
        <w:rPr>
          <w:rFonts w:hint="eastAsia"/>
        </w:rPr>
        <w:t>суб’єкта</w:t>
      </w:r>
      <w:r>
        <w:t></w:t>
      </w:r>
      <w:r>
        <w:rPr>
          <w:rFonts w:hint="eastAsia"/>
        </w:rPr>
        <w:t>трудових</w:t>
      </w:r>
      <w:r>
        <w:t></w:t>
      </w:r>
      <w:r>
        <w:rPr>
          <w:rFonts w:hint="eastAsia"/>
        </w:rPr>
        <w:t>правовідносин</w:t>
      </w:r>
      <w:r>
        <w:t></w:t>
      </w:r>
      <w:r>
        <w:rPr>
          <w:rFonts w:hint="eastAsia"/>
        </w:rPr>
        <w:t>до</w:t>
      </w:r>
    </w:p>
    <w:p w:rsidR="00DB6213" w:rsidRDefault="00DB6213" w:rsidP="00DB6213">
      <w:r>
        <w:rPr>
          <w:rFonts w:hint="eastAsia"/>
        </w:rPr>
        <w:t>матеріальної</w:t>
      </w:r>
      <w:r>
        <w:t></w:t>
      </w:r>
      <w:r>
        <w:rPr>
          <w:rFonts w:hint="eastAsia"/>
        </w:rPr>
        <w:t>відповідальності</w:t>
      </w:r>
      <w:r>
        <w:t></w:t>
      </w:r>
      <w:r>
        <w:rPr>
          <w:rFonts w:hint="eastAsia"/>
        </w:rPr>
        <w:t>необхідно</w:t>
      </w:r>
      <w:r>
        <w:t></w:t>
      </w:r>
      <w:r>
        <w:rPr>
          <w:rFonts w:hint="eastAsia"/>
        </w:rPr>
        <w:t>врахувати</w:t>
      </w:r>
      <w:r>
        <w:t></w:t>
      </w:r>
      <w:r>
        <w:rPr>
          <w:rFonts w:hint="eastAsia"/>
        </w:rPr>
        <w:t>наступні</w:t>
      </w:r>
      <w:r>
        <w:t></w:t>
      </w:r>
      <w:r>
        <w:rPr>
          <w:rFonts w:hint="eastAsia"/>
        </w:rPr>
        <w:t>дані</w:t>
      </w:r>
      <w:r>
        <w:t></w:t>
      </w:r>
      <w:r>
        <w:t></w:t>
      </w:r>
      <w:r>
        <w:t></w:t>
      </w:r>
      <w:r>
        <w:t></w:t>
      </w:r>
      <w:r>
        <w:t></w:t>
      </w:r>
      <w:r>
        <w:rPr>
          <w:rFonts w:hint="eastAsia"/>
        </w:rPr>
        <w:t>розмір</w:t>
      </w:r>
    </w:p>
    <w:p w:rsidR="00DB6213" w:rsidRDefault="00DB6213" w:rsidP="00DB6213">
      <w:r>
        <w:rPr>
          <w:rFonts w:hint="eastAsia"/>
        </w:rPr>
        <w:t>прямої</w:t>
      </w:r>
      <w:r>
        <w:t></w:t>
      </w:r>
      <w:r>
        <w:rPr>
          <w:rFonts w:hint="eastAsia"/>
        </w:rPr>
        <w:t>дійсної</w:t>
      </w:r>
      <w:r>
        <w:t></w:t>
      </w:r>
      <w:r>
        <w:rPr>
          <w:rFonts w:hint="eastAsia"/>
        </w:rPr>
        <w:t>шкоди</w:t>
      </w:r>
      <w:r>
        <w:t></w:t>
      </w:r>
      <w:r>
        <w:t></w:t>
      </w:r>
      <w:r>
        <w:t></w:t>
      </w:r>
      <w:r>
        <w:t></w:t>
      </w:r>
      <w:r>
        <w:t></w:t>
      </w:r>
      <w:r>
        <w:rPr>
          <w:rFonts w:hint="eastAsia"/>
        </w:rPr>
        <w:t>об’єктивну</w:t>
      </w:r>
      <w:r>
        <w:t></w:t>
      </w:r>
      <w:r>
        <w:rPr>
          <w:rFonts w:hint="eastAsia"/>
        </w:rPr>
        <w:t>характеристику</w:t>
      </w:r>
      <w:r>
        <w:t></w:t>
      </w:r>
      <w:r>
        <w:rPr>
          <w:rFonts w:hint="eastAsia"/>
        </w:rPr>
        <w:t>правового</w:t>
      </w:r>
      <w:r>
        <w:t></w:t>
      </w:r>
      <w:r>
        <w:rPr>
          <w:rFonts w:hint="eastAsia"/>
        </w:rPr>
        <w:t>статусу</w:t>
      </w:r>
    </w:p>
    <w:p w:rsidR="00DB6213" w:rsidRDefault="00DB6213" w:rsidP="00DB6213">
      <w:r>
        <w:rPr>
          <w:rFonts w:hint="eastAsia"/>
        </w:rPr>
        <w:t>заподіювача</w:t>
      </w:r>
      <w:r>
        <w:t></w:t>
      </w:r>
      <w:r>
        <w:rPr>
          <w:rFonts w:hint="eastAsia"/>
        </w:rPr>
        <w:t>шкоди</w:t>
      </w:r>
      <w:r>
        <w:t></w:t>
      </w:r>
      <w:r>
        <w:t></w:t>
      </w:r>
      <w:r>
        <w:t></w:t>
      </w:r>
      <w:r>
        <w:t></w:t>
      </w:r>
      <w:r>
        <w:t></w:t>
      </w:r>
      <w:r>
        <w:rPr>
          <w:rFonts w:hint="eastAsia"/>
        </w:rPr>
        <w:t>характеристику</w:t>
      </w:r>
      <w:r>
        <w:t></w:t>
      </w:r>
      <w:r>
        <w:rPr>
          <w:rFonts w:hint="eastAsia"/>
        </w:rPr>
        <w:t>неправомірних</w:t>
      </w:r>
      <w:r>
        <w:t></w:t>
      </w:r>
      <w:r>
        <w:rPr>
          <w:rFonts w:hint="eastAsia"/>
        </w:rPr>
        <w:t>дій</w:t>
      </w:r>
      <w:r>
        <w:t></w:t>
      </w:r>
      <w:r>
        <w:t></w:t>
      </w:r>
      <w:r>
        <w:rPr>
          <w:rFonts w:hint="eastAsia"/>
        </w:rPr>
        <w:t>якими</w:t>
      </w:r>
      <w:r>
        <w:t></w:t>
      </w:r>
      <w:r>
        <w:rPr>
          <w:rFonts w:hint="eastAsia"/>
        </w:rPr>
        <w:t>заподіяно</w:t>
      </w:r>
    </w:p>
    <w:p w:rsidR="00DB6213" w:rsidRDefault="00DB6213" w:rsidP="00DB6213">
      <w:r>
        <w:rPr>
          <w:rFonts w:hint="eastAsia"/>
        </w:rPr>
        <w:t>пряму</w:t>
      </w:r>
      <w:r>
        <w:t></w:t>
      </w:r>
      <w:r>
        <w:rPr>
          <w:rFonts w:hint="eastAsia"/>
        </w:rPr>
        <w:t>дійсну</w:t>
      </w:r>
      <w:r>
        <w:t></w:t>
      </w:r>
      <w:r>
        <w:rPr>
          <w:rFonts w:hint="eastAsia"/>
        </w:rPr>
        <w:t>шкоду</w:t>
      </w:r>
      <w:r>
        <w:t></w:t>
      </w:r>
      <w:r>
        <w:t></w:t>
      </w:r>
      <w:r>
        <w:t></w:t>
      </w:r>
      <w:r>
        <w:t></w:t>
      </w:r>
      <w:r>
        <w:t></w:t>
      </w:r>
      <w:r>
        <w:rPr>
          <w:rFonts w:hint="eastAsia"/>
        </w:rPr>
        <w:t>вину</w:t>
      </w:r>
      <w:r>
        <w:t></w:t>
      </w:r>
      <w:r>
        <w:rPr>
          <w:rFonts w:hint="eastAsia"/>
        </w:rPr>
        <w:t>працівника</w:t>
      </w:r>
      <w:r>
        <w:t></w:t>
      </w:r>
      <w:r>
        <w:t></w:t>
      </w:r>
      <w:r>
        <w:rPr>
          <w:rFonts w:hint="eastAsia"/>
        </w:rPr>
        <w:t>яким</w:t>
      </w:r>
      <w:r>
        <w:t></w:t>
      </w:r>
      <w:r>
        <w:rPr>
          <w:rFonts w:hint="eastAsia"/>
        </w:rPr>
        <w:t>була</w:t>
      </w:r>
      <w:r>
        <w:t></w:t>
      </w:r>
      <w:r>
        <w:rPr>
          <w:rFonts w:hint="eastAsia"/>
        </w:rPr>
        <w:t>завдана</w:t>
      </w:r>
      <w:r>
        <w:t></w:t>
      </w:r>
      <w:r>
        <w:rPr>
          <w:rFonts w:hint="eastAsia"/>
        </w:rPr>
        <w:t>шкода</w:t>
      </w:r>
      <w:r>
        <w:t></w:t>
      </w:r>
      <w:r>
        <w:t></w:t>
      </w:r>
      <w:r>
        <w:t></w:t>
      </w:r>
      <w:r>
        <w:t></w:t>
      </w:r>
    </w:p>
    <w:p w:rsidR="00DB6213" w:rsidRDefault="00DB6213" w:rsidP="00DB6213">
      <w:r>
        <w:rPr>
          <w:rFonts w:hint="eastAsia"/>
        </w:rPr>
        <w:t>характеристику</w:t>
      </w:r>
      <w:r>
        <w:t></w:t>
      </w:r>
      <w:r>
        <w:rPr>
          <w:rFonts w:hint="eastAsia"/>
        </w:rPr>
        <w:t>майна</w:t>
      </w:r>
      <w:r>
        <w:t></w:t>
      </w:r>
      <w:r>
        <w:rPr>
          <w:rFonts w:hint="eastAsia"/>
        </w:rPr>
        <w:t>роботодавця</w:t>
      </w:r>
      <w:r>
        <w:t></w:t>
      </w:r>
      <w:r>
        <w:t></w:t>
      </w:r>
      <w:r>
        <w:rPr>
          <w:rFonts w:hint="eastAsia"/>
        </w:rPr>
        <w:t>яке</w:t>
      </w:r>
      <w:r>
        <w:t></w:t>
      </w:r>
      <w:r>
        <w:rPr>
          <w:rFonts w:hint="eastAsia"/>
        </w:rPr>
        <w:t>було</w:t>
      </w:r>
      <w:r>
        <w:t></w:t>
      </w:r>
      <w:r>
        <w:rPr>
          <w:rFonts w:hint="eastAsia"/>
        </w:rPr>
        <w:t>пошкоджено</w:t>
      </w:r>
      <w:r>
        <w:t></w:t>
      </w:r>
      <w:r>
        <w:t></w:t>
      </w:r>
      <w:r>
        <w:rPr>
          <w:rFonts w:hint="eastAsia"/>
        </w:rPr>
        <w:t>втрачено</w:t>
      </w:r>
      <w:r>
        <w:t></w:t>
      </w:r>
      <w:r>
        <w:rPr>
          <w:rFonts w:hint="eastAsia"/>
        </w:rPr>
        <w:t>чи</w:t>
      </w:r>
    </w:p>
    <w:p w:rsidR="00DB6213" w:rsidRDefault="00DB6213" w:rsidP="00DB6213">
      <w:r>
        <w:rPr>
          <w:rFonts w:hint="eastAsia"/>
        </w:rPr>
        <w:t>знищено</w:t>
      </w:r>
      <w:r>
        <w:t></w:t>
      </w:r>
      <w:r>
        <w:rPr>
          <w:rFonts w:hint="eastAsia"/>
        </w:rPr>
        <w:t>у</w:t>
      </w:r>
      <w:r>
        <w:t></w:t>
      </w:r>
      <w:r>
        <w:rPr>
          <w:rFonts w:hint="eastAsia"/>
        </w:rPr>
        <w:t>результаті</w:t>
      </w:r>
      <w:r>
        <w:t></w:t>
      </w:r>
      <w:r>
        <w:rPr>
          <w:rFonts w:hint="eastAsia"/>
        </w:rPr>
        <w:t>винуватого</w:t>
      </w:r>
      <w:r>
        <w:t></w:t>
      </w:r>
      <w:r>
        <w:rPr>
          <w:rFonts w:hint="eastAsia"/>
        </w:rPr>
        <w:t>порушення</w:t>
      </w:r>
      <w:r>
        <w:t></w:t>
      </w:r>
      <w:r>
        <w:rPr>
          <w:rFonts w:hint="eastAsia"/>
        </w:rPr>
        <w:t>трудового</w:t>
      </w:r>
      <w:r>
        <w:t></w:t>
      </w:r>
      <w:r>
        <w:rPr>
          <w:rFonts w:hint="eastAsia"/>
        </w:rPr>
        <w:t>законодавства</w:t>
      </w:r>
      <w:r>
        <w:t></w:t>
      </w:r>
      <w:r>
        <w:rPr>
          <w:rFonts w:hint="eastAsia"/>
        </w:rPr>
        <w:t>чи</w:t>
      </w:r>
    </w:p>
    <w:p w:rsidR="00DB6213" w:rsidRDefault="00DB6213" w:rsidP="00DB6213">
      <w:r>
        <w:rPr>
          <w:rFonts w:hint="eastAsia"/>
        </w:rPr>
        <w:t>неналежного</w:t>
      </w:r>
      <w:r>
        <w:t></w:t>
      </w:r>
      <w:r>
        <w:rPr>
          <w:rFonts w:hint="eastAsia"/>
        </w:rPr>
        <w:t>виконання</w:t>
      </w:r>
      <w:r>
        <w:t></w:t>
      </w:r>
      <w:r>
        <w:rPr>
          <w:rFonts w:hint="eastAsia"/>
        </w:rPr>
        <w:t>трудових</w:t>
      </w:r>
      <w:r>
        <w:t></w:t>
      </w:r>
      <w:r>
        <w:rPr>
          <w:rFonts w:hint="eastAsia"/>
        </w:rPr>
        <w:t>обов’язків</w:t>
      </w:r>
      <w:r>
        <w:t></w:t>
      </w:r>
      <w:r>
        <w:t></w:t>
      </w:r>
      <w:r>
        <w:t></w:t>
      </w:r>
      <w:r>
        <w:t></w:t>
      </w:r>
      <w:r>
        <w:t></w:t>
      </w:r>
      <w:r>
        <w:rPr>
          <w:rFonts w:hint="eastAsia"/>
        </w:rPr>
        <w:t>конкретну</w:t>
      </w:r>
      <w:r>
        <w:t></w:t>
      </w:r>
      <w:r>
        <w:rPr>
          <w:rFonts w:hint="eastAsia"/>
        </w:rPr>
        <w:t>обстановку</w:t>
      </w:r>
      <w:r>
        <w:t></w:t>
      </w:r>
      <w:r>
        <w:t></w:t>
      </w:r>
      <w:r>
        <w:rPr>
          <w:rFonts w:hint="eastAsia"/>
        </w:rPr>
        <w:t>в</w:t>
      </w:r>
      <w:r>
        <w:t></w:t>
      </w:r>
      <w:r>
        <w:rPr>
          <w:rFonts w:hint="eastAsia"/>
        </w:rPr>
        <w:t>якій</w:t>
      </w:r>
    </w:p>
    <w:p w:rsidR="00DB6213" w:rsidRDefault="00DB6213" w:rsidP="00DB6213">
      <w:r>
        <w:rPr>
          <w:rFonts w:hint="eastAsia"/>
        </w:rPr>
        <w:t>заподіяно</w:t>
      </w:r>
      <w:r>
        <w:t></w:t>
      </w:r>
      <w:r>
        <w:rPr>
          <w:rFonts w:hint="eastAsia"/>
        </w:rPr>
        <w:t>матеріальну</w:t>
      </w:r>
      <w:r>
        <w:t></w:t>
      </w:r>
      <w:r>
        <w:rPr>
          <w:rFonts w:hint="eastAsia"/>
        </w:rPr>
        <w:t>шкоду</w:t>
      </w:r>
      <w:r>
        <w:t></w:t>
      </w:r>
      <w:r>
        <w:t></w:t>
      </w:r>
      <w:r>
        <w:t></w:t>
      </w:r>
      <w:r>
        <w:t></w:t>
      </w:r>
      <w:r>
        <w:t></w:t>
      </w:r>
      <w:r>
        <w:rPr>
          <w:rFonts w:hint="eastAsia"/>
        </w:rPr>
        <w:t>характеристику</w:t>
      </w:r>
      <w:r>
        <w:t></w:t>
      </w:r>
      <w:r>
        <w:rPr>
          <w:rFonts w:hint="eastAsia"/>
        </w:rPr>
        <w:t>відповідності</w:t>
      </w:r>
      <w:r>
        <w:t></w:t>
      </w:r>
      <w:r>
        <w:rPr>
          <w:rFonts w:hint="eastAsia"/>
        </w:rPr>
        <w:t>умов</w:t>
      </w:r>
    </w:p>
    <w:p w:rsidR="00DB6213" w:rsidRDefault="00DB6213" w:rsidP="00DB6213">
      <w:r>
        <w:rPr>
          <w:rFonts w:hint="eastAsia"/>
        </w:rPr>
        <w:t>схоронності</w:t>
      </w:r>
      <w:r>
        <w:t></w:t>
      </w:r>
      <w:r>
        <w:rPr>
          <w:rFonts w:hint="eastAsia"/>
        </w:rPr>
        <w:t>матеріальних</w:t>
      </w:r>
      <w:r>
        <w:t></w:t>
      </w:r>
      <w:r>
        <w:rPr>
          <w:rFonts w:hint="eastAsia"/>
        </w:rPr>
        <w:t>цінностей</w:t>
      </w:r>
      <w:r>
        <w:t></w:t>
      </w:r>
      <w:r>
        <w:rPr>
          <w:rFonts w:hint="eastAsia"/>
        </w:rPr>
        <w:t>та</w:t>
      </w:r>
      <w:r>
        <w:t></w:t>
      </w:r>
      <w:r>
        <w:rPr>
          <w:rFonts w:hint="eastAsia"/>
        </w:rPr>
        <w:t>нормальної</w:t>
      </w:r>
      <w:r>
        <w:t></w:t>
      </w:r>
      <w:r>
        <w:rPr>
          <w:rFonts w:hint="eastAsia"/>
        </w:rPr>
        <w:t>роботи</w:t>
      </w:r>
      <w:r>
        <w:t></w:t>
      </w:r>
      <w:r>
        <w:rPr>
          <w:rFonts w:hint="eastAsia"/>
        </w:rPr>
        <w:t>з</w:t>
      </w:r>
      <w:r>
        <w:t></w:t>
      </w:r>
      <w:r>
        <w:rPr>
          <w:rFonts w:hint="eastAsia"/>
        </w:rPr>
        <w:t>ними</w:t>
      </w:r>
      <w:r>
        <w:t></w:t>
      </w:r>
      <w:r>
        <w:t></w:t>
      </w:r>
      <w:r>
        <w:t></w:t>
      </w:r>
      <w:r>
        <w:t></w:t>
      </w:r>
    </w:p>
    <w:p w:rsidR="00DB6213" w:rsidRDefault="00DB6213" w:rsidP="00DB6213">
      <w:r>
        <w:rPr>
          <w:rFonts w:hint="eastAsia"/>
        </w:rPr>
        <w:t>характеристику</w:t>
      </w:r>
      <w:r>
        <w:t></w:t>
      </w:r>
      <w:r>
        <w:rPr>
          <w:rFonts w:hint="eastAsia"/>
        </w:rPr>
        <w:t>майнового</w:t>
      </w:r>
      <w:r>
        <w:t></w:t>
      </w:r>
      <w:r>
        <w:rPr>
          <w:rFonts w:hint="eastAsia"/>
        </w:rPr>
        <w:t>стану</w:t>
      </w:r>
      <w:r>
        <w:t></w:t>
      </w:r>
      <w:r>
        <w:rPr>
          <w:rFonts w:hint="eastAsia"/>
        </w:rPr>
        <w:t>працівника</w:t>
      </w:r>
      <w:r>
        <w:t></w:t>
      </w:r>
    </w:p>
    <w:p w:rsidR="00DB6213" w:rsidRDefault="00DB6213" w:rsidP="00DB6213">
      <w:r>
        <w:t></w:t>
      </w:r>
      <w:r>
        <w:t></w:t>
      </w:r>
      <w:r>
        <w:t></w:t>
      </w:r>
      <w:r>
        <w:t></w:t>
      </w:r>
      <w:r>
        <w:rPr>
          <w:rFonts w:hint="eastAsia"/>
        </w:rPr>
        <w:t>До</w:t>
      </w:r>
      <w:r>
        <w:t></w:t>
      </w:r>
      <w:r>
        <w:rPr>
          <w:rFonts w:hint="eastAsia"/>
        </w:rPr>
        <w:t>основних</w:t>
      </w:r>
      <w:r>
        <w:t></w:t>
      </w:r>
      <w:r>
        <w:rPr>
          <w:rFonts w:hint="eastAsia"/>
        </w:rPr>
        <w:t>актуальних</w:t>
      </w:r>
      <w:r>
        <w:t></w:t>
      </w:r>
      <w:r>
        <w:rPr>
          <w:rFonts w:hint="eastAsia"/>
        </w:rPr>
        <w:t>проблем</w:t>
      </w:r>
      <w:r>
        <w:t></w:t>
      </w:r>
      <w:r>
        <w:rPr>
          <w:rFonts w:hint="eastAsia"/>
        </w:rPr>
        <w:t>застосування</w:t>
      </w:r>
      <w:r>
        <w:t></w:t>
      </w:r>
      <w:r>
        <w:rPr>
          <w:rFonts w:hint="eastAsia"/>
        </w:rPr>
        <w:t>законодавства</w:t>
      </w:r>
      <w:r>
        <w:t></w:t>
      </w:r>
      <w:r>
        <w:t></w:t>
      </w:r>
      <w:r>
        <w:rPr>
          <w:rFonts w:hint="eastAsia"/>
        </w:rPr>
        <w:t>що</w:t>
      </w:r>
    </w:p>
    <w:p w:rsidR="00DB6213" w:rsidRDefault="00DB6213" w:rsidP="00DB6213">
      <w:r>
        <w:rPr>
          <w:rFonts w:hint="eastAsia"/>
        </w:rPr>
        <w:t>регулює</w:t>
      </w:r>
      <w:r>
        <w:t></w:t>
      </w:r>
      <w:r>
        <w:rPr>
          <w:rFonts w:hint="eastAsia"/>
        </w:rPr>
        <w:t>матеріальну</w:t>
      </w:r>
      <w:r>
        <w:t></w:t>
      </w:r>
      <w:r>
        <w:rPr>
          <w:rFonts w:hint="eastAsia"/>
        </w:rPr>
        <w:t>відповідальність</w:t>
      </w:r>
      <w:r>
        <w:t></w:t>
      </w:r>
      <w:r>
        <w:rPr>
          <w:rFonts w:hint="eastAsia"/>
        </w:rPr>
        <w:t>працівників</w:t>
      </w:r>
      <w:r>
        <w:t></w:t>
      </w:r>
      <w:r>
        <w:rPr>
          <w:rFonts w:hint="eastAsia"/>
        </w:rPr>
        <w:t>та</w:t>
      </w:r>
      <w:r>
        <w:t></w:t>
      </w:r>
      <w:r>
        <w:rPr>
          <w:rFonts w:hint="eastAsia"/>
        </w:rPr>
        <w:t>роботодавців</w:t>
      </w:r>
      <w:r>
        <w:t></w:t>
      </w:r>
      <w:r>
        <w:rPr>
          <w:rFonts w:hint="eastAsia"/>
        </w:rPr>
        <w:t>в</w:t>
      </w:r>
      <w:r>
        <w:t></w:t>
      </w:r>
      <w:r>
        <w:rPr>
          <w:rFonts w:hint="eastAsia"/>
        </w:rPr>
        <w:t>Україні</w:t>
      </w:r>
      <w:r>
        <w:t></w:t>
      </w:r>
    </w:p>
    <w:p w:rsidR="00DB6213" w:rsidRDefault="00DB6213" w:rsidP="00DB6213">
      <w:r>
        <w:rPr>
          <w:rFonts w:hint="eastAsia"/>
        </w:rPr>
        <w:t>слід</w:t>
      </w:r>
      <w:r>
        <w:t></w:t>
      </w:r>
      <w:r>
        <w:rPr>
          <w:rFonts w:hint="eastAsia"/>
        </w:rPr>
        <w:t>відносити</w:t>
      </w:r>
      <w:r>
        <w:t></w:t>
      </w:r>
    </w:p>
    <w:p w:rsidR="00DB6213" w:rsidRDefault="00DB6213" w:rsidP="00DB6213">
      <w:r>
        <w:t></w:t>
      </w:r>
      <w:r>
        <w:t></w:t>
      </w:r>
      <w:r>
        <w:t></w:t>
      </w:r>
      <w:r>
        <w:rPr>
          <w:rFonts w:hint="eastAsia"/>
        </w:rPr>
        <w:t>теоретичні</w:t>
      </w:r>
      <w:r>
        <w:t></w:t>
      </w:r>
      <w:r>
        <w:rPr>
          <w:rFonts w:hint="eastAsia"/>
        </w:rPr>
        <w:t>проблеми</w:t>
      </w:r>
      <w:r>
        <w:t></w:t>
      </w:r>
      <w:r>
        <w:t></w:t>
      </w:r>
      <w:r>
        <w:rPr>
          <w:rFonts w:hint="eastAsia"/>
        </w:rPr>
        <w:t>а</w:t>
      </w:r>
      <w:r>
        <w:t></w:t>
      </w:r>
      <w:r>
        <w:rPr>
          <w:rFonts w:hint="eastAsia"/>
        </w:rPr>
        <w:t>саме</w:t>
      </w:r>
      <w:r>
        <w:t></w:t>
      </w:r>
      <w:r>
        <w:t></w:t>
      </w:r>
      <w:r>
        <w:rPr>
          <w:rFonts w:hint="eastAsia"/>
        </w:rPr>
        <w:t>а</w:t>
      </w:r>
      <w:r>
        <w:t></w:t>
      </w:r>
      <w:r>
        <w:t></w:t>
      </w:r>
      <w:r>
        <w:rPr>
          <w:rFonts w:hint="eastAsia"/>
        </w:rPr>
        <w:t>відсутність</w:t>
      </w:r>
      <w:r>
        <w:t></w:t>
      </w:r>
      <w:r>
        <w:rPr>
          <w:rFonts w:hint="eastAsia"/>
        </w:rPr>
        <w:t>єдиного</w:t>
      </w:r>
      <w:r>
        <w:t></w:t>
      </w:r>
      <w:r>
        <w:rPr>
          <w:rFonts w:hint="eastAsia"/>
        </w:rPr>
        <w:t>підходу</w:t>
      </w:r>
      <w:r>
        <w:t></w:t>
      </w:r>
      <w:r>
        <w:rPr>
          <w:rFonts w:hint="eastAsia"/>
        </w:rPr>
        <w:t>до</w:t>
      </w:r>
    </w:p>
    <w:p w:rsidR="00DB6213" w:rsidRDefault="00DB6213" w:rsidP="00DB6213">
      <w:r>
        <w:rPr>
          <w:rFonts w:hint="eastAsia"/>
        </w:rPr>
        <w:t>визначення</w:t>
      </w:r>
      <w:r>
        <w:t></w:t>
      </w:r>
      <w:r>
        <w:rPr>
          <w:rFonts w:hint="eastAsia"/>
        </w:rPr>
        <w:t>основних</w:t>
      </w:r>
      <w:r>
        <w:t></w:t>
      </w:r>
      <w:r>
        <w:rPr>
          <w:rFonts w:hint="eastAsia"/>
        </w:rPr>
        <w:t>термінів</w:t>
      </w:r>
      <w:r>
        <w:t></w:t>
      </w:r>
      <w:r>
        <w:rPr>
          <w:rFonts w:hint="eastAsia"/>
        </w:rPr>
        <w:t>інституту</w:t>
      </w:r>
      <w:r>
        <w:t></w:t>
      </w:r>
      <w:r>
        <w:rPr>
          <w:rFonts w:hint="eastAsia"/>
        </w:rPr>
        <w:t>матеріальної</w:t>
      </w:r>
      <w:r>
        <w:t></w:t>
      </w:r>
      <w:r>
        <w:rPr>
          <w:rFonts w:hint="eastAsia"/>
        </w:rPr>
        <w:t>відповідальності</w:t>
      </w:r>
      <w:r>
        <w:t></w:t>
      </w:r>
      <w:r>
        <w:rPr>
          <w:rFonts w:hint="eastAsia"/>
        </w:rPr>
        <w:t>у</w:t>
      </w:r>
    </w:p>
    <w:p w:rsidR="00DB6213" w:rsidRDefault="00DB6213" w:rsidP="00DB6213">
      <w:r>
        <w:rPr>
          <w:rFonts w:hint="eastAsia"/>
        </w:rPr>
        <w:t>трудовому</w:t>
      </w:r>
      <w:r>
        <w:t></w:t>
      </w:r>
      <w:r>
        <w:rPr>
          <w:rFonts w:hint="eastAsia"/>
        </w:rPr>
        <w:t>праві</w:t>
      </w:r>
      <w:r>
        <w:t></w:t>
      </w:r>
      <w:r>
        <w:rPr>
          <w:rFonts w:hint="eastAsia"/>
        </w:rPr>
        <w:t>України</w:t>
      </w:r>
      <w:r>
        <w:t></w:t>
      </w:r>
      <w:r>
        <w:rPr>
          <w:rFonts w:hint="eastAsia"/>
        </w:rPr>
        <w:t>та</w:t>
      </w:r>
      <w:r>
        <w:t></w:t>
      </w:r>
      <w:r>
        <w:rPr>
          <w:rFonts w:hint="eastAsia"/>
        </w:rPr>
        <w:t>відповідно</w:t>
      </w:r>
      <w:r>
        <w:t></w:t>
      </w:r>
      <w:r>
        <w:rPr>
          <w:rFonts w:hint="eastAsia"/>
        </w:rPr>
        <w:t>неоднакове</w:t>
      </w:r>
      <w:r>
        <w:t></w:t>
      </w:r>
      <w:r>
        <w:rPr>
          <w:rFonts w:hint="eastAsia"/>
        </w:rPr>
        <w:t>використання</w:t>
      </w:r>
    </w:p>
    <w:p w:rsidR="00DB6213" w:rsidRDefault="00DB6213" w:rsidP="00DB6213">
      <w:r>
        <w:rPr>
          <w:rFonts w:hint="eastAsia"/>
        </w:rPr>
        <w:t>термінології</w:t>
      </w:r>
      <w:r>
        <w:t></w:t>
      </w:r>
      <w:r>
        <w:rPr>
          <w:rFonts w:hint="eastAsia"/>
        </w:rPr>
        <w:t>у</w:t>
      </w:r>
      <w:r>
        <w:t></w:t>
      </w:r>
      <w:r>
        <w:rPr>
          <w:rFonts w:hint="eastAsia"/>
        </w:rPr>
        <w:t>рамках</w:t>
      </w:r>
      <w:r>
        <w:t></w:t>
      </w:r>
      <w:r>
        <w:rPr>
          <w:rFonts w:hint="eastAsia"/>
        </w:rPr>
        <w:t>інституту</w:t>
      </w:r>
      <w:r>
        <w:t></w:t>
      </w:r>
      <w:r>
        <w:rPr>
          <w:rFonts w:hint="eastAsia"/>
        </w:rPr>
        <w:t>матеріальної</w:t>
      </w:r>
      <w:r>
        <w:t></w:t>
      </w:r>
      <w:r>
        <w:rPr>
          <w:rFonts w:hint="eastAsia"/>
        </w:rPr>
        <w:t>відповідальності</w:t>
      </w:r>
      <w:r>
        <w:t></w:t>
      </w:r>
      <w:r>
        <w:t></w:t>
      </w:r>
      <w:r>
        <w:rPr>
          <w:rFonts w:hint="eastAsia"/>
        </w:rPr>
        <w:t>б</w:t>
      </w:r>
      <w:r>
        <w:t></w:t>
      </w:r>
      <w:r>
        <w:t></w:t>
      </w:r>
      <w:r>
        <w:rPr>
          <w:rFonts w:hint="eastAsia"/>
        </w:rPr>
        <w:t>оцінка</w:t>
      </w:r>
    </w:p>
    <w:p w:rsidR="00DB6213" w:rsidRDefault="00DB6213" w:rsidP="00DB6213">
      <w:r>
        <w:rPr>
          <w:rFonts w:hint="eastAsia"/>
        </w:rPr>
        <w:t>балансу</w:t>
      </w:r>
      <w:r>
        <w:t></w:t>
      </w:r>
      <w:r>
        <w:rPr>
          <w:rFonts w:hint="eastAsia"/>
        </w:rPr>
        <w:t>справедливості</w:t>
      </w:r>
      <w:r>
        <w:t></w:t>
      </w:r>
      <w:r>
        <w:rPr>
          <w:rFonts w:hint="eastAsia"/>
        </w:rPr>
        <w:t>визначення</w:t>
      </w:r>
      <w:r>
        <w:t></w:t>
      </w:r>
      <w:r>
        <w:rPr>
          <w:rFonts w:hint="eastAsia"/>
        </w:rPr>
        <w:t>розміру</w:t>
      </w:r>
      <w:r>
        <w:t></w:t>
      </w:r>
      <w:r>
        <w:rPr>
          <w:rFonts w:hint="eastAsia"/>
        </w:rPr>
        <w:t>відшкодування</w:t>
      </w:r>
      <w:r>
        <w:t></w:t>
      </w:r>
      <w:r>
        <w:rPr>
          <w:rFonts w:hint="eastAsia"/>
        </w:rPr>
        <w:t>шкоди</w:t>
      </w:r>
    </w:p>
    <w:p w:rsidR="00DB6213" w:rsidRDefault="00DB6213" w:rsidP="00DB6213">
      <w:r>
        <w:rPr>
          <w:rFonts w:hint="eastAsia"/>
        </w:rPr>
        <w:t>працівником</w:t>
      </w:r>
      <w:r>
        <w:t></w:t>
      </w:r>
      <w:r>
        <w:rPr>
          <w:rFonts w:hint="eastAsia"/>
        </w:rPr>
        <w:t>та</w:t>
      </w:r>
      <w:r>
        <w:t></w:t>
      </w:r>
      <w:r>
        <w:rPr>
          <w:rFonts w:hint="eastAsia"/>
        </w:rPr>
        <w:t>роботодавцем</w:t>
      </w:r>
      <w:r>
        <w:t></w:t>
      </w:r>
      <w:r>
        <w:t></w:t>
      </w:r>
      <w:r>
        <w:rPr>
          <w:rFonts w:hint="eastAsia"/>
        </w:rPr>
        <w:t>в</w:t>
      </w:r>
      <w:r>
        <w:t></w:t>
      </w:r>
      <w:r>
        <w:t></w:t>
      </w:r>
      <w:r>
        <w:rPr>
          <w:rFonts w:hint="eastAsia"/>
        </w:rPr>
        <w:t>оцінка</w:t>
      </w:r>
      <w:r>
        <w:t></w:t>
      </w:r>
      <w:r>
        <w:rPr>
          <w:rFonts w:hint="eastAsia"/>
        </w:rPr>
        <w:t>потреби</w:t>
      </w:r>
      <w:r>
        <w:t></w:t>
      </w:r>
      <w:r>
        <w:rPr>
          <w:rFonts w:hint="eastAsia"/>
        </w:rPr>
        <w:t>посилення</w:t>
      </w:r>
      <w:r>
        <w:t></w:t>
      </w:r>
      <w:r>
        <w:rPr>
          <w:rFonts w:hint="eastAsia"/>
        </w:rPr>
        <w:t>відповідальності</w:t>
      </w:r>
    </w:p>
    <w:p w:rsidR="00DB6213" w:rsidRDefault="00DB6213" w:rsidP="00DB6213">
      <w:r>
        <w:rPr>
          <w:rFonts w:hint="eastAsia"/>
        </w:rPr>
        <w:t>роботодавця</w:t>
      </w:r>
      <w:r>
        <w:t></w:t>
      </w:r>
      <w:r>
        <w:rPr>
          <w:rFonts w:hint="eastAsia"/>
        </w:rPr>
        <w:t>та</w:t>
      </w:r>
      <w:r>
        <w:t></w:t>
      </w:r>
      <w:r>
        <w:rPr>
          <w:rFonts w:hint="eastAsia"/>
        </w:rPr>
        <w:t>або</w:t>
      </w:r>
      <w:r>
        <w:t></w:t>
      </w:r>
      <w:r>
        <w:rPr>
          <w:rFonts w:hint="eastAsia"/>
        </w:rPr>
        <w:t>працівника</w:t>
      </w:r>
      <w:r>
        <w:t></w:t>
      </w:r>
    </w:p>
    <w:p w:rsidR="00DB6213" w:rsidRDefault="00DB6213" w:rsidP="00DB6213">
      <w:r>
        <w:t></w:t>
      </w:r>
      <w:r>
        <w:t></w:t>
      </w:r>
      <w:r>
        <w:t></w:t>
      </w:r>
    </w:p>
    <w:p w:rsidR="00DB6213" w:rsidRDefault="00DB6213" w:rsidP="00DB6213">
      <w:r>
        <w:t></w:t>
      </w:r>
      <w:r>
        <w:t></w:t>
      </w:r>
      <w:r>
        <w:t></w:t>
      </w:r>
      <w:r>
        <w:rPr>
          <w:rFonts w:hint="eastAsia"/>
        </w:rPr>
        <w:t>практичні</w:t>
      </w:r>
      <w:r>
        <w:t></w:t>
      </w:r>
      <w:r>
        <w:rPr>
          <w:rFonts w:hint="eastAsia"/>
        </w:rPr>
        <w:t>проблеми</w:t>
      </w:r>
      <w:r>
        <w:t></w:t>
      </w:r>
      <w:r>
        <w:t></w:t>
      </w:r>
      <w:r>
        <w:rPr>
          <w:rFonts w:hint="eastAsia"/>
        </w:rPr>
        <w:t>головним</w:t>
      </w:r>
      <w:r>
        <w:t></w:t>
      </w:r>
      <w:r>
        <w:rPr>
          <w:rFonts w:hint="eastAsia"/>
        </w:rPr>
        <w:t>чином</w:t>
      </w:r>
      <w:r>
        <w:t></w:t>
      </w:r>
      <w:r>
        <w:t></w:t>
      </w:r>
      <w:r>
        <w:rPr>
          <w:rFonts w:hint="eastAsia"/>
        </w:rPr>
        <w:t>а</w:t>
      </w:r>
      <w:r>
        <w:t></w:t>
      </w:r>
      <w:r>
        <w:t></w:t>
      </w:r>
      <w:r>
        <w:rPr>
          <w:rFonts w:hint="eastAsia"/>
        </w:rPr>
        <w:t>низька</w:t>
      </w:r>
      <w:r>
        <w:t></w:t>
      </w:r>
      <w:r>
        <w:rPr>
          <w:rFonts w:hint="eastAsia"/>
        </w:rPr>
        <w:t>ефективність</w:t>
      </w:r>
    </w:p>
    <w:p w:rsidR="00DB6213" w:rsidRDefault="00DB6213" w:rsidP="00DB6213">
      <w:r>
        <w:rPr>
          <w:rFonts w:hint="eastAsia"/>
        </w:rPr>
        <w:t>законодавства</w:t>
      </w:r>
      <w:r>
        <w:t></w:t>
      </w:r>
      <w:r>
        <w:rPr>
          <w:rFonts w:hint="eastAsia"/>
        </w:rPr>
        <w:t>про</w:t>
      </w:r>
      <w:r>
        <w:t></w:t>
      </w:r>
      <w:r>
        <w:rPr>
          <w:rFonts w:hint="eastAsia"/>
        </w:rPr>
        <w:t>матеріальну</w:t>
      </w:r>
      <w:r>
        <w:t></w:t>
      </w:r>
      <w:r>
        <w:rPr>
          <w:rFonts w:hint="eastAsia"/>
        </w:rPr>
        <w:t>відповідальність</w:t>
      </w:r>
      <w:r>
        <w:t></w:t>
      </w:r>
      <w:r>
        <w:t></w:t>
      </w:r>
      <w:r>
        <w:rPr>
          <w:rFonts w:hint="eastAsia"/>
        </w:rPr>
        <w:t>б</w:t>
      </w:r>
      <w:r>
        <w:t></w:t>
      </w:r>
      <w:r>
        <w:t></w:t>
      </w:r>
      <w:r>
        <w:rPr>
          <w:rFonts w:hint="eastAsia"/>
        </w:rPr>
        <w:t>хибне</w:t>
      </w:r>
      <w:r>
        <w:t></w:t>
      </w:r>
      <w:r>
        <w:rPr>
          <w:rFonts w:hint="eastAsia"/>
        </w:rPr>
        <w:t>використання</w:t>
      </w:r>
    </w:p>
    <w:p w:rsidR="00DB6213" w:rsidRDefault="00DB6213" w:rsidP="00DB6213">
      <w:r>
        <w:rPr>
          <w:rFonts w:hint="eastAsia"/>
        </w:rPr>
        <w:t>нормативно</w:t>
      </w:r>
      <w:r>
        <w:t></w:t>
      </w:r>
      <w:r>
        <w:rPr>
          <w:rFonts w:hint="eastAsia"/>
        </w:rPr>
        <w:t>правових</w:t>
      </w:r>
      <w:r>
        <w:t></w:t>
      </w:r>
      <w:r>
        <w:rPr>
          <w:rFonts w:hint="eastAsia"/>
        </w:rPr>
        <w:t>актів</w:t>
      </w:r>
      <w:r>
        <w:t></w:t>
      </w:r>
      <w:r>
        <w:rPr>
          <w:rFonts w:hint="eastAsia"/>
        </w:rPr>
        <w:t>про</w:t>
      </w:r>
      <w:r>
        <w:t></w:t>
      </w:r>
      <w:r>
        <w:rPr>
          <w:rFonts w:hint="eastAsia"/>
        </w:rPr>
        <w:t>матеріальну</w:t>
      </w:r>
      <w:r>
        <w:t></w:t>
      </w:r>
      <w:r>
        <w:rPr>
          <w:rFonts w:hint="eastAsia"/>
        </w:rPr>
        <w:t>відповідальність</w:t>
      </w:r>
      <w:r>
        <w:t></w:t>
      </w:r>
      <w:r>
        <w:t></w:t>
      </w:r>
      <w:r>
        <w:rPr>
          <w:rFonts w:hint="eastAsia"/>
        </w:rPr>
        <w:t>які</w:t>
      </w:r>
      <w:r>
        <w:t></w:t>
      </w:r>
      <w:r>
        <w:rPr>
          <w:rFonts w:hint="eastAsia"/>
        </w:rPr>
        <w:t>не</w:t>
      </w:r>
      <w:r>
        <w:t></w:t>
      </w:r>
      <w:r>
        <w:rPr>
          <w:rFonts w:hint="eastAsia"/>
        </w:rPr>
        <w:t>набули</w:t>
      </w:r>
    </w:p>
    <w:p w:rsidR="00DB6213" w:rsidRDefault="00DB6213" w:rsidP="00DB6213">
      <w:r>
        <w:rPr>
          <w:rFonts w:hint="eastAsia"/>
        </w:rPr>
        <w:t>чинності</w:t>
      </w:r>
      <w:r>
        <w:t></w:t>
      </w:r>
      <w:r>
        <w:rPr>
          <w:rFonts w:hint="eastAsia"/>
        </w:rPr>
        <w:t>чи</w:t>
      </w:r>
      <w:r>
        <w:t></w:t>
      </w:r>
      <w:r>
        <w:rPr>
          <w:rFonts w:hint="eastAsia"/>
        </w:rPr>
        <w:t>втратили</w:t>
      </w:r>
      <w:r>
        <w:t></w:t>
      </w:r>
      <w:r>
        <w:rPr>
          <w:rFonts w:hint="eastAsia"/>
        </w:rPr>
        <w:t>свою</w:t>
      </w:r>
      <w:r>
        <w:t></w:t>
      </w:r>
      <w:r>
        <w:rPr>
          <w:rFonts w:hint="eastAsia"/>
        </w:rPr>
        <w:t>дію</w:t>
      </w:r>
      <w:r>
        <w:t></w:t>
      </w:r>
      <w:r>
        <w:t></w:t>
      </w:r>
      <w:r>
        <w:rPr>
          <w:rFonts w:hint="eastAsia"/>
        </w:rPr>
        <w:t>а</w:t>
      </w:r>
      <w:r>
        <w:t></w:t>
      </w:r>
      <w:r>
        <w:rPr>
          <w:rFonts w:hint="eastAsia"/>
        </w:rPr>
        <w:t>так</w:t>
      </w:r>
      <w:r>
        <w:t></w:t>
      </w:r>
      <w:r>
        <w:rPr>
          <w:rFonts w:hint="eastAsia"/>
        </w:rPr>
        <w:t>само</w:t>
      </w:r>
      <w:r>
        <w:t></w:t>
      </w:r>
      <w:r>
        <w:rPr>
          <w:rFonts w:hint="eastAsia"/>
        </w:rPr>
        <w:t>–</w:t>
      </w:r>
      <w:r>
        <w:t></w:t>
      </w:r>
      <w:r>
        <w:rPr>
          <w:rFonts w:hint="eastAsia"/>
        </w:rPr>
        <w:t>не</w:t>
      </w:r>
      <w:r>
        <w:t></w:t>
      </w:r>
      <w:r>
        <w:rPr>
          <w:rFonts w:hint="eastAsia"/>
        </w:rPr>
        <w:t>застосування</w:t>
      </w:r>
      <w:r>
        <w:t></w:t>
      </w:r>
      <w:r>
        <w:rPr>
          <w:rFonts w:hint="eastAsia"/>
        </w:rPr>
        <w:t>діючих</w:t>
      </w:r>
    </w:p>
    <w:p w:rsidR="00DB6213" w:rsidRDefault="00DB6213" w:rsidP="00DB6213">
      <w:r>
        <w:rPr>
          <w:rFonts w:hint="eastAsia"/>
        </w:rPr>
        <w:t>нормативно</w:t>
      </w:r>
      <w:r>
        <w:t></w:t>
      </w:r>
      <w:r>
        <w:rPr>
          <w:rFonts w:hint="eastAsia"/>
        </w:rPr>
        <w:t>правових</w:t>
      </w:r>
      <w:r>
        <w:t></w:t>
      </w:r>
      <w:r>
        <w:rPr>
          <w:rFonts w:hint="eastAsia"/>
        </w:rPr>
        <w:t>актів</w:t>
      </w:r>
      <w:r>
        <w:t></w:t>
      </w:r>
      <w:r>
        <w:t></w:t>
      </w:r>
      <w:r>
        <w:rPr>
          <w:rFonts w:hint="eastAsia"/>
        </w:rPr>
        <w:t>посилаючись</w:t>
      </w:r>
      <w:r>
        <w:t></w:t>
      </w:r>
      <w:r>
        <w:rPr>
          <w:rFonts w:hint="eastAsia"/>
        </w:rPr>
        <w:t>на</w:t>
      </w:r>
      <w:r>
        <w:t></w:t>
      </w:r>
      <w:r>
        <w:rPr>
          <w:rFonts w:hint="eastAsia"/>
        </w:rPr>
        <w:t>те</w:t>
      </w:r>
      <w:r>
        <w:t></w:t>
      </w:r>
      <w:r>
        <w:t></w:t>
      </w:r>
      <w:r>
        <w:rPr>
          <w:rFonts w:hint="eastAsia"/>
        </w:rPr>
        <w:t>що</w:t>
      </w:r>
      <w:r>
        <w:t></w:t>
      </w:r>
      <w:r>
        <w:rPr>
          <w:rFonts w:hint="eastAsia"/>
        </w:rPr>
        <w:t>такі</w:t>
      </w:r>
      <w:r>
        <w:t></w:t>
      </w:r>
      <w:r>
        <w:rPr>
          <w:rFonts w:hint="eastAsia"/>
        </w:rPr>
        <w:t>начебто</w:t>
      </w:r>
      <w:r>
        <w:t></w:t>
      </w:r>
      <w:r>
        <w:rPr>
          <w:rFonts w:hint="eastAsia"/>
        </w:rPr>
        <w:t>не</w:t>
      </w:r>
      <w:r>
        <w:t></w:t>
      </w:r>
      <w:r>
        <w:rPr>
          <w:rFonts w:hint="eastAsia"/>
        </w:rPr>
        <w:t>діють</w:t>
      </w:r>
      <w:r>
        <w:t></w:t>
      </w:r>
      <w:r>
        <w:t></w:t>
      </w:r>
      <w:r>
        <w:rPr>
          <w:rFonts w:hint="eastAsia"/>
        </w:rPr>
        <w:t>в</w:t>
      </w:r>
      <w:r>
        <w:t></w:t>
      </w:r>
    </w:p>
    <w:p w:rsidR="00DB6213" w:rsidRDefault="00DB6213" w:rsidP="00DB6213">
      <w:r>
        <w:rPr>
          <w:rFonts w:hint="eastAsia"/>
        </w:rPr>
        <w:t>проблеми</w:t>
      </w:r>
      <w:r>
        <w:t></w:t>
      </w:r>
      <w:r>
        <w:t></w:t>
      </w:r>
      <w:r>
        <w:rPr>
          <w:rFonts w:hint="eastAsia"/>
        </w:rPr>
        <w:t>що</w:t>
      </w:r>
      <w:r>
        <w:t></w:t>
      </w:r>
      <w:r>
        <w:rPr>
          <w:rFonts w:hint="eastAsia"/>
        </w:rPr>
        <w:t>випливають</w:t>
      </w:r>
      <w:r>
        <w:t></w:t>
      </w:r>
      <w:r>
        <w:rPr>
          <w:rFonts w:hint="eastAsia"/>
        </w:rPr>
        <w:t>з</w:t>
      </w:r>
      <w:r>
        <w:t></w:t>
      </w:r>
      <w:r>
        <w:rPr>
          <w:rFonts w:hint="eastAsia"/>
        </w:rPr>
        <w:t>обмежень</w:t>
      </w:r>
      <w:r>
        <w:t></w:t>
      </w:r>
      <w:r>
        <w:rPr>
          <w:rFonts w:hint="eastAsia"/>
        </w:rPr>
        <w:t>звільнення</w:t>
      </w:r>
      <w:r>
        <w:t></w:t>
      </w:r>
      <w:r>
        <w:rPr>
          <w:rFonts w:hint="eastAsia"/>
        </w:rPr>
        <w:t>від</w:t>
      </w:r>
      <w:r>
        <w:t></w:t>
      </w:r>
      <w:r>
        <w:rPr>
          <w:rFonts w:hint="eastAsia"/>
        </w:rPr>
        <w:t>матеріальної</w:t>
      </w:r>
    </w:p>
    <w:p w:rsidR="00DB6213" w:rsidRDefault="00DB6213" w:rsidP="00DB6213">
      <w:r>
        <w:rPr>
          <w:rFonts w:hint="eastAsia"/>
        </w:rPr>
        <w:t>відповідальності</w:t>
      </w:r>
      <w:r>
        <w:t></w:t>
      </w:r>
      <w:r>
        <w:rPr>
          <w:rFonts w:hint="eastAsia"/>
        </w:rPr>
        <w:t>у</w:t>
      </w:r>
      <w:r>
        <w:t></w:t>
      </w:r>
      <w:r>
        <w:rPr>
          <w:rFonts w:hint="eastAsia"/>
        </w:rPr>
        <w:t>праві</w:t>
      </w:r>
      <w:r>
        <w:t></w:t>
      </w:r>
      <w:r>
        <w:rPr>
          <w:rFonts w:hint="eastAsia"/>
        </w:rPr>
        <w:t>трудових</w:t>
      </w:r>
      <w:r>
        <w:t></w:t>
      </w:r>
      <w:r>
        <w:rPr>
          <w:rFonts w:hint="eastAsia"/>
        </w:rPr>
        <w:t>правовідносинах</w:t>
      </w:r>
      <w:r>
        <w:t></w:t>
      </w:r>
      <w:r>
        <w:rPr>
          <w:rFonts w:hint="eastAsia"/>
        </w:rPr>
        <w:t>та</w:t>
      </w:r>
      <w:r>
        <w:t></w:t>
      </w:r>
      <w:r>
        <w:rPr>
          <w:rFonts w:hint="eastAsia"/>
        </w:rPr>
        <w:t>відповідного</w:t>
      </w:r>
    </w:p>
    <w:p w:rsidR="00DB6213" w:rsidRDefault="00DB6213" w:rsidP="00DB6213">
      <w:r>
        <w:rPr>
          <w:rFonts w:hint="eastAsia"/>
        </w:rPr>
        <w:t>зменшення</w:t>
      </w:r>
      <w:r>
        <w:t></w:t>
      </w:r>
      <w:r>
        <w:rPr>
          <w:rFonts w:hint="eastAsia"/>
        </w:rPr>
        <w:t>розміру</w:t>
      </w:r>
      <w:r>
        <w:t></w:t>
      </w:r>
      <w:r>
        <w:rPr>
          <w:rFonts w:hint="eastAsia"/>
        </w:rPr>
        <w:t>матеріального</w:t>
      </w:r>
      <w:r>
        <w:t></w:t>
      </w:r>
      <w:r>
        <w:rPr>
          <w:rFonts w:hint="eastAsia"/>
        </w:rPr>
        <w:t>відшкодування</w:t>
      </w:r>
      <w:r>
        <w:t></w:t>
      </w:r>
      <w:r>
        <w:t></w:t>
      </w:r>
      <w:r>
        <w:rPr>
          <w:rFonts w:hint="eastAsia"/>
        </w:rPr>
        <w:t>г</w:t>
      </w:r>
      <w:r>
        <w:t></w:t>
      </w:r>
      <w:r>
        <w:t></w:t>
      </w:r>
      <w:r>
        <w:rPr>
          <w:rFonts w:hint="eastAsia"/>
        </w:rPr>
        <w:t>хибне</w:t>
      </w:r>
      <w:r>
        <w:t></w:t>
      </w:r>
      <w:r>
        <w:rPr>
          <w:rFonts w:hint="eastAsia"/>
        </w:rPr>
        <w:t>розуміння</w:t>
      </w:r>
    </w:p>
    <w:p w:rsidR="00DB6213" w:rsidRDefault="00DB6213" w:rsidP="00DB6213">
      <w:r>
        <w:rPr>
          <w:rFonts w:hint="eastAsia"/>
        </w:rPr>
        <w:t>галузевої</w:t>
      </w:r>
      <w:r>
        <w:t></w:t>
      </w:r>
      <w:r>
        <w:rPr>
          <w:rFonts w:hint="eastAsia"/>
        </w:rPr>
        <w:t>належності</w:t>
      </w:r>
      <w:r>
        <w:t></w:t>
      </w:r>
      <w:r>
        <w:rPr>
          <w:rFonts w:hint="eastAsia"/>
        </w:rPr>
        <w:t>шкоди</w:t>
      </w:r>
      <w:r>
        <w:t></w:t>
      </w:r>
      <w:r>
        <w:t></w:t>
      </w:r>
      <w:r>
        <w:rPr>
          <w:rFonts w:hint="eastAsia"/>
        </w:rPr>
        <w:t>ґ</w:t>
      </w:r>
      <w:r>
        <w:t></w:t>
      </w:r>
      <w:r>
        <w:t></w:t>
      </w:r>
      <w:r>
        <w:rPr>
          <w:rFonts w:hint="eastAsia"/>
        </w:rPr>
        <w:t>проблеми</w:t>
      </w:r>
      <w:r>
        <w:t></w:t>
      </w:r>
      <w:r>
        <w:rPr>
          <w:rFonts w:hint="eastAsia"/>
        </w:rPr>
        <w:t>доказування</w:t>
      </w:r>
      <w:r>
        <w:t></w:t>
      </w:r>
      <w:r>
        <w:rPr>
          <w:rFonts w:hint="eastAsia"/>
        </w:rPr>
        <w:t>винуватості</w:t>
      </w:r>
      <w:r>
        <w:t></w:t>
      </w:r>
      <w:r>
        <w:rPr>
          <w:rFonts w:hint="eastAsia"/>
        </w:rPr>
        <w:t>трудового</w:t>
      </w:r>
    </w:p>
    <w:p w:rsidR="00DB6213" w:rsidRDefault="00DB6213" w:rsidP="00DB6213">
      <w:r>
        <w:rPr>
          <w:rFonts w:hint="eastAsia"/>
        </w:rPr>
        <w:t>проступку</w:t>
      </w:r>
      <w:r>
        <w:t></w:t>
      </w:r>
      <w:r>
        <w:rPr>
          <w:rFonts w:hint="eastAsia"/>
        </w:rPr>
        <w:t>та</w:t>
      </w:r>
      <w:r>
        <w:t></w:t>
      </w:r>
      <w:r>
        <w:rPr>
          <w:rFonts w:hint="eastAsia"/>
        </w:rPr>
        <w:t>факту</w:t>
      </w:r>
      <w:r>
        <w:t></w:t>
      </w:r>
      <w:r>
        <w:rPr>
          <w:rFonts w:hint="eastAsia"/>
        </w:rPr>
        <w:t>вчинення</w:t>
      </w:r>
      <w:r>
        <w:t></w:t>
      </w:r>
      <w:r>
        <w:rPr>
          <w:rFonts w:hint="eastAsia"/>
        </w:rPr>
        <w:t>проступку</w:t>
      </w:r>
      <w:r>
        <w:t></w:t>
      </w:r>
      <w:r>
        <w:rPr>
          <w:rFonts w:hint="eastAsia"/>
        </w:rPr>
        <w:t>загалом</w:t>
      </w:r>
      <w:r>
        <w:t></w:t>
      </w:r>
    </w:p>
    <w:p w:rsidR="00DB6213" w:rsidRDefault="00DB6213" w:rsidP="00DB6213">
      <w:r>
        <w:t></w:t>
      </w:r>
      <w:r>
        <w:t></w:t>
      </w:r>
      <w:r>
        <w:t></w:t>
      </w:r>
      <w:r>
        <w:t></w:t>
      </w:r>
      <w:r>
        <w:rPr>
          <w:rFonts w:hint="eastAsia"/>
        </w:rPr>
        <w:t>Поділ</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законодавстві</w:t>
      </w:r>
      <w:r>
        <w:t></w:t>
      </w:r>
      <w:r>
        <w:rPr>
          <w:rFonts w:hint="eastAsia"/>
        </w:rPr>
        <w:t>на</w:t>
      </w:r>
    </w:p>
    <w:p w:rsidR="00DB6213" w:rsidRDefault="00DB6213" w:rsidP="00DB6213">
      <w:r>
        <w:rPr>
          <w:rFonts w:hint="eastAsia"/>
        </w:rPr>
        <w:t>матеріальну</w:t>
      </w:r>
      <w:r>
        <w:t></w:t>
      </w:r>
      <w:r>
        <w:rPr>
          <w:rFonts w:hint="eastAsia"/>
        </w:rPr>
        <w:t>та</w:t>
      </w:r>
      <w:r>
        <w:t></w:t>
      </w:r>
      <w:r>
        <w:rPr>
          <w:rFonts w:hint="eastAsia"/>
        </w:rPr>
        <w:t>дисциплінарну</w:t>
      </w:r>
      <w:r>
        <w:t></w:t>
      </w:r>
      <w:r>
        <w:rPr>
          <w:rFonts w:hint="eastAsia"/>
        </w:rPr>
        <w:t>відповідальності</w:t>
      </w:r>
      <w:r>
        <w:t></w:t>
      </w:r>
      <w:r>
        <w:rPr>
          <w:rFonts w:hint="eastAsia"/>
        </w:rPr>
        <w:t>у</w:t>
      </w:r>
      <w:r>
        <w:t></w:t>
      </w:r>
      <w:r>
        <w:rPr>
          <w:rFonts w:hint="eastAsia"/>
        </w:rPr>
        <w:t>державах</w:t>
      </w:r>
      <w:r>
        <w:t></w:t>
      </w:r>
      <w:r>
        <w:rPr>
          <w:rFonts w:hint="eastAsia"/>
        </w:rPr>
        <w:t>Західної</w:t>
      </w:r>
      <w:r>
        <w:t></w:t>
      </w:r>
      <w:r>
        <w:rPr>
          <w:rFonts w:hint="eastAsia"/>
        </w:rPr>
        <w:t>Європи</w:t>
      </w:r>
    </w:p>
    <w:p w:rsidR="00DB6213" w:rsidRDefault="00DB6213" w:rsidP="00DB6213">
      <w:r>
        <w:rPr>
          <w:rFonts w:hint="eastAsia"/>
        </w:rPr>
        <w:t>практично</w:t>
      </w:r>
      <w:r>
        <w:t></w:t>
      </w:r>
      <w:r>
        <w:rPr>
          <w:rFonts w:hint="eastAsia"/>
        </w:rPr>
        <w:t>не</w:t>
      </w:r>
      <w:r>
        <w:t></w:t>
      </w:r>
      <w:r>
        <w:rPr>
          <w:rFonts w:hint="eastAsia"/>
        </w:rPr>
        <w:t>проводиться</w:t>
      </w:r>
      <w:r>
        <w:t></w:t>
      </w:r>
      <w:r>
        <w:t></w:t>
      </w:r>
      <w:r>
        <w:rPr>
          <w:rFonts w:hint="eastAsia"/>
        </w:rPr>
        <w:t>а</w:t>
      </w:r>
      <w:r>
        <w:t></w:t>
      </w:r>
      <w:r>
        <w:rPr>
          <w:rFonts w:hint="eastAsia"/>
        </w:rPr>
        <w:t>сама</w:t>
      </w:r>
      <w:r>
        <w:t></w:t>
      </w:r>
      <w:r>
        <w:rPr>
          <w:rFonts w:hint="eastAsia"/>
        </w:rPr>
        <w:t>матеріальна</w:t>
      </w:r>
      <w:r>
        <w:t></w:t>
      </w:r>
      <w:r>
        <w:rPr>
          <w:rFonts w:hint="eastAsia"/>
        </w:rPr>
        <w:t>відповідальність</w:t>
      </w:r>
      <w:r>
        <w:t></w:t>
      </w:r>
      <w:r>
        <w:t></w:t>
      </w:r>
      <w:r>
        <w:rPr>
          <w:rFonts w:hint="eastAsia"/>
        </w:rPr>
        <w:t>переважно</w:t>
      </w:r>
    </w:p>
    <w:p w:rsidR="00DB6213" w:rsidRDefault="00DB6213" w:rsidP="00DB6213">
      <w:r>
        <w:rPr>
          <w:rFonts w:hint="eastAsia"/>
        </w:rPr>
        <w:t>щодо</w:t>
      </w:r>
      <w:r>
        <w:t></w:t>
      </w:r>
      <w:r>
        <w:rPr>
          <w:rFonts w:hint="eastAsia"/>
        </w:rPr>
        <w:t>роботодавця</w:t>
      </w:r>
      <w:r>
        <w:t></w:t>
      </w:r>
      <w:r>
        <w:t></w:t>
      </w:r>
      <w:r>
        <w:rPr>
          <w:rFonts w:hint="eastAsia"/>
        </w:rPr>
        <w:t>законодавчо</w:t>
      </w:r>
      <w:r>
        <w:t></w:t>
      </w:r>
      <w:r>
        <w:rPr>
          <w:rFonts w:hint="eastAsia"/>
        </w:rPr>
        <w:t>регламентується</w:t>
      </w:r>
      <w:r>
        <w:t></w:t>
      </w:r>
      <w:r>
        <w:rPr>
          <w:rFonts w:hint="eastAsia"/>
        </w:rPr>
        <w:t>у</w:t>
      </w:r>
      <w:r>
        <w:t></w:t>
      </w:r>
      <w:r>
        <w:rPr>
          <w:rFonts w:hint="eastAsia"/>
        </w:rPr>
        <w:t>рамках</w:t>
      </w:r>
      <w:r>
        <w:t></w:t>
      </w:r>
      <w:r>
        <w:rPr>
          <w:rFonts w:hint="eastAsia"/>
        </w:rPr>
        <w:t>цивільно</w:t>
      </w:r>
      <w:r>
        <w:t></w:t>
      </w:r>
      <w:r>
        <w:rPr>
          <w:rFonts w:hint="eastAsia"/>
        </w:rPr>
        <w:t>правової</w:t>
      </w:r>
    </w:p>
    <w:p w:rsidR="00DB6213" w:rsidRDefault="00DB6213" w:rsidP="00DB6213">
      <w:r>
        <w:rPr>
          <w:rFonts w:hint="eastAsia"/>
        </w:rPr>
        <w:t>відповідальності</w:t>
      </w:r>
      <w:r>
        <w:t></w:t>
      </w:r>
      <w:r>
        <w:t></w:t>
      </w:r>
      <w:r>
        <w:rPr>
          <w:rFonts w:hint="eastAsia"/>
        </w:rPr>
        <w:t>Відтак</w:t>
      </w:r>
      <w:r>
        <w:t></w:t>
      </w:r>
      <w:r>
        <w:t></w:t>
      </w:r>
      <w:r>
        <w:rPr>
          <w:rFonts w:hint="eastAsia"/>
        </w:rPr>
        <w:t>поділ</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p>
    <w:p w:rsidR="00DB6213" w:rsidRDefault="00DB6213" w:rsidP="00DB6213">
      <w:r>
        <w:rPr>
          <w:rFonts w:hint="eastAsia"/>
        </w:rPr>
        <w:t>праві</w:t>
      </w:r>
      <w:r>
        <w:t></w:t>
      </w:r>
      <w:r>
        <w:t></w:t>
      </w:r>
      <w:r>
        <w:rPr>
          <w:rFonts w:hint="eastAsia"/>
        </w:rPr>
        <w:t>приміром</w:t>
      </w:r>
      <w:r>
        <w:t></w:t>
      </w:r>
      <w:r>
        <w:t></w:t>
      </w:r>
      <w:r>
        <w:rPr>
          <w:rFonts w:hint="eastAsia"/>
        </w:rPr>
        <w:t>Бельгії</w:t>
      </w:r>
      <w:r>
        <w:t></w:t>
      </w:r>
      <w:r>
        <w:rPr>
          <w:rFonts w:hint="eastAsia"/>
        </w:rPr>
        <w:t>та</w:t>
      </w:r>
      <w:r>
        <w:t></w:t>
      </w:r>
      <w:r>
        <w:rPr>
          <w:rFonts w:hint="eastAsia"/>
        </w:rPr>
        <w:t>Франції</w:t>
      </w:r>
      <w:r>
        <w:t></w:t>
      </w:r>
      <w:r>
        <w:rPr>
          <w:rFonts w:hint="eastAsia"/>
        </w:rPr>
        <w:t>здійснюється</w:t>
      </w:r>
      <w:r>
        <w:t></w:t>
      </w:r>
      <w:r>
        <w:rPr>
          <w:rFonts w:hint="eastAsia"/>
        </w:rPr>
        <w:t>досить</w:t>
      </w:r>
      <w:r>
        <w:t></w:t>
      </w:r>
      <w:r>
        <w:rPr>
          <w:rFonts w:hint="eastAsia"/>
        </w:rPr>
        <w:t>умовно</w:t>
      </w:r>
      <w:r>
        <w:t></w:t>
      </w:r>
      <w:r>
        <w:t></w:t>
      </w:r>
      <w:r>
        <w:rPr>
          <w:rFonts w:hint="eastAsia"/>
        </w:rPr>
        <w:t>а</w:t>
      </w:r>
      <w:r>
        <w:t></w:t>
      </w:r>
      <w:r>
        <w:rPr>
          <w:rFonts w:hint="eastAsia"/>
        </w:rPr>
        <w:t>сама</w:t>
      </w:r>
    </w:p>
    <w:p w:rsidR="00DB6213" w:rsidRDefault="00DB6213" w:rsidP="00DB6213">
      <w:r>
        <w:rPr>
          <w:rFonts w:hint="eastAsia"/>
        </w:rPr>
        <w:t>матеріальна</w:t>
      </w:r>
      <w:r>
        <w:t></w:t>
      </w:r>
      <w:r>
        <w:rPr>
          <w:rFonts w:hint="eastAsia"/>
        </w:rPr>
        <w:t>відповідальність</w:t>
      </w:r>
      <w:r>
        <w:t></w:t>
      </w:r>
      <w:r>
        <w:t></w:t>
      </w:r>
      <w:r>
        <w:rPr>
          <w:rFonts w:hint="eastAsia"/>
        </w:rPr>
        <w:t>будучи</w:t>
      </w:r>
      <w:r>
        <w:t></w:t>
      </w:r>
      <w:r>
        <w:rPr>
          <w:rFonts w:hint="eastAsia"/>
        </w:rPr>
        <w:t>цивільно</w:t>
      </w:r>
      <w:r>
        <w:t></w:t>
      </w:r>
      <w:r>
        <w:rPr>
          <w:rFonts w:hint="eastAsia"/>
        </w:rPr>
        <w:t>правовою</w:t>
      </w:r>
      <w:r>
        <w:t></w:t>
      </w:r>
      <w:r>
        <w:rPr>
          <w:rFonts w:hint="eastAsia"/>
        </w:rPr>
        <w:t>відповідальністю</w:t>
      </w:r>
      <w:r>
        <w:t></w:t>
      </w:r>
    </w:p>
    <w:p w:rsidR="00DB6213" w:rsidRDefault="00DB6213" w:rsidP="00DB6213">
      <w:r>
        <w:rPr>
          <w:rFonts w:hint="eastAsia"/>
        </w:rPr>
        <w:t>розглядається</w:t>
      </w:r>
      <w:r>
        <w:t></w:t>
      </w:r>
      <w:r>
        <w:rPr>
          <w:rFonts w:hint="eastAsia"/>
        </w:rPr>
        <w:t>в</w:t>
      </w:r>
      <w:r>
        <w:t></w:t>
      </w:r>
      <w:r>
        <w:rPr>
          <w:rFonts w:hint="eastAsia"/>
        </w:rPr>
        <w:t>якості</w:t>
      </w:r>
      <w:r>
        <w:t></w:t>
      </w:r>
      <w:r>
        <w:rPr>
          <w:rFonts w:hint="eastAsia"/>
        </w:rPr>
        <w:t>цивільно</w:t>
      </w:r>
      <w:r>
        <w:t></w:t>
      </w:r>
      <w:r>
        <w:rPr>
          <w:rFonts w:hint="eastAsia"/>
        </w:rPr>
        <w:t>правової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p>
    <w:p w:rsidR="00DB6213" w:rsidRDefault="00DB6213" w:rsidP="00DB6213">
      <w:r>
        <w:rPr>
          <w:rFonts w:hint="eastAsia"/>
        </w:rPr>
        <w:t>У</w:t>
      </w:r>
      <w:r>
        <w:t></w:t>
      </w:r>
      <w:r>
        <w:rPr>
          <w:rFonts w:hint="eastAsia"/>
        </w:rPr>
        <w:t>свою</w:t>
      </w:r>
      <w:r>
        <w:t></w:t>
      </w:r>
      <w:r>
        <w:rPr>
          <w:rFonts w:hint="eastAsia"/>
        </w:rPr>
        <w:t>чергу</w:t>
      </w:r>
      <w:r>
        <w:t></w:t>
      </w:r>
      <w:r>
        <w:rPr>
          <w:rFonts w:hint="eastAsia"/>
        </w:rPr>
        <w:t>в</w:t>
      </w:r>
      <w:r>
        <w:t></w:t>
      </w:r>
      <w:r>
        <w:rPr>
          <w:rFonts w:hint="eastAsia"/>
        </w:rPr>
        <w:t>країнах</w:t>
      </w:r>
      <w:r>
        <w:t></w:t>
      </w:r>
      <w:r>
        <w:rPr>
          <w:rFonts w:hint="eastAsia"/>
        </w:rPr>
        <w:t>Сходу</w:t>
      </w:r>
      <w:r>
        <w:t></w:t>
      </w:r>
      <w:r>
        <w:rPr>
          <w:rFonts w:hint="eastAsia"/>
        </w:rPr>
        <w:t>юридична</w:t>
      </w:r>
      <w:r>
        <w:t></w:t>
      </w:r>
      <w:r>
        <w:rPr>
          <w:rFonts w:hint="eastAsia"/>
        </w:rPr>
        <w:t>відповідальність</w:t>
      </w:r>
      <w:r>
        <w:t></w:t>
      </w:r>
      <w:r>
        <w:rPr>
          <w:rFonts w:hint="eastAsia"/>
        </w:rPr>
        <w:t>суб’єктів</w:t>
      </w:r>
      <w:r>
        <w:t></w:t>
      </w:r>
      <w:r>
        <w:rPr>
          <w:rFonts w:hint="eastAsia"/>
        </w:rPr>
        <w:t>трудових</w:t>
      </w:r>
    </w:p>
    <w:p w:rsidR="00DB6213" w:rsidRDefault="00DB6213" w:rsidP="00DB6213">
      <w:r>
        <w:rPr>
          <w:rFonts w:hint="eastAsia"/>
        </w:rPr>
        <w:t>правовідносин</w:t>
      </w:r>
      <w:r>
        <w:t></w:t>
      </w:r>
      <w:r>
        <w:rPr>
          <w:rFonts w:hint="eastAsia"/>
        </w:rPr>
        <w:t>характеризується</w:t>
      </w:r>
      <w:r>
        <w:t></w:t>
      </w:r>
      <w:r>
        <w:t></w:t>
      </w:r>
      <w:r>
        <w:rPr>
          <w:rFonts w:hint="eastAsia"/>
        </w:rPr>
        <w:t>з</w:t>
      </w:r>
      <w:r>
        <w:t></w:t>
      </w:r>
      <w:r>
        <w:rPr>
          <w:rFonts w:hint="eastAsia"/>
        </w:rPr>
        <w:t>одного</w:t>
      </w:r>
      <w:r>
        <w:t></w:t>
      </w:r>
      <w:r>
        <w:rPr>
          <w:rFonts w:hint="eastAsia"/>
        </w:rPr>
        <w:t>боку</w:t>
      </w:r>
      <w:r>
        <w:t></w:t>
      </w:r>
      <w:r>
        <w:t></w:t>
      </w:r>
      <w:r>
        <w:rPr>
          <w:rFonts w:hint="eastAsia"/>
        </w:rPr>
        <w:t>змішуванням</w:t>
      </w:r>
    </w:p>
    <w:p w:rsidR="00DB6213" w:rsidRDefault="00DB6213" w:rsidP="00DB6213">
      <w:r>
        <w:rPr>
          <w:rFonts w:hint="eastAsia"/>
        </w:rPr>
        <w:t>дисциплінарної</w:t>
      </w:r>
      <w:r>
        <w:t></w:t>
      </w:r>
      <w:r>
        <w:t></w:t>
      </w:r>
      <w:r>
        <w:rPr>
          <w:rFonts w:hint="eastAsia"/>
        </w:rPr>
        <w:t>адміністративної</w:t>
      </w:r>
      <w:r>
        <w:t></w:t>
      </w:r>
      <w:r>
        <w:rPr>
          <w:rFonts w:hint="eastAsia"/>
        </w:rPr>
        <w:t>та</w:t>
      </w:r>
      <w:r>
        <w:t></w:t>
      </w:r>
      <w:r>
        <w:rPr>
          <w:rFonts w:hint="eastAsia"/>
        </w:rPr>
        <w:t>цивільної</w:t>
      </w:r>
      <w:r>
        <w:t></w:t>
      </w:r>
      <w:r>
        <w:rPr>
          <w:rFonts w:hint="eastAsia"/>
        </w:rPr>
        <w:t>відповідальності</w:t>
      </w:r>
      <w:r>
        <w:t></w:t>
      </w:r>
      <w:r>
        <w:rPr>
          <w:rFonts w:hint="eastAsia"/>
        </w:rPr>
        <w:t>у</w:t>
      </w:r>
      <w:r>
        <w:t></w:t>
      </w:r>
      <w:r>
        <w:rPr>
          <w:rFonts w:hint="eastAsia"/>
        </w:rPr>
        <w:t>рамках</w:t>
      </w:r>
    </w:p>
    <w:p w:rsidR="00DB6213" w:rsidRDefault="00DB6213" w:rsidP="00DB6213">
      <w:r>
        <w:rPr>
          <w:rFonts w:hint="eastAsia"/>
        </w:rPr>
        <w:t>трудового</w:t>
      </w:r>
      <w:r>
        <w:t></w:t>
      </w:r>
      <w:r>
        <w:rPr>
          <w:rFonts w:hint="eastAsia"/>
        </w:rPr>
        <w:t>права</w:t>
      </w:r>
      <w:r>
        <w:t></w:t>
      </w:r>
      <w:r>
        <w:t></w:t>
      </w:r>
      <w:r>
        <w:rPr>
          <w:rFonts w:hint="eastAsia"/>
        </w:rPr>
        <w:t>в</w:t>
      </w:r>
      <w:r>
        <w:t></w:t>
      </w:r>
      <w:r>
        <w:rPr>
          <w:rFonts w:hint="eastAsia"/>
        </w:rPr>
        <w:t>КНР</w:t>
      </w:r>
      <w:r>
        <w:t></w:t>
      </w:r>
      <w:r>
        <w:t></w:t>
      </w:r>
      <w:r>
        <w:rPr>
          <w:rFonts w:hint="eastAsia"/>
        </w:rPr>
        <w:t>чи</w:t>
      </w:r>
      <w:r>
        <w:t></w:t>
      </w:r>
      <w:r>
        <w:rPr>
          <w:rFonts w:hint="eastAsia"/>
        </w:rPr>
        <w:t>дисциплінарної</w:t>
      </w:r>
      <w:r>
        <w:t></w:t>
      </w:r>
      <w:r>
        <w:rPr>
          <w:rFonts w:hint="eastAsia"/>
        </w:rPr>
        <w:t>та</w:t>
      </w:r>
      <w:r>
        <w:t></w:t>
      </w:r>
      <w:r>
        <w:rPr>
          <w:rFonts w:hint="eastAsia"/>
        </w:rPr>
        <w:t>матеріальної</w:t>
      </w:r>
      <w:r>
        <w:t></w:t>
      </w:r>
      <w:r>
        <w:rPr>
          <w:rFonts w:hint="eastAsia"/>
        </w:rPr>
        <w:t>й</w:t>
      </w:r>
      <w:r>
        <w:t></w:t>
      </w:r>
      <w:r>
        <w:rPr>
          <w:rFonts w:hint="eastAsia"/>
        </w:rPr>
        <w:t>цивільної</w:t>
      </w:r>
    </w:p>
    <w:p w:rsidR="00DB6213" w:rsidRDefault="00DB6213" w:rsidP="00DB6213">
      <w:r>
        <w:rPr>
          <w:rFonts w:hint="eastAsia"/>
        </w:rPr>
        <w:t>відповідальності</w:t>
      </w:r>
      <w:r>
        <w:t></w:t>
      </w:r>
      <w:r>
        <w:t></w:t>
      </w:r>
      <w:r>
        <w:rPr>
          <w:rFonts w:hint="eastAsia"/>
        </w:rPr>
        <w:t>Ізраїль</w:t>
      </w:r>
      <w:r>
        <w:t></w:t>
      </w:r>
      <w:r>
        <w:t></w:t>
      </w:r>
      <w:r>
        <w:t></w:t>
      </w:r>
      <w:r>
        <w:rPr>
          <w:rFonts w:hint="eastAsia"/>
        </w:rPr>
        <w:t>а</w:t>
      </w:r>
      <w:r>
        <w:t></w:t>
      </w:r>
      <w:r>
        <w:rPr>
          <w:rFonts w:hint="eastAsia"/>
        </w:rPr>
        <w:t>також</w:t>
      </w:r>
      <w:r>
        <w:t></w:t>
      </w:r>
      <w:r>
        <w:rPr>
          <w:rFonts w:hint="eastAsia"/>
        </w:rPr>
        <w:t>різноваріативністю</w:t>
      </w:r>
      <w:r>
        <w:t></w:t>
      </w:r>
      <w:r>
        <w:rPr>
          <w:rFonts w:hint="eastAsia"/>
        </w:rPr>
        <w:t>врегулювання</w:t>
      </w:r>
      <w:r>
        <w:t></w:t>
      </w:r>
      <w:r>
        <w:rPr>
          <w:rFonts w:hint="eastAsia"/>
        </w:rPr>
        <w:t>цього</w:t>
      </w:r>
    </w:p>
    <w:p w:rsidR="00DB6213" w:rsidRDefault="00DB6213" w:rsidP="00DB6213">
      <w:r>
        <w:rPr>
          <w:rFonts w:hint="eastAsia"/>
        </w:rPr>
        <w:t>інституту</w:t>
      </w:r>
      <w:r>
        <w:t></w:t>
      </w:r>
      <w:r>
        <w:rPr>
          <w:rFonts w:hint="eastAsia"/>
        </w:rPr>
        <w:t>трудового</w:t>
      </w:r>
      <w:r>
        <w:t></w:t>
      </w:r>
      <w:r>
        <w:rPr>
          <w:rFonts w:hint="eastAsia"/>
        </w:rPr>
        <w:t>права</w:t>
      </w:r>
      <w:r>
        <w:t></w:t>
      </w:r>
      <w:r>
        <w:t></w:t>
      </w:r>
      <w:r>
        <w:rPr>
          <w:rFonts w:hint="eastAsia"/>
        </w:rPr>
        <w:t>якщо</w:t>
      </w:r>
      <w:r>
        <w:t></w:t>
      </w:r>
      <w:r>
        <w:rPr>
          <w:rFonts w:hint="eastAsia"/>
        </w:rPr>
        <w:t>у</w:t>
      </w:r>
      <w:r>
        <w:t></w:t>
      </w:r>
      <w:r>
        <w:rPr>
          <w:rFonts w:hint="eastAsia"/>
        </w:rPr>
        <w:t>Китаї</w:t>
      </w:r>
      <w:r>
        <w:t></w:t>
      </w:r>
      <w:r>
        <w:rPr>
          <w:rFonts w:hint="eastAsia"/>
        </w:rPr>
        <w:t>питання</w:t>
      </w:r>
      <w:r>
        <w:t></w:t>
      </w:r>
      <w:r>
        <w:rPr>
          <w:rFonts w:hint="eastAsia"/>
        </w:rPr>
        <w:t>настання</w:t>
      </w:r>
      <w:r>
        <w:t></w:t>
      </w:r>
      <w:r>
        <w:rPr>
          <w:rFonts w:hint="eastAsia"/>
        </w:rPr>
        <w:t>такої</w:t>
      </w:r>
    </w:p>
    <w:p w:rsidR="00DB6213" w:rsidRDefault="00DB6213" w:rsidP="00DB6213">
      <w:r>
        <w:rPr>
          <w:rFonts w:hint="eastAsia"/>
        </w:rPr>
        <w:t>відповідальності</w:t>
      </w:r>
      <w:r>
        <w:t></w:t>
      </w:r>
      <w:r>
        <w:rPr>
          <w:rFonts w:hint="eastAsia"/>
        </w:rPr>
        <w:t>врегульовано</w:t>
      </w:r>
      <w:r>
        <w:t></w:t>
      </w:r>
      <w:r>
        <w:rPr>
          <w:rFonts w:hint="eastAsia"/>
        </w:rPr>
        <w:t>на</w:t>
      </w:r>
      <w:r>
        <w:t></w:t>
      </w:r>
      <w:r>
        <w:rPr>
          <w:rFonts w:hint="eastAsia"/>
        </w:rPr>
        <w:t>законодавчому</w:t>
      </w:r>
      <w:r>
        <w:t></w:t>
      </w:r>
      <w:r>
        <w:rPr>
          <w:rFonts w:hint="eastAsia"/>
        </w:rPr>
        <w:t>рівні</w:t>
      </w:r>
      <w:r>
        <w:t></w:t>
      </w:r>
      <w:r>
        <w:t></w:t>
      </w:r>
      <w:r>
        <w:rPr>
          <w:rFonts w:hint="eastAsia"/>
        </w:rPr>
        <w:t>то</w:t>
      </w:r>
      <w:r>
        <w:t></w:t>
      </w:r>
      <w:r>
        <w:rPr>
          <w:rFonts w:hint="eastAsia"/>
        </w:rPr>
        <w:t>в</w:t>
      </w:r>
      <w:r>
        <w:t></w:t>
      </w:r>
      <w:r>
        <w:rPr>
          <w:rFonts w:hint="eastAsia"/>
        </w:rPr>
        <w:t>Ізраїлі</w:t>
      </w:r>
      <w:r>
        <w:t></w:t>
      </w:r>
      <w:r>
        <w:rPr>
          <w:rFonts w:hint="eastAsia"/>
        </w:rPr>
        <w:t>юридична</w:t>
      </w:r>
    </w:p>
    <w:p w:rsidR="00DB6213" w:rsidRDefault="00DB6213" w:rsidP="00DB6213">
      <w:r>
        <w:rPr>
          <w:rFonts w:hint="eastAsia"/>
        </w:rPr>
        <w:t>відповідальність</w:t>
      </w:r>
      <w:r>
        <w:t></w:t>
      </w:r>
      <w:r>
        <w:rPr>
          <w:rFonts w:hint="eastAsia"/>
        </w:rPr>
        <w:t>працівників</w:t>
      </w:r>
      <w:r>
        <w:t></w:t>
      </w:r>
      <w:r>
        <w:rPr>
          <w:rFonts w:hint="eastAsia"/>
        </w:rPr>
        <w:t>та</w:t>
      </w:r>
      <w:r>
        <w:t></w:t>
      </w:r>
      <w:r>
        <w:rPr>
          <w:rFonts w:hint="eastAsia"/>
        </w:rPr>
        <w:t>роботодавців</w:t>
      </w:r>
      <w:r>
        <w:t></w:t>
      </w:r>
      <w:r>
        <w:rPr>
          <w:rFonts w:hint="eastAsia"/>
        </w:rPr>
        <w:t>частково</w:t>
      </w:r>
      <w:r>
        <w:t></w:t>
      </w:r>
      <w:r>
        <w:rPr>
          <w:rFonts w:hint="eastAsia"/>
        </w:rPr>
        <w:t>урегульована</w:t>
      </w:r>
      <w:r>
        <w:t></w:t>
      </w:r>
      <w:r>
        <w:rPr>
          <w:rFonts w:hint="eastAsia"/>
        </w:rPr>
        <w:t>різними</w:t>
      </w:r>
    </w:p>
    <w:p w:rsidR="00DB6213" w:rsidRDefault="00DB6213" w:rsidP="00DB6213">
      <w:r>
        <w:rPr>
          <w:rFonts w:hint="eastAsia"/>
        </w:rPr>
        <w:t>законами</w:t>
      </w:r>
      <w:r>
        <w:t></w:t>
      </w:r>
      <w:r>
        <w:rPr>
          <w:rFonts w:hint="eastAsia"/>
        </w:rPr>
        <w:t>та</w:t>
      </w:r>
      <w:r>
        <w:t></w:t>
      </w:r>
      <w:r>
        <w:rPr>
          <w:rFonts w:hint="eastAsia"/>
        </w:rPr>
        <w:t>деталізується</w:t>
      </w:r>
      <w:r>
        <w:t></w:t>
      </w:r>
      <w:r>
        <w:rPr>
          <w:rFonts w:hint="eastAsia"/>
        </w:rPr>
        <w:t>у</w:t>
      </w:r>
      <w:r>
        <w:t></w:t>
      </w:r>
      <w:r>
        <w:rPr>
          <w:rFonts w:hint="eastAsia"/>
        </w:rPr>
        <w:t>прецедентах</w:t>
      </w:r>
      <w:r>
        <w:t></w:t>
      </w:r>
      <w:r>
        <w:rPr>
          <w:rFonts w:hint="eastAsia"/>
        </w:rPr>
        <w:t>судів</w:t>
      </w:r>
      <w:r>
        <w:t></w:t>
      </w:r>
      <w:r>
        <w:rPr>
          <w:rFonts w:hint="eastAsia"/>
        </w:rPr>
        <w:t>у</w:t>
      </w:r>
      <w:r>
        <w:t></w:t>
      </w:r>
      <w:r>
        <w:rPr>
          <w:rFonts w:hint="eastAsia"/>
        </w:rPr>
        <w:t>трудових</w:t>
      </w:r>
      <w:r>
        <w:t></w:t>
      </w:r>
      <w:r>
        <w:rPr>
          <w:rFonts w:hint="eastAsia"/>
        </w:rPr>
        <w:t>спорах</w:t>
      </w:r>
      <w:r>
        <w:t></w:t>
      </w:r>
      <w:r>
        <w:rPr>
          <w:rFonts w:hint="eastAsia"/>
        </w:rPr>
        <w:t>та</w:t>
      </w:r>
      <w:r>
        <w:t></w:t>
      </w:r>
      <w:r>
        <w:rPr>
          <w:rFonts w:hint="eastAsia"/>
        </w:rPr>
        <w:t>у</w:t>
      </w:r>
    </w:p>
    <w:p w:rsidR="00DB6213" w:rsidRDefault="00DB6213" w:rsidP="00DB6213">
      <w:r>
        <w:rPr>
          <w:rFonts w:hint="eastAsia"/>
        </w:rPr>
        <w:t>локальних</w:t>
      </w:r>
      <w:r>
        <w:t></w:t>
      </w:r>
      <w:r>
        <w:rPr>
          <w:rFonts w:hint="eastAsia"/>
        </w:rPr>
        <w:t>актах</w:t>
      </w:r>
      <w:r>
        <w:t></w:t>
      </w:r>
      <w:r>
        <w:t></w:t>
      </w:r>
      <w:r>
        <w:rPr>
          <w:rFonts w:hint="eastAsia"/>
        </w:rPr>
        <w:t>якщо</w:t>
      </w:r>
      <w:r>
        <w:t></w:t>
      </w:r>
      <w:r>
        <w:rPr>
          <w:rFonts w:hint="eastAsia"/>
        </w:rPr>
        <w:t>у</w:t>
      </w:r>
      <w:r>
        <w:t></w:t>
      </w:r>
      <w:r>
        <w:rPr>
          <w:rFonts w:hint="eastAsia"/>
        </w:rPr>
        <w:t>КНР</w:t>
      </w:r>
      <w:r>
        <w:t></w:t>
      </w:r>
      <w:r>
        <w:rPr>
          <w:rFonts w:hint="eastAsia"/>
        </w:rPr>
        <w:t>матеріальна</w:t>
      </w:r>
      <w:r>
        <w:t></w:t>
      </w:r>
      <w:r>
        <w:rPr>
          <w:rFonts w:hint="eastAsia"/>
        </w:rPr>
        <w:t>відповідальність</w:t>
      </w:r>
      <w:r>
        <w:t></w:t>
      </w:r>
      <w:r>
        <w:rPr>
          <w:rFonts w:hint="eastAsia"/>
        </w:rPr>
        <w:t>роботодавця</w:t>
      </w:r>
      <w:r>
        <w:t></w:t>
      </w:r>
      <w:r>
        <w:t></w:t>
      </w:r>
      <w:r>
        <w:rPr>
          <w:rFonts w:hint="eastAsia"/>
        </w:rPr>
        <w:t>як</w:t>
      </w:r>
    </w:p>
    <w:p w:rsidR="00DB6213" w:rsidRDefault="00DB6213" w:rsidP="00DB6213">
      <w:r>
        <w:rPr>
          <w:rFonts w:hint="eastAsia"/>
        </w:rPr>
        <w:t>правило</w:t>
      </w:r>
      <w:r>
        <w:t></w:t>
      </w:r>
      <w:r>
        <w:t></w:t>
      </w:r>
      <w:r>
        <w:rPr>
          <w:rFonts w:hint="eastAsia"/>
        </w:rPr>
        <w:t>є</w:t>
      </w:r>
      <w:r>
        <w:t></w:t>
      </w:r>
      <w:r>
        <w:rPr>
          <w:rFonts w:hint="eastAsia"/>
        </w:rPr>
        <w:t>супутньою</w:t>
      </w:r>
      <w:r>
        <w:t></w:t>
      </w:r>
      <w:r>
        <w:rPr>
          <w:rFonts w:hint="eastAsia"/>
        </w:rPr>
        <w:t>притягненню</w:t>
      </w:r>
      <w:r>
        <w:t></w:t>
      </w:r>
      <w:r>
        <w:rPr>
          <w:rFonts w:hint="eastAsia"/>
        </w:rPr>
        <w:t>такого</w:t>
      </w:r>
      <w:r>
        <w:t></w:t>
      </w:r>
      <w:r>
        <w:rPr>
          <w:rFonts w:hint="eastAsia"/>
        </w:rPr>
        <w:t>до</w:t>
      </w:r>
      <w:r>
        <w:t></w:t>
      </w:r>
      <w:r>
        <w:rPr>
          <w:rFonts w:hint="eastAsia"/>
        </w:rPr>
        <w:t>адміністративної</w:t>
      </w:r>
    </w:p>
    <w:p w:rsidR="00DB6213" w:rsidRDefault="00DB6213" w:rsidP="00DB6213">
      <w:r>
        <w:rPr>
          <w:rFonts w:hint="eastAsia"/>
        </w:rPr>
        <w:t>відповідальності</w:t>
      </w:r>
      <w:r>
        <w:t></w:t>
      </w:r>
      <w:r>
        <w:t></w:t>
      </w:r>
      <w:r>
        <w:rPr>
          <w:rFonts w:hint="eastAsia"/>
        </w:rPr>
        <w:t>то</w:t>
      </w:r>
      <w:r>
        <w:t></w:t>
      </w:r>
      <w:r>
        <w:rPr>
          <w:rFonts w:hint="eastAsia"/>
        </w:rPr>
        <w:t>в</w:t>
      </w:r>
      <w:r>
        <w:t></w:t>
      </w:r>
      <w:r>
        <w:rPr>
          <w:rFonts w:hint="eastAsia"/>
        </w:rPr>
        <w:t>Ізраїлі</w:t>
      </w:r>
      <w:r>
        <w:t></w:t>
      </w:r>
      <w:r>
        <w:rPr>
          <w:rFonts w:hint="eastAsia"/>
        </w:rPr>
        <w:t>трудове</w:t>
      </w:r>
      <w:r>
        <w:t></w:t>
      </w:r>
      <w:r>
        <w:rPr>
          <w:rFonts w:hint="eastAsia"/>
        </w:rPr>
        <w:t>право</w:t>
      </w:r>
      <w:r>
        <w:t></w:t>
      </w:r>
      <w:r>
        <w:rPr>
          <w:rFonts w:hint="eastAsia"/>
        </w:rPr>
        <w:t>майже</w:t>
      </w:r>
      <w:r>
        <w:t></w:t>
      </w:r>
      <w:r>
        <w:rPr>
          <w:rFonts w:hint="eastAsia"/>
        </w:rPr>
        <w:t>повністю</w:t>
      </w:r>
      <w:r>
        <w:t></w:t>
      </w:r>
      <w:r>
        <w:rPr>
          <w:rFonts w:hint="eastAsia"/>
        </w:rPr>
        <w:t>позбавлене</w:t>
      </w:r>
    </w:p>
    <w:p w:rsidR="00DB6213" w:rsidRDefault="00DB6213" w:rsidP="00DB6213">
      <w:r>
        <w:t></w:t>
      </w:r>
      <w:r>
        <w:t></w:t>
      </w:r>
      <w:r>
        <w:t></w:t>
      </w:r>
    </w:p>
    <w:p w:rsidR="00DB6213" w:rsidRDefault="00DB6213" w:rsidP="00DB6213">
      <w:r>
        <w:rPr>
          <w:rFonts w:hint="eastAsia"/>
        </w:rPr>
        <w:t>карного</w:t>
      </w:r>
      <w:r>
        <w:t></w:t>
      </w:r>
      <w:r>
        <w:rPr>
          <w:rFonts w:hint="eastAsia"/>
        </w:rPr>
        <w:t>характеру</w:t>
      </w:r>
      <w:r>
        <w:t></w:t>
      </w:r>
      <w:r>
        <w:rPr>
          <w:rFonts w:hint="eastAsia"/>
        </w:rPr>
        <w:t>й</w:t>
      </w:r>
      <w:r>
        <w:t></w:t>
      </w:r>
      <w:r>
        <w:rPr>
          <w:rFonts w:hint="eastAsia"/>
        </w:rPr>
        <w:t>є</w:t>
      </w:r>
      <w:r>
        <w:t></w:t>
      </w:r>
      <w:r>
        <w:rPr>
          <w:rFonts w:hint="eastAsia"/>
        </w:rPr>
        <w:t>ринково</w:t>
      </w:r>
      <w:r>
        <w:t></w:t>
      </w:r>
      <w:r>
        <w:rPr>
          <w:rFonts w:hint="eastAsia"/>
        </w:rPr>
        <w:t>направленим</w:t>
      </w:r>
      <w:r>
        <w:t></w:t>
      </w:r>
      <w:r>
        <w:rPr>
          <w:rFonts w:hint="eastAsia"/>
        </w:rPr>
        <w:t>–</w:t>
      </w:r>
      <w:r>
        <w:t></w:t>
      </w:r>
      <w:r>
        <w:rPr>
          <w:rFonts w:hint="eastAsia"/>
        </w:rPr>
        <w:t>роботодавець</w:t>
      </w:r>
      <w:r>
        <w:t></w:t>
      </w:r>
      <w:r>
        <w:rPr>
          <w:rFonts w:hint="eastAsia"/>
        </w:rPr>
        <w:t>є</w:t>
      </w:r>
      <w:r>
        <w:t></w:t>
      </w:r>
      <w:r>
        <w:rPr>
          <w:rFonts w:hint="eastAsia"/>
        </w:rPr>
        <w:t>матеріально</w:t>
      </w:r>
    </w:p>
    <w:p w:rsidR="00DB6213" w:rsidRDefault="00DB6213" w:rsidP="00DB6213">
      <w:r>
        <w:rPr>
          <w:rFonts w:hint="eastAsia"/>
        </w:rPr>
        <w:t>відповідальним</w:t>
      </w:r>
      <w:r>
        <w:t></w:t>
      </w:r>
      <w:r>
        <w:rPr>
          <w:rFonts w:hint="eastAsia"/>
        </w:rPr>
        <w:t>у</w:t>
      </w:r>
      <w:r>
        <w:t></w:t>
      </w:r>
      <w:r>
        <w:rPr>
          <w:rFonts w:hint="eastAsia"/>
        </w:rPr>
        <w:t>всіх</w:t>
      </w:r>
      <w:r>
        <w:t></w:t>
      </w:r>
      <w:r>
        <w:rPr>
          <w:rFonts w:hint="eastAsia"/>
        </w:rPr>
        <w:t>випадках</w:t>
      </w:r>
      <w:r>
        <w:t></w:t>
      </w:r>
      <w:r>
        <w:t></w:t>
      </w:r>
      <w:r>
        <w:rPr>
          <w:rFonts w:hint="eastAsia"/>
        </w:rPr>
        <w:t>коли</w:t>
      </w:r>
      <w:r>
        <w:t></w:t>
      </w:r>
      <w:r>
        <w:rPr>
          <w:rFonts w:hint="eastAsia"/>
        </w:rPr>
        <w:t>він</w:t>
      </w:r>
      <w:r>
        <w:t></w:t>
      </w:r>
      <w:r>
        <w:rPr>
          <w:rFonts w:hint="eastAsia"/>
        </w:rPr>
        <w:t>порушує</w:t>
      </w:r>
      <w:r>
        <w:t></w:t>
      </w:r>
      <w:r>
        <w:rPr>
          <w:rFonts w:hint="eastAsia"/>
        </w:rPr>
        <w:t>права</w:t>
      </w:r>
      <w:r>
        <w:t></w:t>
      </w:r>
      <w:r>
        <w:rPr>
          <w:rFonts w:hint="eastAsia"/>
        </w:rPr>
        <w:t>працівника</w:t>
      </w:r>
      <w:r>
        <w:t></w:t>
      </w:r>
    </w:p>
    <w:p w:rsidR="00DB6213" w:rsidRDefault="00DB6213" w:rsidP="00DB6213">
      <w:r>
        <w:rPr>
          <w:rFonts w:hint="eastAsia"/>
        </w:rPr>
        <w:t>направленість</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у</w:t>
      </w:r>
      <w:r>
        <w:t></w:t>
      </w:r>
      <w:r>
        <w:rPr>
          <w:rFonts w:hint="eastAsia"/>
        </w:rPr>
        <w:t>Китаї</w:t>
      </w:r>
      <w:r>
        <w:t></w:t>
      </w:r>
      <w:r>
        <w:rPr>
          <w:rFonts w:hint="eastAsia"/>
        </w:rPr>
        <w:t>формує</w:t>
      </w:r>
    </w:p>
    <w:p w:rsidR="00DB6213" w:rsidRDefault="00DB6213" w:rsidP="00DB6213">
      <w:r>
        <w:rPr>
          <w:rFonts w:hint="eastAsia"/>
        </w:rPr>
        <w:t>законодавець</w:t>
      </w:r>
      <w:r>
        <w:t></w:t>
      </w:r>
      <w:r>
        <w:rPr>
          <w:rFonts w:hint="eastAsia"/>
        </w:rPr>
        <w:t>та</w:t>
      </w:r>
      <w:r>
        <w:t></w:t>
      </w:r>
      <w:r>
        <w:rPr>
          <w:rFonts w:hint="eastAsia"/>
        </w:rPr>
        <w:t>виконавчі</w:t>
      </w:r>
      <w:r>
        <w:t></w:t>
      </w:r>
      <w:r>
        <w:rPr>
          <w:rFonts w:hint="eastAsia"/>
        </w:rPr>
        <w:t>органи</w:t>
      </w:r>
      <w:r>
        <w:t></w:t>
      </w:r>
      <w:r>
        <w:rPr>
          <w:rFonts w:hint="eastAsia"/>
        </w:rPr>
        <w:t>влади</w:t>
      </w:r>
      <w:r>
        <w:t></w:t>
      </w:r>
      <w:r>
        <w:t></w:t>
      </w:r>
      <w:r>
        <w:rPr>
          <w:rFonts w:hint="eastAsia"/>
        </w:rPr>
        <w:t>що</w:t>
      </w:r>
      <w:r>
        <w:t></w:t>
      </w:r>
      <w:r>
        <w:rPr>
          <w:rFonts w:hint="eastAsia"/>
        </w:rPr>
        <w:t>компетентні</w:t>
      </w:r>
      <w:r>
        <w:t></w:t>
      </w:r>
      <w:r>
        <w:rPr>
          <w:rFonts w:hint="eastAsia"/>
        </w:rPr>
        <w:t>наглядати</w:t>
      </w:r>
      <w:r>
        <w:t></w:t>
      </w:r>
      <w:r>
        <w:rPr>
          <w:rFonts w:hint="eastAsia"/>
        </w:rPr>
        <w:t>за</w:t>
      </w:r>
    </w:p>
    <w:p w:rsidR="00DB6213" w:rsidRDefault="00DB6213" w:rsidP="00DB6213">
      <w:r>
        <w:rPr>
          <w:rFonts w:hint="eastAsia"/>
        </w:rPr>
        <w:t>працею</w:t>
      </w:r>
      <w:r>
        <w:t></w:t>
      </w:r>
      <w:r>
        <w:t></w:t>
      </w:r>
      <w:r>
        <w:rPr>
          <w:rFonts w:hint="eastAsia"/>
        </w:rPr>
        <w:t>а</w:t>
      </w:r>
      <w:r>
        <w:t></w:t>
      </w:r>
      <w:r>
        <w:rPr>
          <w:rFonts w:hint="eastAsia"/>
        </w:rPr>
        <w:t>в</w:t>
      </w:r>
      <w:r>
        <w:t></w:t>
      </w:r>
      <w:r>
        <w:rPr>
          <w:rFonts w:hint="eastAsia"/>
        </w:rPr>
        <w:t>Ізраїлі</w:t>
      </w:r>
      <w:r>
        <w:t></w:t>
      </w:r>
      <w:r>
        <w:rPr>
          <w:rFonts w:hint="eastAsia"/>
        </w:rPr>
        <w:t>на</w:t>
      </w:r>
      <w:r>
        <w:t></w:t>
      </w:r>
      <w:r>
        <w:rPr>
          <w:rFonts w:hint="eastAsia"/>
        </w:rPr>
        <w:t>таку</w:t>
      </w:r>
      <w:r>
        <w:t></w:t>
      </w:r>
      <w:r>
        <w:rPr>
          <w:rFonts w:hint="eastAsia"/>
        </w:rPr>
        <w:t>направленість</w:t>
      </w:r>
      <w:r>
        <w:t></w:t>
      </w:r>
      <w:r>
        <w:rPr>
          <w:rFonts w:hint="eastAsia"/>
        </w:rPr>
        <w:t>впливає</w:t>
      </w:r>
      <w:r>
        <w:t></w:t>
      </w:r>
      <w:r>
        <w:rPr>
          <w:rFonts w:hint="eastAsia"/>
        </w:rPr>
        <w:t>ринок</w:t>
      </w:r>
      <w:r>
        <w:t></w:t>
      </w:r>
      <w:r>
        <w:rPr>
          <w:rFonts w:hint="eastAsia"/>
        </w:rPr>
        <w:t>праці</w:t>
      </w:r>
      <w:r>
        <w:t></w:t>
      </w:r>
      <w:r>
        <w:rPr>
          <w:rFonts w:hint="eastAsia"/>
        </w:rPr>
        <w:t>та</w:t>
      </w:r>
      <w:r>
        <w:t></w:t>
      </w:r>
      <w:r>
        <w:rPr>
          <w:rFonts w:hint="eastAsia"/>
        </w:rPr>
        <w:t>суди</w:t>
      </w:r>
      <w:r>
        <w:t></w:t>
      </w:r>
      <w:r>
        <w:rPr>
          <w:rFonts w:hint="eastAsia"/>
        </w:rPr>
        <w:t>у</w:t>
      </w:r>
    </w:p>
    <w:p w:rsidR="00DB6213" w:rsidRDefault="00DB6213" w:rsidP="00DB6213">
      <w:r>
        <w:rPr>
          <w:rFonts w:hint="eastAsia"/>
        </w:rPr>
        <w:t>трудових</w:t>
      </w:r>
      <w:r>
        <w:t></w:t>
      </w:r>
      <w:r>
        <w:rPr>
          <w:rFonts w:hint="eastAsia"/>
        </w:rPr>
        <w:t>спорах</w:t>
      </w:r>
      <w:r>
        <w:t></w:t>
      </w:r>
    </w:p>
    <w:p w:rsidR="00DB6213" w:rsidRDefault="00DB6213" w:rsidP="00DB6213">
      <w:r>
        <w:rPr>
          <w:rFonts w:hint="eastAsia"/>
        </w:rPr>
        <w:t>Правове</w:t>
      </w:r>
      <w:r>
        <w:t></w:t>
      </w:r>
      <w:r>
        <w:rPr>
          <w:rFonts w:hint="eastAsia"/>
        </w:rPr>
        <w:t>регулювання</w:t>
      </w:r>
      <w:r>
        <w:t></w:t>
      </w:r>
      <w:r>
        <w:rPr>
          <w:rFonts w:hint="eastAsia"/>
        </w:rPr>
        <w:t>юридичної</w:t>
      </w:r>
      <w:r>
        <w:t></w:t>
      </w:r>
      <w:r>
        <w:rPr>
          <w:rFonts w:hint="eastAsia"/>
        </w:rPr>
        <w:t>відповідальності</w:t>
      </w:r>
      <w:r>
        <w:t></w:t>
      </w:r>
      <w:r>
        <w:rPr>
          <w:rFonts w:hint="eastAsia"/>
        </w:rPr>
        <w:t>в</w:t>
      </w:r>
      <w:r>
        <w:t></w:t>
      </w:r>
      <w:r>
        <w:rPr>
          <w:rFonts w:hint="eastAsia"/>
        </w:rPr>
        <w:t>трудовому</w:t>
      </w:r>
      <w:r>
        <w:t></w:t>
      </w:r>
      <w:r>
        <w:rPr>
          <w:rFonts w:hint="eastAsia"/>
        </w:rPr>
        <w:t>праві</w:t>
      </w:r>
      <w:r>
        <w:t></w:t>
      </w:r>
      <w:r>
        <w:rPr>
          <w:rFonts w:hint="eastAsia"/>
        </w:rPr>
        <w:t>у</w:t>
      </w:r>
    </w:p>
    <w:p w:rsidR="00DB6213" w:rsidRDefault="00DB6213" w:rsidP="00DB6213">
      <w:r>
        <w:rPr>
          <w:rFonts w:hint="eastAsia"/>
        </w:rPr>
        <w:t>постсоціалістичних</w:t>
      </w:r>
      <w:r>
        <w:t></w:t>
      </w:r>
      <w:r>
        <w:rPr>
          <w:rFonts w:hint="eastAsia"/>
        </w:rPr>
        <w:t>країнах</w:t>
      </w:r>
      <w:r>
        <w:t></w:t>
      </w:r>
      <w:r>
        <w:rPr>
          <w:rFonts w:hint="eastAsia"/>
        </w:rPr>
        <w:t>є</w:t>
      </w:r>
      <w:r>
        <w:t></w:t>
      </w:r>
      <w:r>
        <w:rPr>
          <w:rFonts w:hint="eastAsia"/>
        </w:rPr>
        <w:t>неоднорідним</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окремі</w:t>
      </w:r>
      <w:r>
        <w:t></w:t>
      </w:r>
      <w:r>
        <w:rPr>
          <w:rFonts w:hint="eastAsia"/>
        </w:rPr>
        <w:t>такі</w:t>
      </w:r>
    </w:p>
    <w:p w:rsidR="00DB6213" w:rsidRDefault="00DB6213" w:rsidP="00DB6213">
      <w:r>
        <w:rPr>
          <w:rFonts w:hint="eastAsia"/>
        </w:rPr>
        <w:t>держави</w:t>
      </w:r>
      <w:r>
        <w:t></w:t>
      </w:r>
      <w:r>
        <w:rPr>
          <w:rFonts w:hint="eastAsia"/>
        </w:rPr>
        <w:t>до</w:t>
      </w:r>
      <w:r>
        <w:t></w:t>
      </w:r>
      <w:r>
        <w:rPr>
          <w:rFonts w:hint="eastAsia"/>
        </w:rPr>
        <w:t>сих</w:t>
      </w:r>
      <w:r>
        <w:t></w:t>
      </w:r>
      <w:r>
        <w:rPr>
          <w:rFonts w:hint="eastAsia"/>
        </w:rPr>
        <w:t>пір</w:t>
      </w:r>
      <w:r>
        <w:t></w:t>
      </w:r>
      <w:r>
        <w:rPr>
          <w:rFonts w:hint="eastAsia"/>
        </w:rPr>
        <w:t>використовують</w:t>
      </w:r>
      <w:r>
        <w:t></w:t>
      </w:r>
      <w:r>
        <w:rPr>
          <w:rFonts w:hint="eastAsia"/>
        </w:rPr>
        <w:t>радянське</w:t>
      </w:r>
      <w:r>
        <w:t></w:t>
      </w:r>
      <w:r>
        <w:rPr>
          <w:rFonts w:hint="eastAsia"/>
        </w:rPr>
        <w:t>законодавство</w:t>
      </w:r>
      <w:r>
        <w:t></w:t>
      </w:r>
      <w:r>
        <w:rPr>
          <w:rFonts w:hint="eastAsia"/>
        </w:rPr>
        <w:t>про</w:t>
      </w:r>
      <w:r>
        <w:t></w:t>
      </w:r>
      <w:r>
        <w:rPr>
          <w:rFonts w:hint="eastAsia"/>
        </w:rPr>
        <w:t>юридичну</w:t>
      </w:r>
    </w:p>
    <w:p w:rsidR="00DB6213" w:rsidRDefault="00DB6213" w:rsidP="00DB6213">
      <w:r>
        <w:rPr>
          <w:rFonts w:hint="eastAsia"/>
        </w:rPr>
        <w:t>відповідальність</w:t>
      </w:r>
      <w:r>
        <w:t></w:t>
      </w:r>
      <w:r>
        <w:rPr>
          <w:rFonts w:hint="eastAsia"/>
        </w:rPr>
        <w:t>у</w:t>
      </w:r>
      <w:r>
        <w:t></w:t>
      </w:r>
      <w:r>
        <w:rPr>
          <w:rFonts w:hint="eastAsia"/>
        </w:rPr>
        <w:t>трудовому</w:t>
      </w:r>
      <w:r>
        <w:t></w:t>
      </w:r>
      <w:r>
        <w:rPr>
          <w:rFonts w:hint="eastAsia"/>
        </w:rPr>
        <w:t>праві</w:t>
      </w:r>
      <w:r>
        <w:t></w:t>
      </w:r>
      <w:r>
        <w:t></w:t>
      </w:r>
      <w:r>
        <w:rPr>
          <w:rFonts w:hint="eastAsia"/>
        </w:rPr>
        <w:t>а</w:t>
      </w:r>
      <w:r>
        <w:t></w:t>
      </w:r>
      <w:r>
        <w:rPr>
          <w:rFonts w:hint="eastAsia"/>
        </w:rPr>
        <w:t>інші</w:t>
      </w:r>
      <w:r>
        <w:t></w:t>
      </w:r>
      <w:r>
        <w:rPr>
          <w:rFonts w:hint="eastAsia"/>
        </w:rPr>
        <w:t>держави</w:t>
      </w:r>
      <w:r>
        <w:t></w:t>
      </w:r>
      <w:r>
        <w:rPr>
          <w:rFonts w:hint="eastAsia"/>
        </w:rPr>
        <w:t>докорінно</w:t>
      </w:r>
      <w:r>
        <w:t></w:t>
      </w:r>
      <w:r>
        <w:rPr>
          <w:rFonts w:hint="eastAsia"/>
        </w:rPr>
        <w:t>перебудувати</w:t>
      </w:r>
    </w:p>
    <w:p w:rsidR="00DB6213" w:rsidRDefault="00DB6213" w:rsidP="00DB6213">
      <w:r>
        <w:rPr>
          <w:rFonts w:hint="eastAsia"/>
        </w:rPr>
        <w:t>своє</w:t>
      </w:r>
      <w:r>
        <w:t></w:t>
      </w:r>
      <w:r>
        <w:rPr>
          <w:rFonts w:hint="eastAsia"/>
        </w:rPr>
        <w:t>трудове</w:t>
      </w:r>
      <w:r>
        <w:t></w:t>
      </w:r>
      <w:r>
        <w:rPr>
          <w:rFonts w:hint="eastAsia"/>
        </w:rPr>
        <w:t>законодавство</w:t>
      </w:r>
      <w:r>
        <w:t></w:t>
      </w:r>
      <w:r>
        <w:rPr>
          <w:rFonts w:hint="eastAsia"/>
        </w:rPr>
        <w:t>відповідно</w:t>
      </w:r>
      <w:r>
        <w:t></w:t>
      </w:r>
      <w:r>
        <w:rPr>
          <w:rFonts w:hint="eastAsia"/>
        </w:rPr>
        <w:t>до</w:t>
      </w:r>
      <w:r>
        <w:t></w:t>
      </w:r>
      <w:r>
        <w:rPr>
          <w:rFonts w:hint="eastAsia"/>
        </w:rPr>
        <w:t>європейських</w:t>
      </w:r>
      <w:r>
        <w:t></w:t>
      </w:r>
      <w:r>
        <w:rPr>
          <w:rFonts w:hint="eastAsia"/>
        </w:rPr>
        <w:t>моделей</w:t>
      </w:r>
      <w:r>
        <w:t></w:t>
      </w:r>
    </w:p>
    <w:p w:rsidR="00DB6213" w:rsidRDefault="00DB6213" w:rsidP="00DB6213">
      <w:r>
        <w:t></w:t>
      </w:r>
      <w:r>
        <w:t></w:t>
      </w:r>
      <w:r>
        <w:t></w:t>
      </w:r>
      <w:r>
        <w:t></w:t>
      </w:r>
      <w:r>
        <w:rPr>
          <w:rFonts w:hint="eastAsia"/>
        </w:rPr>
        <w:t>Позитивна</w:t>
      </w:r>
      <w:r>
        <w:t></w:t>
      </w:r>
      <w:r>
        <w:rPr>
          <w:rFonts w:hint="eastAsia"/>
        </w:rPr>
        <w:t>практика</w:t>
      </w:r>
      <w:r>
        <w:t></w:t>
      </w:r>
      <w:r>
        <w:rPr>
          <w:rFonts w:hint="eastAsia"/>
        </w:rPr>
        <w:t>правового</w:t>
      </w:r>
      <w:r>
        <w:t></w:t>
      </w:r>
      <w:r>
        <w:rPr>
          <w:rFonts w:hint="eastAsia"/>
        </w:rPr>
        <w:t>регулювання</w:t>
      </w:r>
      <w:r>
        <w:t></w:t>
      </w:r>
      <w:r>
        <w:rPr>
          <w:rFonts w:hint="eastAsia"/>
        </w:rPr>
        <w:t>юридичної</w:t>
      </w:r>
    </w:p>
    <w:p w:rsidR="00DB6213" w:rsidRDefault="00DB6213" w:rsidP="00DB6213">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rPr>
          <w:rFonts w:hint="eastAsia"/>
        </w:rPr>
        <w:t>окремих</w:t>
      </w:r>
      <w:r>
        <w:t></w:t>
      </w:r>
      <w:r>
        <w:rPr>
          <w:rFonts w:hint="eastAsia"/>
        </w:rPr>
        <w:t>розглядуваних</w:t>
      </w:r>
      <w:r>
        <w:t></w:t>
      </w:r>
      <w:r>
        <w:rPr>
          <w:rFonts w:hint="eastAsia"/>
        </w:rPr>
        <w:t>у</w:t>
      </w:r>
      <w:r>
        <w:t></w:t>
      </w:r>
      <w:r>
        <w:rPr>
          <w:rFonts w:hint="eastAsia"/>
        </w:rPr>
        <w:t>межах</w:t>
      </w:r>
      <w:r>
        <w:t></w:t>
      </w:r>
      <w:r>
        <w:rPr>
          <w:rFonts w:hint="eastAsia"/>
        </w:rPr>
        <w:t>цього</w:t>
      </w:r>
    </w:p>
    <w:p w:rsidR="00DB6213" w:rsidRDefault="00DB6213" w:rsidP="00DB6213">
      <w:r>
        <w:rPr>
          <w:rFonts w:hint="eastAsia"/>
        </w:rPr>
        <w:t>дослідження</w:t>
      </w:r>
      <w:r>
        <w:t></w:t>
      </w:r>
      <w:r>
        <w:rPr>
          <w:rFonts w:hint="eastAsia"/>
        </w:rPr>
        <w:t>країн</w:t>
      </w:r>
      <w:r>
        <w:t></w:t>
      </w:r>
      <w:r>
        <w:rPr>
          <w:rFonts w:hint="eastAsia"/>
        </w:rPr>
        <w:t>Заходу</w:t>
      </w:r>
      <w:r>
        <w:t></w:t>
      </w:r>
      <w:r>
        <w:t></w:t>
      </w:r>
      <w:r>
        <w:rPr>
          <w:rFonts w:hint="eastAsia"/>
        </w:rPr>
        <w:t>Сходу</w:t>
      </w:r>
      <w:r>
        <w:t></w:t>
      </w:r>
      <w:r>
        <w:rPr>
          <w:rFonts w:hint="eastAsia"/>
        </w:rPr>
        <w:t>та</w:t>
      </w:r>
      <w:r>
        <w:t></w:t>
      </w:r>
      <w:r>
        <w:rPr>
          <w:rFonts w:hint="eastAsia"/>
        </w:rPr>
        <w:t>прогресивних</w:t>
      </w:r>
      <w:r>
        <w:t></w:t>
      </w:r>
      <w:r>
        <w:rPr>
          <w:rFonts w:hint="eastAsia"/>
        </w:rPr>
        <w:t>постсоціалістичних</w:t>
      </w:r>
    </w:p>
    <w:p w:rsidR="00DB6213" w:rsidRDefault="00DB6213" w:rsidP="00DB6213">
      <w:r>
        <w:rPr>
          <w:rFonts w:hint="eastAsia"/>
        </w:rPr>
        <w:t>держав</w:t>
      </w:r>
      <w:r>
        <w:t></w:t>
      </w:r>
      <w:r>
        <w:t></w:t>
      </w:r>
      <w:r>
        <w:rPr>
          <w:rFonts w:hint="eastAsia"/>
        </w:rPr>
        <w:t>а</w:t>
      </w:r>
      <w:r>
        <w:t></w:t>
      </w:r>
      <w:r>
        <w:rPr>
          <w:rFonts w:hint="eastAsia"/>
        </w:rPr>
        <w:t>також</w:t>
      </w:r>
      <w:r>
        <w:t></w:t>
      </w:r>
      <w:r>
        <w:rPr>
          <w:rFonts w:hint="eastAsia"/>
        </w:rPr>
        <w:t>наявні</w:t>
      </w:r>
      <w:r>
        <w:t></w:t>
      </w:r>
      <w:r>
        <w:rPr>
          <w:rFonts w:hint="eastAsia"/>
        </w:rPr>
        <w:t>актуальні</w:t>
      </w:r>
      <w:r>
        <w:t></w:t>
      </w:r>
      <w:r>
        <w:rPr>
          <w:rFonts w:hint="eastAsia"/>
        </w:rPr>
        <w:t>проблеми</w:t>
      </w:r>
      <w:r>
        <w:t></w:t>
      </w:r>
      <w:r>
        <w:rPr>
          <w:rFonts w:hint="eastAsia"/>
        </w:rPr>
        <w:t>дисциплінарної</w:t>
      </w:r>
      <w:r>
        <w:t></w:t>
      </w:r>
      <w:r>
        <w:rPr>
          <w:rFonts w:hint="eastAsia"/>
        </w:rPr>
        <w:t>та</w:t>
      </w:r>
      <w:r>
        <w:t></w:t>
      </w:r>
      <w:r>
        <w:rPr>
          <w:rFonts w:hint="eastAsia"/>
        </w:rPr>
        <w:t>матеріальної</w:t>
      </w:r>
    </w:p>
    <w:p w:rsidR="00DB6213" w:rsidRDefault="00DB6213" w:rsidP="00DB6213">
      <w:r>
        <w:rPr>
          <w:rFonts w:hint="eastAsia"/>
        </w:rPr>
        <w:t>відповідальності</w:t>
      </w:r>
      <w:r>
        <w:t></w:t>
      </w:r>
      <w:r>
        <w:rPr>
          <w:rFonts w:hint="eastAsia"/>
        </w:rPr>
        <w:t>суб’єктів</w:t>
      </w:r>
      <w:r>
        <w:t></w:t>
      </w:r>
      <w:r>
        <w:rPr>
          <w:rFonts w:hint="eastAsia"/>
        </w:rPr>
        <w:t>трудових</w:t>
      </w:r>
      <w:r>
        <w:t></w:t>
      </w:r>
      <w:r>
        <w:rPr>
          <w:rFonts w:hint="eastAsia"/>
        </w:rPr>
        <w:t>правовідносин</w:t>
      </w:r>
      <w:r>
        <w:t></w:t>
      </w:r>
      <w:r>
        <w:rPr>
          <w:rFonts w:hint="eastAsia"/>
        </w:rPr>
        <w:t>в</w:t>
      </w:r>
      <w:r>
        <w:t></w:t>
      </w:r>
      <w:r>
        <w:rPr>
          <w:rFonts w:hint="eastAsia"/>
        </w:rPr>
        <w:t>Україні</w:t>
      </w:r>
      <w:r>
        <w:t></w:t>
      </w:r>
      <w:r>
        <w:t></w:t>
      </w:r>
      <w:r>
        <w:rPr>
          <w:rFonts w:hint="eastAsia"/>
        </w:rPr>
        <w:t>зумовлюють</w:t>
      </w:r>
    </w:p>
    <w:p w:rsidR="00DB6213" w:rsidRDefault="00DB6213" w:rsidP="00DB6213">
      <w:r>
        <w:rPr>
          <w:rFonts w:hint="eastAsia"/>
        </w:rPr>
        <w:t>необхідність</w:t>
      </w:r>
      <w:r>
        <w:t></w:t>
      </w:r>
      <w:r>
        <w:rPr>
          <w:rFonts w:hint="eastAsia"/>
        </w:rPr>
        <w:t>вдосконалення</w:t>
      </w:r>
      <w:r>
        <w:t></w:t>
      </w:r>
      <w:r>
        <w:rPr>
          <w:rFonts w:hint="eastAsia"/>
        </w:rPr>
        <w:t>діючого</w:t>
      </w:r>
      <w:r>
        <w:t></w:t>
      </w:r>
      <w:r>
        <w:rPr>
          <w:rFonts w:hint="eastAsia"/>
        </w:rPr>
        <w:t>трудового</w:t>
      </w:r>
      <w:r>
        <w:t></w:t>
      </w:r>
      <w:r>
        <w:rPr>
          <w:rFonts w:hint="eastAsia"/>
        </w:rPr>
        <w:t>законодавства</w:t>
      </w:r>
      <w:r>
        <w:t></w:t>
      </w:r>
      <w:r>
        <w:rPr>
          <w:rFonts w:hint="eastAsia"/>
        </w:rPr>
        <w:t>за</w:t>
      </w:r>
      <w:r>
        <w:t></w:t>
      </w:r>
      <w:r>
        <w:rPr>
          <w:rFonts w:hint="eastAsia"/>
        </w:rPr>
        <w:t>такими</w:t>
      </w:r>
    </w:p>
    <w:p w:rsidR="00DB6213" w:rsidRDefault="00DB6213" w:rsidP="00DB6213">
      <w:r>
        <w:rPr>
          <w:rFonts w:hint="eastAsia"/>
        </w:rPr>
        <w:t>напрямками</w:t>
      </w:r>
      <w:r>
        <w:t></w:t>
      </w:r>
    </w:p>
    <w:p w:rsidR="00DB6213" w:rsidRDefault="00DB6213" w:rsidP="00DB6213">
      <w:r>
        <w:t></w:t>
      </w:r>
      <w:r>
        <w:t></w:t>
      </w:r>
      <w:r>
        <w:t></w:t>
      </w:r>
      <w:r>
        <w:rPr>
          <w:rFonts w:hint="eastAsia"/>
        </w:rPr>
        <w:t>термінологічна</w:t>
      </w:r>
      <w:r>
        <w:t></w:t>
      </w:r>
      <w:r>
        <w:rPr>
          <w:rFonts w:hint="eastAsia"/>
        </w:rPr>
        <w:t>визначеність</w:t>
      </w:r>
      <w:r>
        <w:t></w:t>
      </w:r>
      <w:r>
        <w:t></w:t>
      </w:r>
      <w:r>
        <w:rPr>
          <w:rFonts w:hint="eastAsia"/>
        </w:rPr>
        <w:t>У</w:t>
      </w:r>
      <w:r>
        <w:t></w:t>
      </w:r>
      <w:r>
        <w:rPr>
          <w:rFonts w:hint="eastAsia"/>
        </w:rPr>
        <w:t>діючому</w:t>
      </w:r>
      <w:r>
        <w:t></w:t>
      </w:r>
      <w:r>
        <w:rPr>
          <w:rFonts w:hint="eastAsia"/>
        </w:rPr>
        <w:t>законодавстві</w:t>
      </w:r>
      <w:r>
        <w:t></w:t>
      </w:r>
      <w:r>
        <w:rPr>
          <w:rFonts w:hint="eastAsia"/>
        </w:rPr>
        <w:t>мають</w:t>
      </w:r>
    </w:p>
    <w:p w:rsidR="00DB6213" w:rsidRDefault="00DB6213" w:rsidP="00DB6213">
      <w:r>
        <w:rPr>
          <w:rFonts w:hint="eastAsia"/>
        </w:rPr>
        <w:t>міститись</w:t>
      </w:r>
      <w:r>
        <w:t></w:t>
      </w:r>
      <w:r>
        <w:rPr>
          <w:rFonts w:hint="eastAsia"/>
        </w:rPr>
        <w:t>чіткі</w:t>
      </w:r>
      <w:r>
        <w:t></w:t>
      </w:r>
      <w:r>
        <w:rPr>
          <w:rFonts w:hint="eastAsia"/>
        </w:rPr>
        <w:t>визначення</w:t>
      </w:r>
      <w:r>
        <w:t></w:t>
      </w:r>
      <w:r>
        <w:rPr>
          <w:rFonts w:hint="eastAsia"/>
        </w:rPr>
        <w:t>основних</w:t>
      </w:r>
      <w:r>
        <w:t></w:t>
      </w:r>
      <w:r>
        <w:rPr>
          <w:rFonts w:hint="eastAsia"/>
        </w:rPr>
        <w:t>термінів</w:t>
      </w:r>
      <w:r>
        <w:t></w:t>
      </w:r>
      <w:r>
        <w:t></w:t>
      </w:r>
      <w:r>
        <w:rPr>
          <w:rFonts w:hint="eastAsia"/>
        </w:rPr>
        <w:t>які</w:t>
      </w:r>
      <w:r>
        <w:t></w:t>
      </w:r>
      <w:r>
        <w:rPr>
          <w:rFonts w:hint="eastAsia"/>
        </w:rPr>
        <w:t>використовуються</w:t>
      </w:r>
      <w:r>
        <w:t></w:t>
      </w:r>
      <w:r>
        <w:rPr>
          <w:rFonts w:hint="eastAsia"/>
        </w:rPr>
        <w:t>у</w:t>
      </w:r>
    </w:p>
    <w:p w:rsidR="00DB6213" w:rsidRDefault="00DB6213" w:rsidP="00DB6213">
      <w:r>
        <w:rPr>
          <w:rFonts w:hint="eastAsia"/>
        </w:rPr>
        <w:t>правовідносинах</w:t>
      </w:r>
      <w:r>
        <w:t></w:t>
      </w:r>
      <w:r>
        <w:rPr>
          <w:rFonts w:hint="eastAsia"/>
        </w:rPr>
        <w:t>з</w:t>
      </w:r>
      <w:r>
        <w:t></w:t>
      </w:r>
      <w:r>
        <w:rPr>
          <w:rFonts w:hint="eastAsia"/>
        </w:rPr>
        <w:t>приводу</w:t>
      </w:r>
      <w:r>
        <w:t></w:t>
      </w:r>
      <w:r>
        <w:rPr>
          <w:rFonts w:hint="eastAsia"/>
        </w:rPr>
        <w:t>притягнення</w:t>
      </w:r>
      <w:r>
        <w:t></w:t>
      </w:r>
      <w:r>
        <w:rPr>
          <w:rFonts w:hint="eastAsia"/>
        </w:rPr>
        <w:t>порушника</w:t>
      </w:r>
      <w:r>
        <w:t></w:t>
      </w:r>
      <w:r>
        <w:rPr>
          <w:rFonts w:hint="eastAsia"/>
        </w:rPr>
        <w:t>трудового</w:t>
      </w:r>
      <w:r>
        <w:t></w:t>
      </w:r>
      <w:r>
        <w:rPr>
          <w:rFonts w:hint="eastAsia"/>
        </w:rPr>
        <w:t>права</w:t>
      </w:r>
      <w:r>
        <w:t></w:t>
      </w:r>
      <w:r>
        <w:rPr>
          <w:rFonts w:hint="eastAsia"/>
        </w:rPr>
        <w:t>до</w:t>
      </w:r>
    </w:p>
    <w:p w:rsidR="00DB6213" w:rsidRDefault="00DB6213" w:rsidP="00DB6213">
      <w:r>
        <w:rPr>
          <w:rFonts w:hint="eastAsia"/>
        </w:rPr>
        <w:t>юридичної</w:t>
      </w:r>
      <w:r>
        <w:t></w:t>
      </w:r>
      <w:r>
        <w:rPr>
          <w:rFonts w:hint="eastAsia"/>
        </w:rPr>
        <w:t>відповідальності</w:t>
      </w:r>
      <w:r>
        <w:t></w:t>
      </w:r>
      <w:r>
        <w:t></w:t>
      </w:r>
      <w:r>
        <w:rPr>
          <w:rFonts w:hint="eastAsia"/>
        </w:rPr>
        <w:t>Однак</w:t>
      </w:r>
      <w:r>
        <w:t></w:t>
      </w:r>
      <w:r>
        <w:rPr>
          <w:rFonts w:hint="eastAsia"/>
        </w:rPr>
        <w:t>вирішенню</w:t>
      </w:r>
      <w:r>
        <w:t></w:t>
      </w:r>
      <w:r>
        <w:rPr>
          <w:rFonts w:hint="eastAsia"/>
        </w:rPr>
        <w:t>проблеми</w:t>
      </w:r>
      <w:r>
        <w:t></w:t>
      </w:r>
      <w:r>
        <w:rPr>
          <w:rFonts w:hint="eastAsia"/>
        </w:rPr>
        <w:t>термінологічної</w:t>
      </w:r>
    </w:p>
    <w:p w:rsidR="00DB6213" w:rsidRDefault="00DB6213" w:rsidP="00DB6213">
      <w:r>
        <w:rPr>
          <w:rFonts w:hint="eastAsia"/>
        </w:rPr>
        <w:t>визначеності</w:t>
      </w:r>
      <w:r>
        <w:t></w:t>
      </w:r>
      <w:r>
        <w:rPr>
          <w:rFonts w:hint="eastAsia"/>
        </w:rPr>
        <w:t>повинні</w:t>
      </w:r>
      <w:r>
        <w:t></w:t>
      </w:r>
      <w:r>
        <w:rPr>
          <w:rFonts w:hint="eastAsia"/>
        </w:rPr>
        <w:t>передувати</w:t>
      </w:r>
      <w:r>
        <w:t></w:t>
      </w:r>
      <w:r>
        <w:rPr>
          <w:rFonts w:hint="eastAsia"/>
        </w:rPr>
        <w:t>європейськоналаштовані</w:t>
      </w:r>
      <w:r>
        <w:t></w:t>
      </w:r>
      <w:r>
        <w:rPr>
          <w:rFonts w:hint="eastAsia"/>
        </w:rPr>
        <w:t>реформаторські</w:t>
      </w:r>
    </w:p>
    <w:p w:rsidR="00DB6213" w:rsidRDefault="00DB6213" w:rsidP="00DB6213">
      <w:r>
        <w:rPr>
          <w:rFonts w:hint="eastAsia"/>
        </w:rPr>
        <w:t>процеси</w:t>
      </w:r>
      <w:r>
        <w:t></w:t>
      </w:r>
      <w:r>
        <w:t></w:t>
      </w:r>
      <w:r>
        <w:rPr>
          <w:rFonts w:hint="eastAsia"/>
        </w:rPr>
        <w:t>у</w:t>
      </w:r>
      <w:r>
        <w:t></w:t>
      </w:r>
      <w:r>
        <w:rPr>
          <w:rFonts w:hint="eastAsia"/>
        </w:rPr>
        <w:t>ході</w:t>
      </w:r>
      <w:r>
        <w:t></w:t>
      </w:r>
      <w:r>
        <w:rPr>
          <w:rFonts w:hint="eastAsia"/>
        </w:rPr>
        <w:t>яких</w:t>
      </w:r>
      <w:r>
        <w:t></w:t>
      </w:r>
      <w:r>
        <w:rPr>
          <w:rFonts w:hint="eastAsia"/>
        </w:rPr>
        <w:t>має</w:t>
      </w:r>
      <w:r>
        <w:t></w:t>
      </w:r>
      <w:r>
        <w:rPr>
          <w:rFonts w:hint="eastAsia"/>
        </w:rPr>
        <w:t>відбутись</w:t>
      </w:r>
      <w:r>
        <w:t></w:t>
      </w:r>
      <w:r>
        <w:rPr>
          <w:rFonts w:hint="eastAsia"/>
        </w:rPr>
        <w:t>оновлення</w:t>
      </w:r>
      <w:r>
        <w:t></w:t>
      </w:r>
      <w:r>
        <w:rPr>
          <w:rFonts w:hint="eastAsia"/>
        </w:rPr>
        <w:t>всього</w:t>
      </w:r>
      <w:r>
        <w:t></w:t>
      </w:r>
      <w:r>
        <w:rPr>
          <w:rFonts w:hint="eastAsia"/>
        </w:rPr>
        <w:t>трудового</w:t>
      </w:r>
      <w:r>
        <w:t></w:t>
      </w:r>
      <w:r>
        <w:rPr>
          <w:rFonts w:hint="eastAsia"/>
        </w:rPr>
        <w:t>права</w:t>
      </w:r>
      <w:r>
        <w:t></w:t>
      </w:r>
    </w:p>
    <w:p w:rsidR="00DB6213" w:rsidRDefault="00DB6213" w:rsidP="00DB6213">
      <w:r>
        <w:t></w:t>
      </w:r>
      <w:r>
        <w:t></w:t>
      </w:r>
      <w:r>
        <w:t></w:t>
      </w:r>
      <w:r>
        <w:rPr>
          <w:rFonts w:hint="eastAsia"/>
        </w:rPr>
        <w:t>вдосконалення</w:t>
      </w:r>
      <w:r>
        <w:t></w:t>
      </w:r>
      <w:r>
        <w:rPr>
          <w:rFonts w:hint="eastAsia"/>
        </w:rPr>
        <w:t>регулювання</w:t>
      </w:r>
      <w:r>
        <w:t></w:t>
      </w:r>
      <w:r>
        <w:rPr>
          <w:rFonts w:hint="eastAsia"/>
        </w:rPr>
        <w:t>дисциплінарної</w:t>
      </w:r>
      <w:r>
        <w:t></w:t>
      </w:r>
      <w:r>
        <w:rPr>
          <w:rFonts w:hint="eastAsia"/>
        </w:rPr>
        <w:t>відповідальності</w:t>
      </w:r>
      <w:r>
        <w:t></w:t>
      </w:r>
      <w:r>
        <w:t></w:t>
      </w:r>
      <w:r>
        <w:rPr>
          <w:rFonts w:hint="eastAsia"/>
        </w:rPr>
        <w:t>У</w:t>
      </w:r>
    </w:p>
    <w:p w:rsidR="00DB6213" w:rsidRDefault="00DB6213" w:rsidP="00DB6213">
      <w:r>
        <w:rPr>
          <w:rFonts w:hint="eastAsia"/>
        </w:rPr>
        <w:t>рамках</w:t>
      </w:r>
      <w:r>
        <w:t></w:t>
      </w:r>
      <w:r>
        <w:rPr>
          <w:rFonts w:hint="eastAsia"/>
        </w:rPr>
        <w:t>цього</w:t>
      </w:r>
      <w:r>
        <w:t></w:t>
      </w:r>
      <w:r>
        <w:rPr>
          <w:rFonts w:hint="eastAsia"/>
        </w:rPr>
        <w:t>напрямку</w:t>
      </w:r>
      <w:r>
        <w:t></w:t>
      </w:r>
      <w:r>
        <w:rPr>
          <w:rFonts w:hint="eastAsia"/>
        </w:rPr>
        <w:t>слід</w:t>
      </w:r>
      <w:r>
        <w:t></w:t>
      </w:r>
      <w:r>
        <w:t></w:t>
      </w:r>
      <w:r>
        <w:rPr>
          <w:rFonts w:hint="eastAsia"/>
        </w:rPr>
        <w:t>а</w:t>
      </w:r>
      <w:r>
        <w:t></w:t>
      </w:r>
      <w:r>
        <w:t></w:t>
      </w:r>
      <w:r>
        <w:rPr>
          <w:rFonts w:hint="eastAsia"/>
        </w:rPr>
        <w:t>доповнити</w:t>
      </w:r>
      <w:r>
        <w:t></w:t>
      </w:r>
      <w:r>
        <w:rPr>
          <w:rFonts w:hint="eastAsia"/>
        </w:rPr>
        <w:t>діючий</w:t>
      </w:r>
      <w:r>
        <w:t></w:t>
      </w:r>
      <w:r>
        <w:rPr>
          <w:rFonts w:hint="eastAsia"/>
        </w:rPr>
        <w:t>КЗпП</w:t>
      </w:r>
      <w:r>
        <w:t></w:t>
      </w:r>
      <w:r>
        <w:rPr>
          <w:rFonts w:hint="eastAsia"/>
        </w:rPr>
        <w:t>України</w:t>
      </w:r>
      <w:r>
        <w:t></w:t>
      </w:r>
      <w:r>
        <w:rPr>
          <w:rFonts w:hint="eastAsia"/>
        </w:rPr>
        <w:t>ст</w:t>
      </w:r>
      <w:r>
        <w:t></w:t>
      </w:r>
      <w:r>
        <w:t></w:t>
      </w:r>
      <w:r>
        <w:t></w:t>
      </w:r>
      <w:r>
        <w:t></w:t>
      </w:r>
      <w:r>
        <w:t></w:t>
      </w:r>
      <w:r>
        <w:rPr>
          <w:rFonts w:hint="eastAsia"/>
        </w:rPr>
        <w:t>–</w:t>
      </w:r>
      <w:r>
        <w:t></w:t>
      </w:r>
    </w:p>
    <w:p w:rsidR="00DB6213" w:rsidRDefault="00DB6213" w:rsidP="00DB6213">
      <w:r>
        <w:t></w:t>
      </w:r>
      <w:r>
        <w:rPr>
          <w:rFonts w:hint="eastAsia"/>
        </w:rPr>
        <w:t>Дисциплінарна</w:t>
      </w:r>
      <w:r>
        <w:t></w:t>
      </w:r>
      <w:r>
        <w:rPr>
          <w:rFonts w:hint="eastAsia"/>
        </w:rPr>
        <w:t>відповідальність</w:t>
      </w:r>
      <w:r>
        <w:t></w:t>
      </w:r>
      <w:r>
        <w:rPr>
          <w:rFonts w:hint="eastAsia"/>
        </w:rPr>
        <w:t>працівника</w:t>
      </w:r>
      <w:r>
        <w:t></w:t>
      </w:r>
      <w:r>
        <w:t></w:t>
      </w:r>
      <w:r>
        <w:t></w:t>
      </w:r>
      <w:r>
        <w:rPr>
          <w:rFonts w:hint="eastAsia"/>
        </w:rPr>
        <w:t>замість</w:t>
      </w:r>
      <w:r>
        <w:t></w:t>
      </w:r>
      <w:r>
        <w:rPr>
          <w:rFonts w:hint="eastAsia"/>
        </w:rPr>
        <w:t>ст</w:t>
      </w:r>
      <w:r>
        <w:t></w:t>
      </w:r>
      <w:r>
        <w:rPr>
          <w:rFonts w:hint="eastAsia"/>
        </w:rPr>
        <w:t>ст</w:t>
      </w:r>
      <w:r>
        <w:t></w:t>
      </w:r>
      <w:r>
        <w:t></w:t>
      </w:r>
      <w:r>
        <w:t></w:t>
      </w:r>
      <w:r>
        <w:t></w:t>
      </w:r>
      <w:r>
        <w:t></w:t>
      </w:r>
      <w:r>
        <w:t></w:t>
      </w:r>
      <w:r>
        <w:t></w:t>
      </w:r>
      <w:r>
        <w:t></w:t>
      </w:r>
      <w:r>
        <w:t></w:t>
      </w:r>
      <w:r>
        <w:t></w:t>
      </w:r>
      <w:r>
        <w:rPr>
          <w:rFonts w:hint="eastAsia"/>
        </w:rPr>
        <w:t>–</w:t>
      </w:r>
      <w:r>
        <w:t></w:t>
      </w:r>
    </w:p>
    <w:p w:rsidR="00DB6213" w:rsidRDefault="00DB6213" w:rsidP="00DB6213">
      <w:r>
        <w:rPr>
          <w:rFonts w:hint="eastAsia"/>
        </w:rPr>
        <w:t>КЗпП</w:t>
      </w:r>
      <w:r>
        <w:t></w:t>
      </w:r>
      <w:r>
        <w:rPr>
          <w:rFonts w:hint="eastAsia"/>
        </w:rPr>
        <w:t>України</w:t>
      </w:r>
      <w:r>
        <w:t></w:t>
      </w:r>
      <w:r>
        <w:t></w:t>
      </w:r>
      <w:r>
        <w:t></w:t>
      </w:r>
      <w:r>
        <w:rPr>
          <w:rFonts w:hint="eastAsia"/>
        </w:rPr>
        <w:t>в</w:t>
      </w:r>
      <w:r>
        <w:t></w:t>
      </w:r>
      <w:r>
        <w:rPr>
          <w:rFonts w:hint="eastAsia"/>
        </w:rPr>
        <w:t>якій</w:t>
      </w:r>
      <w:r>
        <w:t></w:t>
      </w:r>
      <w:r>
        <w:rPr>
          <w:rFonts w:hint="eastAsia"/>
        </w:rPr>
        <w:t>буде</w:t>
      </w:r>
      <w:r>
        <w:t></w:t>
      </w:r>
      <w:r>
        <w:rPr>
          <w:rFonts w:hint="eastAsia"/>
        </w:rPr>
        <w:t>переглянуто</w:t>
      </w:r>
      <w:r>
        <w:t></w:t>
      </w:r>
      <w:r>
        <w:rPr>
          <w:rFonts w:hint="eastAsia"/>
        </w:rPr>
        <w:t>каталог</w:t>
      </w:r>
      <w:r>
        <w:t></w:t>
      </w:r>
      <w:r>
        <w:rPr>
          <w:rFonts w:hint="eastAsia"/>
        </w:rPr>
        <w:t>дисциплінарних</w:t>
      </w:r>
      <w:r>
        <w:t></w:t>
      </w:r>
      <w:r>
        <w:rPr>
          <w:rFonts w:hint="eastAsia"/>
        </w:rPr>
        <w:t>санкцій</w:t>
      </w:r>
    </w:p>
    <w:p w:rsidR="00DB6213" w:rsidRDefault="00DB6213" w:rsidP="00DB6213">
      <w:r>
        <w:t></w:t>
      </w:r>
      <w:r>
        <w:rPr>
          <w:rFonts w:hint="eastAsia"/>
        </w:rPr>
        <w:t>повинен</w:t>
      </w:r>
      <w:r>
        <w:t></w:t>
      </w:r>
      <w:r>
        <w:rPr>
          <w:rFonts w:hint="eastAsia"/>
        </w:rPr>
        <w:t>складатись</w:t>
      </w:r>
      <w:r>
        <w:t></w:t>
      </w:r>
      <w:r>
        <w:rPr>
          <w:rFonts w:hint="eastAsia"/>
        </w:rPr>
        <w:t>за</w:t>
      </w:r>
      <w:r>
        <w:t></w:t>
      </w:r>
      <w:r>
        <w:rPr>
          <w:rFonts w:hint="eastAsia"/>
        </w:rPr>
        <w:t>загальним</w:t>
      </w:r>
      <w:r>
        <w:t></w:t>
      </w:r>
      <w:r>
        <w:rPr>
          <w:rFonts w:hint="eastAsia"/>
        </w:rPr>
        <w:t>правилом</w:t>
      </w:r>
      <w:r>
        <w:t></w:t>
      </w:r>
      <w:r>
        <w:rPr>
          <w:rFonts w:hint="eastAsia"/>
        </w:rPr>
        <w:t>з</w:t>
      </w:r>
      <w:r>
        <w:t></w:t>
      </w:r>
      <w:r>
        <w:rPr>
          <w:rFonts w:hint="eastAsia"/>
        </w:rPr>
        <w:t>таких</w:t>
      </w:r>
      <w:r>
        <w:t></w:t>
      </w:r>
      <w:r>
        <w:rPr>
          <w:rFonts w:hint="eastAsia"/>
        </w:rPr>
        <w:t>санкцій</w:t>
      </w:r>
      <w:r>
        <w:t></w:t>
      </w:r>
      <w:r>
        <w:t></w:t>
      </w:r>
      <w:r>
        <w:rPr>
          <w:rFonts w:hint="eastAsia"/>
        </w:rPr>
        <w:t>попередження</w:t>
      </w:r>
      <w:r>
        <w:t></w:t>
      </w:r>
    </w:p>
    <w:p w:rsidR="00DB6213" w:rsidRDefault="00DB6213" w:rsidP="00DB6213">
      <w:r>
        <w:rPr>
          <w:rFonts w:hint="eastAsia"/>
        </w:rPr>
        <w:t>догана</w:t>
      </w:r>
      <w:r>
        <w:t></w:t>
      </w:r>
      <w:r>
        <w:t></w:t>
      </w:r>
      <w:r>
        <w:rPr>
          <w:rFonts w:hint="eastAsia"/>
        </w:rPr>
        <w:t>дисциплінарний</w:t>
      </w:r>
      <w:r>
        <w:t></w:t>
      </w:r>
      <w:r>
        <w:rPr>
          <w:rFonts w:hint="eastAsia"/>
        </w:rPr>
        <w:t>штраф</w:t>
      </w:r>
      <w:r>
        <w:t></w:t>
      </w:r>
      <w:r>
        <w:t></w:t>
      </w:r>
      <w:r>
        <w:rPr>
          <w:rFonts w:hint="eastAsia"/>
        </w:rPr>
        <w:t>дисциплінарне</w:t>
      </w:r>
      <w:r>
        <w:t></w:t>
      </w:r>
      <w:r>
        <w:rPr>
          <w:rFonts w:hint="eastAsia"/>
        </w:rPr>
        <w:t>звільнення</w:t>
      </w:r>
      <w:r>
        <w:t></w:t>
      </w:r>
      <w:r>
        <w:t></w:t>
      </w:r>
      <w:r>
        <w:t></w:t>
      </w:r>
      <w:r>
        <w:rPr>
          <w:rFonts w:hint="eastAsia"/>
        </w:rPr>
        <w:t>а</w:t>
      </w:r>
      <w:r>
        <w:t></w:t>
      </w:r>
      <w:r>
        <w:rPr>
          <w:rFonts w:hint="eastAsia"/>
        </w:rPr>
        <w:t>також</w:t>
      </w:r>
      <w:r>
        <w:t></w:t>
      </w:r>
      <w:r>
        <w:rPr>
          <w:rFonts w:hint="eastAsia"/>
        </w:rPr>
        <w:t>наведені</w:t>
      </w:r>
    </w:p>
    <w:p w:rsidR="00DB6213" w:rsidRDefault="00DB6213" w:rsidP="00DB6213">
      <w:r>
        <w:t></w:t>
      </w:r>
      <w:r>
        <w:t></w:t>
      </w:r>
      <w:r>
        <w:t></w:t>
      </w:r>
    </w:p>
    <w:p w:rsidR="00DB6213" w:rsidRDefault="00DB6213" w:rsidP="00DB6213">
      <w:r>
        <w:rPr>
          <w:rFonts w:hint="eastAsia"/>
        </w:rPr>
        <w:t>основні</w:t>
      </w:r>
      <w:r>
        <w:t></w:t>
      </w:r>
      <w:r>
        <w:rPr>
          <w:rFonts w:hint="eastAsia"/>
        </w:rPr>
        <w:t>випадки</w:t>
      </w:r>
      <w:r>
        <w:t></w:t>
      </w:r>
      <w:r>
        <w:t></w:t>
      </w:r>
      <w:r>
        <w:rPr>
          <w:rFonts w:hint="eastAsia"/>
        </w:rPr>
        <w:t>грубого</w:t>
      </w:r>
      <w:r>
        <w:t></w:t>
      </w:r>
      <w:r>
        <w:rPr>
          <w:rFonts w:hint="eastAsia"/>
        </w:rPr>
        <w:t>порушення</w:t>
      </w:r>
      <w:r>
        <w:t></w:t>
      </w:r>
      <w:r>
        <w:rPr>
          <w:rFonts w:hint="eastAsia"/>
        </w:rPr>
        <w:t>працівником</w:t>
      </w:r>
      <w:r>
        <w:t></w:t>
      </w:r>
      <w:r>
        <w:rPr>
          <w:rFonts w:hint="eastAsia"/>
        </w:rPr>
        <w:t>трудового</w:t>
      </w:r>
    </w:p>
    <w:p w:rsidR="00DB6213" w:rsidRDefault="00DB6213" w:rsidP="00DB6213">
      <w:r>
        <w:rPr>
          <w:rFonts w:hint="eastAsia"/>
        </w:rPr>
        <w:t>законодавства</w:t>
      </w:r>
      <w:r>
        <w:t></w:t>
      </w:r>
      <w:r>
        <w:t></w:t>
      </w:r>
      <w:r>
        <w:t></w:t>
      </w:r>
      <w:r>
        <w:rPr>
          <w:rFonts w:hint="eastAsia"/>
        </w:rPr>
        <w:t>б</w:t>
      </w:r>
      <w:r>
        <w:t></w:t>
      </w:r>
      <w:r>
        <w:t></w:t>
      </w:r>
      <w:r>
        <w:rPr>
          <w:rFonts w:hint="eastAsia"/>
        </w:rPr>
        <w:t>доповнити</w:t>
      </w:r>
      <w:r>
        <w:t></w:t>
      </w:r>
      <w:r>
        <w:rPr>
          <w:rFonts w:hint="eastAsia"/>
        </w:rPr>
        <w:t>КЗпП</w:t>
      </w:r>
      <w:r>
        <w:t></w:t>
      </w:r>
      <w:r>
        <w:rPr>
          <w:rFonts w:hint="eastAsia"/>
        </w:rPr>
        <w:t>України</w:t>
      </w:r>
      <w:r>
        <w:t></w:t>
      </w:r>
      <w:r>
        <w:rPr>
          <w:rFonts w:hint="eastAsia"/>
        </w:rPr>
        <w:t>положеннями</w:t>
      </w:r>
      <w:r>
        <w:t></w:t>
      </w:r>
      <w:r>
        <w:rPr>
          <w:rFonts w:hint="eastAsia"/>
        </w:rPr>
        <w:t>про</w:t>
      </w:r>
    </w:p>
    <w:p w:rsidR="00DB6213" w:rsidRDefault="00DB6213" w:rsidP="00DB6213">
      <w:r>
        <w:rPr>
          <w:rFonts w:hint="eastAsia"/>
        </w:rPr>
        <w:t>дисциплінарну</w:t>
      </w:r>
      <w:r>
        <w:t></w:t>
      </w:r>
      <w:r>
        <w:rPr>
          <w:rFonts w:hint="eastAsia"/>
        </w:rPr>
        <w:t>відповідальність</w:t>
      </w:r>
      <w:r>
        <w:t></w:t>
      </w:r>
      <w:r>
        <w:rPr>
          <w:rFonts w:hint="eastAsia"/>
        </w:rPr>
        <w:t>роботодавця</w:t>
      </w:r>
      <w:r>
        <w:t></w:t>
      </w:r>
      <w:r>
        <w:t></w:t>
      </w:r>
      <w:r>
        <w:rPr>
          <w:rFonts w:hint="eastAsia"/>
        </w:rPr>
        <w:t>яка</w:t>
      </w:r>
      <w:r>
        <w:t></w:t>
      </w:r>
      <w:r>
        <w:rPr>
          <w:rFonts w:hint="eastAsia"/>
        </w:rPr>
        <w:t>повинна</w:t>
      </w:r>
      <w:r>
        <w:t></w:t>
      </w:r>
      <w:r>
        <w:rPr>
          <w:rFonts w:hint="eastAsia"/>
        </w:rPr>
        <w:t>наставати</w:t>
      </w:r>
      <w:r>
        <w:t></w:t>
      </w:r>
      <w:r>
        <w:rPr>
          <w:rFonts w:hint="eastAsia"/>
        </w:rPr>
        <w:t>у</w:t>
      </w:r>
      <w:r>
        <w:t></w:t>
      </w:r>
      <w:r>
        <w:rPr>
          <w:rFonts w:hint="eastAsia"/>
        </w:rPr>
        <w:t>разі</w:t>
      </w:r>
    </w:p>
    <w:p w:rsidR="00DB6213" w:rsidRDefault="00DB6213" w:rsidP="00DB6213">
      <w:r>
        <w:rPr>
          <w:rFonts w:hint="eastAsia"/>
        </w:rPr>
        <w:t>порушення</w:t>
      </w:r>
      <w:r>
        <w:t></w:t>
      </w:r>
      <w:r>
        <w:rPr>
          <w:rFonts w:hint="eastAsia"/>
        </w:rPr>
        <w:t>ним</w:t>
      </w:r>
      <w:r>
        <w:t></w:t>
      </w:r>
      <w:r>
        <w:rPr>
          <w:rFonts w:hint="eastAsia"/>
        </w:rPr>
        <w:t>дисципліни</w:t>
      </w:r>
      <w:r>
        <w:t></w:t>
      </w:r>
      <w:r>
        <w:rPr>
          <w:rFonts w:hint="eastAsia"/>
        </w:rPr>
        <w:t>виконання</w:t>
      </w:r>
      <w:r>
        <w:t></w:t>
      </w:r>
      <w:r>
        <w:rPr>
          <w:rFonts w:hint="eastAsia"/>
        </w:rPr>
        <w:t>умов</w:t>
      </w:r>
      <w:r>
        <w:t></w:t>
      </w:r>
      <w:r>
        <w:rPr>
          <w:rFonts w:hint="eastAsia"/>
        </w:rPr>
        <w:t>трудового</w:t>
      </w:r>
      <w:r>
        <w:t></w:t>
      </w:r>
      <w:r>
        <w:rPr>
          <w:rFonts w:hint="eastAsia"/>
        </w:rPr>
        <w:t>договору</w:t>
      </w:r>
      <w:r>
        <w:t></w:t>
      </w:r>
      <w:r>
        <w:t></w:t>
      </w:r>
      <w:r>
        <w:rPr>
          <w:rFonts w:hint="eastAsia"/>
        </w:rPr>
        <w:t>в</w:t>
      </w:r>
      <w:r>
        <w:t></w:t>
      </w:r>
    </w:p>
    <w:p w:rsidR="00DB6213" w:rsidRDefault="00DB6213" w:rsidP="00DB6213">
      <w:r>
        <w:rPr>
          <w:rFonts w:hint="eastAsia"/>
        </w:rPr>
        <w:t>врегулювати</w:t>
      </w:r>
      <w:r>
        <w:t></w:t>
      </w:r>
      <w:r>
        <w:rPr>
          <w:rFonts w:hint="eastAsia"/>
        </w:rPr>
        <w:t>питання</w:t>
      </w:r>
      <w:r>
        <w:t></w:t>
      </w:r>
      <w:r>
        <w:rPr>
          <w:rFonts w:hint="eastAsia"/>
        </w:rPr>
        <w:t>настання</w:t>
      </w:r>
      <w:r>
        <w:t></w:t>
      </w:r>
      <w:r>
        <w:rPr>
          <w:rFonts w:hint="eastAsia"/>
        </w:rPr>
        <w:t>квазідисциплінарної</w:t>
      </w:r>
      <w:r>
        <w:t></w:t>
      </w:r>
      <w:r>
        <w:rPr>
          <w:rFonts w:hint="eastAsia"/>
        </w:rPr>
        <w:t>відповідальності</w:t>
      </w:r>
      <w:r>
        <w:t></w:t>
      </w:r>
      <w:r>
        <w:rPr>
          <w:rFonts w:hint="eastAsia"/>
        </w:rPr>
        <w:t>у</w:t>
      </w:r>
      <w:r>
        <w:t></w:t>
      </w:r>
      <w:r>
        <w:rPr>
          <w:rFonts w:hint="eastAsia"/>
        </w:rPr>
        <w:t>формі</w:t>
      </w:r>
    </w:p>
    <w:p w:rsidR="00DB6213" w:rsidRDefault="00DB6213" w:rsidP="00DB6213">
      <w:r>
        <w:rPr>
          <w:rFonts w:hint="eastAsia"/>
        </w:rPr>
        <w:t>звільнення</w:t>
      </w:r>
      <w:r>
        <w:t></w:t>
      </w:r>
      <w:r>
        <w:rPr>
          <w:rFonts w:hint="eastAsia"/>
        </w:rPr>
        <w:t>за</w:t>
      </w:r>
      <w:r>
        <w:t></w:t>
      </w:r>
      <w:r>
        <w:rPr>
          <w:rFonts w:hint="eastAsia"/>
        </w:rPr>
        <w:t>неналежне</w:t>
      </w:r>
      <w:r>
        <w:t></w:t>
      </w:r>
      <w:r>
        <w:rPr>
          <w:rFonts w:hint="eastAsia"/>
        </w:rPr>
        <w:t>виконання</w:t>
      </w:r>
      <w:r>
        <w:t></w:t>
      </w:r>
      <w:r>
        <w:rPr>
          <w:rFonts w:hint="eastAsia"/>
        </w:rPr>
        <w:t>працівником</w:t>
      </w:r>
      <w:r>
        <w:t></w:t>
      </w:r>
      <w:r>
        <w:rPr>
          <w:rFonts w:hint="eastAsia"/>
        </w:rPr>
        <w:t>своїх</w:t>
      </w:r>
      <w:r>
        <w:t></w:t>
      </w:r>
      <w:r>
        <w:rPr>
          <w:rFonts w:hint="eastAsia"/>
        </w:rPr>
        <w:t>обов’язків</w:t>
      </w:r>
      <w:r>
        <w:t></w:t>
      </w:r>
      <w:r>
        <w:rPr>
          <w:rFonts w:hint="eastAsia"/>
        </w:rPr>
        <w:t>з</w:t>
      </w:r>
    </w:p>
    <w:p w:rsidR="00DB6213" w:rsidRDefault="00DB6213" w:rsidP="00DB6213">
      <w:r>
        <w:rPr>
          <w:rFonts w:hint="eastAsia"/>
        </w:rPr>
        <w:t>об’єктивних</w:t>
      </w:r>
      <w:r>
        <w:t></w:t>
      </w:r>
      <w:r>
        <w:rPr>
          <w:rFonts w:hint="eastAsia"/>
        </w:rPr>
        <w:t>причин</w:t>
      </w:r>
      <w:r>
        <w:t></w:t>
      </w:r>
      <w:r>
        <w:t></w:t>
      </w:r>
      <w:r>
        <w:rPr>
          <w:rFonts w:hint="eastAsia"/>
        </w:rPr>
        <w:t>г</w:t>
      </w:r>
      <w:r>
        <w:t></w:t>
      </w:r>
      <w:r>
        <w:t></w:t>
      </w:r>
      <w:r>
        <w:rPr>
          <w:rFonts w:hint="eastAsia"/>
        </w:rPr>
        <w:t>врегулювання</w:t>
      </w:r>
      <w:r>
        <w:t></w:t>
      </w:r>
      <w:r>
        <w:rPr>
          <w:rFonts w:hint="eastAsia"/>
        </w:rPr>
        <w:t>проблеми</w:t>
      </w:r>
      <w:r>
        <w:t></w:t>
      </w:r>
      <w:r>
        <w:rPr>
          <w:rFonts w:hint="eastAsia"/>
        </w:rPr>
        <w:t>процедурності</w:t>
      </w:r>
      <w:r>
        <w:t></w:t>
      </w:r>
      <w:r>
        <w:rPr>
          <w:rFonts w:hint="eastAsia"/>
        </w:rPr>
        <w:t>притягнення</w:t>
      </w:r>
    </w:p>
    <w:p w:rsidR="00DB6213" w:rsidRDefault="00DB6213" w:rsidP="00DB6213">
      <w:r>
        <w:rPr>
          <w:rFonts w:hint="eastAsia"/>
        </w:rPr>
        <w:t>працівників</w:t>
      </w:r>
      <w:r>
        <w:t></w:t>
      </w:r>
      <w:r>
        <w:rPr>
          <w:rFonts w:hint="eastAsia"/>
        </w:rPr>
        <w:t>та</w:t>
      </w:r>
      <w:r>
        <w:t></w:t>
      </w:r>
      <w:r>
        <w:rPr>
          <w:rFonts w:hint="eastAsia"/>
        </w:rPr>
        <w:t>роботодавців</w:t>
      </w:r>
      <w:r>
        <w:t></w:t>
      </w:r>
      <w:r>
        <w:rPr>
          <w:rFonts w:hint="eastAsia"/>
        </w:rPr>
        <w:t>до</w:t>
      </w:r>
      <w:r>
        <w:t></w:t>
      </w:r>
      <w:r>
        <w:rPr>
          <w:rFonts w:hint="eastAsia"/>
        </w:rPr>
        <w:t>дисциплінарної</w:t>
      </w:r>
      <w:r>
        <w:t></w:t>
      </w:r>
      <w:r>
        <w:rPr>
          <w:rFonts w:hint="eastAsia"/>
        </w:rPr>
        <w:t>відповідальності</w:t>
      </w:r>
      <w:r>
        <w:t></w:t>
      </w:r>
      <w:r>
        <w:t></w:t>
      </w:r>
      <w:r>
        <w:rPr>
          <w:rFonts w:hint="eastAsia"/>
        </w:rPr>
        <w:t>д</w:t>
      </w:r>
      <w:r>
        <w:t></w:t>
      </w:r>
      <w:r>
        <w:t></w:t>
      </w:r>
      <w:r>
        <w:rPr>
          <w:rFonts w:hint="eastAsia"/>
        </w:rPr>
        <w:t>внести</w:t>
      </w:r>
    </w:p>
    <w:p w:rsidR="00DB6213" w:rsidRDefault="00DB6213" w:rsidP="00DB6213">
      <w:r>
        <w:rPr>
          <w:rFonts w:hint="eastAsia"/>
        </w:rPr>
        <w:t>до</w:t>
      </w:r>
      <w:r>
        <w:t></w:t>
      </w:r>
      <w:r>
        <w:rPr>
          <w:rFonts w:hint="eastAsia"/>
        </w:rPr>
        <w:t>п</w:t>
      </w:r>
      <w:r>
        <w:t></w:t>
      </w:r>
      <w:r>
        <w:t></w:t>
      </w:r>
      <w:r>
        <w:t></w:t>
      </w:r>
      <w:r>
        <w:t></w:t>
      </w:r>
      <w:r>
        <w:t></w:t>
      </w:r>
      <w:r>
        <w:rPr>
          <w:rFonts w:hint="eastAsia"/>
        </w:rPr>
        <w:t>постанови</w:t>
      </w:r>
      <w:r>
        <w:t></w:t>
      </w:r>
      <w:r>
        <w:rPr>
          <w:rFonts w:hint="eastAsia"/>
        </w:rPr>
        <w:t>Пленуму</w:t>
      </w:r>
      <w:r>
        <w:t></w:t>
      </w:r>
      <w:r>
        <w:rPr>
          <w:rFonts w:hint="eastAsia"/>
        </w:rPr>
        <w:t>ВСУ</w:t>
      </w:r>
      <w:r>
        <w:t></w:t>
      </w:r>
      <w:r>
        <w:rPr>
          <w:rFonts w:hint="eastAsia"/>
        </w:rPr>
        <w:t>від</w:t>
      </w:r>
      <w:r>
        <w:t></w:t>
      </w:r>
      <w:r>
        <w:t></w:t>
      </w:r>
      <w:r>
        <w:t></w:t>
      </w:r>
      <w:r>
        <w:rPr>
          <w:rFonts w:hint="eastAsia"/>
        </w:rPr>
        <w:t>листопада</w:t>
      </w:r>
      <w:r>
        <w:t></w:t>
      </w:r>
      <w:r>
        <w:t></w:t>
      </w:r>
      <w:r>
        <w:t></w:t>
      </w:r>
      <w:r>
        <w:t></w:t>
      </w:r>
      <w:r>
        <w:t></w:t>
      </w:r>
      <w:r>
        <w:t></w:t>
      </w:r>
      <w:r>
        <w:rPr>
          <w:rFonts w:hint="eastAsia"/>
        </w:rPr>
        <w:t>року</w:t>
      </w:r>
      <w:r>
        <w:t></w:t>
      </w:r>
      <w:r>
        <w:rPr>
          <w:rFonts w:hint="eastAsia"/>
        </w:rPr>
        <w:t>№</w:t>
      </w:r>
      <w:r>
        <w:t></w:t>
      </w:r>
      <w:r>
        <w:t></w:t>
      </w:r>
      <w:r>
        <w:t></w:t>
      </w:r>
      <w:r>
        <w:rPr>
          <w:rFonts w:hint="eastAsia"/>
        </w:rPr>
        <w:t>зміни</w:t>
      </w:r>
      <w:r>
        <w:t></w:t>
      </w:r>
      <w:r>
        <w:rPr>
          <w:rFonts w:hint="eastAsia"/>
        </w:rPr>
        <w:t>щодо</w:t>
      </w:r>
    </w:p>
    <w:p w:rsidR="00DB6213" w:rsidRDefault="00DB6213" w:rsidP="00DB6213">
      <w:r>
        <w:rPr>
          <w:rFonts w:hint="eastAsia"/>
        </w:rPr>
        <w:t>оптимізації</w:t>
      </w:r>
      <w:r>
        <w:t></w:t>
      </w:r>
      <w:r>
        <w:rPr>
          <w:rFonts w:hint="eastAsia"/>
        </w:rPr>
        <w:t>притягнення</w:t>
      </w:r>
      <w:r>
        <w:t></w:t>
      </w:r>
      <w:r>
        <w:rPr>
          <w:rFonts w:hint="eastAsia"/>
        </w:rPr>
        <w:t>порушників</w:t>
      </w:r>
      <w:r>
        <w:t></w:t>
      </w:r>
      <w:r>
        <w:rPr>
          <w:rFonts w:hint="eastAsia"/>
        </w:rPr>
        <w:t>до</w:t>
      </w:r>
      <w:r>
        <w:t></w:t>
      </w:r>
      <w:r>
        <w:rPr>
          <w:rFonts w:hint="eastAsia"/>
        </w:rPr>
        <w:t>дисциплінарної</w:t>
      </w:r>
      <w:r>
        <w:t></w:t>
      </w:r>
      <w:r>
        <w:rPr>
          <w:rFonts w:hint="eastAsia"/>
        </w:rPr>
        <w:t>відповідальності</w:t>
      </w:r>
      <w:r>
        <w:t></w:t>
      </w:r>
      <w:r>
        <w:t></w:t>
      </w:r>
      <w:r>
        <w:rPr>
          <w:rFonts w:hint="eastAsia"/>
        </w:rPr>
        <w:t>а</w:t>
      </w:r>
    </w:p>
    <w:p w:rsidR="00DB6213" w:rsidRDefault="00DB6213" w:rsidP="00DB6213">
      <w:r>
        <w:rPr>
          <w:rFonts w:hint="eastAsia"/>
        </w:rPr>
        <w:t>також</w:t>
      </w:r>
      <w:r>
        <w:t></w:t>
      </w:r>
      <w:r>
        <w:rPr>
          <w:rFonts w:hint="eastAsia"/>
        </w:rPr>
        <w:t>закріпити</w:t>
      </w:r>
      <w:r>
        <w:t></w:t>
      </w:r>
      <w:r>
        <w:rPr>
          <w:rFonts w:hint="eastAsia"/>
        </w:rPr>
        <w:t>уточнене</w:t>
      </w:r>
      <w:r>
        <w:t></w:t>
      </w:r>
      <w:r>
        <w:rPr>
          <w:rFonts w:hint="eastAsia"/>
        </w:rPr>
        <w:t>визначення</w:t>
      </w:r>
      <w:r>
        <w:t></w:t>
      </w:r>
      <w:r>
        <w:rPr>
          <w:rFonts w:hint="eastAsia"/>
        </w:rPr>
        <w:t>поняття</w:t>
      </w:r>
      <w:r>
        <w:t></w:t>
      </w:r>
      <w:r>
        <w:t></w:t>
      </w:r>
      <w:r>
        <w:rPr>
          <w:rFonts w:hint="eastAsia"/>
        </w:rPr>
        <w:t>систематичне</w:t>
      </w:r>
      <w:r>
        <w:t></w:t>
      </w:r>
      <w:r>
        <w:rPr>
          <w:rFonts w:hint="eastAsia"/>
        </w:rPr>
        <w:t>порушення</w:t>
      </w:r>
    </w:p>
    <w:p w:rsidR="00DB6213" w:rsidRDefault="00DB6213" w:rsidP="00DB6213">
      <w:r>
        <w:rPr>
          <w:rFonts w:hint="eastAsia"/>
        </w:rPr>
        <w:t>законодавства</w:t>
      </w:r>
      <w:r>
        <w:t></w:t>
      </w:r>
      <w:r>
        <w:t></w:t>
      </w:r>
      <w:r>
        <w:rPr>
          <w:rFonts w:hint="eastAsia"/>
        </w:rPr>
        <w:t>під</w:t>
      </w:r>
      <w:r>
        <w:t></w:t>
      </w:r>
      <w:r>
        <w:rPr>
          <w:rFonts w:hint="eastAsia"/>
        </w:rPr>
        <w:t>яким</w:t>
      </w:r>
      <w:r>
        <w:t></w:t>
      </w:r>
      <w:r>
        <w:rPr>
          <w:rFonts w:hint="eastAsia"/>
        </w:rPr>
        <w:t>пропонується</w:t>
      </w:r>
      <w:r>
        <w:t></w:t>
      </w:r>
      <w:r>
        <w:rPr>
          <w:rFonts w:hint="eastAsia"/>
        </w:rPr>
        <w:t>розуміти</w:t>
      </w:r>
      <w:r>
        <w:t></w:t>
      </w:r>
      <w:r>
        <w:rPr>
          <w:rFonts w:hint="eastAsia"/>
        </w:rPr>
        <w:t>вчинення</w:t>
      </w:r>
      <w:r>
        <w:t></w:t>
      </w:r>
      <w:r>
        <w:rPr>
          <w:rFonts w:hint="eastAsia"/>
        </w:rPr>
        <w:t>працівником</w:t>
      </w:r>
    </w:p>
    <w:p w:rsidR="00DB6213" w:rsidRDefault="00DB6213" w:rsidP="00DB6213">
      <w:r>
        <w:rPr>
          <w:rFonts w:hint="eastAsia"/>
        </w:rPr>
        <w:t>чергового</w:t>
      </w:r>
      <w:r>
        <w:t></w:t>
      </w:r>
      <w:r>
        <w:rPr>
          <w:rFonts w:hint="eastAsia"/>
        </w:rPr>
        <w:t>дисциплінарного</w:t>
      </w:r>
      <w:r>
        <w:t></w:t>
      </w:r>
      <w:r>
        <w:rPr>
          <w:rFonts w:hint="eastAsia"/>
        </w:rPr>
        <w:t>проступку</w:t>
      </w:r>
      <w:r>
        <w:t></w:t>
      </w:r>
      <w:r>
        <w:rPr>
          <w:rFonts w:hint="eastAsia"/>
        </w:rPr>
        <w:t>без</w:t>
      </w:r>
      <w:r>
        <w:t></w:t>
      </w:r>
      <w:r>
        <w:rPr>
          <w:rFonts w:hint="eastAsia"/>
        </w:rPr>
        <w:t>поважних</w:t>
      </w:r>
      <w:r>
        <w:t></w:t>
      </w:r>
      <w:r>
        <w:rPr>
          <w:rFonts w:hint="eastAsia"/>
        </w:rPr>
        <w:t>причин</w:t>
      </w:r>
      <w:r>
        <w:t></w:t>
      </w:r>
      <w:r>
        <w:t></w:t>
      </w:r>
      <w:r>
        <w:rPr>
          <w:rFonts w:hint="eastAsia"/>
        </w:rPr>
        <w:t>після</w:t>
      </w:r>
      <w:r>
        <w:t></w:t>
      </w:r>
      <w:r>
        <w:rPr>
          <w:rFonts w:hint="eastAsia"/>
        </w:rPr>
        <w:t>того</w:t>
      </w:r>
      <w:r>
        <w:t></w:t>
      </w:r>
      <w:r>
        <w:t></w:t>
      </w:r>
      <w:r>
        <w:rPr>
          <w:rFonts w:hint="eastAsia"/>
        </w:rPr>
        <w:t>як</w:t>
      </w:r>
    </w:p>
    <w:p w:rsidR="00DB6213" w:rsidRDefault="00DB6213" w:rsidP="00DB6213">
      <w:r>
        <w:rPr>
          <w:rFonts w:hint="eastAsia"/>
        </w:rPr>
        <w:t>на</w:t>
      </w:r>
      <w:r>
        <w:t></w:t>
      </w:r>
      <w:r>
        <w:rPr>
          <w:rFonts w:hint="eastAsia"/>
        </w:rPr>
        <w:t>нього</w:t>
      </w:r>
      <w:r>
        <w:t></w:t>
      </w:r>
      <w:r>
        <w:rPr>
          <w:rFonts w:hint="eastAsia"/>
        </w:rPr>
        <w:t>було</w:t>
      </w:r>
      <w:r>
        <w:t></w:t>
      </w:r>
      <w:r>
        <w:rPr>
          <w:rFonts w:hint="eastAsia"/>
        </w:rPr>
        <w:t>накладено</w:t>
      </w:r>
      <w:r>
        <w:t></w:t>
      </w:r>
      <w:r>
        <w:rPr>
          <w:rFonts w:hint="eastAsia"/>
        </w:rPr>
        <w:t>дисциплінарну</w:t>
      </w:r>
      <w:r>
        <w:t></w:t>
      </w:r>
      <w:r>
        <w:rPr>
          <w:rFonts w:hint="eastAsia"/>
        </w:rPr>
        <w:t>санкцію</w:t>
      </w:r>
      <w:r>
        <w:t></w:t>
      </w:r>
      <w:r>
        <w:rPr>
          <w:rFonts w:hint="eastAsia"/>
        </w:rPr>
        <w:t>за</w:t>
      </w:r>
      <w:r>
        <w:t></w:t>
      </w:r>
      <w:r>
        <w:rPr>
          <w:rFonts w:hint="eastAsia"/>
        </w:rPr>
        <w:t>повторення</w:t>
      </w:r>
      <w:r>
        <w:t></w:t>
      </w:r>
      <w:r>
        <w:rPr>
          <w:rFonts w:hint="eastAsia"/>
        </w:rPr>
        <w:t>порушення</w:t>
      </w:r>
    </w:p>
    <w:p w:rsidR="00DB6213" w:rsidRDefault="00DB6213" w:rsidP="00DB6213">
      <w:r>
        <w:rPr>
          <w:rFonts w:hint="eastAsia"/>
        </w:rPr>
        <w:t>трудової</w:t>
      </w:r>
      <w:r>
        <w:t></w:t>
      </w:r>
      <w:r>
        <w:rPr>
          <w:rFonts w:hint="eastAsia"/>
        </w:rPr>
        <w:t>дисципліни</w:t>
      </w:r>
      <w:r>
        <w:t></w:t>
      </w:r>
      <w:r>
        <w:t></w:t>
      </w:r>
      <w:r>
        <w:rPr>
          <w:rFonts w:hint="eastAsia"/>
        </w:rPr>
        <w:t>за</w:t>
      </w:r>
      <w:r>
        <w:t></w:t>
      </w:r>
      <w:r>
        <w:rPr>
          <w:rFonts w:hint="eastAsia"/>
        </w:rPr>
        <w:t>умови</w:t>
      </w:r>
      <w:r>
        <w:t></w:t>
      </w:r>
      <w:r>
        <w:t></w:t>
      </w:r>
      <w:r>
        <w:rPr>
          <w:rFonts w:hint="eastAsia"/>
        </w:rPr>
        <w:t>що</w:t>
      </w:r>
      <w:r>
        <w:t></w:t>
      </w:r>
      <w:r>
        <w:rPr>
          <w:rFonts w:hint="eastAsia"/>
        </w:rPr>
        <w:t>дві</w:t>
      </w:r>
      <w:r>
        <w:t></w:t>
      </w:r>
      <w:r>
        <w:rPr>
          <w:rFonts w:hint="eastAsia"/>
        </w:rPr>
        <w:t>попередні</w:t>
      </w:r>
      <w:r>
        <w:t></w:t>
      </w:r>
      <w:r>
        <w:rPr>
          <w:rFonts w:hint="eastAsia"/>
        </w:rPr>
        <w:t>догани</w:t>
      </w:r>
      <w:r>
        <w:t></w:t>
      </w:r>
      <w:r>
        <w:t></w:t>
      </w:r>
      <w:r>
        <w:rPr>
          <w:rFonts w:hint="eastAsia"/>
        </w:rPr>
        <w:t>на</w:t>
      </w:r>
      <w:r>
        <w:t></w:t>
      </w:r>
      <w:r>
        <w:rPr>
          <w:rFonts w:hint="eastAsia"/>
        </w:rPr>
        <w:t>момент</w:t>
      </w:r>
      <w:r>
        <w:t></w:t>
      </w:r>
      <w:r>
        <w:rPr>
          <w:rFonts w:hint="eastAsia"/>
        </w:rPr>
        <w:t>вчинення</w:t>
      </w:r>
    </w:p>
    <w:p w:rsidR="00DB6213" w:rsidRDefault="00DB6213" w:rsidP="00DB6213">
      <w:r>
        <w:rPr>
          <w:rFonts w:hint="eastAsia"/>
        </w:rPr>
        <w:t>третього</w:t>
      </w:r>
      <w:r>
        <w:t></w:t>
      </w:r>
      <w:r>
        <w:rPr>
          <w:rFonts w:hint="eastAsia"/>
        </w:rPr>
        <w:t>проступку</w:t>
      </w:r>
      <w:r>
        <w:t></w:t>
      </w:r>
      <w:r>
        <w:t></w:t>
      </w:r>
      <w:r>
        <w:rPr>
          <w:rFonts w:hint="eastAsia"/>
        </w:rPr>
        <w:t>не</w:t>
      </w:r>
      <w:r>
        <w:t></w:t>
      </w:r>
      <w:r>
        <w:rPr>
          <w:rFonts w:hint="eastAsia"/>
        </w:rPr>
        <w:t>були</w:t>
      </w:r>
      <w:r>
        <w:t></w:t>
      </w:r>
      <w:r>
        <w:rPr>
          <w:rFonts w:hint="eastAsia"/>
        </w:rPr>
        <w:t>зняті</w:t>
      </w:r>
      <w:r>
        <w:t></w:t>
      </w:r>
      <w:r>
        <w:rPr>
          <w:rFonts w:hint="eastAsia"/>
        </w:rPr>
        <w:t>чи</w:t>
      </w:r>
      <w:r>
        <w:t></w:t>
      </w:r>
      <w:r>
        <w:rPr>
          <w:rFonts w:hint="eastAsia"/>
        </w:rPr>
        <w:t>погашені</w:t>
      </w:r>
      <w:r>
        <w:t></w:t>
      </w:r>
    </w:p>
    <w:p w:rsidR="00DB6213" w:rsidRDefault="00DB6213" w:rsidP="00DB6213">
      <w:r>
        <w:t></w:t>
      </w:r>
      <w:r>
        <w:t></w:t>
      </w:r>
      <w:r>
        <w:t></w:t>
      </w:r>
      <w:r>
        <w:rPr>
          <w:rFonts w:hint="eastAsia"/>
        </w:rPr>
        <w:t>вдосконалення</w:t>
      </w:r>
      <w:r>
        <w:t></w:t>
      </w:r>
      <w:r>
        <w:rPr>
          <w:rFonts w:hint="eastAsia"/>
        </w:rPr>
        <w:t>регулювання</w:t>
      </w:r>
      <w:r>
        <w:t></w:t>
      </w:r>
      <w:r>
        <w:rPr>
          <w:rFonts w:hint="eastAsia"/>
        </w:rPr>
        <w:t>матеріальної</w:t>
      </w:r>
      <w:r>
        <w:t></w:t>
      </w:r>
      <w:r>
        <w:rPr>
          <w:rFonts w:hint="eastAsia"/>
        </w:rPr>
        <w:t>відповідальності</w:t>
      </w:r>
      <w:r>
        <w:t></w:t>
      </w:r>
      <w:r>
        <w:t></w:t>
      </w:r>
      <w:r>
        <w:rPr>
          <w:rFonts w:hint="eastAsia"/>
        </w:rPr>
        <w:t>Для</w:t>
      </w:r>
    </w:p>
    <w:p w:rsidR="00DB6213" w:rsidRDefault="00DB6213" w:rsidP="00DB6213">
      <w:r>
        <w:rPr>
          <w:rFonts w:hint="eastAsia"/>
        </w:rPr>
        <w:t>ефективної</w:t>
      </w:r>
      <w:r>
        <w:t></w:t>
      </w:r>
      <w:r>
        <w:rPr>
          <w:rFonts w:hint="eastAsia"/>
        </w:rPr>
        <w:t>реалізації</w:t>
      </w:r>
      <w:r>
        <w:t></w:t>
      </w:r>
      <w:r>
        <w:rPr>
          <w:rFonts w:hint="eastAsia"/>
        </w:rPr>
        <w:t>реформи</w:t>
      </w:r>
      <w:r>
        <w:t></w:t>
      </w:r>
      <w:r>
        <w:rPr>
          <w:rFonts w:hint="eastAsia"/>
        </w:rPr>
        <w:t>трудового</w:t>
      </w:r>
      <w:r>
        <w:t></w:t>
      </w:r>
      <w:r>
        <w:rPr>
          <w:rFonts w:hint="eastAsia"/>
        </w:rPr>
        <w:t>законодавства</w:t>
      </w:r>
      <w:r>
        <w:t></w:t>
      </w:r>
      <w:r>
        <w:rPr>
          <w:rFonts w:hint="eastAsia"/>
        </w:rPr>
        <w:t>за</w:t>
      </w:r>
      <w:r>
        <w:t></w:t>
      </w:r>
      <w:r>
        <w:rPr>
          <w:rFonts w:hint="eastAsia"/>
        </w:rPr>
        <w:t>цим</w:t>
      </w:r>
      <w:r>
        <w:t></w:t>
      </w:r>
      <w:r>
        <w:rPr>
          <w:rFonts w:hint="eastAsia"/>
        </w:rPr>
        <w:t>напрямком</w:t>
      </w:r>
    </w:p>
    <w:p w:rsidR="00DB6213" w:rsidRDefault="00DB6213" w:rsidP="00DB6213">
      <w:r>
        <w:rPr>
          <w:rFonts w:hint="eastAsia"/>
        </w:rPr>
        <w:t>необхідно</w:t>
      </w:r>
      <w:r>
        <w:t></w:t>
      </w:r>
      <w:r>
        <w:t></w:t>
      </w:r>
      <w:r>
        <w:rPr>
          <w:rFonts w:hint="eastAsia"/>
        </w:rPr>
        <w:t>а</w:t>
      </w:r>
      <w:r>
        <w:t></w:t>
      </w:r>
      <w:r>
        <w:t></w:t>
      </w:r>
      <w:r>
        <w:rPr>
          <w:rFonts w:hint="eastAsia"/>
        </w:rPr>
        <w:t>законодавчо</w:t>
      </w:r>
      <w:r>
        <w:t></w:t>
      </w:r>
      <w:r>
        <w:rPr>
          <w:rFonts w:hint="eastAsia"/>
        </w:rPr>
        <w:t>вирішити</w:t>
      </w:r>
      <w:r>
        <w:t></w:t>
      </w:r>
      <w:r>
        <w:rPr>
          <w:rFonts w:hint="eastAsia"/>
        </w:rPr>
        <w:t>проблему</w:t>
      </w:r>
      <w:r>
        <w:t></w:t>
      </w:r>
      <w:r>
        <w:rPr>
          <w:rFonts w:hint="eastAsia"/>
        </w:rPr>
        <w:t>помилкового</w:t>
      </w:r>
      <w:r>
        <w:t></w:t>
      </w:r>
      <w:r>
        <w:rPr>
          <w:rFonts w:hint="eastAsia"/>
        </w:rPr>
        <w:t>розуміння</w:t>
      </w:r>
    </w:p>
    <w:p w:rsidR="00DB6213" w:rsidRDefault="00DB6213" w:rsidP="00DB6213">
      <w:r>
        <w:rPr>
          <w:rFonts w:hint="eastAsia"/>
        </w:rPr>
        <w:t>галузевої</w:t>
      </w:r>
      <w:r>
        <w:t></w:t>
      </w:r>
      <w:r>
        <w:rPr>
          <w:rFonts w:hint="eastAsia"/>
        </w:rPr>
        <w:t>належності</w:t>
      </w:r>
      <w:r>
        <w:t></w:t>
      </w:r>
      <w:r>
        <w:rPr>
          <w:rFonts w:hint="eastAsia"/>
        </w:rPr>
        <w:t>шкоди</w:t>
      </w:r>
      <w:r>
        <w:t></w:t>
      </w:r>
      <w:r>
        <w:t></w:t>
      </w:r>
      <w:r>
        <w:rPr>
          <w:rFonts w:hint="eastAsia"/>
        </w:rPr>
        <w:t>за</w:t>
      </w:r>
      <w:r>
        <w:t></w:t>
      </w:r>
      <w:r>
        <w:rPr>
          <w:rFonts w:hint="eastAsia"/>
        </w:rPr>
        <w:t>яку</w:t>
      </w:r>
      <w:r>
        <w:t></w:t>
      </w:r>
      <w:r>
        <w:rPr>
          <w:rFonts w:hint="eastAsia"/>
        </w:rPr>
        <w:t>настає</w:t>
      </w:r>
      <w:r>
        <w:t></w:t>
      </w:r>
      <w:r>
        <w:rPr>
          <w:rFonts w:hint="eastAsia"/>
        </w:rPr>
        <w:t>саме</w:t>
      </w:r>
      <w:r>
        <w:t></w:t>
      </w:r>
      <w:r>
        <w:rPr>
          <w:rFonts w:hint="eastAsia"/>
        </w:rPr>
        <w:t>матеріальна</w:t>
      </w:r>
      <w:r>
        <w:t></w:t>
      </w:r>
      <w:r>
        <w:rPr>
          <w:rFonts w:hint="eastAsia"/>
        </w:rPr>
        <w:t>відповідальність</w:t>
      </w:r>
      <w:r>
        <w:t></w:t>
      </w:r>
    </w:p>
    <w:p w:rsidR="00DB6213" w:rsidRDefault="00DB6213" w:rsidP="00DB6213">
      <w:r>
        <w:rPr>
          <w:rFonts w:hint="eastAsia"/>
        </w:rPr>
        <w:t>зокрема</w:t>
      </w:r>
      <w:r>
        <w:t></w:t>
      </w:r>
      <w:r>
        <w:t></w:t>
      </w:r>
      <w:r>
        <w:rPr>
          <w:rFonts w:hint="eastAsia"/>
        </w:rPr>
        <w:t>шляхом</w:t>
      </w:r>
      <w:r>
        <w:t></w:t>
      </w:r>
      <w:r>
        <w:rPr>
          <w:rFonts w:hint="eastAsia"/>
        </w:rPr>
        <w:t>прийняття</w:t>
      </w:r>
      <w:r>
        <w:t></w:t>
      </w:r>
      <w:r>
        <w:rPr>
          <w:rFonts w:hint="eastAsia"/>
        </w:rPr>
        <w:t>запропонованої</w:t>
      </w:r>
      <w:r>
        <w:t></w:t>
      </w:r>
      <w:r>
        <w:rPr>
          <w:rFonts w:hint="eastAsia"/>
        </w:rPr>
        <w:t>ст</w:t>
      </w:r>
      <w:r>
        <w:t></w:t>
      </w:r>
      <w:r>
        <w:t></w:t>
      </w:r>
      <w:r>
        <w:t></w:t>
      </w:r>
      <w:r>
        <w:t></w:t>
      </w:r>
      <w:r>
        <w:t></w:t>
      </w:r>
      <w:r>
        <w:rPr>
          <w:rFonts w:hint="eastAsia"/>
        </w:rPr>
        <w:t>–</w:t>
      </w:r>
      <w:r>
        <w:t></w:t>
      </w:r>
      <w:r>
        <w:t></w:t>
      </w:r>
      <w:r>
        <w:t></w:t>
      </w:r>
      <w:r>
        <w:rPr>
          <w:rFonts w:hint="eastAsia"/>
        </w:rPr>
        <w:t>Матеріальна</w:t>
      </w:r>
    </w:p>
    <w:p w:rsidR="00DB6213" w:rsidRDefault="00DB6213" w:rsidP="00DB6213">
      <w:r>
        <w:rPr>
          <w:rFonts w:hint="eastAsia"/>
        </w:rPr>
        <w:t>відповідальність</w:t>
      </w:r>
      <w:r>
        <w:t></w:t>
      </w:r>
      <w:r>
        <w:rPr>
          <w:rFonts w:hint="eastAsia"/>
        </w:rPr>
        <w:t>працівників</w:t>
      </w:r>
      <w:r>
        <w:t></w:t>
      </w:r>
      <w:r>
        <w:rPr>
          <w:rFonts w:hint="eastAsia"/>
        </w:rPr>
        <w:t>та</w:t>
      </w:r>
      <w:r>
        <w:t></w:t>
      </w:r>
      <w:r>
        <w:rPr>
          <w:rFonts w:hint="eastAsia"/>
        </w:rPr>
        <w:t>роботодавців</w:t>
      </w:r>
      <w:r>
        <w:t></w:t>
      </w:r>
      <w:r>
        <w:t></w:t>
      </w:r>
      <w:r>
        <w:t></w:t>
      </w:r>
      <w:r>
        <w:rPr>
          <w:rFonts w:hint="eastAsia"/>
        </w:rPr>
        <w:t>якою</w:t>
      </w:r>
      <w:r>
        <w:t></w:t>
      </w:r>
      <w:r>
        <w:rPr>
          <w:rFonts w:hint="eastAsia"/>
        </w:rPr>
        <w:t>би</w:t>
      </w:r>
      <w:r>
        <w:t></w:t>
      </w:r>
      <w:r>
        <w:rPr>
          <w:rFonts w:hint="eastAsia"/>
        </w:rPr>
        <w:t>чітко</w:t>
      </w:r>
    </w:p>
    <w:p w:rsidR="00DB6213" w:rsidRDefault="00DB6213" w:rsidP="00DB6213">
      <w:r>
        <w:rPr>
          <w:rFonts w:hint="eastAsia"/>
        </w:rPr>
        <w:t>розмежовувалась</w:t>
      </w:r>
      <w:r>
        <w:t></w:t>
      </w:r>
      <w:r>
        <w:rPr>
          <w:rFonts w:hint="eastAsia"/>
        </w:rPr>
        <w:t>матеріальна</w:t>
      </w:r>
      <w:r>
        <w:t></w:t>
      </w:r>
      <w:r>
        <w:rPr>
          <w:rFonts w:hint="eastAsia"/>
        </w:rPr>
        <w:t>відповідальність</w:t>
      </w:r>
      <w:r>
        <w:t></w:t>
      </w:r>
      <w:r>
        <w:rPr>
          <w:rFonts w:hint="eastAsia"/>
        </w:rPr>
        <w:t>від</w:t>
      </w:r>
      <w:r>
        <w:t></w:t>
      </w:r>
      <w:r>
        <w:rPr>
          <w:rFonts w:hint="eastAsia"/>
        </w:rPr>
        <w:t>майнової</w:t>
      </w:r>
      <w:r>
        <w:t></w:t>
      </w:r>
      <w:r>
        <w:t></w:t>
      </w:r>
      <w:r>
        <w:rPr>
          <w:rFonts w:hint="eastAsia"/>
        </w:rPr>
        <w:t>б</w:t>
      </w:r>
      <w:r>
        <w:t></w:t>
      </w:r>
      <w:r>
        <w:t></w:t>
      </w:r>
      <w:r>
        <w:rPr>
          <w:rFonts w:hint="eastAsia"/>
        </w:rPr>
        <w:t>детально</w:t>
      </w:r>
    </w:p>
    <w:p w:rsidR="00DB6213" w:rsidRDefault="00DB6213" w:rsidP="00DB6213">
      <w:r>
        <w:rPr>
          <w:rFonts w:hint="eastAsia"/>
        </w:rPr>
        <w:t>визначити</w:t>
      </w:r>
      <w:r>
        <w:t></w:t>
      </w:r>
      <w:r>
        <w:rPr>
          <w:rFonts w:hint="eastAsia"/>
        </w:rPr>
        <w:t>обов’язки</w:t>
      </w:r>
      <w:r>
        <w:t></w:t>
      </w:r>
      <w:r>
        <w:rPr>
          <w:rFonts w:hint="eastAsia"/>
        </w:rPr>
        <w:t>суб’єктів</w:t>
      </w:r>
      <w:r>
        <w:t></w:t>
      </w:r>
      <w:r>
        <w:rPr>
          <w:rFonts w:hint="eastAsia"/>
        </w:rPr>
        <w:t>трудових</w:t>
      </w:r>
      <w:r>
        <w:t></w:t>
      </w:r>
      <w:r>
        <w:rPr>
          <w:rFonts w:hint="eastAsia"/>
        </w:rPr>
        <w:t>правовідносин</w:t>
      </w:r>
      <w:r>
        <w:t></w:t>
      </w:r>
      <w:r>
        <w:rPr>
          <w:rFonts w:hint="eastAsia"/>
        </w:rPr>
        <w:t>щодо</w:t>
      </w:r>
      <w:r>
        <w:t></w:t>
      </w:r>
      <w:r>
        <w:rPr>
          <w:rFonts w:hint="eastAsia"/>
        </w:rPr>
        <w:t>відшкодування</w:t>
      </w:r>
    </w:p>
    <w:p w:rsidR="00DB6213" w:rsidRDefault="00DB6213" w:rsidP="00DB6213">
      <w:r>
        <w:rPr>
          <w:rFonts w:hint="eastAsia"/>
        </w:rPr>
        <w:t>матеріальної</w:t>
      </w:r>
      <w:r>
        <w:t></w:t>
      </w:r>
      <w:r>
        <w:rPr>
          <w:rFonts w:hint="eastAsia"/>
        </w:rPr>
        <w:t>шкоди</w:t>
      </w:r>
      <w:r>
        <w:t></w:t>
      </w:r>
      <w:r>
        <w:rPr>
          <w:rFonts w:hint="eastAsia"/>
        </w:rPr>
        <w:t>у</w:t>
      </w:r>
      <w:r>
        <w:t></w:t>
      </w:r>
      <w:r>
        <w:rPr>
          <w:rFonts w:hint="eastAsia"/>
        </w:rPr>
        <w:t>трудовому</w:t>
      </w:r>
      <w:r>
        <w:t></w:t>
      </w:r>
      <w:r>
        <w:rPr>
          <w:rFonts w:hint="eastAsia"/>
        </w:rPr>
        <w:t>праві</w:t>
      </w:r>
      <w:r>
        <w:t></w:t>
      </w:r>
      <w:r>
        <w:t></w:t>
      </w:r>
      <w:r>
        <w:rPr>
          <w:rFonts w:hint="eastAsia"/>
        </w:rPr>
        <w:t>зокрема</w:t>
      </w:r>
      <w:r>
        <w:t></w:t>
      </w:r>
      <w:r>
        <w:t></w:t>
      </w:r>
      <w:r>
        <w:rPr>
          <w:rFonts w:hint="eastAsia"/>
        </w:rPr>
        <w:t>запропонованою</w:t>
      </w:r>
      <w:r>
        <w:t></w:t>
      </w:r>
      <w:r>
        <w:rPr>
          <w:rFonts w:hint="eastAsia"/>
        </w:rPr>
        <w:t>ст</w:t>
      </w:r>
      <w:r>
        <w:t></w:t>
      </w:r>
      <w:r>
        <w:t></w:t>
      </w:r>
      <w:r>
        <w:t></w:t>
      </w:r>
      <w:r>
        <w:t></w:t>
      </w:r>
      <w:r>
        <w:t></w:t>
      </w:r>
      <w:r>
        <w:rPr>
          <w:rFonts w:hint="eastAsia"/>
        </w:rPr>
        <w:t>–</w:t>
      </w:r>
      <w:r>
        <w:t></w:t>
      </w:r>
    </w:p>
    <w:p w:rsidR="00DB6213" w:rsidRDefault="00DB6213" w:rsidP="00DB6213">
      <w:r>
        <w:t></w:t>
      </w:r>
      <w:r>
        <w:rPr>
          <w:rFonts w:hint="eastAsia"/>
        </w:rPr>
        <w:t>Обов’язок</w:t>
      </w:r>
      <w:r>
        <w:t></w:t>
      </w:r>
      <w:r>
        <w:rPr>
          <w:rFonts w:hint="eastAsia"/>
        </w:rPr>
        <w:t>працівника</w:t>
      </w:r>
      <w:r>
        <w:t></w:t>
      </w:r>
      <w:r>
        <w:rPr>
          <w:rFonts w:hint="eastAsia"/>
        </w:rPr>
        <w:t>відшкодувати</w:t>
      </w:r>
      <w:r>
        <w:t></w:t>
      </w:r>
      <w:r>
        <w:rPr>
          <w:rFonts w:hint="eastAsia"/>
        </w:rPr>
        <w:t>завдану</w:t>
      </w:r>
      <w:r>
        <w:t></w:t>
      </w:r>
      <w:r>
        <w:rPr>
          <w:rFonts w:hint="eastAsia"/>
        </w:rPr>
        <w:t>шкоду</w:t>
      </w:r>
      <w:r>
        <w:t></w:t>
      </w:r>
      <w:r>
        <w:t></w:t>
      </w:r>
      <w:r>
        <w:t></w:t>
      </w:r>
      <w:r>
        <w:rPr>
          <w:rFonts w:hint="eastAsia"/>
        </w:rPr>
        <w:t>що</w:t>
      </w:r>
      <w:r>
        <w:t></w:t>
      </w:r>
      <w:r>
        <w:rPr>
          <w:rFonts w:hint="eastAsia"/>
        </w:rPr>
        <w:t>якісно</w:t>
      </w:r>
      <w:r>
        <w:t></w:t>
      </w:r>
      <w:r>
        <w:rPr>
          <w:rFonts w:hint="eastAsia"/>
        </w:rPr>
        <w:t>змінює</w:t>
      </w:r>
    </w:p>
    <w:p w:rsidR="00DB6213" w:rsidRDefault="00DB6213" w:rsidP="00DB6213">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rPr>
          <w:rFonts w:hint="eastAsia"/>
        </w:rPr>
        <w:t>КЗпП</w:t>
      </w:r>
      <w:r>
        <w:t></w:t>
      </w:r>
      <w:r>
        <w:rPr>
          <w:rFonts w:hint="eastAsia"/>
        </w:rPr>
        <w:t>України</w:t>
      </w:r>
      <w:r>
        <w:t></w:t>
      </w:r>
      <w:r>
        <w:t></w:t>
      </w:r>
      <w:r>
        <w:rPr>
          <w:rFonts w:hint="eastAsia"/>
        </w:rPr>
        <w:t>а</w:t>
      </w:r>
      <w:r>
        <w:t></w:t>
      </w:r>
      <w:r>
        <w:rPr>
          <w:rFonts w:hint="eastAsia"/>
        </w:rPr>
        <w:t>також</w:t>
      </w:r>
      <w:r>
        <w:t></w:t>
      </w:r>
      <w:r>
        <w:rPr>
          <w:rFonts w:hint="eastAsia"/>
        </w:rPr>
        <w:t>запропонованою</w:t>
      </w:r>
      <w:r>
        <w:t></w:t>
      </w:r>
      <w:r>
        <w:rPr>
          <w:rFonts w:hint="eastAsia"/>
        </w:rPr>
        <w:t>ст</w:t>
      </w:r>
      <w:r>
        <w:t></w:t>
      </w:r>
      <w:r>
        <w:t></w:t>
      </w:r>
      <w:r>
        <w:t></w:t>
      </w:r>
      <w:r>
        <w:t></w:t>
      </w:r>
      <w:r>
        <w:t></w:t>
      </w:r>
      <w:r>
        <w:rPr>
          <w:rFonts w:hint="eastAsia"/>
        </w:rPr>
        <w:t>–</w:t>
      </w:r>
      <w:r>
        <w:t></w:t>
      </w:r>
    </w:p>
    <w:p w:rsidR="00DB6213" w:rsidRDefault="00DB6213" w:rsidP="00DB6213">
      <w:r>
        <w:t></w:t>
      </w:r>
      <w:r>
        <w:rPr>
          <w:rFonts w:hint="eastAsia"/>
        </w:rPr>
        <w:t>Матеріальна</w:t>
      </w:r>
      <w:r>
        <w:t></w:t>
      </w:r>
      <w:r>
        <w:rPr>
          <w:rFonts w:hint="eastAsia"/>
        </w:rPr>
        <w:t>відповідальність</w:t>
      </w:r>
      <w:r>
        <w:t></w:t>
      </w:r>
      <w:r>
        <w:rPr>
          <w:rFonts w:hint="eastAsia"/>
        </w:rPr>
        <w:t>роботодавця</w:t>
      </w:r>
      <w:r>
        <w:t></w:t>
      </w:r>
      <w:r>
        <w:t></w:t>
      </w:r>
      <w:r>
        <w:t></w:t>
      </w:r>
      <w:r>
        <w:rPr>
          <w:rFonts w:hint="eastAsia"/>
        </w:rPr>
        <w:t>що</w:t>
      </w:r>
      <w:r>
        <w:t></w:t>
      </w:r>
      <w:r>
        <w:rPr>
          <w:rFonts w:hint="eastAsia"/>
        </w:rPr>
        <w:t>якісно</w:t>
      </w:r>
      <w:r>
        <w:t></w:t>
      </w:r>
      <w:r>
        <w:rPr>
          <w:rFonts w:hint="eastAsia"/>
        </w:rPr>
        <w:t>замінює</w:t>
      </w:r>
      <w:r>
        <w:t></w:t>
      </w:r>
      <w:r>
        <w:rPr>
          <w:rFonts w:hint="eastAsia"/>
        </w:rPr>
        <w:t>ст</w:t>
      </w:r>
      <w:r>
        <w:t></w:t>
      </w:r>
      <w:r>
        <w:rPr>
          <w:rFonts w:hint="eastAsia"/>
        </w:rPr>
        <w:t>ст</w:t>
      </w:r>
      <w:r>
        <w:t></w:t>
      </w:r>
      <w:r>
        <w:t></w:t>
      </w:r>
      <w:r>
        <w:t></w:t>
      </w:r>
      <w:r>
        <w:t></w:t>
      </w:r>
      <w:r>
        <w:t></w:t>
      </w:r>
      <w:r>
        <w:t></w:t>
      </w:r>
    </w:p>
    <w:p w:rsidR="00DB6213" w:rsidRDefault="00DB6213" w:rsidP="00DB6213">
      <w:r>
        <w:t></w:t>
      </w:r>
      <w:r>
        <w:t></w:t>
      </w:r>
      <w:r>
        <w:t></w:t>
      </w:r>
      <w:r>
        <w:t></w:t>
      </w:r>
      <w:r>
        <w:t></w:t>
      </w:r>
      <w:r>
        <w:t></w:t>
      </w:r>
      <w:r>
        <w:t></w:t>
      </w:r>
      <w:r>
        <w:t></w:t>
      </w:r>
      <w:r>
        <w:rPr>
          <w:rFonts w:hint="eastAsia"/>
        </w:rPr>
        <w:t>–</w:t>
      </w:r>
      <w:r>
        <w:t></w:t>
      </w:r>
      <w:r>
        <w:t></w:t>
      </w:r>
      <w:r>
        <w:t></w:t>
      </w:r>
      <w:r>
        <w:t></w:t>
      </w:r>
      <w:r>
        <w:t></w:t>
      </w:r>
      <w:r>
        <w:t></w:t>
      </w:r>
      <w:r>
        <w:t></w:t>
      </w:r>
      <w:r>
        <w:rPr>
          <w:rFonts w:hint="eastAsia"/>
        </w:rPr>
        <w:t>КЗпП</w:t>
      </w:r>
      <w:r>
        <w:t></w:t>
      </w:r>
      <w:r>
        <w:rPr>
          <w:rFonts w:hint="eastAsia"/>
        </w:rPr>
        <w:t>України</w:t>
      </w:r>
      <w:r>
        <w:t></w:t>
      </w:r>
      <w:r>
        <w:t></w:t>
      </w:r>
      <w:r>
        <w:rPr>
          <w:rFonts w:hint="eastAsia"/>
        </w:rPr>
        <w:t>в</w:t>
      </w:r>
      <w:r>
        <w:t></w:t>
      </w:r>
      <w:r>
        <w:t></w:t>
      </w:r>
      <w:r>
        <w:rPr>
          <w:rFonts w:hint="eastAsia"/>
        </w:rPr>
        <w:t>закріпити</w:t>
      </w:r>
      <w:r>
        <w:t></w:t>
      </w:r>
      <w:r>
        <w:rPr>
          <w:rFonts w:hint="eastAsia"/>
        </w:rPr>
        <w:t>правило</w:t>
      </w:r>
      <w:r>
        <w:t></w:t>
      </w:r>
      <w:r>
        <w:rPr>
          <w:rFonts w:hint="eastAsia"/>
        </w:rPr>
        <w:t>про</w:t>
      </w:r>
      <w:r>
        <w:t></w:t>
      </w:r>
      <w:r>
        <w:rPr>
          <w:rFonts w:hint="eastAsia"/>
        </w:rPr>
        <w:t>можливість</w:t>
      </w:r>
    </w:p>
    <w:p w:rsidR="00DB6213" w:rsidRDefault="00DB6213" w:rsidP="00DB6213">
      <w:r>
        <w:rPr>
          <w:rFonts w:hint="eastAsia"/>
        </w:rPr>
        <w:t>притягнення</w:t>
      </w:r>
      <w:r>
        <w:t></w:t>
      </w:r>
      <w:r>
        <w:rPr>
          <w:rFonts w:hint="eastAsia"/>
        </w:rPr>
        <w:t>до</w:t>
      </w:r>
      <w:r>
        <w:t></w:t>
      </w:r>
      <w:r>
        <w:rPr>
          <w:rFonts w:hint="eastAsia"/>
        </w:rPr>
        <w:t>матеріальної</w:t>
      </w:r>
      <w:r>
        <w:t></w:t>
      </w:r>
      <w:r>
        <w:rPr>
          <w:rFonts w:hint="eastAsia"/>
        </w:rPr>
        <w:t>відповідальності</w:t>
      </w:r>
      <w:r>
        <w:t></w:t>
      </w:r>
      <w:r>
        <w:rPr>
          <w:rFonts w:hint="eastAsia"/>
        </w:rPr>
        <w:t>держави</w:t>
      </w:r>
      <w:r>
        <w:t></w:t>
      </w:r>
      <w:r>
        <w:rPr>
          <w:rFonts w:hint="eastAsia"/>
        </w:rPr>
        <w:t>у</w:t>
      </w:r>
      <w:r>
        <w:t></w:t>
      </w:r>
      <w:r>
        <w:rPr>
          <w:rFonts w:hint="eastAsia"/>
        </w:rPr>
        <w:t>випадках</w:t>
      </w:r>
      <w:r>
        <w:t></w:t>
      </w:r>
      <w:r>
        <w:t></w:t>
      </w:r>
      <w:r>
        <w:rPr>
          <w:rFonts w:hint="eastAsia"/>
        </w:rPr>
        <w:t>коли</w:t>
      </w:r>
    </w:p>
    <w:p w:rsidR="00DB6213" w:rsidRDefault="00DB6213" w:rsidP="00DB6213">
      <w:r>
        <w:t></w:t>
      </w:r>
      <w:r>
        <w:t></w:t>
      </w:r>
      <w:r>
        <w:t></w:t>
      </w:r>
    </w:p>
    <w:p w:rsidR="00DB6213" w:rsidRDefault="00DB6213" w:rsidP="00DB6213">
      <w:r>
        <w:rPr>
          <w:rFonts w:hint="eastAsia"/>
        </w:rPr>
        <w:t>питання</w:t>
      </w:r>
      <w:r>
        <w:t></w:t>
      </w:r>
      <w:r>
        <w:rPr>
          <w:rFonts w:hint="eastAsia"/>
        </w:rPr>
        <w:t>про</w:t>
      </w:r>
      <w:r>
        <w:t></w:t>
      </w:r>
      <w:r>
        <w:rPr>
          <w:rFonts w:hint="eastAsia"/>
        </w:rPr>
        <w:t>юридичну</w:t>
      </w:r>
      <w:r>
        <w:t></w:t>
      </w:r>
      <w:r>
        <w:rPr>
          <w:rFonts w:hint="eastAsia"/>
        </w:rPr>
        <w:t>відповідальність</w:t>
      </w:r>
      <w:r>
        <w:t></w:t>
      </w:r>
      <w:r>
        <w:rPr>
          <w:rFonts w:hint="eastAsia"/>
        </w:rPr>
        <w:t>роботодавця</w:t>
      </w:r>
      <w:r>
        <w:t></w:t>
      </w:r>
      <w:r>
        <w:rPr>
          <w:rFonts w:hint="eastAsia"/>
        </w:rPr>
        <w:t>за</w:t>
      </w:r>
      <w:r>
        <w:t></w:t>
      </w:r>
      <w:r>
        <w:rPr>
          <w:rFonts w:hint="eastAsia"/>
        </w:rPr>
        <w:t>збиткове</w:t>
      </w:r>
      <w:r>
        <w:t></w:t>
      </w:r>
      <w:r>
        <w:rPr>
          <w:rFonts w:hint="eastAsia"/>
        </w:rPr>
        <w:t>звільнення</w:t>
      </w:r>
    </w:p>
    <w:p w:rsidR="00DB6213" w:rsidRDefault="00DB6213" w:rsidP="00DB6213">
      <w:r>
        <w:rPr>
          <w:rFonts w:hint="eastAsia"/>
        </w:rPr>
        <w:t>чи</w:t>
      </w:r>
      <w:r>
        <w:t></w:t>
      </w:r>
      <w:r>
        <w:rPr>
          <w:rFonts w:hint="eastAsia"/>
        </w:rPr>
        <w:t>переведення</w:t>
      </w:r>
      <w:r>
        <w:t></w:t>
      </w:r>
      <w:r>
        <w:rPr>
          <w:rFonts w:hint="eastAsia"/>
        </w:rPr>
        <w:t>працівника</w:t>
      </w:r>
      <w:r>
        <w:t></w:t>
      </w:r>
      <w:r>
        <w:rPr>
          <w:rFonts w:hint="eastAsia"/>
        </w:rPr>
        <w:t>слухається</w:t>
      </w:r>
      <w:r>
        <w:t></w:t>
      </w:r>
      <w:r>
        <w:rPr>
          <w:rFonts w:hint="eastAsia"/>
        </w:rPr>
        <w:t>у</w:t>
      </w:r>
      <w:r>
        <w:t></w:t>
      </w:r>
      <w:r>
        <w:rPr>
          <w:rFonts w:hint="eastAsia"/>
        </w:rPr>
        <w:t>суді</w:t>
      </w:r>
      <w:r>
        <w:t></w:t>
      </w:r>
      <w:r>
        <w:t></w:t>
      </w:r>
      <w:r>
        <w:rPr>
          <w:rFonts w:hint="eastAsia"/>
        </w:rPr>
        <w:t>а</w:t>
      </w:r>
      <w:r>
        <w:t></w:t>
      </w:r>
      <w:r>
        <w:rPr>
          <w:rFonts w:hint="eastAsia"/>
        </w:rPr>
        <w:t>судове</w:t>
      </w:r>
      <w:r>
        <w:t></w:t>
      </w:r>
      <w:r>
        <w:rPr>
          <w:rFonts w:hint="eastAsia"/>
        </w:rPr>
        <w:t>рішення</w:t>
      </w:r>
      <w:r>
        <w:t></w:t>
      </w:r>
      <w:r>
        <w:rPr>
          <w:rFonts w:hint="eastAsia"/>
        </w:rPr>
        <w:t>про</w:t>
      </w:r>
      <w:r>
        <w:t></w:t>
      </w:r>
      <w:r>
        <w:rPr>
          <w:rFonts w:hint="eastAsia"/>
        </w:rPr>
        <w:t>визнання</w:t>
      </w:r>
    </w:p>
    <w:p w:rsidR="00DB6213" w:rsidRDefault="00DB6213" w:rsidP="00DB6213">
      <w:r>
        <w:rPr>
          <w:rFonts w:hint="eastAsia"/>
        </w:rPr>
        <w:t>такого</w:t>
      </w:r>
      <w:r>
        <w:t></w:t>
      </w:r>
      <w:r>
        <w:rPr>
          <w:rFonts w:hint="eastAsia"/>
        </w:rPr>
        <w:t>звільнення</w:t>
      </w:r>
      <w:r>
        <w:t></w:t>
      </w:r>
      <w:r>
        <w:t></w:t>
      </w:r>
      <w:r>
        <w:rPr>
          <w:rFonts w:hint="eastAsia"/>
        </w:rPr>
        <w:t>чи</w:t>
      </w:r>
      <w:r>
        <w:t></w:t>
      </w:r>
      <w:r>
        <w:rPr>
          <w:rFonts w:hint="eastAsia"/>
        </w:rPr>
        <w:t>переведення</w:t>
      </w:r>
      <w:r>
        <w:t></w:t>
      </w:r>
      <w:r>
        <w:t></w:t>
      </w:r>
      <w:r>
        <w:rPr>
          <w:rFonts w:hint="eastAsia"/>
        </w:rPr>
        <w:t>працівника</w:t>
      </w:r>
      <w:r>
        <w:t></w:t>
      </w:r>
      <w:r>
        <w:rPr>
          <w:rFonts w:hint="eastAsia"/>
        </w:rPr>
        <w:t>роботодавцем</w:t>
      </w:r>
      <w:r>
        <w:t></w:t>
      </w:r>
      <w:r>
        <w:rPr>
          <w:rFonts w:hint="eastAsia"/>
        </w:rPr>
        <w:t>незаконним</w:t>
      </w:r>
    </w:p>
    <w:p w:rsidR="00DB6213" w:rsidRDefault="00DB6213" w:rsidP="00DB6213">
      <w:r>
        <w:rPr>
          <w:rFonts w:hint="eastAsia"/>
        </w:rPr>
        <w:t>оголошується</w:t>
      </w:r>
      <w:r>
        <w:t></w:t>
      </w:r>
      <w:r>
        <w:rPr>
          <w:rFonts w:hint="eastAsia"/>
        </w:rPr>
        <w:t>судом</w:t>
      </w:r>
      <w:r>
        <w:t></w:t>
      </w:r>
      <w:r>
        <w:rPr>
          <w:rFonts w:hint="eastAsia"/>
        </w:rPr>
        <w:t>після</w:t>
      </w:r>
      <w:r>
        <w:t></w:t>
      </w:r>
      <w:r>
        <w:rPr>
          <w:rFonts w:hint="eastAsia"/>
        </w:rPr>
        <w:t>спливу</w:t>
      </w:r>
      <w:r>
        <w:t></w:t>
      </w:r>
      <w:r>
        <w:rPr>
          <w:rFonts w:hint="eastAsia"/>
        </w:rPr>
        <w:t>законодавчо</w:t>
      </w:r>
      <w:r>
        <w:t></w:t>
      </w:r>
      <w:r>
        <w:rPr>
          <w:rFonts w:hint="eastAsia"/>
        </w:rPr>
        <w:t>допустимого</w:t>
      </w:r>
      <w:r>
        <w:t></w:t>
      </w:r>
      <w:r>
        <w:rPr>
          <w:rFonts w:hint="eastAsia"/>
        </w:rPr>
        <w:t>терміну</w:t>
      </w:r>
      <w:r>
        <w:t></w:t>
      </w:r>
      <w:r>
        <w:rPr>
          <w:rFonts w:hint="eastAsia"/>
        </w:rPr>
        <w:t>розгляду</w:t>
      </w:r>
    </w:p>
    <w:p w:rsidR="00DB6213" w:rsidRDefault="00DB6213" w:rsidP="00DB6213">
      <w:r>
        <w:rPr>
          <w:rFonts w:hint="eastAsia"/>
        </w:rPr>
        <w:t>справи</w:t>
      </w:r>
      <w:r>
        <w:t></w:t>
      </w:r>
      <w:r>
        <w:t></w:t>
      </w:r>
      <w:r>
        <w:rPr>
          <w:rFonts w:hint="eastAsia"/>
        </w:rPr>
        <w:t>г</w:t>
      </w:r>
      <w:r>
        <w:t></w:t>
      </w:r>
      <w:r>
        <w:t></w:t>
      </w:r>
      <w:r>
        <w:rPr>
          <w:rFonts w:hint="eastAsia"/>
        </w:rPr>
        <w:t>чітко</w:t>
      </w:r>
      <w:r>
        <w:t></w:t>
      </w:r>
      <w:r>
        <w:rPr>
          <w:rFonts w:hint="eastAsia"/>
        </w:rPr>
        <w:t>закріпити</w:t>
      </w:r>
      <w:r>
        <w:t></w:t>
      </w:r>
      <w:r>
        <w:rPr>
          <w:rFonts w:hint="eastAsia"/>
        </w:rPr>
        <w:t>правило</w:t>
      </w:r>
      <w:r>
        <w:t></w:t>
      </w:r>
      <w:r>
        <w:rPr>
          <w:rFonts w:hint="eastAsia"/>
        </w:rPr>
        <w:t>про</w:t>
      </w:r>
      <w:r>
        <w:t></w:t>
      </w:r>
      <w:r>
        <w:rPr>
          <w:rFonts w:hint="eastAsia"/>
        </w:rPr>
        <w:t>підстави</w:t>
      </w:r>
      <w:r>
        <w:t></w:t>
      </w:r>
      <w:r>
        <w:rPr>
          <w:rFonts w:hint="eastAsia"/>
        </w:rPr>
        <w:t>звільнення</w:t>
      </w:r>
      <w:r>
        <w:t></w:t>
      </w:r>
      <w:r>
        <w:rPr>
          <w:rFonts w:hint="eastAsia"/>
        </w:rPr>
        <w:t>працівників</w:t>
      </w:r>
      <w:r>
        <w:t></w:t>
      </w:r>
      <w:r>
        <w:rPr>
          <w:rFonts w:hint="eastAsia"/>
        </w:rPr>
        <w:t>та</w:t>
      </w:r>
    </w:p>
    <w:p w:rsidR="00DB6213" w:rsidRDefault="00DB6213" w:rsidP="00DB6213">
      <w:r>
        <w:rPr>
          <w:rFonts w:hint="eastAsia"/>
        </w:rPr>
        <w:t>роботодавців</w:t>
      </w:r>
      <w:r>
        <w:t></w:t>
      </w:r>
      <w:r>
        <w:rPr>
          <w:rFonts w:hint="eastAsia"/>
        </w:rPr>
        <w:t>від</w:t>
      </w:r>
      <w:r>
        <w:t></w:t>
      </w:r>
      <w:r>
        <w:rPr>
          <w:rFonts w:hint="eastAsia"/>
        </w:rPr>
        <w:t>юридичної</w:t>
      </w:r>
      <w:r>
        <w:t></w:t>
      </w:r>
      <w:r>
        <w:rPr>
          <w:rFonts w:hint="eastAsia"/>
        </w:rPr>
        <w:t>відповідальності</w:t>
      </w:r>
      <w:r>
        <w:t></w:t>
      </w:r>
      <w:r>
        <w:rPr>
          <w:rFonts w:hint="eastAsia"/>
        </w:rPr>
        <w:t>у</w:t>
      </w:r>
      <w:r>
        <w:t></w:t>
      </w:r>
      <w:r>
        <w:rPr>
          <w:rFonts w:hint="eastAsia"/>
        </w:rPr>
        <w:t>трудовому</w:t>
      </w:r>
      <w:r>
        <w:t></w:t>
      </w:r>
      <w:r>
        <w:rPr>
          <w:rFonts w:hint="eastAsia"/>
        </w:rPr>
        <w:t>праві</w:t>
      </w:r>
      <w:r>
        <w:t></w:t>
      </w:r>
      <w:r>
        <w:t></w:t>
      </w:r>
      <w:r>
        <w:rPr>
          <w:rFonts w:hint="eastAsia"/>
        </w:rPr>
        <w:t>та</w:t>
      </w:r>
    </w:p>
    <w:p w:rsidR="00DB6213" w:rsidRDefault="00DB6213" w:rsidP="00DB6213">
      <w:r>
        <w:rPr>
          <w:rFonts w:hint="eastAsia"/>
        </w:rPr>
        <w:t>виключення</w:t>
      </w:r>
      <w:r>
        <w:t></w:t>
      </w:r>
      <w:r>
        <w:rPr>
          <w:rFonts w:hint="eastAsia"/>
        </w:rPr>
        <w:t>з</w:t>
      </w:r>
      <w:r>
        <w:t></w:t>
      </w:r>
      <w:r>
        <w:rPr>
          <w:rFonts w:hint="eastAsia"/>
        </w:rPr>
        <w:t>цього</w:t>
      </w:r>
      <w:r>
        <w:t></w:t>
      </w:r>
      <w:r>
        <w:rPr>
          <w:rFonts w:hint="eastAsia"/>
        </w:rPr>
        <w:t>правила</w:t>
      </w:r>
      <w:r>
        <w:t></w:t>
      </w:r>
      <w:r>
        <w:t></w:t>
      </w:r>
      <w:r>
        <w:t></w:t>
      </w:r>
      <w:r>
        <w:rPr>
          <w:rFonts w:hint="eastAsia"/>
        </w:rPr>
        <w:t>ґ</w:t>
      </w:r>
      <w:r>
        <w:t></w:t>
      </w:r>
      <w:r>
        <w:t></w:t>
      </w:r>
      <w:r>
        <w:rPr>
          <w:rFonts w:hint="eastAsia"/>
        </w:rPr>
        <w:t>закріпити</w:t>
      </w:r>
      <w:r>
        <w:t></w:t>
      </w:r>
      <w:r>
        <w:rPr>
          <w:rFonts w:hint="eastAsia"/>
        </w:rPr>
        <w:t>норму</w:t>
      </w:r>
      <w:r>
        <w:t></w:t>
      </w:r>
      <w:r>
        <w:rPr>
          <w:rFonts w:hint="eastAsia"/>
        </w:rPr>
        <w:t>щодо</w:t>
      </w:r>
      <w:r>
        <w:t></w:t>
      </w:r>
      <w:r>
        <w:rPr>
          <w:rFonts w:hint="eastAsia"/>
        </w:rPr>
        <w:t>протидії</w:t>
      </w:r>
      <w:r>
        <w:t></w:t>
      </w:r>
      <w:r>
        <w:rPr>
          <w:rFonts w:hint="eastAsia"/>
        </w:rPr>
        <w:t>негативним</w:t>
      </w:r>
    </w:p>
    <w:p w:rsidR="00DB6213" w:rsidRDefault="00DB6213" w:rsidP="00DB6213">
      <w:r>
        <w:rPr>
          <w:rFonts w:hint="eastAsia"/>
        </w:rPr>
        <w:t>практикам</w:t>
      </w:r>
      <w:r>
        <w:t></w:t>
      </w:r>
      <w:r>
        <w:rPr>
          <w:rFonts w:hint="eastAsia"/>
        </w:rPr>
        <w:t>зловживання</w:t>
      </w:r>
      <w:r>
        <w:t></w:t>
      </w:r>
      <w:r>
        <w:rPr>
          <w:rFonts w:hint="eastAsia"/>
        </w:rPr>
        <w:t>суб’єктами</w:t>
      </w:r>
      <w:r>
        <w:t></w:t>
      </w:r>
      <w:r>
        <w:rPr>
          <w:rFonts w:hint="eastAsia"/>
        </w:rPr>
        <w:t>трудових</w:t>
      </w:r>
      <w:r>
        <w:t></w:t>
      </w:r>
      <w:r>
        <w:rPr>
          <w:rFonts w:hint="eastAsia"/>
        </w:rPr>
        <w:t>правовідносин</w:t>
      </w:r>
      <w:r>
        <w:t></w:t>
      </w:r>
      <w:r>
        <w:rPr>
          <w:rFonts w:hint="eastAsia"/>
        </w:rPr>
        <w:t>власними</w:t>
      </w:r>
    </w:p>
    <w:p w:rsidR="00DB6213" w:rsidRDefault="00DB6213" w:rsidP="00DB6213">
      <w:r>
        <w:rPr>
          <w:rFonts w:hint="eastAsia"/>
        </w:rPr>
        <w:t>правами</w:t>
      </w:r>
      <w:r>
        <w:t></w:t>
      </w:r>
      <w:r>
        <w:rPr>
          <w:rFonts w:hint="eastAsia"/>
        </w:rPr>
        <w:t>у</w:t>
      </w:r>
      <w:r>
        <w:t></w:t>
      </w:r>
      <w:r>
        <w:rPr>
          <w:rFonts w:hint="eastAsia"/>
        </w:rPr>
        <w:t>процесі</w:t>
      </w:r>
      <w:r>
        <w:t></w:t>
      </w:r>
      <w:r>
        <w:rPr>
          <w:rFonts w:hint="eastAsia"/>
        </w:rPr>
        <w:t>притягнення</w:t>
      </w:r>
      <w:r>
        <w:t></w:t>
      </w:r>
      <w:r>
        <w:rPr>
          <w:rFonts w:hint="eastAsia"/>
        </w:rPr>
        <w:t>працівника</w:t>
      </w:r>
      <w:r>
        <w:t></w:t>
      </w:r>
      <w:r>
        <w:rPr>
          <w:rFonts w:hint="eastAsia"/>
        </w:rPr>
        <w:t>чи</w:t>
      </w:r>
      <w:r>
        <w:t></w:t>
      </w:r>
      <w:r>
        <w:rPr>
          <w:rFonts w:hint="eastAsia"/>
        </w:rPr>
        <w:t>роботодавця</w:t>
      </w:r>
      <w:r>
        <w:t></w:t>
      </w:r>
      <w:r>
        <w:rPr>
          <w:rFonts w:hint="eastAsia"/>
        </w:rPr>
        <w:t>до</w:t>
      </w:r>
    </w:p>
    <w:p w:rsidR="00DB6213" w:rsidRDefault="00DB6213" w:rsidP="00DB6213">
      <w:r>
        <w:rPr>
          <w:rFonts w:hint="eastAsia"/>
        </w:rPr>
        <w:t>відповідальності</w:t>
      </w:r>
      <w:r>
        <w:t></w:t>
      </w:r>
      <w:r>
        <w:rPr>
          <w:rFonts w:hint="eastAsia"/>
        </w:rPr>
        <w:t>чи</w:t>
      </w:r>
      <w:r>
        <w:t></w:t>
      </w:r>
      <w:r>
        <w:rPr>
          <w:rFonts w:hint="eastAsia"/>
        </w:rPr>
        <w:t>введенням</w:t>
      </w:r>
      <w:r>
        <w:t></w:t>
      </w:r>
      <w:r>
        <w:rPr>
          <w:rFonts w:hint="eastAsia"/>
        </w:rPr>
        <w:t>іншої</w:t>
      </w:r>
      <w:r>
        <w:t></w:t>
      </w:r>
      <w:r>
        <w:rPr>
          <w:rFonts w:hint="eastAsia"/>
        </w:rPr>
        <w:t>сторони</w:t>
      </w:r>
      <w:r>
        <w:t></w:t>
      </w:r>
      <w:r>
        <w:rPr>
          <w:rFonts w:hint="eastAsia"/>
        </w:rPr>
        <w:t>трудових</w:t>
      </w:r>
      <w:r>
        <w:t></w:t>
      </w:r>
      <w:r>
        <w:rPr>
          <w:rFonts w:hint="eastAsia"/>
        </w:rPr>
        <w:t>правовідносин</w:t>
      </w:r>
      <w:r>
        <w:t></w:t>
      </w:r>
      <w:r>
        <w:rPr>
          <w:rFonts w:hint="eastAsia"/>
        </w:rPr>
        <w:t>та</w:t>
      </w:r>
    </w:p>
    <w:p w:rsidR="00DB6213" w:rsidRDefault="00DB6213" w:rsidP="00DB6213">
      <w:r>
        <w:rPr>
          <w:rFonts w:hint="eastAsia"/>
        </w:rPr>
        <w:t>суду</w:t>
      </w:r>
      <w:r>
        <w:t></w:t>
      </w:r>
      <w:r>
        <w:rPr>
          <w:rFonts w:hint="eastAsia"/>
        </w:rPr>
        <w:t>в</w:t>
      </w:r>
      <w:r>
        <w:t></w:t>
      </w:r>
      <w:r>
        <w:rPr>
          <w:rFonts w:hint="eastAsia"/>
        </w:rPr>
        <w:t>оману</w:t>
      </w:r>
      <w:r>
        <w:t></w:t>
      </w:r>
      <w:r>
        <w:rPr>
          <w:rFonts w:hint="eastAsia"/>
        </w:rPr>
        <w:t>з</w:t>
      </w:r>
      <w:r>
        <w:t></w:t>
      </w:r>
      <w:r>
        <w:rPr>
          <w:rFonts w:hint="eastAsia"/>
        </w:rPr>
        <w:t>наміром</w:t>
      </w:r>
      <w:r>
        <w:t></w:t>
      </w:r>
      <w:r>
        <w:rPr>
          <w:rFonts w:hint="eastAsia"/>
        </w:rPr>
        <w:t>зменшення</w:t>
      </w:r>
      <w:r>
        <w:t></w:t>
      </w:r>
      <w:r>
        <w:rPr>
          <w:rFonts w:hint="eastAsia"/>
        </w:rPr>
        <w:t>міри</w:t>
      </w:r>
      <w:r>
        <w:t></w:t>
      </w:r>
      <w:r>
        <w:rPr>
          <w:rFonts w:hint="eastAsia"/>
        </w:rPr>
        <w:t>відповідальності</w:t>
      </w:r>
      <w:r>
        <w:t></w:t>
      </w:r>
      <w:r>
        <w:t></w:t>
      </w:r>
      <w:r>
        <w:rPr>
          <w:rFonts w:hint="eastAsia"/>
        </w:rPr>
        <w:t>а</w:t>
      </w:r>
      <w:r>
        <w:t></w:t>
      </w:r>
      <w:r>
        <w:rPr>
          <w:rFonts w:hint="eastAsia"/>
        </w:rPr>
        <w:t>саме</w:t>
      </w:r>
      <w:r>
        <w:t></w:t>
      </w:r>
      <w:r>
        <w:rPr>
          <w:rFonts w:hint="eastAsia"/>
        </w:rPr>
        <w:t>–</w:t>
      </w:r>
    </w:p>
    <w:p w:rsidR="00DB6213" w:rsidRDefault="00DB6213" w:rsidP="00DB6213">
      <w:r>
        <w:rPr>
          <w:rFonts w:hint="eastAsia"/>
        </w:rPr>
        <w:t>закріплення</w:t>
      </w:r>
      <w:r>
        <w:t></w:t>
      </w:r>
      <w:r>
        <w:rPr>
          <w:rFonts w:hint="eastAsia"/>
        </w:rPr>
        <w:t>пропонованої</w:t>
      </w:r>
      <w:r>
        <w:t></w:t>
      </w:r>
      <w:r>
        <w:rPr>
          <w:rFonts w:hint="eastAsia"/>
        </w:rPr>
        <w:t>ст</w:t>
      </w:r>
      <w:r>
        <w:t></w:t>
      </w:r>
      <w:r>
        <w:t></w:t>
      </w:r>
      <w:r>
        <w:t></w:t>
      </w:r>
      <w:r>
        <w:t></w:t>
      </w:r>
      <w:r>
        <w:t></w:t>
      </w:r>
      <w:r>
        <w:rPr>
          <w:rFonts w:hint="eastAsia"/>
        </w:rPr>
        <w:t>–</w:t>
      </w:r>
      <w:r>
        <w:t></w:t>
      </w:r>
      <w:r>
        <w:t></w:t>
      </w:r>
      <w:r>
        <w:t></w:t>
      </w:r>
      <w:r>
        <w:rPr>
          <w:rFonts w:hint="eastAsia"/>
        </w:rPr>
        <w:t>Посилена</w:t>
      </w:r>
      <w:r>
        <w:t></w:t>
      </w:r>
      <w:r>
        <w:rPr>
          <w:rFonts w:hint="eastAsia"/>
        </w:rPr>
        <w:t>відповідальність</w:t>
      </w:r>
    </w:p>
    <w:p w:rsidR="00DB6213" w:rsidRDefault="00DB6213" w:rsidP="00DB6213">
      <w:r>
        <w:rPr>
          <w:rFonts w:hint="eastAsia"/>
        </w:rPr>
        <w:t>недобросовісного</w:t>
      </w:r>
      <w:r>
        <w:t></w:t>
      </w:r>
      <w:r>
        <w:rPr>
          <w:rFonts w:hint="eastAsia"/>
        </w:rPr>
        <w:t>працівника</w:t>
      </w:r>
      <w:r>
        <w:t></w:t>
      </w:r>
      <w:r>
        <w:t></w:t>
      </w:r>
      <w:r>
        <w:rPr>
          <w:rFonts w:hint="eastAsia"/>
        </w:rPr>
        <w:t>що</w:t>
      </w:r>
      <w:r>
        <w:t></w:t>
      </w:r>
      <w:r>
        <w:rPr>
          <w:rFonts w:hint="eastAsia"/>
        </w:rPr>
        <w:t>частково</w:t>
      </w:r>
      <w:r>
        <w:t></w:t>
      </w:r>
      <w:r>
        <w:rPr>
          <w:rFonts w:hint="eastAsia"/>
        </w:rPr>
        <w:t>чи</w:t>
      </w:r>
      <w:r>
        <w:t></w:t>
      </w:r>
      <w:r>
        <w:rPr>
          <w:rFonts w:hint="eastAsia"/>
        </w:rPr>
        <w:t>повністю</w:t>
      </w:r>
      <w:r>
        <w:t></w:t>
      </w:r>
      <w:r>
        <w:rPr>
          <w:rFonts w:hint="eastAsia"/>
        </w:rPr>
        <w:t>ухиляється</w:t>
      </w:r>
      <w:r>
        <w:t></w:t>
      </w:r>
      <w:r>
        <w:rPr>
          <w:rFonts w:hint="eastAsia"/>
        </w:rPr>
        <w:t>від</w:t>
      </w:r>
    </w:p>
    <w:p w:rsidR="00DB6213" w:rsidRDefault="00DB6213" w:rsidP="00DB6213">
      <w:r>
        <w:rPr>
          <w:rFonts w:hint="eastAsia"/>
        </w:rPr>
        <w:t>несення</w:t>
      </w:r>
      <w:r>
        <w:t></w:t>
      </w:r>
      <w:r>
        <w:rPr>
          <w:rFonts w:hint="eastAsia"/>
        </w:rPr>
        <w:t>юридичної</w:t>
      </w:r>
      <w:r>
        <w:t></w:t>
      </w:r>
      <w:r>
        <w:rPr>
          <w:rFonts w:hint="eastAsia"/>
        </w:rPr>
        <w:t>відповідальності</w:t>
      </w:r>
      <w:r>
        <w:t></w:t>
      </w:r>
      <w:r>
        <w:t></w:t>
      </w:r>
      <w:r>
        <w:t></w:t>
      </w:r>
      <w:r>
        <w:rPr>
          <w:rFonts w:hint="eastAsia"/>
        </w:rPr>
        <w:t>д</w:t>
      </w:r>
      <w:r>
        <w:t></w:t>
      </w:r>
      <w:r>
        <w:t></w:t>
      </w:r>
      <w:r>
        <w:rPr>
          <w:rFonts w:hint="eastAsia"/>
        </w:rPr>
        <w:t>закріплення</w:t>
      </w:r>
      <w:r>
        <w:t></w:t>
      </w:r>
      <w:r>
        <w:rPr>
          <w:rFonts w:hint="eastAsia"/>
        </w:rPr>
        <w:t>можливості</w:t>
      </w:r>
    </w:p>
    <w:p w:rsidR="00DB6213" w:rsidRDefault="00DB6213" w:rsidP="00DB6213">
      <w:r>
        <w:rPr>
          <w:rFonts w:hint="eastAsia"/>
        </w:rPr>
        <w:t>добровільного</w:t>
      </w:r>
      <w:r>
        <w:t></w:t>
      </w:r>
      <w:r>
        <w:rPr>
          <w:rFonts w:hint="eastAsia"/>
        </w:rPr>
        <w:t>договірного</w:t>
      </w:r>
      <w:r>
        <w:t></w:t>
      </w:r>
      <w:r>
        <w:rPr>
          <w:rFonts w:hint="eastAsia"/>
        </w:rPr>
        <w:t>порядку</w:t>
      </w:r>
      <w:r>
        <w:t></w:t>
      </w:r>
      <w:r>
        <w:rPr>
          <w:rFonts w:hint="eastAsia"/>
        </w:rPr>
        <w:t>відшкодування</w:t>
      </w:r>
      <w:r>
        <w:t></w:t>
      </w:r>
      <w:r>
        <w:rPr>
          <w:rFonts w:hint="eastAsia"/>
        </w:rPr>
        <w:t>працівниками</w:t>
      </w:r>
    </w:p>
    <w:p w:rsidR="00DB6213" w:rsidRDefault="00DB6213" w:rsidP="00DB6213">
      <w:r>
        <w:rPr>
          <w:rFonts w:hint="eastAsia"/>
        </w:rPr>
        <w:t>матеріальної</w:t>
      </w:r>
      <w:r>
        <w:t></w:t>
      </w:r>
      <w:r>
        <w:rPr>
          <w:rFonts w:hint="eastAsia"/>
        </w:rPr>
        <w:t>шкоди</w:t>
      </w:r>
      <w:r>
        <w:t></w:t>
      </w:r>
      <w:r>
        <w:rPr>
          <w:rFonts w:hint="eastAsia"/>
        </w:rPr>
        <w:t>у</w:t>
      </w:r>
      <w:r>
        <w:t></w:t>
      </w:r>
      <w:r>
        <w:rPr>
          <w:rFonts w:hint="eastAsia"/>
        </w:rPr>
        <w:t>розстрочку</w:t>
      </w:r>
      <w:r>
        <w:t></w:t>
      </w:r>
      <w:r>
        <w:rPr>
          <w:rFonts w:hint="eastAsia"/>
        </w:rPr>
        <w:t>шляхом</w:t>
      </w:r>
      <w:r>
        <w:t></w:t>
      </w:r>
      <w:r>
        <w:rPr>
          <w:rFonts w:hint="eastAsia"/>
        </w:rPr>
        <w:t>укладання</w:t>
      </w:r>
      <w:r>
        <w:t></w:t>
      </w:r>
      <w:r>
        <w:rPr>
          <w:rFonts w:hint="eastAsia"/>
        </w:rPr>
        <w:t>між</w:t>
      </w:r>
      <w:r>
        <w:t></w:t>
      </w:r>
      <w:r>
        <w:rPr>
          <w:rFonts w:hint="eastAsia"/>
        </w:rPr>
        <w:t>роботодавцем</w:t>
      </w:r>
      <w:r>
        <w:t></w:t>
      </w:r>
      <w:r>
        <w:rPr>
          <w:rFonts w:hint="eastAsia"/>
        </w:rPr>
        <w:t>та</w:t>
      </w:r>
    </w:p>
    <w:p w:rsidR="00DB6213" w:rsidRDefault="00DB6213" w:rsidP="00DB6213">
      <w:r>
        <w:rPr>
          <w:rFonts w:hint="eastAsia"/>
        </w:rPr>
        <w:t>працівником</w:t>
      </w:r>
      <w:r>
        <w:t></w:t>
      </w:r>
      <w:r>
        <w:rPr>
          <w:rFonts w:hint="eastAsia"/>
        </w:rPr>
        <w:t>договору</w:t>
      </w:r>
      <w:r>
        <w:t></w:t>
      </w:r>
      <w:r>
        <w:rPr>
          <w:rFonts w:hint="eastAsia"/>
        </w:rPr>
        <w:t>про</w:t>
      </w:r>
      <w:r>
        <w:t></w:t>
      </w:r>
      <w:r>
        <w:rPr>
          <w:rFonts w:hint="eastAsia"/>
        </w:rPr>
        <w:t>добровільне</w:t>
      </w:r>
      <w:r>
        <w:t></w:t>
      </w:r>
      <w:r>
        <w:rPr>
          <w:rFonts w:hint="eastAsia"/>
        </w:rPr>
        <w:t>відшкодування</w:t>
      </w:r>
      <w:r>
        <w:t></w:t>
      </w:r>
      <w:r>
        <w:rPr>
          <w:rFonts w:hint="eastAsia"/>
        </w:rPr>
        <w:t>шкоди</w:t>
      </w:r>
      <w:r>
        <w:t></w:t>
      </w:r>
      <w:r>
        <w:rPr>
          <w:rFonts w:hint="eastAsia"/>
        </w:rPr>
        <w:t>у</w:t>
      </w:r>
      <w:r>
        <w:t></w:t>
      </w:r>
      <w:r>
        <w:rPr>
          <w:rFonts w:hint="eastAsia"/>
        </w:rPr>
        <w:t>повному</w:t>
      </w:r>
    </w:p>
    <w:p w:rsidR="00DB6213" w:rsidRPr="00DB6213" w:rsidRDefault="00DB6213" w:rsidP="00DB6213">
      <w:r>
        <w:rPr>
          <w:rFonts w:hint="eastAsia"/>
        </w:rPr>
        <w:t>розмірі</w:t>
      </w:r>
      <w:r>
        <w:t></w:t>
      </w:r>
    </w:p>
    <w:sectPr w:rsidR="00DB6213" w:rsidRPr="00DB621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4B" w:rsidRDefault="00F9064B">
      <w:pPr>
        <w:spacing w:after="0" w:line="240" w:lineRule="auto"/>
      </w:pPr>
      <w:r>
        <w:separator/>
      </w:r>
    </w:p>
  </w:endnote>
  <w:endnote w:type="continuationSeparator" w:id="0">
    <w:p w:rsidR="00F9064B" w:rsidRDefault="00F90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751FD2">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064B" w:rsidRDefault="00751FD2">
                <w:pPr>
                  <w:spacing w:line="240" w:lineRule="auto"/>
                </w:pPr>
                <w:fldSimple w:instr=" PAGE \* MERGEFORMAT ">
                  <w:r w:rsidR="00F9064B"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Default="00751FD2">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064B" w:rsidRDefault="00751FD2">
                <w:pPr>
                  <w:spacing w:line="240" w:lineRule="auto"/>
                </w:pPr>
                <w:fldSimple w:instr=" PAGE \* MERGEFORMAT ">
                  <w:r w:rsidR="00DB6213" w:rsidRPr="00DB6213">
                    <w:rPr>
                      <w:rStyle w:val="afffff9"/>
                      <w:noProof/>
                    </w:rPr>
                    <w:t>37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4B" w:rsidRDefault="00F9064B"/>
    <w:p w:rsidR="00F9064B" w:rsidRDefault="00F9064B"/>
    <w:p w:rsidR="00F9064B" w:rsidRDefault="00F9064B"/>
    <w:p w:rsidR="00F9064B" w:rsidRDefault="00F9064B"/>
    <w:p w:rsidR="00F9064B" w:rsidRDefault="00F9064B"/>
    <w:p w:rsidR="00F9064B" w:rsidRDefault="00F9064B"/>
    <w:p w:rsidR="00F9064B" w:rsidRDefault="00751FD2">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064B" w:rsidRDefault="00751FD2">
                  <w:pPr>
                    <w:spacing w:line="240" w:lineRule="auto"/>
                  </w:pPr>
                  <w:fldSimple w:instr=" PAGE \* MERGEFORMAT ">
                    <w:r w:rsidR="00F9064B" w:rsidRPr="00BC0F86">
                      <w:rPr>
                        <w:rStyle w:val="afffff9"/>
                        <w:b w:val="0"/>
                        <w:bCs w:val="0"/>
                        <w:noProof/>
                      </w:rPr>
                      <w:t>6</w:t>
                    </w:r>
                  </w:fldSimple>
                </w:p>
              </w:txbxContent>
            </v:textbox>
            <w10:wrap anchorx="page" anchory="page"/>
          </v:shape>
        </w:pict>
      </w:r>
    </w:p>
    <w:p w:rsidR="00F9064B" w:rsidRDefault="00F9064B"/>
    <w:p w:rsidR="00F9064B" w:rsidRDefault="00F9064B"/>
    <w:p w:rsidR="00F9064B" w:rsidRDefault="00751FD2">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064B" w:rsidRDefault="00F9064B"/>
                <w:p w:rsidR="00F9064B" w:rsidRDefault="00751FD2">
                  <w:pPr>
                    <w:pStyle w:val="1ffffff7"/>
                    <w:spacing w:line="240" w:lineRule="auto"/>
                  </w:pPr>
                  <w:fldSimple w:instr=" PAGE \* MERGEFORMAT ">
                    <w:r w:rsidR="00F9064B" w:rsidRPr="00BC0F86">
                      <w:rPr>
                        <w:rStyle w:val="3b"/>
                        <w:noProof/>
                      </w:rPr>
                      <w:t>6</w:t>
                    </w:r>
                  </w:fldSimple>
                </w:p>
              </w:txbxContent>
            </v:textbox>
            <w10:wrap anchorx="page" anchory="page"/>
          </v:shape>
        </w:pict>
      </w:r>
    </w:p>
    <w:p w:rsidR="00F9064B" w:rsidRDefault="00F9064B"/>
    <w:p w:rsidR="00F9064B" w:rsidRDefault="00F9064B">
      <w:pPr>
        <w:rPr>
          <w:sz w:val="2"/>
          <w:szCs w:val="2"/>
        </w:rPr>
      </w:pPr>
    </w:p>
    <w:p w:rsidR="00F9064B" w:rsidRDefault="00F9064B"/>
    <w:p w:rsidR="00F9064B" w:rsidRDefault="00F9064B">
      <w:pPr>
        <w:spacing w:after="0" w:line="240" w:lineRule="auto"/>
      </w:pPr>
    </w:p>
  </w:footnote>
  <w:footnote w:type="continuationSeparator" w:id="0">
    <w:p w:rsidR="00F9064B" w:rsidRDefault="00F90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4B" w:rsidRPr="005856C0" w:rsidRDefault="00F9064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3395F-4C19-43A3-B558-27F8C534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37</Pages>
  <Words>7017</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2022-03-10T19:16:00Z</dcterms:created>
  <dcterms:modified xsi:type="dcterms:W3CDTF">2022-03-13T17:59:00Z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