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B22701" w:rsidRDefault="00B22701" w:rsidP="00B22701">
      <w:r w:rsidRPr="00E96295">
        <w:rPr>
          <w:rFonts w:ascii="Times New Roman" w:eastAsia="Calibri" w:hAnsi="Times New Roman" w:cs="Times New Roman"/>
          <w:b/>
          <w:sz w:val="24"/>
          <w:szCs w:val="24"/>
        </w:rPr>
        <w:t xml:space="preserve">Пастухов Олександр Валерійович, </w:t>
      </w:r>
      <w:r w:rsidRPr="00E96295">
        <w:rPr>
          <w:rFonts w:ascii="Times New Roman" w:eastAsia="Calibri" w:hAnsi="Times New Roman" w:cs="Times New Roman"/>
          <w:sz w:val="24"/>
          <w:szCs w:val="24"/>
        </w:rPr>
        <w:t>артист першої категорії (духовий інструмент) Харківського національного академічного театру опери та балету імені М.В.Лисенка</w:t>
      </w:r>
      <w:r w:rsidRPr="00E96295">
        <w:rPr>
          <w:rFonts w:ascii="Times New Roman" w:eastAsia="Calibri" w:hAnsi="Times New Roman" w:cs="Times New Roman"/>
          <w:b/>
          <w:sz w:val="24"/>
          <w:szCs w:val="24"/>
        </w:rPr>
        <w:t xml:space="preserve">. </w:t>
      </w:r>
      <w:r w:rsidRPr="00E96295">
        <w:rPr>
          <w:rFonts w:ascii="Times New Roman" w:eastAsia="Calibri" w:hAnsi="Times New Roman" w:cs="Times New Roman"/>
          <w:sz w:val="24"/>
          <w:szCs w:val="24"/>
        </w:rPr>
        <w:t xml:space="preserve">Назва дисертації: «Сольне виконавство на фаготі: історична </w:t>
      </w:r>
      <w:r w:rsidRPr="00E96295">
        <w:rPr>
          <w:rFonts w:ascii="Times New Roman" w:eastAsia="Calibri" w:hAnsi="Times New Roman" w:cs="Times New Roman"/>
          <w:bCs/>
          <w:sz w:val="24"/>
          <w:szCs w:val="24"/>
        </w:rPr>
        <w:t>ґенеза та сучасні трансформації».</w:t>
      </w:r>
      <w:r w:rsidRPr="00E96295">
        <w:rPr>
          <w:rFonts w:ascii="Times New Roman" w:eastAsia="Calibri" w:hAnsi="Times New Roman" w:cs="Times New Roman"/>
          <w:b/>
          <w:sz w:val="24"/>
          <w:szCs w:val="24"/>
        </w:rPr>
        <w:t xml:space="preserve"> </w:t>
      </w:r>
      <w:r w:rsidRPr="00E96295">
        <w:rPr>
          <w:rFonts w:ascii="Times New Roman" w:eastAsia="Calibri" w:hAnsi="Times New Roman" w:cs="Times New Roman"/>
          <w:sz w:val="24"/>
          <w:szCs w:val="24"/>
        </w:rPr>
        <w:t>Шифр та назва спеціальності – 17.00.03 – Музичне мистецтво. Спецрада К 64.871.01 Харківського національного університету мистецтв імені І. П. Котляревського</w:t>
      </w:r>
    </w:p>
    <w:sectPr w:rsidR="004111C7" w:rsidRPr="00B2270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B22701" w:rsidRPr="00B2270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348"/>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E3288-FED7-41FC-A20C-5DDEB74F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122</cp:revision>
  <cp:lastPrinted>2009-02-06T05:36:00Z</cp:lastPrinted>
  <dcterms:created xsi:type="dcterms:W3CDTF">2021-03-21T15:23:00Z</dcterms:created>
  <dcterms:modified xsi:type="dcterms:W3CDTF">2021-03-22T19:42:00Z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