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22DD" w14:textId="3648791E" w:rsidR="002C74B2" w:rsidRDefault="00E866FF" w:rsidP="00E866FF">
      <w:r w:rsidRPr="00E866FF">
        <w:rPr>
          <w:rFonts w:hint="eastAsia"/>
        </w:rPr>
        <w:t>Стефанова</w:t>
      </w:r>
      <w:r w:rsidRPr="00E866FF">
        <w:t xml:space="preserve"> </w:t>
      </w:r>
      <w:r w:rsidRPr="00E866FF">
        <w:rPr>
          <w:rFonts w:hint="eastAsia"/>
        </w:rPr>
        <w:t>Елена</w:t>
      </w:r>
      <w:r w:rsidRPr="00E866FF">
        <w:t xml:space="preserve"> </w:t>
      </w:r>
      <w:r w:rsidRPr="00E866FF">
        <w:rPr>
          <w:rFonts w:hint="eastAsia"/>
        </w:rPr>
        <w:t>Юрьевна</w:t>
      </w:r>
      <w:r>
        <w:t xml:space="preserve"> </w:t>
      </w:r>
      <w:r w:rsidRPr="00E866FF">
        <w:rPr>
          <w:rFonts w:hint="eastAsia"/>
        </w:rPr>
        <w:t>Процессуальный</w:t>
      </w:r>
      <w:r w:rsidRPr="00E866FF">
        <w:t xml:space="preserve"> </w:t>
      </w:r>
      <w:r w:rsidRPr="00E866FF">
        <w:rPr>
          <w:rFonts w:hint="eastAsia"/>
        </w:rPr>
        <w:t>статус</w:t>
      </w:r>
      <w:r w:rsidRPr="00E866FF">
        <w:t xml:space="preserve"> </w:t>
      </w:r>
      <w:r w:rsidRPr="00E866FF">
        <w:rPr>
          <w:rFonts w:hint="eastAsia"/>
        </w:rPr>
        <w:t>начальника</w:t>
      </w:r>
      <w:r w:rsidRPr="00E866FF">
        <w:t xml:space="preserve"> </w:t>
      </w:r>
      <w:r w:rsidRPr="00E866FF">
        <w:rPr>
          <w:rFonts w:hint="eastAsia"/>
        </w:rPr>
        <w:t>органа</w:t>
      </w:r>
      <w:r w:rsidRPr="00E866FF">
        <w:t xml:space="preserve"> </w:t>
      </w:r>
      <w:r w:rsidRPr="00E866FF">
        <w:rPr>
          <w:rFonts w:hint="eastAsia"/>
        </w:rPr>
        <w:t>дознания</w:t>
      </w:r>
      <w:r w:rsidRPr="00E866FF">
        <w:t xml:space="preserve"> </w:t>
      </w:r>
      <w:r w:rsidRPr="00E866FF">
        <w:rPr>
          <w:rFonts w:hint="eastAsia"/>
        </w:rPr>
        <w:t>в</w:t>
      </w:r>
      <w:r w:rsidRPr="00E866FF">
        <w:t xml:space="preserve"> </w:t>
      </w:r>
      <w:r w:rsidRPr="00E866FF">
        <w:rPr>
          <w:rFonts w:hint="eastAsia"/>
        </w:rPr>
        <w:t>уголовном</w:t>
      </w:r>
      <w:r w:rsidRPr="00E866FF">
        <w:t xml:space="preserve"> </w:t>
      </w:r>
      <w:r w:rsidRPr="00E866FF">
        <w:rPr>
          <w:rFonts w:hint="eastAsia"/>
        </w:rPr>
        <w:t>судопроизводстве</w:t>
      </w:r>
    </w:p>
    <w:p w14:paraId="66A442A2" w14:textId="77777777" w:rsidR="00E866FF" w:rsidRDefault="00E866FF" w:rsidP="00E866FF">
      <w:r>
        <w:rPr>
          <w:rFonts w:hint="eastAsia"/>
        </w:rPr>
        <w:t>ОГЛАВЛЕНИЕ</w:t>
      </w:r>
      <w:r>
        <w:t xml:space="preserve"> </w:t>
      </w:r>
      <w:r>
        <w:rPr>
          <w:rFonts w:hint="eastAsia"/>
        </w:rPr>
        <w:t>ДИССЕРТАЦИИ</w:t>
      </w:r>
    </w:p>
    <w:p w14:paraId="469D337E" w14:textId="77777777" w:rsidR="00E866FF" w:rsidRDefault="00E866FF" w:rsidP="00E866FF">
      <w:r>
        <w:rPr>
          <w:rFonts w:hint="eastAsia"/>
        </w:rPr>
        <w:t>кандидат</w:t>
      </w:r>
      <w:r>
        <w:t xml:space="preserve"> </w:t>
      </w:r>
      <w:r>
        <w:rPr>
          <w:rFonts w:hint="eastAsia"/>
        </w:rPr>
        <w:t>наук</w:t>
      </w:r>
      <w:r>
        <w:t xml:space="preserve"> </w:t>
      </w:r>
      <w:r>
        <w:rPr>
          <w:rFonts w:hint="eastAsia"/>
        </w:rPr>
        <w:t>Стефанова</w:t>
      </w:r>
      <w:r>
        <w:t xml:space="preserve"> </w:t>
      </w:r>
      <w:r>
        <w:rPr>
          <w:rFonts w:hint="eastAsia"/>
        </w:rPr>
        <w:t>Елена</w:t>
      </w:r>
      <w:r>
        <w:t xml:space="preserve"> </w:t>
      </w:r>
      <w:r>
        <w:rPr>
          <w:rFonts w:hint="eastAsia"/>
        </w:rPr>
        <w:t>Юрьевна</w:t>
      </w:r>
    </w:p>
    <w:p w14:paraId="17CD3F2B" w14:textId="77777777" w:rsidR="00E866FF" w:rsidRDefault="00E866FF" w:rsidP="00E866FF">
      <w:r>
        <w:rPr>
          <w:rFonts w:hint="eastAsia"/>
        </w:rPr>
        <w:t>Введение</w:t>
      </w:r>
    </w:p>
    <w:p w14:paraId="37FD18A8" w14:textId="77777777" w:rsidR="00E866FF" w:rsidRDefault="00E866FF" w:rsidP="00E866FF"/>
    <w:p w14:paraId="03A7BC2D" w14:textId="77777777" w:rsidR="00E866FF" w:rsidRDefault="00E866FF" w:rsidP="00E866FF">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процессуального</w:t>
      </w:r>
      <w:r>
        <w:t xml:space="preserve"> </w:t>
      </w:r>
      <w:r>
        <w:rPr>
          <w:rFonts w:hint="eastAsia"/>
        </w:rPr>
        <w:t>статуса</w:t>
      </w:r>
      <w:r>
        <w:t xml:space="preserve"> </w:t>
      </w:r>
      <w:r>
        <w:rPr>
          <w:rFonts w:hint="eastAsia"/>
        </w:rPr>
        <w:t>начальника</w:t>
      </w:r>
      <w:r>
        <w:t xml:space="preserve"> </w:t>
      </w:r>
      <w:r>
        <w:rPr>
          <w:rFonts w:hint="eastAsia"/>
        </w:rPr>
        <w:t>органа</w:t>
      </w:r>
    </w:p>
    <w:p w14:paraId="54EAC757" w14:textId="77777777" w:rsidR="00E866FF" w:rsidRDefault="00E866FF" w:rsidP="00E866FF"/>
    <w:p w14:paraId="4DEE28E6" w14:textId="77777777" w:rsidR="00E866FF" w:rsidRDefault="00E866FF" w:rsidP="00E866FF">
      <w:r>
        <w:rPr>
          <w:rFonts w:hint="eastAsia"/>
        </w:rPr>
        <w:t>дознания</w:t>
      </w:r>
    </w:p>
    <w:p w14:paraId="44A3E6A8" w14:textId="77777777" w:rsidR="00E866FF" w:rsidRDefault="00E866FF" w:rsidP="00E866FF"/>
    <w:p w14:paraId="5ED49279" w14:textId="77777777" w:rsidR="00E866FF" w:rsidRDefault="00E866FF" w:rsidP="00E866FF">
      <w:r>
        <w:rPr>
          <w:rFonts w:hint="eastAsia"/>
        </w:rPr>
        <w:t>§</w:t>
      </w:r>
      <w:r>
        <w:t xml:space="preserve"> 1. </w:t>
      </w:r>
      <w:r>
        <w:rPr>
          <w:rFonts w:hint="eastAsia"/>
        </w:rPr>
        <w:t>Понятие</w:t>
      </w:r>
      <w:r>
        <w:t xml:space="preserve"> </w:t>
      </w:r>
      <w:r>
        <w:rPr>
          <w:rFonts w:hint="eastAsia"/>
        </w:rPr>
        <w:t>и</w:t>
      </w:r>
      <w:r>
        <w:t xml:space="preserve"> </w:t>
      </w:r>
      <w:r>
        <w:rPr>
          <w:rFonts w:hint="eastAsia"/>
        </w:rPr>
        <w:t>элементы</w:t>
      </w:r>
      <w:r>
        <w:t xml:space="preserve"> </w:t>
      </w:r>
      <w:r>
        <w:rPr>
          <w:rFonts w:hint="eastAsia"/>
        </w:rPr>
        <w:t>процессуального</w:t>
      </w:r>
      <w:r>
        <w:t xml:space="preserve"> </w:t>
      </w:r>
      <w:r>
        <w:rPr>
          <w:rFonts w:hint="eastAsia"/>
        </w:rPr>
        <w:t>статуса</w:t>
      </w:r>
      <w:r>
        <w:t xml:space="preserve"> </w:t>
      </w:r>
      <w:r>
        <w:rPr>
          <w:rFonts w:hint="eastAsia"/>
        </w:rPr>
        <w:t>начальника</w:t>
      </w:r>
      <w:r>
        <w:t xml:space="preserve"> </w:t>
      </w:r>
      <w:r>
        <w:rPr>
          <w:rFonts w:hint="eastAsia"/>
        </w:rPr>
        <w:t>органа</w:t>
      </w:r>
      <w:r>
        <w:t xml:space="preserve"> </w:t>
      </w:r>
      <w:r>
        <w:rPr>
          <w:rFonts w:hint="eastAsia"/>
        </w:rPr>
        <w:t>дознания</w:t>
      </w:r>
    </w:p>
    <w:p w14:paraId="1C0404D3" w14:textId="77777777" w:rsidR="00E866FF" w:rsidRDefault="00E866FF" w:rsidP="00E866FF"/>
    <w:p w14:paraId="6139D676" w14:textId="77777777" w:rsidR="00E866FF" w:rsidRDefault="00E866FF" w:rsidP="00E866FF">
      <w:r>
        <w:rPr>
          <w:rFonts w:hint="eastAsia"/>
        </w:rPr>
        <w:t>§</w:t>
      </w:r>
      <w:r>
        <w:t xml:space="preserve"> 2. </w:t>
      </w:r>
      <w:r>
        <w:rPr>
          <w:rFonts w:hint="eastAsia"/>
        </w:rPr>
        <w:t>Начальник</w:t>
      </w:r>
      <w:r>
        <w:t xml:space="preserve"> </w:t>
      </w:r>
      <w:r>
        <w:rPr>
          <w:rFonts w:hint="eastAsia"/>
        </w:rPr>
        <w:t>органа</w:t>
      </w:r>
      <w:r>
        <w:t xml:space="preserve"> </w:t>
      </w:r>
      <w:r>
        <w:rPr>
          <w:rFonts w:hint="eastAsia"/>
        </w:rPr>
        <w:t>дознания</w:t>
      </w:r>
      <w:r>
        <w:t xml:space="preserve"> </w:t>
      </w:r>
      <w:r>
        <w:rPr>
          <w:rFonts w:hint="eastAsia"/>
        </w:rPr>
        <w:t>в</w:t>
      </w:r>
      <w:r>
        <w:t xml:space="preserve"> </w:t>
      </w:r>
      <w:r>
        <w:rPr>
          <w:rFonts w:hint="eastAsia"/>
        </w:rPr>
        <w:t>зарубежном</w:t>
      </w:r>
      <w:r>
        <w:t xml:space="preserve"> </w:t>
      </w:r>
      <w:r>
        <w:rPr>
          <w:rFonts w:hint="eastAsia"/>
        </w:rPr>
        <w:t>уголовном</w:t>
      </w:r>
      <w:r>
        <w:t xml:space="preserve"> </w:t>
      </w:r>
      <w:r>
        <w:rPr>
          <w:rFonts w:hint="eastAsia"/>
        </w:rPr>
        <w:t>судопроизводстве</w:t>
      </w:r>
    </w:p>
    <w:p w14:paraId="02E55579" w14:textId="77777777" w:rsidR="00E866FF" w:rsidRDefault="00E866FF" w:rsidP="00E866FF"/>
    <w:p w14:paraId="330CA5F3" w14:textId="77777777" w:rsidR="00E866FF" w:rsidRDefault="00E866FF" w:rsidP="00E866FF">
      <w:r>
        <w:rPr>
          <w:rFonts w:hint="eastAsia"/>
        </w:rPr>
        <w:t>§</w:t>
      </w:r>
      <w:r>
        <w:t xml:space="preserve"> 3. </w:t>
      </w:r>
      <w:r>
        <w:rPr>
          <w:rFonts w:hint="eastAsia"/>
        </w:rPr>
        <w:t>Начальник</w:t>
      </w:r>
      <w:r>
        <w:t xml:space="preserve"> </w:t>
      </w:r>
      <w:r>
        <w:rPr>
          <w:rFonts w:hint="eastAsia"/>
        </w:rPr>
        <w:t>органа</w:t>
      </w:r>
      <w:r>
        <w:t xml:space="preserve"> </w:t>
      </w:r>
      <w:r>
        <w:rPr>
          <w:rFonts w:hint="eastAsia"/>
        </w:rPr>
        <w:t>дознания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судопроизводстве</w:t>
      </w:r>
    </w:p>
    <w:p w14:paraId="07472E74" w14:textId="77777777" w:rsidR="00E866FF" w:rsidRDefault="00E866FF" w:rsidP="00E866FF"/>
    <w:p w14:paraId="50CDD415" w14:textId="77777777" w:rsidR="00E866FF" w:rsidRDefault="00E866FF" w:rsidP="00E866FF">
      <w:r>
        <w:rPr>
          <w:rFonts w:hint="eastAsia"/>
        </w:rPr>
        <w:t>Глава</w:t>
      </w:r>
      <w:r>
        <w:t xml:space="preserve"> 2. </w:t>
      </w:r>
      <w:r>
        <w:rPr>
          <w:rFonts w:hint="eastAsia"/>
        </w:rPr>
        <w:t>Особенности</w:t>
      </w:r>
      <w:r>
        <w:t xml:space="preserve"> </w:t>
      </w:r>
      <w:r>
        <w:rPr>
          <w:rFonts w:hint="eastAsia"/>
        </w:rPr>
        <w:t>процессуального</w:t>
      </w:r>
      <w:r>
        <w:t xml:space="preserve"> </w:t>
      </w:r>
      <w:r>
        <w:rPr>
          <w:rFonts w:hint="eastAsia"/>
        </w:rPr>
        <w:t>статуса</w:t>
      </w:r>
      <w:r>
        <w:t xml:space="preserve"> </w:t>
      </w:r>
      <w:r>
        <w:rPr>
          <w:rFonts w:hint="eastAsia"/>
        </w:rPr>
        <w:t>начальника</w:t>
      </w:r>
      <w:r>
        <w:t xml:space="preserve"> </w:t>
      </w:r>
      <w:r>
        <w:rPr>
          <w:rFonts w:hint="eastAsia"/>
        </w:rPr>
        <w:t>органа</w:t>
      </w:r>
      <w:r>
        <w:t xml:space="preserve"> </w:t>
      </w:r>
      <w:r>
        <w:rPr>
          <w:rFonts w:hint="eastAsia"/>
        </w:rPr>
        <w:t>дознания</w:t>
      </w:r>
      <w:r>
        <w:t xml:space="preserve"> </w:t>
      </w:r>
      <w:r>
        <w:rPr>
          <w:rFonts w:hint="eastAsia"/>
        </w:rPr>
        <w:t>при</w:t>
      </w:r>
    </w:p>
    <w:p w14:paraId="034E0F76" w14:textId="77777777" w:rsidR="00E866FF" w:rsidRDefault="00E866FF" w:rsidP="00E866FF"/>
    <w:p w14:paraId="64B3CF92" w14:textId="77777777" w:rsidR="00E866FF" w:rsidRDefault="00E866FF" w:rsidP="00E866FF">
      <w:r>
        <w:rPr>
          <w:rFonts w:hint="eastAsia"/>
        </w:rPr>
        <w:t>реализации</w:t>
      </w:r>
      <w:r>
        <w:t xml:space="preserve"> </w:t>
      </w:r>
      <w:r>
        <w:rPr>
          <w:rFonts w:hint="eastAsia"/>
        </w:rPr>
        <w:t>его</w:t>
      </w:r>
      <w:r>
        <w:t xml:space="preserve"> </w:t>
      </w:r>
      <w:r>
        <w:rPr>
          <w:rFonts w:hint="eastAsia"/>
        </w:rPr>
        <w:t>полномочий</w:t>
      </w:r>
    </w:p>
    <w:p w14:paraId="612F0C99" w14:textId="77777777" w:rsidR="00E866FF" w:rsidRDefault="00E866FF" w:rsidP="00E866FF"/>
    <w:p w14:paraId="65034463" w14:textId="77777777" w:rsidR="00E866FF" w:rsidRDefault="00E866FF" w:rsidP="00E866FF">
      <w:r>
        <w:rPr>
          <w:rFonts w:hint="eastAsia"/>
        </w:rPr>
        <w:t>§</w:t>
      </w:r>
      <w:r>
        <w:t xml:space="preserve"> 1. </w:t>
      </w:r>
      <w:r>
        <w:rPr>
          <w:rFonts w:hint="eastAsia"/>
        </w:rPr>
        <w:t>Реализация</w:t>
      </w:r>
      <w:r>
        <w:t xml:space="preserve"> </w:t>
      </w:r>
      <w:r>
        <w:rPr>
          <w:rFonts w:hint="eastAsia"/>
        </w:rPr>
        <w:t>процессуального</w:t>
      </w:r>
      <w:r>
        <w:t xml:space="preserve"> </w:t>
      </w:r>
      <w:r>
        <w:rPr>
          <w:rFonts w:hint="eastAsia"/>
        </w:rPr>
        <w:t>статуса</w:t>
      </w:r>
      <w:r>
        <w:t xml:space="preserve"> </w:t>
      </w:r>
      <w:r>
        <w:rPr>
          <w:rFonts w:hint="eastAsia"/>
        </w:rPr>
        <w:t>начальника</w:t>
      </w:r>
      <w:r>
        <w:t xml:space="preserve"> </w:t>
      </w:r>
      <w:r>
        <w:rPr>
          <w:rFonts w:hint="eastAsia"/>
        </w:rPr>
        <w:t>органа</w:t>
      </w:r>
      <w:r>
        <w:t xml:space="preserve"> </w:t>
      </w:r>
      <w:r>
        <w:rPr>
          <w:rFonts w:hint="eastAsia"/>
        </w:rPr>
        <w:t>дознания</w:t>
      </w:r>
      <w:r>
        <w:t xml:space="preserve"> </w:t>
      </w:r>
      <w:r>
        <w:rPr>
          <w:rFonts w:hint="eastAsia"/>
        </w:rPr>
        <w:t>при</w:t>
      </w:r>
      <w:r>
        <w:t xml:space="preserve"> </w:t>
      </w:r>
      <w:r>
        <w:rPr>
          <w:rFonts w:hint="eastAsia"/>
        </w:rPr>
        <w:t>проверке</w:t>
      </w:r>
    </w:p>
    <w:p w14:paraId="49637F01" w14:textId="77777777" w:rsidR="00E866FF" w:rsidRDefault="00E866FF" w:rsidP="00E866FF"/>
    <w:p w14:paraId="090C1891" w14:textId="77777777" w:rsidR="00E866FF" w:rsidRDefault="00E866FF" w:rsidP="00E866FF">
      <w:r>
        <w:rPr>
          <w:rFonts w:hint="eastAsia"/>
        </w:rPr>
        <w:t>сообщения</w:t>
      </w:r>
      <w:r>
        <w:t xml:space="preserve"> </w:t>
      </w:r>
      <w:r>
        <w:rPr>
          <w:rFonts w:hint="eastAsia"/>
        </w:rPr>
        <w:t>о</w:t>
      </w:r>
      <w:r>
        <w:t xml:space="preserve"> </w:t>
      </w:r>
      <w:r>
        <w:rPr>
          <w:rFonts w:hint="eastAsia"/>
        </w:rPr>
        <w:t>преступлении</w:t>
      </w:r>
    </w:p>
    <w:p w14:paraId="301725EE" w14:textId="77777777" w:rsidR="00E866FF" w:rsidRDefault="00E866FF" w:rsidP="00E866FF"/>
    <w:p w14:paraId="0316D83B" w14:textId="77777777" w:rsidR="00E866FF" w:rsidRDefault="00E866FF" w:rsidP="00E866FF">
      <w:r>
        <w:rPr>
          <w:rFonts w:hint="eastAsia"/>
        </w:rPr>
        <w:t>§</w:t>
      </w:r>
      <w:r>
        <w:t xml:space="preserve"> 2. </w:t>
      </w:r>
      <w:r>
        <w:rPr>
          <w:rFonts w:hint="eastAsia"/>
        </w:rPr>
        <w:t>Особенности</w:t>
      </w:r>
      <w:r>
        <w:t xml:space="preserve"> </w:t>
      </w:r>
      <w:r>
        <w:rPr>
          <w:rFonts w:hint="eastAsia"/>
        </w:rPr>
        <w:t>реализации</w:t>
      </w:r>
      <w:r>
        <w:t xml:space="preserve"> </w:t>
      </w:r>
      <w:r>
        <w:rPr>
          <w:rFonts w:hint="eastAsia"/>
        </w:rPr>
        <w:t>процессуального</w:t>
      </w:r>
      <w:r>
        <w:t xml:space="preserve"> </w:t>
      </w:r>
      <w:r>
        <w:rPr>
          <w:rFonts w:hint="eastAsia"/>
        </w:rPr>
        <w:t>статуса</w:t>
      </w:r>
      <w:r>
        <w:t xml:space="preserve"> </w:t>
      </w:r>
      <w:r>
        <w:rPr>
          <w:rFonts w:hint="eastAsia"/>
        </w:rPr>
        <w:t>начальника</w:t>
      </w:r>
      <w:r>
        <w:t xml:space="preserve"> </w:t>
      </w:r>
      <w:r>
        <w:rPr>
          <w:rFonts w:hint="eastAsia"/>
        </w:rPr>
        <w:t>органа</w:t>
      </w:r>
      <w:r>
        <w:t xml:space="preserve"> </w:t>
      </w:r>
      <w:r>
        <w:rPr>
          <w:rFonts w:hint="eastAsia"/>
        </w:rPr>
        <w:t>дознания</w:t>
      </w:r>
      <w:r>
        <w:t xml:space="preserve"> </w:t>
      </w:r>
      <w:r>
        <w:rPr>
          <w:rFonts w:hint="eastAsia"/>
        </w:rPr>
        <w:t>при</w:t>
      </w:r>
      <w:r>
        <w:t xml:space="preserve"> </w:t>
      </w:r>
      <w:r>
        <w:rPr>
          <w:rFonts w:hint="eastAsia"/>
        </w:rPr>
        <w:t>производстве</w:t>
      </w:r>
      <w:r>
        <w:t xml:space="preserve"> </w:t>
      </w:r>
      <w:r>
        <w:rPr>
          <w:rFonts w:hint="eastAsia"/>
        </w:rPr>
        <w:t>расследования</w:t>
      </w:r>
      <w:r>
        <w:t xml:space="preserve"> </w:t>
      </w:r>
      <w:r>
        <w:rPr>
          <w:rFonts w:hint="eastAsia"/>
        </w:rPr>
        <w:t>в</w:t>
      </w:r>
      <w:r>
        <w:t xml:space="preserve"> </w:t>
      </w:r>
      <w:r>
        <w:rPr>
          <w:rFonts w:hint="eastAsia"/>
        </w:rPr>
        <w:t>форме</w:t>
      </w:r>
      <w:r>
        <w:t xml:space="preserve"> </w:t>
      </w:r>
      <w:r>
        <w:rPr>
          <w:rFonts w:hint="eastAsia"/>
        </w:rPr>
        <w:t>дознания</w:t>
      </w:r>
      <w:r>
        <w:t xml:space="preserve"> </w:t>
      </w:r>
      <w:r>
        <w:rPr>
          <w:rFonts w:hint="eastAsia"/>
        </w:rPr>
        <w:t>в</w:t>
      </w:r>
      <w:r>
        <w:t xml:space="preserve"> </w:t>
      </w:r>
      <w:r>
        <w:rPr>
          <w:rFonts w:hint="eastAsia"/>
        </w:rPr>
        <w:t>общем</w:t>
      </w:r>
      <w:r>
        <w:t xml:space="preserve"> </w:t>
      </w:r>
      <w:r>
        <w:rPr>
          <w:rFonts w:hint="eastAsia"/>
        </w:rPr>
        <w:t>порядке</w:t>
      </w:r>
      <w:r>
        <w:t xml:space="preserve"> </w:t>
      </w:r>
      <w:r>
        <w:rPr>
          <w:rFonts w:hint="eastAsia"/>
        </w:rPr>
        <w:t>либо</w:t>
      </w:r>
      <w:r>
        <w:t xml:space="preserve"> </w:t>
      </w:r>
      <w:r>
        <w:rPr>
          <w:rFonts w:hint="eastAsia"/>
        </w:rPr>
        <w:t>сокращенного</w:t>
      </w:r>
    </w:p>
    <w:p w14:paraId="1E720ED3" w14:textId="77777777" w:rsidR="00E866FF" w:rsidRDefault="00E866FF" w:rsidP="00E866FF"/>
    <w:p w14:paraId="18AF81C2" w14:textId="77777777" w:rsidR="00E866FF" w:rsidRDefault="00E866FF" w:rsidP="00E866FF">
      <w:r>
        <w:rPr>
          <w:rFonts w:hint="eastAsia"/>
        </w:rPr>
        <w:t>дознания</w:t>
      </w:r>
    </w:p>
    <w:p w14:paraId="2011B670" w14:textId="77777777" w:rsidR="00E866FF" w:rsidRDefault="00E866FF" w:rsidP="00E866FF"/>
    <w:p w14:paraId="62909AB0" w14:textId="77777777" w:rsidR="00E866FF" w:rsidRDefault="00E866FF" w:rsidP="00E866FF">
      <w:r>
        <w:rPr>
          <w:rFonts w:hint="eastAsia"/>
        </w:rPr>
        <w:t>§</w:t>
      </w:r>
      <w:r>
        <w:t xml:space="preserve"> 3. </w:t>
      </w:r>
      <w:r>
        <w:rPr>
          <w:rFonts w:hint="eastAsia"/>
        </w:rPr>
        <w:t>Реализация</w:t>
      </w:r>
      <w:r>
        <w:t xml:space="preserve"> </w:t>
      </w:r>
      <w:r>
        <w:rPr>
          <w:rFonts w:hint="eastAsia"/>
        </w:rPr>
        <w:t>процессуального</w:t>
      </w:r>
      <w:r>
        <w:t xml:space="preserve"> </w:t>
      </w:r>
      <w:r>
        <w:rPr>
          <w:rFonts w:hint="eastAsia"/>
        </w:rPr>
        <w:t>статуса</w:t>
      </w:r>
      <w:r>
        <w:t xml:space="preserve"> </w:t>
      </w:r>
      <w:r>
        <w:rPr>
          <w:rFonts w:hint="eastAsia"/>
        </w:rPr>
        <w:t>начальника</w:t>
      </w:r>
      <w:r>
        <w:t xml:space="preserve"> </w:t>
      </w:r>
      <w:r>
        <w:rPr>
          <w:rFonts w:hint="eastAsia"/>
        </w:rPr>
        <w:t>органа</w:t>
      </w:r>
      <w:r>
        <w:t xml:space="preserve"> </w:t>
      </w:r>
      <w:r>
        <w:rPr>
          <w:rFonts w:hint="eastAsia"/>
        </w:rPr>
        <w:t>дознания</w:t>
      </w:r>
      <w:r>
        <w:t xml:space="preserve"> </w:t>
      </w:r>
      <w:r>
        <w:rPr>
          <w:rFonts w:hint="eastAsia"/>
        </w:rPr>
        <w:t>при</w:t>
      </w:r>
      <w:r>
        <w:t xml:space="preserve"> </w:t>
      </w:r>
      <w:r>
        <w:rPr>
          <w:rFonts w:hint="eastAsia"/>
        </w:rPr>
        <w:t>производстве</w:t>
      </w:r>
    </w:p>
    <w:p w14:paraId="608B2E06" w14:textId="77777777" w:rsidR="00E866FF" w:rsidRDefault="00E866FF" w:rsidP="00E866FF"/>
    <w:p w14:paraId="56717F16" w14:textId="77777777" w:rsidR="00E866FF" w:rsidRDefault="00E866FF" w:rsidP="00E866FF">
      <w:r>
        <w:rPr>
          <w:rFonts w:hint="eastAsia"/>
        </w:rPr>
        <w:t>неотложных</w:t>
      </w:r>
      <w:r>
        <w:t xml:space="preserve"> </w:t>
      </w:r>
      <w:r>
        <w:rPr>
          <w:rFonts w:hint="eastAsia"/>
        </w:rPr>
        <w:t>следственных</w:t>
      </w:r>
      <w:r>
        <w:t xml:space="preserve"> </w:t>
      </w:r>
      <w:r>
        <w:rPr>
          <w:rFonts w:hint="eastAsia"/>
        </w:rPr>
        <w:t>действий</w:t>
      </w:r>
    </w:p>
    <w:p w14:paraId="5B253FD7" w14:textId="77777777" w:rsidR="00E866FF" w:rsidRDefault="00E866FF" w:rsidP="00E866FF"/>
    <w:p w14:paraId="3F0EF492" w14:textId="77777777" w:rsidR="00E866FF" w:rsidRDefault="00E866FF" w:rsidP="00E866FF">
      <w:r>
        <w:rPr>
          <w:rFonts w:hint="eastAsia"/>
        </w:rPr>
        <w:t>§</w:t>
      </w:r>
      <w:r>
        <w:t xml:space="preserve"> 4. </w:t>
      </w:r>
      <w:r>
        <w:rPr>
          <w:rFonts w:hint="eastAsia"/>
        </w:rPr>
        <w:t>Роль</w:t>
      </w:r>
      <w:r>
        <w:t xml:space="preserve"> </w:t>
      </w:r>
      <w:r>
        <w:rPr>
          <w:rFonts w:hint="eastAsia"/>
        </w:rPr>
        <w:t>прокурорского</w:t>
      </w:r>
      <w:r>
        <w:t xml:space="preserve"> </w:t>
      </w:r>
      <w:r>
        <w:rPr>
          <w:rFonts w:hint="eastAsia"/>
        </w:rPr>
        <w:t>надзора</w:t>
      </w:r>
      <w:r>
        <w:t xml:space="preserve"> </w:t>
      </w:r>
      <w:r>
        <w:rPr>
          <w:rFonts w:hint="eastAsia"/>
        </w:rPr>
        <w:t>и</w:t>
      </w:r>
      <w:r>
        <w:t xml:space="preserve"> </w:t>
      </w:r>
      <w:r>
        <w:rPr>
          <w:rFonts w:hint="eastAsia"/>
        </w:rPr>
        <w:t>судебного</w:t>
      </w:r>
      <w:r>
        <w:t xml:space="preserve"> </w:t>
      </w:r>
      <w:r>
        <w:rPr>
          <w:rFonts w:hint="eastAsia"/>
        </w:rPr>
        <w:t>контроля</w:t>
      </w:r>
      <w:r>
        <w:t xml:space="preserve"> </w:t>
      </w:r>
      <w:r>
        <w:rPr>
          <w:rFonts w:hint="eastAsia"/>
        </w:rPr>
        <w:t>в</w:t>
      </w:r>
      <w:r>
        <w:t xml:space="preserve"> </w:t>
      </w:r>
      <w:r>
        <w:rPr>
          <w:rFonts w:hint="eastAsia"/>
        </w:rPr>
        <w:t>совершенствовании</w:t>
      </w:r>
      <w:r>
        <w:t xml:space="preserve"> </w:t>
      </w:r>
      <w:r>
        <w:rPr>
          <w:rFonts w:hint="eastAsia"/>
        </w:rPr>
        <w:t>уголовно</w:t>
      </w:r>
      <w:r>
        <w:t>-</w:t>
      </w:r>
    </w:p>
    <w:p w14:paraId="3BC95A3C" w14:textId="77777777" w:rsidR="00E866FF" w:rsidRDefault="00E866FF" w:rsidP="00E866FF"/>
    <w:p w14:paraId="3697776E" w14:textId="77777777" w:rsidR="00E866FF" w:rsidRDefault="00E866FF" w:rsidP="00E866FF">
      <w:r>
        <w:rPr>
          <w:rFonts w:hint="eastAsia"/>
        </w:rPr>
        <w:t>процессуальной</w:t>
      </w:r>
      <w:r>
        <w:t xml:space="preserve"> </w:t>
      </w:r>
      <w:r>
        <w:rPr>
          <w:rFonts w:hint="eastAsia"/>
        </w:rPr>
        <w:t>деятельности</w:t>
      </w:r>
      <w:r>
        <w:t xml:space="preserve"> </w:t>
      </w:r>
      <w:r>
        <w:rPr>
          <w:rFonts w:hint="eastAsia"/>
        </w:rPr>
        <w:t>начальника</w:t>
      </w:r>
      <w:r>
        <w:t xml:space="preserve"> </w:t>
      </w:r>
      <w:r>
        <w:rPr>
          <w:rFonts w:hint="eastAsia"/>
        </w:rPr>
        <w:t>органа</w:t>
      </w:r>
      <w:r>
        <w:t xml:space="preserve"> </w:t>
      </w:r>
      <w:r>
        <w:rPr>
          <w:rFonts w:hint="eastAsia"/>
        </w:rPr>
        <w:t>дознания</w:t>
      </w:r>
    </w:p>
    <w:p w14:paraId="6BCD834F" w14:textId="77777777" w:rsidR="00E866FF" w:rsidRDefault="00E866FF" w:rsidP="00E866FF"/>
    <w:p w14:paraId="4633716C" w14:textId="77777777" w:rsidR="00E866FF" w:rsidRDefault="00E866FF" w:rsidP="00E866FF">
      <w:r>
        <w:rPr>
          <w:rFonts w:hint="eastAsia"/>
        </w:rPr>
        <w:t>Заключение</w:t>
      </w:r>
    </w:p>
    <w:p w14:paraId="3E9322A9" w14:textId="77777777" w:rsidR="00E866FF" w:rsidRDefault="00E866FF" w:rsidP="00E866FF"/>
    <w:p w14:paraId="2DA592D9" w14:textId="77777777" w:rsidR="00E866FF" w:rsidRDefault="00E866FF" w:rsidP="00E866FF">
      <w:r>
        <w:rPr>
          <w:rFonts w:hint="eastAsia"/>
        </w:rPr>
        <w:t>Список</w:t>
      </w:r>
      <w:r>
        <w:t xml:space="preserve"> </w:t>
      </w:r>
      <w:r>
        <w:rPr>
          <w:rFonts w:hint="eastAsia"/>
        </w:rPr>
        <w:t>литературы</w:t>
      </w:r>
    </w:p>
    <w:p w14:paraId="43FF666C" w14:textId="77777777" w:rsidR="00E866FF" w:rsidRDefault="00E866FF" w:rsidP="00E866FF"/>
    <w:p w14:paraId="38092409" w14:textId="77777777" w:rsidR="00E866FF" w:rsidRDefault="00E866FF" w:rsidP="00E866FF">
      <w:r>
        <w:rPr>
          <w:rFonts w:hint="eastAsia"/>
        </w:rPr>
        <w:t>Приложения</w:t>
      </w:r>
    </w:p>
    <w:p w14:paraId="51B84F33" w14:textId="77777777" w:rsidR="00E866FF" w:rsidRDefault="00E866FF" w:rsidP="00E866FF"/>
    <w:p w14:paraId="26C340E1" w14:textId="77777777" w:rsidR="00E866FF" w:rsidRDefault="00E866FF" w:rsidP="00E866FF">
      <w:r>
        <w:rPr>
          <w:rFonts w:hint="eastAsia"/>
        </w:rPr>
        <w:t>Приложение</w:t>
      </w:r>
      <w:r>
        <w:t xml:space="preserve"> 1. </w:t>
      </w:r>
      <w:r>
        <w:rPr>
          <w:rFonts w:hint="eastAsia"/>
        </w:rPr>
        <w:t>Анкета</w:t>
      </w:r>
      <w:r>
        <w:t xml:space="preserve"> </w:t>
      </w:r>
      <w:r>
        <w:rPr>
          <w:rFonts w:hint="eastAsia"/>
        </w:rPr>
        <w:t>для</w:t>
      </w:r>
      <w:r>
        <w:t xml:space="preserve"> </w:t>
      </w:r>
      <w:r>
        <w:rPr>
          <w:rFonts w:hint="eastAsia"/>
        </w:rPr>
        <w:t>начальника</w:t>
      </w:r>
      <w:r>
        <w:t xml:space="preserve"> </w:t>
      </w:r>
      <w:r>
        <w:rPr>
          <w:rFonts w:hint="eastAsia"/>
        </w:rPr>
        <w:t>органа</w:t>
      </w:r>
      <w:r>
        <w:t xml:space="preserve"> </w:t>
      </w:r>
      <w:r>
        <w:rPr>
          <w:rFonts w:hint="eastAsia"/>
        </w:rPr>
        <w:t>дознания</w:t>
      </w:r>
    </w:p>
    <w:p w14:paraId="2B9CBA0D" w14:textId="77777777" w:rsidR="00E866FF" w:rsidRDefault="00E866FF" w:rsidP="00E866FF"/>
    <w:p w14:paraId="369A550C" w14:textId="77777777" w:rsidR="00E866FF" w:rsidRDefault="00E866FF" w:rsidP="00E866FF">
      <w:r>
        <w:rPr>
          <w:rFonts w:hint="eastAsia"/>
        </w:rPr>
        <w:t>Приложение</w:t>
      </w:r>
      <w:r>
        <w:t xml:space="preserve"> 2.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анкетирования</w:t>
      </w:r>
      <w:r>
        <w:t xml:space="preserve"> </w:t>
      </w:r>
      <w:r>
        <w:rPr>
          <w:rFonts w:hint="eastAsia"/>
        </w:rPr>
        <w:t>начальников</w:t>
      </w:r>
      <w:r>
        <w:t xml:space="preserve"> </w:t>
      </w:r>
      <w:r>
        <w:rPr>
          <w:rFonts w:hint="eastAsia"/>
        </w:rPr>
        <w:t>органов</w:t>
      </w:r>
      <w:r>
        <w:t xml:space="preserve"> </w:t>
      </w:r>
      <w:r>
        <w:rPr>
          <w:rFonts w:hint="eastAsia"/>
        </w:rPr>
        <w:t>дознания</w:t>
      </w:r>
    </w:p>
    <w:p w14:paraId="59BD7C68" w14:textId="77777777" w:rsidR="00E866FF" w:rsidRDefault="00E866FF" w:rsidP="00E866FF"/>
    <w:p w14:paraId="555A93D2" w14:textId="77777777" w:rsidR="00E866FF" w:rsidRDefault="00E866FF" w:rsidP="00E866FF">
      <w:r>
        <w:rPr>
          <w:rFonts w:hint="eastAsia"/>
        </w:rPr>
        <w:t>Приложение</w:t>
      </w:r>
      <w:r>
        <w:t xml:space="preserve"> 3. </w:t>
      </w:r>
      <w:r>
        <w:rPr>
          <w:rFonts w:hint="eastAsia"/>
        </w:rPr>
        <w:t>Анкета</w:t>
      </w:r>
      <w:r>
        <w:t xml:space="preserve"> </w:t>
      </w:r>
      <w:r>
        <w:rPr>
          <w:rFonts w:hint="eastAsia"/>
        </w:rPr>
        <w:t>для</w:t>
      </w:r>
      <w:r>
        <w:t xml:space="preserve"> </w:t>
      </w:r>
      <w:r>
        <w:rPr>
          <w:rFonts w:hint="eastAsia"/>
        </w:rPr>
        <w:t>сотрудника</w:t>
      </w:r>
      <w:r>
        <w:t xml:space="preserve"> </w:t>
      </w:r>
      <w:r>
        <w:rPr>
          <w:rFonts w:hint="eastAsia"/>
        </w:rPr>
        <w:t>органа</w:t>
      </w:r>
      <w:r>
        <w:t xml:space="preserve"> </w:t>
      </w:r>
      <w:r>
        <w:rPr>
          <w:rFonts w:hint="eastAsia"/>
        </w:rPr>
        <w:t>дознания</w:t>
      </w:r>
    </w:p>
    <w:p w14:paraId="0EE5CAAA" w14:textId="77777777" w:rsidR="00E866FF" w:rsidRDefault="00E866FF" w:rsidP="00E866FF"/>
    <w:p w14:paraId="209C9A66" w14:textId="77777777" w:rsidR="00E866FF" w:rsidRDefault="00E866FF" w:rsidP="00E866FF">
      <w:r>
        <w:rPr>
          <w:rFonts w:hint="eastAsia"/>
        </w:rPr>
        <w:t>Приложение</w:t>
      </w:r>
      <w:r>
        <w:t xml:space="preserve"> 4.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анкетирования</w:t>
      </w:r>
      <w:r>
        <w:t xml:space="preserve"> </w:t>
      </w:r>
      <w:r>
        <w:rPr>
          <w:rFonts w:hint="eastAsia"/>
        </w:rPr>
        <w:t>сотрудников</w:t>
      </w:r>
      <w:r>
        <w:t xml:space="preserve"> </w:t>
      </w:r>
      <w:r>
        <w:rPr>
          <w:rFonts w:hint="eastAsia"/>
        </w:rPr>
        <w:t>органов</w:t>
      </w:r>
      <w:r>
        <w:t xml:space="preserve"> </w:t>
      </w:r>
      <w:r>
        <w:rPr>
          <w:rFonts w:hint="eastAsia"/>
        </w:rPr>
        <w:t>дознания</w:t>
      </w:r>
    </w:p>
    <w:p w14:paraId="32DC0F33" w14:textId="77777777" w:rsidR="00E866FF" w:rsidRDefault="00E866FF" w:rsidP="00E866FF"/>
    <w:p w14:paraId="3F3FF0B1" w14:textId="77777777" w:rsidR="00E866FF" w:rsidRDefault="00E866FF" w:rsidP="00E866FF">
      <w:r>
        <w:rPr>
          <w:rFonts w:hint="eastAsia"/>
        </w:rPr>
        <w:t>Приложение</w:t>
      </w:r>
      <w:r>
        <w:t xml:space="preserve"> 5. </w:t>
      </w:r>
      <w:r>
        <w:rPr>
          <w:rFonts w:hint="eastAsia"/>
        </w:rPr>
        <w:t>Анкета</w:t>
      </w:r>
      <w:r>
        <w:t xml:space="preserve"> </w:t>
      </w:r>
      <w:r>
        <w:rPr>
          <w:rFonts w:hint="eastAsia"/>
        </w:rPr>
        <w:t>для</w:t>
      </w:r>
      <w:r>
        <w:t xml:space="preserve"> </w:t>
      </w:r>
      <w:r>
        <w:rPr>
          <w:rFonts w:hint="eastAsia"/>
        </w:rPr>
        <w:t>изучения</w:t>
      </w:r>
      <w:r>
        <w:t xml:space="preserve"> </w:t>
      </w:r>
      <w:r>
        <w:rPr>
          <w:rFonts w:hint="eastAsia"/>
        </w:rPr>
        <w:t>архивных</w:t>
      </w:r>
      <w:r>
        <w:t xml:space="preserve"> </w:t>
      </w:r>
      <w:r>
        <w:rPr>
          <w:rFonts w:hint="eastAsia"/>
        </w:rPr>
        <w:t>уголовных</w:t>
      </w:r>
      <w:r>
        <w:t xml:space="preserve"> </w:t>
      </w:r>
      <w:r>
        <w:rPr>
          <w:rFonts w:hint="eastAsia"/>
        </w:rPr>
        <w:t>дел</w:t>
      </w:r>
    </w:p>
    <w:p w14:paraId="130195FD" w14:textId="77777777" w:rsidR="00E866FF" w:rsidRDefault="00E866FF" w:rsidP="00E866FF"/>
    <w:p w14:paraId="673E65CF" w14:textId="3EE3BCAA" w:rsidR="00E866FF" w:rsidRPr="00E866FF" w:rsidRDefault="00E866FF" w:rsidP="00E866FF">
      <w:r>
        <w:rPr>
          <w:rFonts w:hint="eastAsia"/>
        </w:rPr>
        <w:t>Приложение</w:t>
      </w:r>
      <w:r>
        <w:t xml:space="preserve"> 6.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изучения</w:t>
      </w:r>
      <w:r>
        <w:t xml:space="preserve"> </w:t>
      </w:r>
      <w:r>
        <w:rPr>
          <w:rFonts w:hint="eastAsia"/>
        </w:rPr>
        <w:t>материалов</w:t>
      </w:r>
      <w:r>
        <w:t xml:space="preserve"> </w:t>
      </w:r>
      <w:r>
        <w:rPr>
          <w:rFonts w:hint="eastAsia"/>
        </w:rPr>
        <w:t>архивных</w:t>
      </w:r>
      <w:r>
        <w:t xml:space="preserve"> </w:t>
      </w:r>
      <w:r>
        <w:rPr>
          <w:rFonts w:hint="eastAsia"/>
        </w:rPr>
        <w:t>уголовных</w:t>
      </w:r>
      <w:r>
        <w:t xml:space="preserve"> </w:t>
      </w:r>
      <w:r>
        <w:rPr>
          <w:rFonts w:hint="eastAsia"/>
        </w:rPr>
        <w:t>дел</w:t>
      </w:r>
      <w:r>
        <w:t xml:space="preserve">... 252 </w:t>
      </w:r>
      <w:r>
        <w:rPr>
          <w:rFonts w:hint="eastAsia"/>
        </w:rPr>
        <w:t>Приложение</w:t>
      </w:r>
      <w:r>
        <w:t xml:space="preserve"> 7. </w:t>
      </w:r>
      <w:r>
        <w:rPr>
          <w:rFonts w:hint="eastAsia"/>
        </w:rPr>
        <w:t>Проект</w:t>
      </w:r>
      <w:r>
        <w:t xml:space="preserve"> </w:t>
      </w:r>
      <w:r>
        <w:rPr>
          <w:rFonts w:hint="eastAsia"/>
        </w:rPr>
        <w:t>федерального</w:t>
      </w:r>
      <w:r>
        <w:t xml:space="preserve"> </w:t>
      </w:r>
      <w:r>
        <w:rPr>
          <w:rFonts w:hint="eastAsia"/>
        </w:rPr>
        <w:t>закона</w:t>
      </w:r>
    </w:p>
    <w:sectPr w:rsidR="00E866FF" w:rsidRPr="00E866FF" w:rsidSect="003D74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7C67" w14:textId="77777777" w:rsidR="003D7404" w:rsidRDefault="003D7404">
      <w:pPr>
        <w:spacing w:after="0" w:line="240" w:lineRule="auto"/>
      </w:pPr>
      <w:r>
        <w:separator/>
      </w:r>
    </w:p>
  </w:endnote>
  <w:endnote w:type="continuationSeparator" w:id="0">
    <w:p w14:paraId="6F49C974" w14:textId="77777777" w:rsidR="003D7404" w:rsidRDefault="003D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33BC" w14:textId="77777777" w:rsidR="003D7404" w:rsidRDefault="003D7404"/>
    <w:p w14:paraId="6E3E8AA9" w14:textId="77777777" w:rsidR="003D7404" w:rsidRDefault="003D7404"/>
    <w:p w14:paraId="705A6DA7" w14:textId="77777777" w:rsidR="003D7404" w:rsidRDefault="003D7404"/>
    <w:p w14:paraId="582D8E09" w14:textId="77777777" w:rsidR="003D7404" w:rsidRDefault="003D7404"/>
    <w:p w14:paraId="66AEDE89" w14:textId="77777777" w:rsidR="003D7404" w:rsidRDefault="003D7404"/>
    <w:p w14:paraId="5D9C23DB" w14:textId="77777777" w:rsidR="003D7404" w:rsidRDefault="003D7404"/>
    <w:p w14:paraId="4A186C96" w14:textId="77777777" w:rsidR="003D7404" w:rsidRDefault="003D74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DDD2CE" wp14:editId="61ECF3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078F" w14:textId="77777777" w:rsidR="003D7404" w:rsidRDefault="003D74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DD2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91078F" w14:textId="77777777" w:rsidR="003D7404" w:rsidRDefault="003D74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0AA324" w14:textId="77777777" w:rsidR="003D7404" w:rsidRDefault="003D7404"/>
    <w:p w14:paraId="01215E18" w14:textId="77777777" w:rsidR="003D7404" w:rsidRDefault="003D7404"/>
    <w:p w14:paraId="7823732A" w14:textId="77777777" w:rsidR="003D7404" w:rsidRDefault="003D74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07241" wp14:editId="5B3C0F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BA44E" w14:textId="77777777" w:rsidR="003D7404" w:rsidRDefault="003D7404"/>
                          <w:p w14:paraId="2FBB1855" w14:textId="77777777" w:rsidR="003D7404" w:rsidRDefault="003D74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072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5BA44E" w14:textId="77777777" w:rsidR="003D7404" w:rsidRDefault="003D7404"/>
                    <w:p w14:paraId="2FBB1855" w14:textId="77777777" w:rsidR="003D7404" w:rsidRDefault="003D74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061829" w14:textId="77777777" w:rsidR="003D7404" w:rsidRDefault="003D7404"/>
    <w:p w14:paraId="1BD98C54" w14:textId="77777777" w:rsidR="003D7404" w:rsidRDefault="003D7404">
      <w:pPr>
        <w:rPr>
          <w:sz w:val="2"/>
          <w:szCs w:val="2"/>
        </w:rPr>
      </w:pPr>
    </w:p>
    <w:p w14:paraId="03E9252C" w14:textId="77777777" w:rsidR="003D7404" w:rsidRDefault="003D7404"/>
    <w:p w14:paraId="2243CB5F" w14:textId="77777777" w:rsidR="003D7404" w:rsidRDefault="003D7404">
      <w:pPr>
        <w:spacing w:after="0" w:line="240" w:lineRule="auto"/>
      </w:pPr>
    </w:p>
  </w:footnote>
  <w:footnote w:type="continuationSeparator" w:id="0">
    <w:p w14:paraId="2BFFAE82" w14:textId="77777777" w:rsidR="003D7404" w:rsidRDefault="003D7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04"/>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3</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334</cp:revision>
  <cp:lastPrinted>2009-02-06T05:36:00Z</cp:lastPrinted>
  <dcterms:created xsi:type="dcterms:W3CDTF">2024-04-09T10:20:00Z</dcterms:created>
  <dcterms:modified xsi:type="dcterms:W3CDTF">2024-04-12T20:26:00Z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