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3B628F" w:rsidRDefault="003B628F" w:rsidP="003B628F">
      <w:r w:rsidRPr="004D6A8D">
        <w:rPr>
          <w:rFonts w:ascii="Times New Roman" w:eastAsia="Calibri" w:hAnsi="Times New Roman" w:cs="Times New Roman"/>
          <w:b/>
          <w:bCs/>
          <w:sz w:val="24"/>
          <w:szCs w:val="24"/>
        </w:rPr>
        <w:t>Макаренко Яна Миколаївна</w:t>
      </w:r>
      <w:r w:rsidRPr="004D6A8D">
        <w:rPr>
          <w:rFonts w:ascii="Times New Roman" w:eastAsia="Calibri" w:hAnsi="Times New Roman" w:cs="Times New Roman"/>
          <w:b/>
          <w:sz w:val="24"/>
          <w:szCs w:val="24"/>
        </w:rPr>
        <w:t xml:space="preserve">, </w:t>
      </w:r>
      <w:r w:rsidRPr="004D6A8D">
        <w:rPr>
          <w:rFonts w:ascii="Times New Roman" w:eastAsia="Calibri" w:hAnsi="Times New Roman" w:cs="Times New Roman"/>
          <w:sz w:val="24"/>
          <w:szCs w:val="24"/>
        </w:rPr>
        <w:t xml:space="preserve">асистент кафедри початкової освіти, природничих і математичних дисциплін та методик їх викладання Полтавського національного педагогічного університету імені В.Г. Короленка. </w:t>
      </w:r>
      <w:r w:rsidRPr="004D6A8D">
        <w:rPr>
          <w:rFonts w:ascii="Times New Roman" w:eastAsia="Calibri" w:hAnsi="Times New Roman" w:cs="Times New Roman"/>
          <w:bCs/>
          <w:iCs/>
          <w:sz w:val="24"/>
          <w:szCs w:val="24"/>
        </w:rPr>
        <w:t>Назва дисертації</w:t>
      </w:r>
      <w:r w:rsidRPr="004D6A8D">
        <w:rPr>
          <w:rFonts w:ascii="Times New Roman" w:eastAsia="Calibri" w:hAnsi="Times New Roman" w:cs="Times New Roman"/>
          <w:sz w:val="24"/>
          <w:szCs w:val="24"/>
        </w:rPr>
        <w:t xml:space="preserve">: «Гриби порядків Agaricales, </w:t>
      </w:r>
      <w:r w:rsidRPr="004D6A8D">
        <w:rPr>
          <w:rFonts w:ascii="Times New Roman" w:eastAsia="Calibri" w:hAnsi="Times New Roman" w:cs="Times New Roman"/>
          <w:sz w:val="24"/>
          <w:szCs w:val="24"/>
          <w:lang w:val="en-US"/>
        </w:rPr>
        <w:t>Boletales</w:t>
      </w:r>
      <w:r w:rsidRPr="004D6A8D">
        <w:rPr>
          <w:rFonts w:ascii="Times New Roman" w:eastAsia="Calibri" w:hAnsi="Times New Roman" w:cs="Times New Roman"/>
          <w:sz w:val="24"/>
          <w:szCs w:val="24"/>
        </w:rPr>
        <w:t xml:space="preserve"> і Russulales басейну річки Псел (у межах Лівобережного Лісостепу)</w:t>
      </w:r>
      <w:r w:rsidRPr="004D6A8D">
        <w:rPr>
          <w:rFonts w:ascii="Times New Roman" w:eastAsia="Calibri" w:hAnsi="Times New Roman" w:cs="Times New Roman"/>
          <w:bCs/>
          <w:sz w:val="24"/>
          <w:szCs w:val="24"/>
        </w:rPr>
        <w:t>».</w:t>
      </w:r>
      <w:r w:rsidRPr="004D6A8D">
        <w:rPr>
          <w:rFonts w:ascii="Times New Roman" w:eastAsia="Calibri" w:hAnsi="Times New Roman" w:cs="Times New Roman"/>
          <w:sz w:val="24"/>
          <w:szCs w:val="24"/>
        </w:rPr>
        <w:t xml:space="preserve"> </w:t>
      </w:r>
      <w:r w:rsidRPr="004D6A8D">
        <w:rPr>
          <w:rFonts w:ascii="Times New Roman" w:eastAsia="Calibri" w:hAnsi="Times New Roman" w:cs="Times New Roman"/>
          <w:bCs/>
          <w:sz w:val="24"/>
          <w:szCs w:val="24"/>
        </w:rPr>
        <w:t>Шифр та назва спеціальності</w:t>
      </w:r>
      <w:r w:rsidRPr="004D6A8D">
        <w:rPr>
          <w:rFonts w:ascii="Times New Roman" w:eastAsia="Calibri" w:hAnsi="Times New Roman" w:cs="Times New Roman"/>
          <w:sz w:val="24"/>
          <w:szCs w:val="24"/>
        </w:rPr>
        <w:t xml:space="preserve"> – 03.00.21 – мікологія. Спецрада Д 26.211.01 Інституту ботаніки ім. М.</w:t>
      </w:r>
      <w:r>
        <w:rPr>
          <w:rFonts w:ascii="Times New Roman" w:eastAsia="Calibri" w:hAnsi="Times New Roman" w:cs="Times New Roman"/>
          <w:sz w:val="24"/>
          <w:szCs w:val="24"/>
        </w:rPr>
        <w:t xml:space="preserve"> </w:t>
      </w:r>
      <w:r w:rsidRPr="004D6A8D">
        <w:rPr>
          <w:rFonts w:ascii="Times New Roman" w:eastAsia="Calibri" w:hAnsi="Times New Roman" w:cs="Times New Roman"/>
          <w:sz w:val="24"/>
          <w:szCs w:val="24"/>
        </w:rPr>
        <w:t>Г. Холодного</w:t>
      </w:r>
    </w:p>
    <w:sectPr w:rsidR="00706318" w:rsidRPr="003B628F"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3B628F" w:rsidRPr="003B628F">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7E609-BA64-4264-A7B9-051768EA8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1296</TotalTime>
  <Pages>1</Pages>
  <Words>65</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254</cp:revision>
  <cp:lastPrinted>2009-02-06T05:36:00Z</cp:lastPrinted>
  <dcterms:created xsi:type="dcterms:W3CDTF">2020-11-12T19:39:00Z</dcterms:created>
  <dcterms:modified xsi:type="dcterms:W3CDTF">2020-11-18T11:14:00Z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