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9A" w:rsidRDefault="00F6789A" w:rsidP="00F678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Сологуб Олександра Станіславівна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p>
    <w:p w:rsidR="00F6789A" w:rsidRDefault="00F6789A" w:rsidP="00F678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менеджменту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НАПН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F6789A" w:rsidRDefault="00F6789A" w:rsidP="00F678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Розвиток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комунікаційної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компетентності</w:t>
      </w:r>
    </w:p>
    <w:p w:rsidR="00F6789A" w:rsidRDefault="00F6789A" w:rsidP="00F678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методистів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регіональних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підвищення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кваліфікації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F6789A" w:rsidRDefault="00F6789A" w:rsidP="00F678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F6789A" w:rsidRDefault="00F6789A" w:rsidP="00F6789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26.455.004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Університет</w:t>
      </w:r>
    </w:p>
    <w:p w:rsidR="00CC2878" w:rsidRPr="00F6789A" w:rsidRDefault="00F6789A" w:rsidP="00F6789A">
      <w:r>
        <w:rPr>
          <w:rFonts w:ascii="CIDFont+F4" w:eastAsia="CIDFont+F4" w:hAnsi="CIDFont+F3" w:cs="CIDFont+F4" w:hint="eastAsia"/>
          <w:kern w:val="0"/>
          <w:sz w:val="28"/>
          <w:szCs w:val="28"/>
          <w:lang w:eastAsia="ru-RU"/>
        </w:rPr>
        <w:t>менеджменту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НАПН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CC2878" w:rsidRPr="00F678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F6789A" w:rsidRPr="00F678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FD68D-2908-4915-9958-B84D2E3A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3141</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2021-10-06T19:07:00Z</dcterms:created>
  <dcterms:modified xsi:type="dcterms:W3CDTF">2021-10-09T09:23:00Z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