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82B6E" w:rsidRDefault="00082B6E" w:rsidP="00082B6E">
      <w:r w:rsidRPr="00A44F34">
        <w:rPr>
          <w:rFonts w:ascii="Times New Roman" w:eastAsia="Times New Roman" w:hAnsi="Times New Roman" w:cs="Times New Roman"/>
          <w:b/>
          <w:sz w:val="24"/>
          <w:szCs w:val="24"/>
          <w:lang w:eastAsia="ru-RU"/>
        </w:rPr>
        <w:t>Гейдаров Вусал Гейдар огли,</w:t>
      </w:r>
      <w:r w:rsidRPr="00A44F34">
        <w:rPr>
          <w:rFonts w:ascii="Times New Roman" w:eastAsia="Times New Roman" w:hAnsi="Times New Roman" w:cs="Times New Roman"/>
          <w:sz w:val="24"/>
          <w:szCs w:val="24"/>
          <w:lang w:eastAsia="ru-RU"/>
        </w:rPr>
        <w:t xml:space="preserve"> молодший науковий співробітник відділу фізики реальних кристалів, Фізико-технічний інститут низьких температур ім. Б. І. Вєркіна НАН України. Назва дисертації: </w:t>
      </w:r>
      <w:r w:rsidRPr="00A44F34">
        <w:rPr>
          <w:rFonts w:ascii="Times New Roman" w:eastAsia="Times New Roman" w:hAnsi="Times New Roman" w:cs="Times New Roman"/>
          <w:sz w:val="24"/>
          <w:szCs w:val="24"/>
        </w:rPr>
        <w:t>«</w:t>
      </w:r>
      <w:r w:rsidRPr="00A44F34">
        <w:rPr>
          <w:rFonts w:ascii="Times New Roman" w:eastAsia="Times New Roman" w:hAnsi="Times New Roman" w:cs="Times New Roman"/>
          <w:bCs/>
          <w:sz w:val="24"/>
          <w:szCs w:val="24"/>
          <w:lang w:eastAsia="ru-RU"/>
        </w:rPr>
        <w:t>Структурні зміни у поліімідних плівках ПМА під дією глибокого охолодження, відпалу і низькотемпературної деформації</w:t>
      </w:r>
      <w:r w:rsidRPr="00A44F34">
        <w:rPr>
          <w:rFonts w:ascii="Times New Roman" w:eastAsia="Times New Roman" w:hAnsi="Times New Roman" w:cs="Times New Roman"/>
          <w:sz w:val="24"/>
          <w:szCs w:val="24"/>
          <w:lang w:eastAsia="ru-RU"/>
        </w:rPr>
        <w:t xml:space="preserve">». Шифр та назва спеціальності – 01.04.07 – фізика твердого тіла. </w:t>
      </w:r>
      <w:r w:rsidRPr="00A44F34">
        <w:rPr>
          <w:rFonts w:ascii="Times New Roman" w:eastAsia="Times New Roman" w:hAnsi="Times New Roman" w:cs="Times New Roman"/>
          <w:sz w:val="24"/>
          <w:szCs w:val="24"/>
          <w:lang w:val="en-US" w:eastAsia="ru-RU"/>
        </w:rPr>
        <w:t>C</w:t>
      </w:r>
      <w:r w:rsidRPr="00A44F34">
        <w:rPr>
          <w:rFonts w:ascii="Times New Roman" w:eastAsia="Times New Roman" w:hAnsi="Times New Roman" w:cs="Times New Roman"/>
          <w:sz w:val="24"/>
          <w:szCs w:val="24"/>
          <w:lang w:eastAsia="ru-RU"/>
        </w:rPr>
        <w:t>пецрада Д 64.175.03 Фізико-технічного інституту низьких температур  ім. Б. І. Вєркіна</w:t>
      </w:r>
    </w:p>
    <w:sectPr w:rsidR="00CD7D1F" w:rsidRPr="00082B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82B6E" w:rsidRPr="00082B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60046-CA1A-4B1D-B0FB-F096333D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2021-08-30T19:08:00Z</dcterms:created>
  <dcterms:modified xsi:type="dcterms:W3CDTF">2021-08-31T09:23:00Z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