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296F1" w14:textId="3B506B46" w:rsidR="00F0089C" w:rsidRDefault="004F6351" w:rsidP="004F6351">
      <w:pPr>
        <w:rPr>
          <w:rFonts w:ascii="Times New Roman" w:eastAsia="Arial Unicode MS" w:hAnsi="Times New Roman" w:cs="Times New Roman"/>
          <w:b/>
          <w:bCs/>
          <w:color w:val="000000"/>
          <w:kern w:val="0"/>
          <w:sz w:val="28"/>
          <w:szCs w:val="28"/>
          <w:lang w:eastAsia="ru-RU" w:bidi="uk-UA"/>
        </w:rPr>
      </w:pPr>
      <w:r w:rsidRPr="004F6351">
        <w:rPr>
          <w:rFonts w:ascii="Times New Roman" w:eastAsia="Arial Unicode MS" w:hAnsi="Times New Roman" w:cs="Times New Roman" w:hint="eastAsia"/>
          <w:b/>
          <w:bCs/>
          <w:color w:val="000000"/>
          <w:kern w:val="0"/>
          <w:sz w:val="28"/>
          <w:szCs w:val="28"/>
          <w:lang w:eastAsia="ru-RU" w:bidi="uk-UA"/>
        </w:rPr>
        <w:t>Иванов</w:t>
      </w:r>
      <w:r w:rsidRPr="004F6351">
        <w:rPr>
          <w:rFonts w:ascii="Times New Roman" w:eastAsia="Arial Unicode MS" w:hAnsi="Times New Roman" w:cs="Times New Roman"/>
          <w:b/>
          <w:bCs/>
          <w:color w:val="000000"/>
          <w:kern w:val="0"/>
          <w:sz w:val="28"/>
          <w:szCs w:val="28"/>
          <w:lang w:eastAsia="ru-RU" w:bidi="uk-UA"/>
        </w:rPr>
        <w:t xml:space="preserve"> </w:t>
      </w:r>
      <w:r w:rsidRPr="004F6351">
        <w:rPr>
          <w:rFonts w:ascii="Times New Roman" w:eastAsia="Arial Unicode MS" w:hAnsi="Times New Roman" w:cs="Times New Roman" w:hint="eastAsia"/>
          <w:b/>
          <w:bCs/>
          <w:color w:val="000000"/>
          <w:kern w:val="0"/>
          <w:sz w:val="28"/>
          <w:szCs w:val="28"/>
          <w:lang w:eastAsia="ru-RU" w:bidi="uk-UA"/>
        </w:rPr>
        <w:t>Сергей</w:t>
      </w:r>
      <w:r w:rsidRPr="004F6351">
        <w:rPr>
          <w:rFonts w:ascii="Times New Roman" w:eastAsia="Arial Unicode MS" w:hAnsi="Times New Roman" w:cs="Times New Roman"/>
          <w:b/>
          <w:bCs/>
          <w:color w:val="000000"/>
          <w:kern w:val="0"/>
          <w:sz w:val="28"/>
          <w:szCs w:val="28"/>
          <w:lang w:eastAsia="ru-RU" w:bidi="uk-UA"/>
        </w:rPr>
        <w:t xml:space="preserve"> </w:t>
      </w:r>
      <w:r w:rsidRPr="004F6351">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4F6351">
        <w:rPr>
          <w:rFonts w:ascii="Times New Roman" w:eastAsia="Arial Unicode MS" w:hAnsi="Times New Roman" w:cs="Times New Roman" w:hint="eastAsia"/>
          <w:b/>
          <w:bCs/>
          <w:color w:val="000000"/>
          <w:kern w:val="0"/>
          <w:sz w:val="28"/>
          <w:szCs w:val="28"/>
          <w:lang w:eastAsia="ru-RU" w:bidi="uk-UA"/>
        </w:rPr>
        <w:t>Асфальтобетон</w:t>
      </w:r>
      <w:r w:rsidRPr="004F6351">
        <w:rPr>
          <w:rFonts w:ascii="Times New Roman" w:eastAsia="Arial Unicode MS" w:hAnsi="Times New Roman" w:cs="Times New Roman"/>
          <w:b/>
          <w:bCs/>
          <w:color w:val="000000"/>
          <w:kern w:val="0"/>
          <w:sz w:val="28"/>
          <w:szCs w:val="28"/>
          <w:lang w:eastAsia="ru-RU" w:bidi="uk-UA"/>
        </w:rPr>
        <w:t xml:space="preserve"> </w:t>
      </w:r>
      <w:r w:rsidRPr="004F6351">
        <w:rPr>
          <w:rFonts w:ascii="Times New Roman" w:eastAsia="Arial Unicode MS" w:hAnsi="Times New Roman" w:cs="Times New Roman" w:hint="eastAsia"/>
          <w:b/>
          <w:bCs/>
          <w:color w:val="000000"/>
          <w:kern w:val="0"/>
          <w:sz w:val="28"/>
          <w:szCs w:val="28"/>
          <w:lang w:eastAsia="ru-RU" w:bidi="uk-UA"/>
        </w:rPr>
        <w:t>на</w:t>
      </w:r>
      <w:r w:rsidRPr="004F6351">
        <w:rPr>
          <w:rFonts w:ascii="Times New Roman" w:eastAsia="Arial Unicode MS" w:hAnsi="Times New Roman" w:cs="Times New Roman"/>
          <w:b/>
          <w:bCs/>
          <w:color w:val="000000"/>
          <w:kern w:val="0"/>
          <w:sz w:val="28"/>
          <w:szCs w:val="28"/>
          <w:lang w:eastAsia="ru-RU" w:bidi="uk-UA"/>
        </w:rPr>
        <w:t xml:space="preserve"> </w:t>
      </w:r>
      <w:r w:rsidRPr="004F6351">
        <w:rPr>
          <w:rFonts w:ascii="Times New Roman" w:eastAsia="Arial Unicode MS" w:hAnsi="Times New Roman" w:cs="Times New Roman" w:hint="eastAsia"/>
          <w:b/>
          <w:bCs/>
          <w:color w:val="000000"/>
          <w:kern w:val="0"/>
          <w:sz w:val="28"/>
          <w:szCs w:val="28"/>
          <w:lang w:eastAsia="ru-RU" w:bidi="uk-UA"/>
        </w:rPr>
        <w:t>битумах</w:t>
      </w:r>
      <w:r w:rsidRPr="004F6351">
        <w:rPr>
          <w:rFonts w:ascii="Times New Roman" w:eastAsia="Arial Unicode MS" w:hAnsi="Times New Roman" w:cs="Times New Roman"/>
          <w:b/>
          <w:bCs/>
          <w:color w:val="000000"/>
          <w:kern w:val="0"/>
          <w:sz w:val="28"/>
          <w:szCs w:val="28"/>
          <w:lang w:eastAsia="ru-RU" w:bidi="uk-UA"/>
        </w:rPr>
        <w:t xml:space="preserve">, </w:t>
      </w:r>
      <w:r w:rsidRPr="004F6351">
        <w:rPr>
          <w:rFonts w:ascii="Times New Roman" w:eastAsia="Arial Unicode MS" w:hAnsi="Times New Roman" w:cs="Times New Roman" w:hint="eastAsia"/>
          <w:b/>
          <w:bCs/>
          <w:color w:val="000000"/>
          <w:kern w:val="0"/>
          <w:sz w:val="28"/>
          <w:szCs w:val="28"/>
          <w:lang w:eastAsia="ru-RU" w:bidi="uk-UA"/>
        </w:rPr>
        <w:t>модифицированных</w:t>
      </w:r>
      <w:r w:rsidRPr="004F6351">
        <w:rPr>
          <w:rFonts w:ascii="Times New Roman" w:eastAsia="Arial Unicode MS" w:hAnsi="Times New Roman" w:cs="Times New Roman"/>
          <w:b/>
          <w:bCs/>
          <w:color w:val="000000"/>
          <w:kern w:val="0"/>
          <w:sz w:val="28"/>
          <w:szCs w:val="28"/>
          <w:lang w:eastAsia="ru-RU" w:bidi="uk-UA"/>
        </w:rPr>
        <w:t xml:space="preserve"> </w:t>
      </w:r>
      <w:r w:rsidRPr="004F6351">
        <w:rPr>
          <w:rFonts w:ascii="Times New Roman" w:eastAsia="Arial Unicode MS" w:hAnsi="Times New Roman" w:cs="Times New Roman" w:hint="eastAsia"/>
          <w:b/>
          <w:bCs/>
          <w:color w:val="000000"/>
          <w:kern w:val="0"/>
          <w:sz w:val="28"/>
          <w:szCs w:val="28"/>
          <w:lang w:eastAsia="ru-RU" w:bidi="uk-UA"/>
        </w:rPr>
        <w:t>резиновой</w:t>
      </w:r>
      <w:r w:rsidRPr="004F6351">
        <w:rPr>
          <w:rFonts w:ascii="Times New Roman" w:eastAsia="Arial Unicode MS" w:hAnsi="Times New Roman" w:cs="Times New Roman"/>
          <w:b/>
          <w:bCs/>
          <w:color w:val="000000"/>
          <w:kern w:val="0"/>
          <w:sz w:val="28"/>
          <w:szCs w:val="28"/>
          <w:lang w:eastAsia="ru-RU" w:bidi="uk-UA"/>
        </w:rPr>
        <w:t xml:space="preserve"> </w:t>
      </w:r>
      <w:r w:rsidRPr="004F6351">
        <w:rPr>
          <w:rFonts w:ascii="Times New Roman" w:eastAsia="Arial Unicode MS" w:hAnsi="Times New Roman" w:cs="Times New Roman" w:hint="eastAsia"/>
          <w:b/>
          <w:bCs/>
          <w:color w:val="000000"/>
          <w:kern w:val="0"/>
          <w:sz w:val="28"/>
          <w:szCs w:val="28"/>
          <w:lang w:eastAsia="ru-RU" w:bidi="uk-UA"/>
        </w:rPr>
        <w:t>крошкой</w:t>
      </w:r>
      <w:r w:rsidRPr="004F6351">
        <w:rPr>
          <w:rFonts w:ascii="Times New Roman" w:eastAsia="Arial Unicode MS" w:hAnsi="Times New Roman" w:cs="Times New Roman"/>
          <w:b/>
          <w:bCs/>
          <w:color w:val="000000"/>
          <w:kern w:val="0"/>
          <w:sz w:val="28"/>
          <w:szCs w:val="28"/>
          <w:lang w:eastAsia="ru-RU" w:bidi="uk-UA"/>
        </w:rPr>
        <w:t xml:space="preserve"> </w:t>
      </w:r>
      <w:r w:rsidRPr="004F6351">
        <w:rPr>
          <w:rFonts w:ascii="Times New Roman" w:eastAsia="Arial Unicode MS" w:hAnsi="Times New Roman" w:cs="Times New Roman" w:hint="eastAsia"/>
          <w:b/>
          <w:bCs/>
          <w:color w:val="000000"/>
          <w:kern w:val="0"/>
          <w:sz w:val="28"/>
          <w:szCs w:val="28"/>
          <w:lang w:eastAsia="ru-RU" w:bidi="uk-UA"/>
        </w:rPr>
        <w:t>при</w:t>
      </w:r>
      <w:r w:rsidRPr="004F6351">
        <w:rPr>
          <w:rFonts w:ascii="Times New Roman" w:eastAsia="Arial Unicode MS" w:hAnsi="Times New Roman" w:cs="Times New Roman"/>
          <w:b/>
          <w:bCs/>
          <w:color w:val="000000"/>
          <w:kern w:val="0"/>
          <w:sz w:val="28"/>
          <w:szCs w:val="28"/>
          <w:lang w:eastAsia="ru-RU" w:bidi="uk-UA"/>
        </w:rPr>
        <w:t xml:space="preserve"> </w:t>
      </w:r>
      <w:r w:rsidRPr="004F6351">
        <w:rPr>
          <w:rFonts w:ascii="Times New Roman" w:eastAsia="Arial Unicode MS" w:hAnsi="Times New Roman" w:cs="Times New Roman" w:hint="eastAsia"/>
          <w:b/>
          <w:bCs/>
          <w:color w:val="000000"/>
          <w:kern w:val="0"/>
          <w:sz w:val="28"/>
          <w:szCs w:val="28"/>
          <w:lang w:eastAsia="ru-RU" w:bidi="uk-UA"/>
        </w:rPr>
        <w:t>двухстадийном</w:t>
      </w:r>
      <w:r w:rsidRPr="004F6351">
        <w:rPr>
          <w:rFonts w:ascii="Times New Roman" w:eastAsia="Arial Unicode MS" w:hAnsi="Times New Roman" w:cs="Times New Roman"/>
          <w:b/>
          <w:bCs/>
          <w:color w:val="000000"/>
          <w:kern w:val="0"/>
          <w:sz w:val="28"/>
          <w:szCs w:val="28"/>
          <w:lang w:eastAsia="ru-RU" w:bidi="uk-UA"/>
        </w:rPr>
        <w:t xml:space="preserve"> </w:t>
      </w:r>
      <w:r w:rsidRPr="004F6351">
        <w:rPr>
          <w:rFonts w:ascii="Times New Roman" w:eastAsia="Arial Unicode MS" w:hAnsi="Times New Roman" w:cs="Times New Roman" w:hint="eastAsia"/>
          <w:b/>
          <w:bCs/>
          <w:color w:val="000000"/>
          <w:kern w:val="0"/>
          <w:sz w:val="28"/>
          <w:szCs w:val="28"/>
          <w:lang w:eastAsia="ru-RU" w:bidi="uk-UA"/>
        </w:rPr>
        <w:t>технологическом</w:t>
      </w:r>
      <w:r w:rsidRPr="004F6351">
        <w:rPr>
          <w:rFonts w:ascii="Times New Roman" w:eastAsia="Arial Unicode MS" w:hAnsi="Times New Roman" w:cs="Times New Roman"/>
          <w:b/>
          <w:bCs/>
          <w:color w:val="000000"/>
          <w:kern w:val="0"/>
          <w:sz w:val="28"/>
          <w:szCs w:val="28"/>
          <w:lang w:eastAsia="ru-RU" w:bidi="uk-UA"/>
        </w:rPr>
        <w:t xml:space="preserve"> </w:t>
      </w:r>
      <w:r w:rsidRPr="004F6351">
        <w:rPr>
          <w:rFonts w:ascii="Times New Roman" w:eastAsia="Arial Unicode MS" w:hAnsi="Times New Roman" w:cs="Times New Roman" w:hint="eastAsia"/>
          <w:b/>
          <w:bCs/>
          <w:color w:val="000000"/>
          <w:kern w:val="0"/>
          <w:sz w:val="28"/>
          <w:szCs w:val="28"/>
          <w:lang w:eastAsia="ru-RU" w:bidi="uk-UA"/>
        </w:rPr>
        <w:t>процессе</w:t>
      </w:r>
    </w:p>
    <w:p w14:paraId="20E37456" w14:textId="77777777" w:rsidR="004F6351" w:rsidRDefault="004F6351" w:rsidP="004F6351">
      <w:r>
        <w:rPr>
          <w:rFonts w:hint="eastAsia"/>
        </w:rPr>
        <w:t>ОГЛАВЛЕНИЕ</w:t>
      </w:r>
      <w:r>
        <w:t xml:space="preserve"> </w:t>
      </w:r>
      <w:r>
        <w:rPr>
          <w:rFonts w:hint="eastAsia"/>
        </w:rPr>
        <w:t>ДИССЕРТАЦИИ</w:t>
      </w:r>
    </w:p>
    <w:p w14:paraId="50F2B8D8" w14:textId="77777777" w:rsidR="004F6351" w:rsidRDefault="004F6351" w:rsidP="004F6351">
      <w:r>
        <w:rPr>
          <w:rFonts w:hint="eastAsia"/>
        </w:rPr>
        <w:t>кандидат</w:t>
      </w:r>
      <w:r>
        <w:t xml:space="preserve"> </w:t>
      </w:r>
      <w:r>
        <w:rPr>
          <w:rFonts w:hint="eastAsia"/>
        </w:rPr>
        <w:t>наук</w:t>
      </w:r>
      <w:r>
        <w:t xml:space="preserve"> </w:t>
      </w:r>
      <w:r>
        <w:rPr>
          <w:rFonts w:hint="eastAsia"/>
        </w:rPr>
        <w:t>Иванов</w:t>
      </w:r>
      <w:r>
        <w:t xml:space="preserve"> </w:t>
      </w:r>
      <w:r>
        <w:rPr>
          <w:rFonts w:hint="eastAsia"/>
        </w:rPr>
        <w:t>Сергей</w:t>
      </w:r>
      <w:r>
        <w:t xml:space="preserve"> </w:t>
      </w:r>
      <w:r>
        <w:rPr>
          <w:rFonts w:hint="eastAsia"/>
        </w:rPr>
        <w:t>Александрович</w:t>
      </w:r>
    </w:p>
    <w:p w14:paraId="0AAA19C1" w14:textId="77777777" w:rsidR="004F6351" w:rsidRDefault="004F6351" w:rsidP="004F6351">
      <w:r>
        <w:rPr>
          <w:rFonts w:hint="eastAsia"/>
        </w:rPr>
        <w:t>Введение</w:t>
      </w:r>
    </w:p>
    <w:p w14:paraId="3AAAA814" w14:textId="77777777" w:rsidR="004F6351" w:rsidRDefault="004F6351" w:rsidP="004F6351"/>
    <w:p w14:paraId="3FFECC20" w14:textId="77777777" w:rsidR="004F6351" w:rsidRDefault="004F6351" w:rsidP="004F6351">
      <w:r>
        <w:t xml:space="preserve">1. </w:t>
      </w:r>
      <w:r>
        <w:rPr>
          <w:rFonts w:hint="eastAsia"/>
        </w:rPr>
        <w:t>СОСТОЯНИЕ</w:t>
      </w:r>
      <w:r>
        <w:t xml:space="preserve"> </w:t>
      </w:r>
      <w:r>
        <w:rPr>
          <w:rFonts w:hint="eastAsia"/>
        </w:rPr>
        <w:t>ВОПРОСА</w:t>
      </w:r>
      <w:r>
        <w:t xml:space="preserve"> </w:t>
      </w:r>
      <w:r>
        <w:rPr>
          <w:rFonts w:hint="eastAsia"/>
        </w:rPr>
        <w:t>ИССЛЕДОВАНИЯ</w:t>
      </w:r>
    </w:p>
    <w:p w14:paraId="2CE9BEB1" w14:textId="77777777" w:rsidR="004F6351" w:rsidRDefault="004F6351" w:rsidP="004F6351"/>
    <w:p w14:paraId="1E4568B1" w14:textId="77777777" w:rsidR="004F6351" w:rsidRDefault="004F6351" w:rsidP="004F6351">
      <w:r>
        <w:t xml:space="preserve">1.1 </w:t>
      </w:r>
      <w:r>
        <w:rPr>
          <w:rFonts w:hint="eastAsia"/>
        </w:rPr>
        <w:t>Пути</w:t>
      </w:r>
      <w:r>
        <w:t xml:space="preserve"> </w:t>
      </w:r>
      <w:r>
        <w:rPr>
          <w:rFonts w:hint="eastAsia"/>
        </w:rPr>
        <w:t>совершенствования</w:t>
      </w:r>
      <w:r>
        <w:t xml:space="preserve"> </w:t>
      </w:r>
      <w:r>
        <w:rPr>
          <w:rFonts w:hint="eastAsia"/>
        </w:rPr>
        <w:t>асфальтобетонных</w:t>
      </w:r>
      <w:r>
        <w:t xml:space="preserve"> </w:t>
      </w:r>
      <w:r>
        <w:rPr>
          <w:rFonts w:hint="eastAsia"/>
        </w:rPr>
        <w:t>покрытий</w:t>
      </w:r>
      <w:r>
        <w:t xml:space="preserve"> </w:t>
      </w:r>
      <w:r>
        <w:rPr>
          <w:rFonts w:hint="eastAsia"/>
        </w:rPr>
        <w:t>автомобильных</w:t>
      </w:r>
      <w:r>
        <w:t xml:space="preserve"> </w:t>
      </w:r>
      <w:r>
        <w:rPr>
          <w:rFonts w:hint="eastAsia"/>
        </w:rPr>
        <w:t>дорог</w:t>
      </w:r>
    </w:p>
    <w:p w14:paraId="67CE005A" w14:textId="77777777" w:rsidR="004F6351" w:rsidRDefault="004F6351" w:rsidP="004F6351"/>
    <w:p w14:paraId="64F0636C" w14:textId="77777777" w:rsidR="004F6351" w:rsidRDefault="004F6351" w:rsidP="004F6351">
      <w:r>
        <w:t xml:space="preserve">1.2 </w:t>
      </w:r>
      <w:r>
        <w:rPr>
          <w:rFonts w:hint="eastAsia"/>
        </w:rPr>
        <w:t>Способы</w:t>
      </w:r>
      <w:r>
        <w:t xml:space="preserve"> </w:t>
      </w:r>
      <w:r>
        <w:rPr>
          <w:rFonts w:hint="eastAsia"/>
        </w:rPr>
        <w:t>улучшения</w:t>
      </w:r>
      <w:r>
        <w:t xml:space="preserve"> </w:t>
      </w:r>
      <w:r>
        <w:rPr>
          <w:rFonts w:hint="eastAsia"/>
        </w:rPr>
        <w:t>характеристик</w:t>
      </w:r>
      <w:r>
        <w:t xml:space="preserve"> </w:t>
      </w:r>
      <w:r>
        <w:rPr>
          <w:rFonts w:hint="eastAsia"/>
        </w:rPr>
        <w:t>битума</w:t>
      </w:r>
    </w:p>
    <w:p w14:paraId="75230132" w14:textId="77777777" w:rsidR="004F6351" w:rsidRDefault="004F6351" w:rsidP="004F6351"/>
    <w:p w14:paraId="5AF1C8A2" w14:textId="77777777" w:rsidR="004F6351" w:rsidRDefault="004F6351" w:rsidP="004F6351">
      <w:r>
        <w:t xml:space="preserve">1.3 </w:t>
      </w:r>
      <w:r>
        <w:rPr>
          <w:rFonts w:hint="eastAsia"/>
        </w:rPr>
        <w:t>Опыт</w:t>
      </w:r>
      <w:r>
        <w:t xml:space="preserve"> </w:t>
      </w:r>
      <w:r>
        <w:rPr>
          <w:rFonts w:hint="eastAsia"/>
        </w:rPr>
        <w:t>применения</w:t>
      </w:r>
      <w:r>
        <w:t xml:space="preserve"> </w:t>
      </w:r>
      <w:r>
        <w:rPr>
          <w:rFonts w:hint="eastAsia"/>
        </w:rPr>
        <w:t>резиновой</w:t>
      </w:r>
      <w:r>
        <w:t xml:space="preserve"> </w:t>
      </w:r>
      <w:r>
        <w:rPr>
          <w:rFonts w:hint="eastAsia"/>
        </w:rPr>
        <w:t>крошки</w:t>
      </w:r>
      <w:r>
        <w:t xml:space="preserve"> </w:t>
      </w:r>
      <w:r>
        <w:rPr>
          <w:rFonts w:hint="eastAsia"/>
        </w:rPr>
        <w:t>для</w:t>
      </w:r>
      <w:r>
        <w:t xml:space="preserve"> </w:t>
      </w:r>
      <w:r>
        <w:rPr>
          <w:rFonts w:hint="eastAsia"/>
        </w:rPr>
        <w:t>модификации</w:t>
      </w:r>
      <w:r>
        <w:t xml:space="preserve"> </w:t>
      </w:r>
      <w:r>
        <w:rPr>
          <w:rFonts w:hint="eastAsia"/>
        </w:rPr>
        <w:t>битумов</w:t>
      </w:r>
    </w:p>
    <w:p w14:paraId="08AAD73B" w14:textId="77777777" w:rsidR="004F6351" w:rsidRDefault="004F6351" w:rsidP="004F6351"/>
    <w:p w14:paraId="1D0FA6E3" w14:textId="77777777" w:rsidR="004F6351" w:rsidRDefault="004F6351" w:rsidP="004F6351">
      <w:r>
        <w:rPr>
          <w:rFonts w:hint="eastAsia"/>
        </w:rPr>
        <w:t>Выводы</w:t>
      </w:r>
    </w:p>
    <w:p w14:paraId="7C820BA2" w14:textId="77777777" w:rsidR="004F6351" w:rsidRDefault="004F6351" w:rsidP="004F6351"/>
    <w:p w14:paraId="24053665" w14:textId="77777777" w:rsidR="004F6351" w:rsidRDefault="004F6351" w:rsidP="004F6351">
      <w:r>
        <w:rPr>
          <w:rFonts w:hint="eastAsia"/>
        </w:rPr>
        <w:t>Глава</w:t>
      </w:r>
      <w:r>
        <w:t xml:space="preserve"> 2. </w:t>
      </w:r>
      <w:r>
        <w:rPr>
          <w:rFonts w:hint="eastAsia"/>
        </w:rPr>
        <w:t>ХАРАКТЕРИСТИКА</w:t>
      </w:r>
      <w:r>
        <w:t xml:space="preserve"> </w:t>
      </w:r>
      <w:r>
        <w:rPr>
          <w:rFonts w:hint="eastAsia"/>
        </w:rPr>
        <w:t>ИСХОДНЫХ</w:t>
      </w:r>
      <w:r>
        <w:t xml:space="preserve"> </w:t>
      </w:r>
      <w:r>
        <w:rPr>
          <w:rFonts w:hint="eastAsia"/>
        </w:rPr>
        <w:t>МАТЕРИАЛОВ</w:t>
      </w:r>
      <w:r>
        <w:t xml:space="preserve">, </w:t>
      </w:r>
      <w:r>
        <w:rPr>
          <w:rFonts w:hint="eastAsia"/>
        </w:rPr>
        <w:t>МЕТОДЫ</w:t>
      </w:r>
      <w:r>
        <w:t xml:space="preserve"> </w:t>
      </w:r>
      <w:r>
        <w:rPr>
          <w:rFonts w:hint="eastAsia"/>
        </w:rPr>
        <w:t>И</w:t>
      </w:r>
      <w:r>
        <w:t xml:space="preserve"> </w:t>
      </w:r>
      <w:r>
        <w:rPr>
          <w:rFonts w:hint="eastAsia"/>
        </w:rPr>
        <w:t>СРЕДСТВА</w:t>
      </w:r>
      <w:r>
        <w:t xml:space="preserve"> </w:t>
      </w:r>
      <w:r>
        <w:rPr>
          <w:rFonts w:hint="eastAsia"/>
        </w:rPr>
        <w:t>ИССЛЕДОВАНИЯ</w:t>
      </w:r>
    </w:p>
    <w:p w14:paraId="770493EF" w14:textId="77777777" w:rsidR="004F6351" w:rsidRDefault="004F6351" w:rsidP="004F6351"/>
    <w:p w14:paraId="05AC3076" w14:textId="77777777" w:rsidR="004F6351" w:rsidRDefault="004F6351" w:rsidP="004F6351">
      <w:r>
        <w:t xml:space="preserve">2.1 </w:t>
      </w:r>
      <w:r>
        <w:rPr>
          <w:rFonts w:hint="eastAsia"/>
        </w:rPr>
        <w:t>Характеристика</w:t>
      </w:r>
      <w:r>
        <w:t xml:space="preserve"> </w:t>
      </w:r>
      <w:r>
        <w:rPr>
          <w:rFonts w:hint="eastAsia"/>
        </w:rPr>
        <w:t>исходных</w:t>
      </w:r>
      <w:r>
        <w:t xml:space="preserve"> </w:t>
      </w:r>
      <w:r>
        <w:rPr>
          <w:rFonts w:hint="eastAsia"/>
        </w:rPr>
        <w:t>компонентов</w:t>
      </w:r>
    </w:p>
    <w:p w14:paraId="39CBE36D" w14:textId="77777777" w:rsidR="004F6351" w:rsidRDefault="004F6351" w:rsidP="004F6351"/>
    <w:p w14:paraId="5DE0AE27" w14:textId="77777777" w:rsidR="004F6351" w:rsidRDefault="004F6351" w:rsidP="004F6351">
      <w:r>
        <w:t xml:space="preserve">2.2 </w:t>
      </w:r>
      <w:r>
        <w:rPr>
          <w:rFonts w:hint="eastAsia"/>
        </w:rPr>
        <w:t>Методы</w:t>
      </w:r>
      <w:r>
        <w:t xml:space="preserve"> </w:t>
      </w:r>
      <w:r>
        <w:rPr>
          <w:rFonts w:hint="eastAsia"/>
        </w:rPr>
        <w:t>и</w:t>
      </w:r>
      <w:r>
        <w:t xml:space="preserve"> </w:t>
      </w:r>
      <w:r>
        <w:rPr>
          <w:rFonts w:hint="eastAsia"/>
        </w:rPr>
        <w:t>средства</w:t>
      </w:r>
      <w:r>
        <w:t xml:space="preserve"> </w:t>
      </w:r>
      <w:r>
        <w:rPr>
          <w:rFonts w:hint="eastAsia"/>
        </w:rPr>
        <w:t>исследования</w:t>
      </w:r>
    </w:p>
    <w:p w14:paraId="0F85FB0B" w14:textId="77777777" w:rsidR="004F6351" w:rsidRDefault="004F6351" w:rsidP="004F6351"/>
    <w:p w14:paraId="21FC858D" w14:textId="77777777" w:rsidR="004F6351" w:rsidRDefault="004F6351" w:rsidP="004F6351">
      <w:r>
        <w:t xml:space="preserve">2.2.3 </w:t>
      </w:r>
      <w:r>
        <w:rPr>
          <w:rFonts w:hint="eastAsia"/>
        </w:rPr>
        <w:t>Методы</w:t>
      </w:r>
      <w:r>
        <w:t xml:space="preserve"> </w:t>
      </w:r>
      <w:r>
        <w:rPr>
          <w:rFonts w:hint="eastAsia"/>
        </w:rPr>
        <w:t>исследования</w:t>
      </w:r>
      <w:r>
        <w:t xml:space="preserve"> </w:t>
      </w:r>
      <w:r>
        <w:rPr>
          <w:rFonts w:hint="eastAsia"/>
        </w:rPr>
        <w:t>структуры</w:t>
      </w:r>
      <w:r>
        <w:t xml:space="preserve"> </w:t>
      </w:r>
      <w:r>
        <w:rPr>
          <w:rFonts w:hint="eastAsia"/>
        </w:rPr>
        <w:t>вяжущих</w:t>
      </w:r>
    </w:p>
    <w:p w14:paraId="6F9C40AC" w14:textId="77777777" w:rsidR="004F6351" w:rsidRDefault="004F6351" w:rsidP="004F6351"/>
    <w:p w14:paraId="5869E724" w14:textId="77777777" w:rsidR="004F6351" w:rsidRDefault="004F6351" w:rsidP="004F6351">
      <w:r>
        <w:t xml:space="preserve">2.3 </w:t>
      </w:r>
      <w:r>
        <w:rPr>
          <w:rFonts w:hint="eastAsia"/>
        </w:rPr>
        <w:t>Методология</w:t>
      </w:r>
      <w:r>
        <w:t xml:space="preserve"> </w:t>
      </w:r>
      <w:r>
        <w:rPr>
          <w:rFonts w:hint="eastAsia"/>
        </w:rPr>
        <w:t>работы</w:t>
      </w:r>
    </w:p>
    <w:p w14:paraId="71D53634" w14:textId="77777777" w:rsidR="004F6351" w:rsidRDefault="004F6351" w:rsidP="004F6351"/>
    <w:p w14:paraId="1B8D58D6" w14:textId="77777777" w:rsidR="004F6351" w:rsidRDefault="004F6351" w:rsidP="004F6351">
      <w:r>
        <w:t xml:space="preserve">2.4 </w:t>
      </w:r>
      <w:r>
        <w:rPr>
          <w:rFonts w:hint="eastAsia"/>
        </w:rPr>
        <w:t>Определение</w:t>
      </w:r>
      <w:r>
        <w:t xml:space="preserve"> </w:t>
      </w:r>
      <w:r>
        <w:rPr>
          <w:rFonts w:hint="eastAsia"/>
        </w:rPr>
        <w:t>требуемого</w:t>
      </w:r>
      <w:r>
        <w:t xml:space="preserve"> </w:t>
      </w:r>
      <w:r>
        <w:rPr>
          <w:rFonts w:hint="eastAsia"/>
        </w:rPr>
        <w:t>числа</w:t>
      </w:r>
      <w:r>
        <w:t xml:space="preserve"> </w:t>
      </w:r>
      <w:r>
        <w:rPr>
          <w:rFonts w:hint="eastAsia"/>
        </w:rPr>
        <w:t>измерений</w:t>
      </w:r>
    </w:p>
    <w:p w14:paraId="1895CB9B" w14:textId="77777777" w:rsidR="004F6351" w:rsidRDefault="004F6351" w:rsidP="004F6351"/>
    <w:p w14:paraId="45B0C62F" w14:textId="77777777" w:rsidR="004F6351" w:rsidRDefault="004F6351" w:rsidP="004F6351">
      <w:r>
        <w:rPr>
          <w:rFonts w:hint="eastAsia"/>
        </w:rPr>
        <w:lastRenderedPageBreak/>
        <w:t>Выводы</w:t>
      </w:r>
    </w:p>
    <w:p w14:paraId="29AFE0DA" w14:textId="77777777" w:rsidR="004F6351" w:rsidRDefault="004F6351" w:rsidP="004F6351"/>
    <w:p w14:paraId="5B51D4A0" w14:textId="77777777" w:rsidR="004F6351" w:rsidRDefault="004F6351" w:rsidP="004F6351">
      <w:r>
        <w:rPr>
          <w:rFonts w:hint="eastAsia"/>
        </w:rPr>
        <w:t>Глава</w:t>
      </w:r>
      <w:r>
        <w:t xml:space="preserve"> 3 </w:t>
      </w:r>
      <w:r>
        <w:rPr>
          <w:rFonts w:hint="eastAsia"/>
        </w:rPr>
        <w:t>ВЛИЯНИЕ</w:t>
      </w:r>
      <w:r>
        <w:t xml:space="preserve"> </w:t>
      </w:r>
      <w:r>
        <w:rPr>
          <w:rFonts w:hint="eastAsia"/>
        </w:rPr>
        <w:t>ТЕМПЕРАТУРЫ</w:t>
      </w:r>
      <w:r>
        <w:t xml:space="preserve"> </w:t>
      </w:r>
      <w:r>
        <w:rPr>
          <w:rFonts w:hint="eastAsia"/>
        </w:rPr>
        <w:t>И</w:t>
      </w:r>
      <w:r>
        <w:t xml:space="preserve"> </w:t>
      </w:r>
      <w:r>
        <w:rPr>
          <w:rFonts w:hint="eastAsia"/>
        </w:rPr>
        <w:t>ЧИСЛА</w:t>
      </w:r>
      <w:r>
        <w:t xml:space="preserve"> </w:t>
      </w:r>
      <w:r>
        <w:rPr>
          <w:rFonts w:hint="eastAsia"/>
        </w:rPr>
        <w:t>СТАДИЙ</w:t>
      </w:r>
      <w:r>
        <w:t xml:space="preserve"> </w:t>
      </w:r>
      <w:r>
        <w:rPr>
          <w:rFonts w:hint="eastAsia"/>
        </w:rPr>
        <w:t>НА</w:t>
      </w:r>
      <w:r>
        <w:t xml:space="preserve"> </w:t>
      </w:r>
      <w:r>
        <w:rPr>
          <w:rFonts w:hint="eastAsia"/>
        </w:rPr>
        <w:t>ЭФФЕКТИВНОСТЬ</w:t>
      </w:r>
      <w:r>
        <w:t xml:space="preserve"> </w:t>
      </w:r>
      <w:r>
        <w:rPr>
          <w:rFonts w:hint="eastAsia"/>
        </w:rPr>
        <w:t>ПРОЦЕССА</w:t>
      </w:r>
      <w:r>
        <w:t xml:space="preserve"> </w:t>
      </w:r>
      <w:r>
        <w:rPr>
          <w:rFonts w:hint="eastAsia"/>
        </w:rPr>
        <w:t>МОДИФИКАЦИИ</w:t>
      </w:r>
      <w:r>
        <w:t xml:space="preserve"> </w:t>
      </w:r>
      <w:r>
        <w:rPr>
          <w:rFonts w:hint="eastAsia"/>
        </w:rPr>
        <w:t>БИТУМОВ</w:t>
      </w:r>
      <w:r>
        <w:t xml:space="preserve"> </w:t>
      </w:r>
      <w:r>
        <w:rPr>
          <w:rFonts w:hint="eastAsia"/>
        </w:rPr>
        <w:t>РЕЗИНОВОЙ</w:t>
      </w:r>
      <w:r>
        <w:t xml:space="preserve"> </w:t>
      </w:r>
      <w:r>
        <w:rPr>
          <w:rFonts w:hint="eastAsia"/>
        </w:rPr>
        <w:t>КРОШКОЙ</w:t>
      </w:r>
    </w:p>
    <w:p w14:paraId="6D56D843" w14:textId="77777777" w:rsidR="004F6351" w:rsidRDefault="004F6351" w:rsidP="004F6351"/>
    <w:p w14:paraId="37B36FE3" w14:textId="77777777" w:rsidR="004F6351" w:rsidRDefault="004F6351" w:rsidP="004F6351">
      <w:r>
        <w:t xml:space="preserve">3.1 </w:t>
      </w:r>
      <w:r>
        <w:rPr>
          <w:rFonts w:hint="eastAsia"/>
        </w:rPr>
        <w:t>Результаты</w:t>
      </w:r>
      <w:r>
        <w:t xml:space="preserve"> </w:t>
      </w:r>
      <w:r>
        <w:rPr>
          <w:rFonts w:hint="eastAsia"/>
        </w:rPr>
        <w:t>эксперимента</w:t>
      </w:r>
      <w:r>
        <w:t xml:space="preserve"> </w:t>
      </w:r>
      <w:r>
        <w:rPr>
          <w:rFonts w:hint="eastAsia"/>
        </w:rPr>
        <w:t>по</w:t>
      </w:r>
      <w:r>
        <w:t xml:space="preserve"> </w:t>
      </w:r>
      <w:r>
        <w:rPr>
          <w:rFonts w:hint="eastAsia"/>
        </w:rPr>
        <w:t>оценке</w:t>
      </w:r>
      <w:r>
        <w:t xml:space="preserve"> </w:t>
      </w:r>
      <w:r>
        <w:rPr>
          <w:rFonts w:hint="eastAsia"/>
        </w:rPr>
        <w:t>влияния</w:t>
      </w:r>
      <w:r>
        <w:t xml:space="preserve"> </w:t>
      </w:r>
      <w:r>
        <w:rPr>
          <w:rFonts w:hint="eastAsia"/>
        </w:rPr>
        <w:t>температуры</w:t>
      </w:r>
      <w:r>
        <w:t xml:space="preserve"> </w:t>
      </w:r>
      <w:r>
        <w:rPr>
          <w:rFonts w:hint="eastAsia"/>
        </w:rPr>
        <w:t>на</w:t>
      </w:r>
      <w:r>
        <w:t xml:space="preserve"> </w:t>
      </w:r>
      <w:r>
        <w:rPr>
          <w:rFonts w:hint="eastAsia"/>
        </w:rPr>
        <w:t>эффективность</w:t>
      </w:r>
      <w:r>
        <w:t xml:space="preserve"> </w:t>
      </w:r>
      <w:r>
        <w:rPr>
          <w:rFonts w:hint="eastAsia"/>
        </w:rPr>
        <w:t>процесса</w:t>
      </w:r>
      <w:r>
        <w:t xml:space="preserve"> </w:t>
      </w:r>
      <w:r>
        <w:rPr>
          <w:rFonts w:hint="eastAsia"/>
        </w:rPr>
        <w:t>модификации</w:t>
      </w:r>
      <w:r>
        <w:t xml:space="preserve"> </w:t>
      </w:r>
      <w:r>
        <w:rPr>
          <w:rFonts w:hint="eastAsia"/>
        </w:rPr>
        <w:t>битумов</w:t>
      </w:r>
      <w:r>
        <w:t xml:space="preserve"> </w:t>
      </w:r>
      <w:r>
        <w:rPr>
          <w:rFonts w:hint="eastAsia"/>
        </w:rPr>
        <w:t>резиновой</w:t>
      </w:r>
      <w:r>
        <w:t xml:space="preserve"> </w:t>
      </w:r>
      <w:r>
        <w:rPr>
          <w:rFonts w:hint="eastAsia"/>
        </w:rPr>
        <w:t>крошкой</w:t>
      </w:r>
    </w:p>
    <w:p w14:paraId="79D82084" w14:textId="77777777" w:rsidR="004F6351" w:rsidRDefault="004F6351" w:rsidP="004F6351"/>
    <w:p w14:paraId="73646BF9" w14:textId="77777777" w:rsidR="004F6351" w:rsidRDefault="004F6351" w:rsidP="004F6351">
      <w:r>
        <w:t xml:space="preserve">3.2 </w:t>
      </w:r>
      <w:r>
        <w:rPr>
          <w:rFonts w:hint="eastAsia"/>
        </w:rPr>
        <w:t>Результаты</w:t>
      </w:r>
      <w:r>
        <w:t xml:space="preserve"> </w:t>
      </w:r>
      <w:r>
        <w:rPr>
          <w:rFonts w:hint="eastAsia"/>
        </w:rPr>
        <w:t>эксперимента</w:t>
      </w:r>
      <w:r>
        <w:t xml:space="preserve"> </w:t>
      </w:r>
      <w:r>
        <w:rPr>
          <w:rFonts w:hint="eastAsia"/>
        </w:rPr>
        <w:t>по</w:t>
      </w:r>
      <w:r>
        <w:t xml:space="preserve"> </w:t>
      </w:r>
      <w:r>
        <w:rPr>
          <w:rFonts w:hint="eastAsia"/>
        </w:rPr>
        <w:t>оценке</w:t>
      </w:r>
      <w:r>
        <w:t xml:space="preserve"> </w:t>
      </w:r>
      <w:r>
        <w:rPr>
          <w:rFonts w:hint="eastAsia"/>
        </w:rPr>
        <w:t>влияния</w:t>
      </w:r>
      <w:r>
        <w:t xml:space="preserve"> </w:t>
      </w:r>
      <w:r>
        <w:rPr>
          <w:rFonts w:hint="eastAsia"/>
        </w:rPr>
        <w:t>числа</w:t>
      </w:r>
      <w:r>
        <w:t xml:space="preserve"> </w:t>
      </w:r>
      <w:r>
        <w:rPr>
          <w:rFonts w:hint="eastAsia"/>
        </w:rPr>
        <w:t>стадий</w:t>
      </w:r>
      <w:r>
        <w:t xml:space="preserve"> </w:t>
      </w:r>
      <w:r>
        <w:rPr>
          <w:rFonts w:hint="eastAsia"/>
        </w:rPr>
        <w:t>на</w:t>
      </w:r>
      <w:r>
        <w:t xml:space="preserve"> </w:t>
      </w:r>
      <w:r>
        <w:rPr>
          <w:rFonts w:hint="eastAsia"/>
        </w:rPr>
        <w:t>эффективность</w:t>
      </w:r>
      <w:r>
        <w:t xml:space="preserve"> </w:t>
      </w:r>
      <w:r>
        <w:rPr>
          <w:rFonts w:hint="eastAsia"/>
        </w:rPr>
        <w:t>процесса</w:t>
      </w:r>
      <w:r>
        <w:t xml:space="preserve"> </w:t>
      </w:r>
      <w:r>
        <w:rPr>
          <w:rFonts w:hint="eastAsia"/>
        </w:rPr>
        <w:t>модификации</w:t>
      </w:r>
      <w:r>
        <w:t xml:space="preserve"> </w:t>
      </w:r>
      <w:r>
        <w:rPr>
          <w:rFonts w:hint="eastAsia"/>
        </w:rPr>
        <w:t>битумов</w:t>
      </w:r>
      <w:r>
        <w:t xml:space="preserve"> </w:t>
      </w:r>
      <w:r>
        <w:rPr>
          <w:rFonts w:hint="eastAsia"/>
        </w:rPr>
        <w:t>резиновой</w:t>
      </w:r>
      <w:r>
        <w:t xml:space="preserve"> </w:t>
      </w:r>
      <w:r>
        <w:rPr>
          <w:rFonts w:hint="eastAsia"/>
        </w:rPr>
        <w:t>крошкой</w:t>
      </w:r>
    </w:p>
    <w:p w14:paraId="6E8F31C1" w14:textId="77777777" w:rsidR="004F6351" w:rsidRDefault="004F6351" w:rsidP="004F6351"/>
    <w:p w14:paraId="0674B486" w14:textId="77777777" w:rsidR="004F6351" w:rsidRDefault="004F6351" w:rsidP="004F6351">
      <w:r>
        <w:t xml:space="preserve">3.3 </w:t>
      </w:r>
      <w:r>
        <w:rPr>
          <w:rFonts w:hint="eastAsia"/>
        </w:rPr>
        <w:t>Обоснование</w:t>
      </w:r>
      <w:r>
        <w:t xml:space="preserve"> </w:t>
      </w:r>
      <w:r>
        <w:rPr>
          <w:rFonts w:hint="eastAsia"/>
        </w:rPr>
        <w:t>степени</w:t>
      </w:r>
      <w:r>
        <w:t xml:space="preserve"> </w:t>
      </w:r>
      <w:r>
        <w:rPr>
          <w:rFonts w:hint="eastAsia"/>
        </w:rPr>
        <w:t>деструкции</w:t>
      </w:r>
      <w:r>
        <w:t xml:space="preserve"> </w:t>
      </w:r>
      <w:r>
        <w:rPr>
          <w:rFonts w:hint="eastAsia"/>
        </w:rPr>
        <w:t>резиновой</w:t>
      </w:r>
      <w:r>
        <w:t xml:space="preserve"> </w:t>
      </w:r>
      <w:r>
        <w:rPr>
          <w:rFonts w:hint="eastAsia"/>
        </w:rPr>
        <w:t>крошки</w:t>
      </w:r>
    </w:p>
    <w:p w14:paraId="463E3273" w14:textId="77777777" w:rsidR="004F6351" w:rsidRDefault="004F6351" w:rsidP="004F6351"/>
    <w:p w14:paraId="5B224157" w14:textId="77777777" w:rsidR="004F6351" w:rsidRDefault="004F6351" w:rsidP="004F6351">
      <w:r>
        <w:t xml:space="preserve">3.4 </w:t>
      </w:r>
      <w:r>
        <w:rPr>
          <w:rFonts w:hint="eastAsia"/>
        </w:rPr>
        <w:t>Оценка</w:t>
      </w:r>
      <w:r>
        <w:t xml:space="preserve"> </w:t>
      </w:r>
      <w:r>
        <w:rPr>
          <w:rFonts w:hint="eastAsia"/>
        </w:rPr>
        <w:t>адгезионной</w:t>
      </w:r>
      <w:r>
        <w:t xml:space="preserve"> </w:t>
      </w:r>
      <w:r>
        <w:rPr>
          <w:rFonts w:hint="eastAsia"/>
        </w:rPr>
        <w:t>способности</w:t>
      </w:r>
      <w:r>
        <w:t xml:space="preserve"> </w:t>
      </w:r>
      <w:r>
        <w:rPr>
          <w:rFonts w:hint="eastAsia"/>
        </w:rPr>
        <w:t>битума</w:t>
      </w:r>
      <w:r>
        <w:t xml:space="preserve"> </w:t>
      </w:r>
      <w:r>
        <w:rPr>
          <w:rFonts w:hint="eastAsia"/>
        </w:rPr>
        <w:t>модифицированного</w:t>
      </w:r>
      <w:r>
        <w:t xml:space="preserve"> </w:t>
      </w:r>
      <w:r>
        <w:rPr>
          <w:rFonts w:hint="eastAsia"/>
        </w:rPr>
        <w:t>резиновой</w:t>
      </w:r>
      <w:r>
        <w:t xml:space="preserve"> </w:t>
      </w:r>
      <w:r>
        <w:rPr>
          <w:rFonts w:hint="eastAsia"/>
        </w:rPr>
        <w:t>крошкой</w:t>
      </w:r>
    </w:p>
    <w:p w14:paraId="4C317F18" w14:textId="77777777" w:rsidR="004F6351" w:rsidRDefault="004F6351" w:rsidP="004F6351"/>
    <w:p w14:paraId="21E5A96A" w14:textId="77777777" w:rsidR="004F6351" w:rsidRDefault="004F6351" w:rsidP="004F6351">
      <w:r>
        <w:t xml:space="preserve">3.5 </w:t>
      </w:r>
      <w:r>
        <w:rPr>
          <w:rFonts w:hint="eastAsia"/>
        </w:rPr>
        <w:t>Сравнение</w:t>
      </w:r>
      <w:r>
        <w:t xml:space="preserve"> </w:t>
      </w:r>
      <w:r>
        <w:rPr>
          <w:rFonts w:hint="eastAsia"/>
        </w:rPr>
        <w:t>физико</w:t>
      </w:r>
      <w:r>
        <w:t>-</w:t>
      </w:r>
      <w:r>
        <w:rPr>
          <w:rFonts w:hint="eastAsia"/>
        </w:rPr>
        <w:t>химических</w:t>
      </w:r>
      <w:r>
        <w:t xml:space="preserve"> </w:t>
      </w:r>
      <w:r>
        <w:rPr>
          <w:rFonts w:hint="eastAsia"/>
        </w:rPr>
        <w:t>свойств</w:t>
      </w:r>
      <w:r>
        <w:t xml:space="preserve"> </w:t>
      </w:r>
      <w:r>
        <w:rPr>
          <w:rFonts w:hint="eastAsia"/>
        </w:rPr>
        <w:t>битумов</w:t>
      </w:r>
      <w:r>
        <w:t xml:space="preserve">, </w:t>
      </w:r>
      <w:r>
        <w:rPr>
          <w:rFonts w:hint="eastAsia"/>
        </w:rPr>
        <w:t>модифицированных</w:t>
      </w:r>
      <w:r>
        <w:t xml:space="preserve"> </w:t>
      </w:r>
      <w:r>
        <w:rPr>
          <w:rFonts w:hint="eastAsia"/>
        </w:rPr>
        <w:t>различной</w:t>
      </w:r>
      <w:r>
        <w:t xml:space="preserve"> </w:t>
      </w:r>
      <w:r>
        <w:rPr>
          <w:rFonts w:hint="eastAsia"/>
        </w:rPr>
        <w:t>резиновой</w:t>
      </w:r>
      <w:r>
        <w:t xml:space="preserve"> </w:t>
      </w:r>
      <w:r>
        <w:rPr>
          <w:rFonts w:hint="eastAsia"/>
        </w:rPr>
        <w:t>крошкой</w:t>
      </w:r>
      <w:r>
        <w:t xml:space="preserve"> </w:t>
      </w:r>
      <w:r>
        <w:rPr>
          <w:rFonts w:hint="eastAsia"/>
        </w:rPr>
        <w:t>при</w:t>
      </w:r>
      <w:r>
        <w:t xml:space="preserve"> </w:t>
      </w:r>
      <w:r>
        <w:rPr>
          <w:rFonts w:hint="eastAsia"/>
        </w:rPr>
        <w:t>двухстадийном</w:t>
      </w:r>
      <w:r>
        <w:t xml:space="preserve"> </w:t>
      </w:r>
      <w:r>
        <w:rPr>
          <w:rFonts w:hint="eastAsia"/>
        </w:rPr>
        <w:t>технологическом</w:t>
      </w:r>
      <w:r>
        <w:t xml:space="preserve"> </w:t>
      </w:r>
      <w:r>
        <w:rPr>
          <w:rFonts w:hint="eastAsia"/>
        </w:rPr>
        <w:t>процессе</w:t>
      </w:r>
      <w:r>
        <w:t xml:space="preserve">, </w:t>
      </w:r>
      <w:r>
        <w:rPr>
          <w:rFonts w:hint="eastAsia"/>
        </w:rPr>
        <w:t>с</w:t>
      </w:r>
      <w:r>
        <w:t xml:space="preserve"> </w:t>
      </w:r>
      <w:r>
        <w:rPr>
          <w:rFonts w:hint="eastAsia"/>
        </w:rPr>
        <w:t>аналогами</w:t>
      </w:r>
    </w:p>
    <w:p w14:paraId="02A11E5B" w14:textId="77777777" w:rsidR="004F6351" w:rsidRDefault="004F6351" w:rsidP="004F6351"/>
    <w:p w14:paraId="7A162A2C" w14:textId="77777777" w:rsidR="004F6351" w:rsidRDefault="004F6351" w:rsidP="004F6351">
      <w:r>
        <w:rPr>
          <w:rFonts w:hint="eastAsia"/>
        </w:rPr>
        <w:t>Выводы</w:t>
      </w:r>
    </w:p>
    <w:p w14:paraId="3F5CE521" w14:textId="77777777" w:rsidR="004F6351" w:rsidRDefault="004F6351" w:rsidP="004F6351"/>
    <w:p w14:paraId="69CEF93B" w14:textId="77777777" w:rsidR="004F6351" w:rsidRDefault="004F6351" w:rsidP="004F6351">
      <w:r>
        <w:rPr>
          <w:rFonts w:hint="eastAsia"/>
        </w:rPr>
        <w:t>Глава</w:t>
      </w:r>
      <w:r>
        <w:t xml:space="preserve"> 4 </w:t>
      </w:r>
      <w:r>
        <w:rPr>
          <w:rFonts w:hint="eastAsia"/>
        </w:rPr>
        <w:t>ОЦЕНКА</w:t>
      </w:r>
      <w:r>
        <w:t xml:space="preserve"> </w:t>
      </w:r>
      <w:r>
        <w:rPr>
          <w:rFonts w:hint="eastAsia"/>
        </w:rPr>
        <w:t>СТРУКТУРЫ</w:t>
      </w:r>
      <w:r>
        <w:t xml:space="preserve"> </w:t>
      </w:r>
      <w:r>
        <w:rPr>
          <w:rFonts w:hint="eastAsia"/>
        </w:rPr>
        <w:t>БИТУМА</w:t>
      </w:r>
      <w:r>
        <w:t xml:space="preserve">, </w:t>
      </w:r>
      <w:r>
        <w:rPr>
          <w:rFonts w:hint="eastAsia"/>
        </w:rPr>
        <w:t>МОДИФИЦИРОВАННОГО</w:t>
      </w:r>
    </w:p>
    <w:p w14:paraId="443C28E5" w14:textId="77777777" w:rsidR="004F6351" w:rsidRDefault="004F6351" w:rsidP="004F6351"/>
    <w:p w14:paraId="52F9B893" w14:textId="77777777" w:rsidR="004F6351" w:rsidRDefault="004F6351" w:rsidP="004F6351">
      <w:r>
        <w:rPr>
          <w:rFonts w:hint="eastAsia"/>
        </w:rPr>
        <w:t>РЕЗИНОВОЙ</w:t>
      </w:r>
      <w:r>
        <w:t xml:space="preserve"> </w:t>
      </w:r>
      <w:r>
        <w:rPr>
          <w:rFonts w:hint="eastAsia"/>
        </w:rPr>
        <w:t>КРОШКОЙ</w:t>
      </w:r>
      <w:r>
        <w:t xml:space="preserve"> </w:t>
      </w:r>
      <w:r>
        <w:rPr>
          <w:rFonts w:hint="eastAsia"/>
        </w:rPr>
        <w:t>ПРИ</w:t>
      </w:r>
      <w:r>
        <w:t xml:space="preserve"> </w:t>
      </w:r>
      <w:r>
        <w:rPr>
          <w:rFonts w:hint="eastAsia"/>
        </w:rPr>
        <w:t>ДВУХСТАДИЙНОМ</w:t>
      </w:r>
      <w:r>
        <w:t xml:space="preserve"> </w:t>
      </w:r>
      <w:r>
        <w:rPr>
          <w:rFonts w:hint="eastAsia"/>
        </w:rPr>
        <w:t>ТЕХНОЛОГИЧЕСКОМ</w:t>
      </w:r>
      <w:r>
        <w:t xml:space="preserve"> </w:t>
      </w:r>
      <w:r>
        <w:rPr>
          <w:rFonts w:hint="eastAsia"/>
        </w:rPr>
        <w:t>ПРОЦЕССЕ</w:t>
      </w:r>
    </w:p>
    <w:p w14:paraId="512AC202" w14:textId="77777777" w:rsidR="004F6351" w:rsidRDefault="004F6351" w:rsidP="004F6351"/>
    <w:p w14:paraId="7061A210" w14:textId="77777777" w:rsidR="004F6351" w:rsidRDefault="004F6351" w:rsidP="004F6351">
      <w:r>
        <w:t xml:space="preserve">4.1 </w:t>
      </w:r>
      <w:r>
        <w:rPr>
          <w:rFonts w:hint="eastAsia"/>
        </w:rPr>
        <w:t>Оценка</w:t>
      </w:r>
      <w:r>
        <w:t xml:space="preserve"> </w:t>
      </w:r>
      <w:r>
        <w:rPr>
          <w:rFonts w:hint="eastAsia"/>
        </w:rPr>
        <w:t>структурно</w:t>
      </w:r>
      <w:r>
        <w:t>-</w:t>
      </w:r>
      <w:r>
        <w:rPr>
          <w:rFonts w:hint="eastAsia"/>
        </w:rPr>
        <w:t>группового</w:t>
      </w:r>
      <w:r>
        <w:t xml:space="preserve"> </w:t>
      </w:r>
      <w:r>
        <w:rPr>
          <w:rFonts w:hint="eastAsia"/>
        </w:rPr>
        <w:t>состава</w:t>
      </w:r>
      <w:r>
        <w:t xml:space="preserve"> </w:t>
      </w:r>
      <w:r>
        <w:rPr>
          <w:rFonts w:hint="eastAsia"/>
        </w:rPr>
        <w:t>модифицированного</w:t>
      </w:r>
      <w:r>
        <w:t xml:space="preserve"> </w:t>
      </w:r>
      <w:r>
        <w:rPr>
          <w:rFonts w:hint="eastAsia"/>
        </w:rPr>
        <w:t>битума</w:t>
      </w:r>
      <w:r>
        <w:t xml:space="preserve"> </w:t>
      </w:r>
      <w:r>
        <w:rPr>
          <w:rFonts w:hint="eastAsia"/>
        </w:rPr>
        <w:t>ИК</w:t>
      </w:r>
      <w:r>
        <w:t>-</w:t>
      </w:r>
      <w:r>
        <w:rPr>
          <w:rFonts w:hint="eastAsia"/>
        </w:rPr>
        <w:t>спектроскопией</w:t>
      </w:r>
    </w:p>
    <w:p w14:paraId="6C9329C2" w14:textId="77777777" w:rsidR="004F6351" w:rsidRDefault="004F6351" w:rsidP="004F6351"/>
    <w:p w14:paraId="64B5F1AF" w14:textId="77777777" w:rsidR="004F6351" w:rsidRDefault="004F6351" w:rsidP="004F6351">
      <w:r>
        <w:lastRenderedPageBreak/>
        <w:t xml:space="preserve">4.2 </w:t>
      </w:r>
      <w:r>
        <w:rPr>
          <w:rFonts w:hint="eastAsia"/>
        </w:rPr>
        <w:t>Изучение</w:t>
      </w:r>
      <w:r>
        <w:t xml:space="preserve"> </w:t>
      </w:r>
      <w:r>
        <w:rPr>
          <w:rFonts w:hint="eastAsia"/>
        </w:rPr>
        <w:t>строения</w:t>
      </w:r>
      <w:r>
        <w:t xml:space="preserve"> </w:t>
      </w:r>
      <w:r>
        <w:rPr>
          <w:rFonts w:hint="eastAsia"/>
        </w:rPr>
        <w:t>исследуемых</w:t>
      </w:r>
      <w:r>
        <w:t xml:space="preserve"> </w:t>
      </w:r>
      <w:r>
        <w:rPr>
          <w:rFonts w:hint="eastAsia"/>
        </w:rPr>
        <w:t>образцовметодом</w:t>
      </w:r>
      <w:r>
        <w:t xml:space="preserve"> </w:t>
      </w:r>
      <w:r>
        <w:rPr>
          <w:rFonts w:hint="eastAsia"/>
        </w:rPr>
        <w:t>атомно</w:t>
      </w:r>
      <w:r>
        <w:t>-</w:t>
      </w:r>
      <w:r>
        <w:rPr>
          <w:rFonts w:hint="eastAsia"/>
        </w:rPr>
        <w:t>силовой</w:t>
      </w:r>
      <w:r>
        <w:t xml:space="preserve"> </w:t>
      </w:r>
      <w:r>
        <w:rPr>
          <w:rFonts w:hint="eastAsia"/>
        </w:rPr>
        <w:t>микроскопии</w:t>
      </w:r>
      <w:r>
        <w:t xml:space="preserve"> (</w:t>
      </w:r>
      <w:r>
        <w:rPr>
          <w:rFonts w:hint="eastAsia"/>
        </w:rPr>
        <w:t>АСМ</w:t>
      </w:r>
      <w:r>
        <w:t>)</w:t>
      </w:r>
    </w:p>
    <w:p w14:paraId="3305AA4E" w14:textId="77777777" w:rsidR="004F6351" w:rsidRDefault="004F6351" w:rsidP="004F6351"/>
    <w:p w14:paraId="7B63431B" w14:textId="77777777" w:rsidR="004F6351" w:rsidRDefault="004F6351" w:rsidP="004F6351">
      <w:r>
        <w:t xml:space="preserve">4.3 </w:t>
      </w:r>
      <w:r>
        <w:rPr>
          <w:rFonts w:hint="eastAsia"/>
        </w:rPr>
        <w:t>Исследование</w:t>
      </w:r>
      <w:r>
        <w:t xml:space="preserve"> </w:t>
      </w:r>
      <w:r>
        <w:rPr>
          <w:rFonts w:hint="eastAsia"/>
        </w:rPr>
        <w:t>образцов</w:t>
      </w:r>
      <w:r>
        <w:t xml:space="preserve"> </w:t>
      </w:r>
      <w:r>
        <w:rPr>
          <w:rFonts w:hint="eastAsia"/>
        </w:rPr>
        <w:t>с</w:t>
      </w:r>
      <w:r>
        <w:t xml:space="preserve"> </w:t>
      </w:r>
      <w:r>
        <w:rPr>
          <w:rFonts w:hint="eastAsia"/>
        </w:rPr>
        <w:t>помощью</w:t>
      </w:r>
      <w:r>
        <w:t xml:space="preserve"> </w:t>
      </w:r>
      <w:r>
        <w:rPr>
          <w:rFonts w:hint="eastAsia"/>
        </w:rPr>
        <w:t>электронного</w:t>
      </w:r>
      <w:r>
        <w:t xml:space="preserve"> </w:t>
      </w:r>
      <w:r>
        <w:rPr>
          <w:rFonts w:hint="eastAsia"/>
        </w:rPr>
        <w:t>сканирующего</w:t>
      </w:r>
      <w:r>
        <w:t xml:space="preserve"> </w:t>
      </w:r>
      <w:r>
        <w:rPr>
          <w:rFonts w:hint="eastAsia"/>
        </w:rPr>
        <w:t>микроскопа</w:t>
      </w:r>
    </w:p>
    <w:p w14:paraId="2A125BAB" w14:textId="77777777" w:rsidR="004F6351" w:rsidRDefault="004F6351" w:rsidP="004F6351"/>
    <w:p w14:paraId="1D538883" w14:textId="77777777" w:rsidR="004F6351" w:rsidRDefault="004F6351" w:rsidP="004F6351">
      <w:r>
        <w:rPr>
          <w:rFonts w:hint="eastAsia"/>
        </w:rPr>
        <w:t>Выводы</w:t>
      </w:r>
    </w:p>
    <w:p w14:paraId="28A8D7D1" w14:textId="77777777" w:rsidR="004F6351" w:rsidRDefault="004F6351" w:rsidP="004F6351"/>
    <w:p w14:paraId="706C38AD" w14:textId="77777777" w:rsidR="004F6351" w:rsidRDefault="004F6351" w:rsidP="004F6351">
      <w:r>
        <w:rPr>
          <w:rFonts w:hint="eastAsia"/>
        </w:rPr>
        <w:t>Глава</w:t>
      </w:r>
      <w:r>
        <w:t xml:space="preserve"> 5 </w:t>
      </w:r>
      <w:r>
        <w:rPr>
          <w:rFonts w:hint="eastAsia"/>
        </w:rPr>
        <w:t>РАЗРАБОТКА</w:t>
      </w:r>
      <w:r>
        <w:t xml:space="preserve"> </w:t>
      </w:r>
      <w:r>
        <w:rPr>
          <w:rFonts w:hint="eastAsia"/>
        </w:rPr>
        <w:t>СОСТАВОВ</w:t>
      </w:r>
      <w:r>
        <w:t xml:space="preserve"> </w:t>
      </w:r>
      <w:r>
        <w:rPr>
          <w:rFonts w:hint="eastAsia"/>
        </w:rPr>
        <w:t>И</w:t>
      </w:r>
      <w:r>
        <w:t xml:space="preserve"> </w:t>
      </w:r>
      <w:r>
        <w:rPr>
          <w:rFonts w:hint="eastAsia"/>
        </w:rPr>
        <w:t>ПРИНЦИПОВ</w:t>
      </w:r>
      <w:r>
        <w:t xml:space="preserve"> </w:t>
      </w:r>
      <w:r>
        <w:rPr>
          <w:rFonts w:hint="eastAsia"/>
        </w:rPr>
        <w:t>ПОЛУЧЕНИЯ</w:t>
      </w:r>
    </w:p>
    <w:p w14:paraId="02C73731" w14:textId="77777777" w:rsidR="004F6351" w:rsidRDefault="004F6351" w:rsidP="004F6351"/>
    <w:p w14:paraId="2F9D0D79" w14:textId="77777777" w:rsidR="004F6351" w:rsidRDefault="004F6351" w:rsidP="004F6351">
      <w:r>
        <w:rPr>
          <w:rFonts w:hint="eastAsia"/>
        </w:rPr>
        <w:t>АСФАЛЬТОБЕТОНА</w:t>
      </w:r>
      <w:r>
        <w:t xml:space="preserve"> </w:t>
      </w:r>
      <w:r>
        <w:rPr>
          <w:rFonts w:hint="eastAsia"/>
        </w:rPr>
        <w:t>НА</w:t>
      </w:r>
      <w:r>
        <w:t xml:space="preserve"> </w:t>
      </w:r>
      <w:r>
        <w:rPr>
          <w:rFonts w:hint="eastAsia"/>
        </w:rPr>
        <w:t>БИТУМЕ</w:t>
      </w:r>
      <w:r>
        <w:t xml:space="preserve">, </w:t>
      </w:r>
      <w:r>
        <w:rPr>
          <w:rFonts w:hint="eastAsia"/>
        </w:rPr>
        <w:t>МОДИФИЦИРОВАННОМ</w:t>
      </w:r>
    </w:p>
    <w:p w14:paraId="371A970E" w14:textId="77777777" w:rsidR="004F6351" w:rsidRDefault="004F6351" w:rsidP="004F6351"/>
    <w:p w14:paraId="1221B221" w14:textId="77777777" w:rsidR="004F6351" w:rsidRDefault="004F6351" w:rsidP="004F6351">
      <w:r>
        <w:rPr>
          <w:rFonts w:hint="eastAsia"/>
        </w:rPr>
        <w:t>РЕЗИНОВОЙ</w:t>
      </w:r>
      <w:r>
        <w:t xml:space="preserve"> </w:t>
      </w:r>
      <w:r>
        <w:rPr>
          <w:rFonts w:hint="eastAsia"/>
        </w:rPr>
        <w:t>КРОШКОЙ</w:t>
      </w:r>
      <w:r>
        <w:t xml:space="preserve"> </w:t>
      </w:r>
      <w:r>
        <w:rPr>
          <w:rFonts w:hint="eastAsia"/>
        </w:rPr>
        <w:t>ПРИ</w:t>
      </w:r>
      <w:r>
        <w:t xml:space="preserve"> </w:t>
      </w:r>
      <w:r>
        <w:rPr>
          <w:rFonts w:hint="eastAsia"/>
        </w:rPr>
        <w:t>ДВУХСТАДИЙНОМ</w:t>
      </w:r>
      <w:r>
        <w:t>_</w:t>
      </w:r>
      <w:r>
        <w:rPr>
          <w:rFonts w:hint="eastAsia"/>
        </w:rPr>
        <w:t>ТЕХНОЛОГИЧЕСКОМ</w:t>
      </w:r>
      <w:r>
        <w:t xml:space="preserve"> </w:t>
      </w:r>
      <w:r>
        <w:rPr>
          <w:rFonts w:hint="eastAsia"/>
        </w:rPr>
        <w:t>ПРОЦЕССЕ</w:t>
      </w:r>
    </w:p>
    <w:p w14:paraId="31BB5EC0" w14:textId="77777777" w:rsidR="004F6351" w:rsidRDefault="004F6351" w:rsidP="004F6351"/>
    <w:p w14:paraId="7C2EBF84" w14:textId="77777777" w:rsidR="004F6351" w:rsidRDefault="004F6351" w:rsidP="004F6351">
      <w:r>
        <w:t xml:space="preserve">5.1 </w:t>
      </w:r>
      <w:r>
        <w:rPr>
          <w:rFonts w:hint="eastAsia"/>
        </w:rPr>
        <w:t>Оценка</w:t>
      </w:r>
      <w:r>
        <w:t xml:space="preserve"> </w:t>
      </w:r>
      <w:r>
        <w:rPr>
          <w:rFonts w:hint="eastAsia"/>
        </w:rPr>
        <w:t>рабочей</w:t>
      </w:r>
      <w:r>
        <w:t xml:space="preserve"> </w:t>
      </w:r>
      <w:r>
        <w:rPr>
          <w:rFonts w:hint="eastAsia"/>
        </w:rPr>
        <w:t>температуры</w:t>
      </w:r>
      <w:r>
        <w:t xml:space="preserve"> </w:t>
      </w:r>
      <w:r>
        <w:rPr>
          <w:rFonts w:hint="eastAsia"/>
        </w:rPr>
        <w:t>битума</w:t>
      </w:r>
      <w:r>
        <w:t xml:space="preserve">, </w:t>
      </w:r>
      <w:r>
        <w:rPr>
          <w:rFonts w:hint="eastAsia"/>
        </w:rPr>
        <w:t>модифицированного</w:t>
      </w:r>
      <w:r>
        <w:t xml:space="preserve"> </w:t>
      </w:r>
      <w:r>
        <w:rPr>
          <w:rFonts w:hint="eastAsia"/>
        </w:rPr>
        <w:t>резиновой</w:t>
      </w:r>
      <w:r>
        <w:t xml:space="preserve"> </w:t>
      </w:r>
      <w:r>
        <w:rPr>
          <w:rFonts w:hint="eastAsia"/>
        </w:rPr>
        <w:t>крошкой</w:t>
      </w:r>
      <w:r>
        <w:t xml:space="preserve"> </w:t>
      </w:r>
      <w:r>
        <w:rPr>
          <w:rFonts w:hint="eastAsia"/>
        </w:rPr>
        <w:t>при</w:t>
      </w:r>
      <w:r>
        <w:t xml:space="preserve"> </w:t>
      </w:r>
      <w:r>
        <w:rPr>
          <w:rFonts w:hint="eastAsia"/>
        </w:rPr>
        <w:t>двухстадийном</w:t>
      </w:r>
      <w:r>
        <w:t xml:space="preserve"> </w:t>
      </w:r>
      <w:r>
        <w:rPr>
          <w:rFonts w:hint="eastAsia"/>
        </w:rPr>
        <w:t>технологическом</w:t>
      </w:r>
      <w:r>
        <w:t xml:space="preserve"> </w:t>
      </w:r>
      <w:r>
        <w:rPr>
          <w:rFonts w:hint="eastAsia"/>
        </w:rPr>
        <w:t>процессе</w:t>
      </w:r>
    </w:p>
    <w:p w14:paraId="28762E01" w14:textId="77777777" w:rsidR="004F6351" w:rsidRDefault="004F6351" w:rsidP="004F6351"/>
    <w:p w14:paraId="58CFAA5D" w14:textId="77777777" w:rsidR="004F6351" w:rsidRDefault="004F6351" w:rsidP="004F6351">
      <w:r>
        <w:t xml:space="preserve">5.2 </w:t>
      </w:r>
      <w:r>
        <w:rPr>
          <w:rFonts w:hint="eastAsia"/>
        </w:rPr>
        <w:t>Подбор</w:t>
      </w:r>
      <w:r>
        <w:t xml:space="preserve"> </w:t>
      </w:r>
      <w:r>
        <w:rPr>
          <w:rFonts w:hint="eastAsia"/>
        </w:rPr>
        <w:t>состава</w:t>
      </w:r>
      <w:r>
        <w:t xml:space="preserve"> </w:t>
      </w:r>
      <w:r>
        <w:rPr>
          <w:rFonts w:hint="eastAsia"/>
        </w:rPr>
        <w:t>асфальтобетона</w:t>
      </w:r>
    </w:p>
    <w:p w14:paraId="31C78EFF" w14:textId="77777777" w:rsidR="004F6351" w:rsidRDefault="004F6351" w:rsidP="004F6351"/>
    <w:p w14:paraId="4FC5A4FA" w14:textId="77777777" w:rsidR="004F6351" w:rsidRDefault="004F6351" w:rsidP="004F6351">
      <w:r>
        <w:t xml:space="preserve">5.3 </w:t>
      </w:r>
      <w:r>
        <w:rPr>
          <w:rFonts w:hint="eastAsia"/>
        </w:rPr>
        <w:t>Сопоставление</w:t>
      </w:r>
      <w:r>
        <w:t xml:space="preserve"> </w:t>
      </w:r>
      <w:r>
        <w:rPr>
          <w:rFonts w:hint="eastAsia"/>
        </w:rPr>
        <w:t>физико</w:t>
      </w:r>
      <w:r>
        <w:t>-</w:t>
      </w:r>
      <w:r>
        <w:rPr>
          <w:rFonts w:hint="eastAsia"/>
        </w:rPr>
        <w:t>механических</w:t>
      </w:r>
      <w:r>
        <w:t xml:space="preserve"> </w:t>
      </w:r>
      <w:r>
        <w:rPr>
          <w:rFonts w:hint="eastAsia"/>
        </w:rPr>
        <w:t>свойств</w:t>
      </w:r>
      <w:r>
        <w:t xml:space="preserve"> </w:t>
      </w:r>
      <w:r>
        <w:rPr>
          <w:rFonts w:hint="eastAsia"/>
        </w:rPr>
        <w:t>асфальтобетонов</w:t>
      </w:r>
      <w:r>
        <w:t xml:space="preserve"> </w:t>
      </w:r>
      <w:r>
        <w:rPr>
          <w:rFonts w:hint="eastAsia"/>
        </w:rPr>
        <w:t>на</w:t>
      </w:r>
      <w:r>
        <w:t xml:space="preserve"> </w:t>
      </w:r>
      <w:r>
        <w:rPr>
          <w:rFonts w:hint="eastAsia"/>
        </w:rPr>
        <w:t>различных</w:t>
      </w:r>
      <w:r>
        <w:t xml:space="preserve"> </w:t>
      </w:r>
      <w:r>
        <w:rPr>
          <w:rFonts w:hint="eastAsia"/>
        </w:rPr>
        <w:t>вяжущих</w:t>
      </w:r>
    </w:p>
    <w:p w14:paraId="6C56EA94" w14:textId="77777777" w:rsidR="004F6351" w:rsidRDefault="004F6351" w:rsidP="004F6351"/>
    <w:p w14:paraId="5D720ED9" w14:textId="77777777" w:rsidR="004F6351" w:rsidRDefault="004F6351" w:rsidP="004F6351">
      <w:r>
        <w:t xml:space="preserve">5.4 </w:t>
      </w:r>
      <w:r>
        <w:rPr>
          <w:rFonts w:hint="eastAsia"/>
        </w:rPr>
        <w:t>Технико</w:t>
      </w:r>
      <w:r>
        <w:t>-</w:t>
      </w:r>
      <w:r>
        <w:rPr>
          <w:rFonts w:hint="eastAsia"/>
        </w:rPr>
        <w:t>экономическое</w:t>
      </w:r>
      <w:r>
        <w:t xml:space="preserve"> </w:t>
      </w:r>
      <w:r>
        <w:rPr>
          <w:rFonts w:hint="eastAsia"/>
        </w:rPr>
        <w:t>обоснование</w:t>
      </w:r>
      <w:r>
        <w:t xml:space="preserve"> </w:t>
      </w:r>
      <w:r>
        <w:rPr>
          <w:rFonts w:hint="eastAsia"/>
        </w:rPr>
        <w:t>исследуемого</w:t>
      </w:r>
      <w:r>
        <w:t xml:space="preserve"> </w:t>
      </w:r>
      <w:r>
        <w:rPr>
          <w:rFonts w:hint="eastAsia"/>
        </w:rPr>
        <w:t>материала</w:t>
      </w:r>
    </w:p>
    <w:p w14:paraId="7BB08800" w14:textId="77777777" w:rsidR="004F6351" w:rsidRDefault="004F6351" w:rsidP="004F6351"/>
    <w:p w14:paraId="3E5E5ACA" w14:textId="77777777" w:rsidR="004F6351" w:rsidRDefault="004F6351" w:rsidP="004F6351">
      <w:r>
        <w:t xml:space="preserve">5.5 </w:t>
      </w:r>
      <w:r>
        <w:rPr>
          <w:rFonts w:hint="eastAsia"/>
        </w:rPr>
        <w:t>Апробация</w:t>
      </w:r>
      <w:r>
        <w:t xml:space="preserve"> </w:t>
      </w:r>
      <w:r>
        <w:rPr>
          <w:rFonts w:hint="eastAsia"/>
        </w:rPr>
        <w:t>результатов</w:t>
      </w:r>
      <w:r>
        <w:t xml:space="preserve"> </w:t>
      </w:r>
      <w:r>
        <w:rPr>
          <w:rFonts w:hint="eastAsia"/>
        </w:rPr>
        <w:t>исследования</w:t>
      </w:r>
    </w:p>
    <w:p w14:paraId="44CDDBB6" w14:textId="77777777" w:rsidR="004F6351" w:rsidRDefault="004F6351" w:rsidP="004F6351"/>
    <w:p w14:paraId="2872B746" w14:textId="77777777" w:rsidR="004F6351" w:rsidRDefault="004F6351" w:rsidP="004F6351">
      <w:r>
        <w:rPr>
          <w:rFonts w:hint="eastAsia"/>
        </w:rPr>
        <w:t>Выводы</w:t>
      </w:r>
    </w:p>
    <w:p w14:paraId="53EDD052" w14:textId="77777777" w:rsidR="004F6351" w:rsidRDefault="004F6351" w:rsidP="004F6351"/>
    <w:p w14:paraId="655DB619" w14:textId="77777777" w:rsidR="004F6351" w:rsidRDefault="004F6351" w:rsidP="004F6351">
      <w:r>
        <w:rPr>
          <w:rFonts w:hint="eastAsia"/>
        </w:rPr>
        <w:t>ЗАКЛЮЧЕНИЕ</w:t>
      </w:r>
    </w:p>
    <w:p w14:paraId="571FD4E4" w14:textId="77777777" w:rsidR="004F6351" w:rsidRDefault="004F6351" w:rsidP="004F6351"/>
    <w:p w14:paraId="7B3719AC" w14:textId="77777777" w:rsidR="004F6351" w:rsidRDefault="004F6351" w:rsidP="004F6351">
      <w:r>
        <w:rPr>
          <w:rFonts w:hint="eastAsia"/>
        </w:rPr>
        <w:lastRenderedPageBreak/>
        <w:t>СПИСОК</w:t>
      </w:r>
      <w:r>
        <w:t xml:space="preserve"> </w:t>
      </w:r>
      <w:r>
        <w:rPr>
          <w:rFonts w:hint="eastAsia"/>
        </w:rPr>
        <w:t>ИСПОЛЬЗОВАННЫХ</w:t>
      </w:r>
      <w:r>
        <w:t xml:space="preserve"> </w:t>
      </w:r>
      <w:r>
        <w:rPr>
          <w:rFonts w:hint="eastAsia"/>
        </w:rPr>
        <w:t>ИСТОЧНИКОВ</w:t>
      </w:r>
    </w:p>
    <w:p w14:paraId="0BE0DC71" w14:textId="77777777" w:rsidR="004F6351" w:rsidRDefault="004F6351" w:rsidP="004F6351"/>
    <w:p w14:paraId="4C757F64" w14:textId="77777777" w:rsidR="004F6351" w:rsidRDefault="004F6351" w:rsidP="004F6351">
      <w:r>
        <w:rPr>
          <w:rFonts w:hint="eastAsia"/>
        </w:rPr>
        <w:t>ПРИЛОЖЕНИЕ</w:t>
      </w:r>
      <w:r>
        <w:t xml:space="preserve"> </w:t>
      </w:r>
      <w:r>
        <w:rPr>
          <w:rFonts w:hint="eastAsia"/>
        </w:rPr>
        <w:t>А</w:t>
      </w:r>
    </w:p>
    <w:p w14:paraId="52A4FCD6" w14:textId="77777777" w:rsidR="004F6351" w:rsidRDefault="004F6351" w:rsidP="004F6351"/>
    <w:p w14:paraId="1E8491F5" w14:textId="77777777" w:rsidR="004F6351" w:rsidRDefault="004F6351" w:rsidP="004F6351">
      <w:r>
        <w:rPr>
          <w:rFonts w:hint="eastAsia"/>
        </w:rPr>
        <w:t>ПРИЛОЖЕНИЕ</w:t>
      </w:r>
      <w:r>
        <w:t xml:space="preserve"> </w:t>
      </w:r>
      <w:r>
        <w:rPr>
          <w:rFonts w:hint="eastAsia"/>
        </w:rPr>
        <w:t>Б</w:t>
      </w:r>
    </w:p>
    <w:p w14:paraId="5EE03347" w14:textId="77777777" w:rsidR="004F6351" w:rsidRDefault="004F6351" w:rsidP="004F6351"/>
    <w:p w14:paraId="5A1C0B60" w14:textId="77777777" w:rsidR="004F6351" w:rsidRDefault="004F6351" w:rsidP="004F6351">
      <w:r>
        <w:rPr>
          <w:rFonts w:hint="eastAsia"/>
        </w:rPr>
        <w:t>ПРИЛОЖЕНИЕ</w:t>
      </w:r>
      <w:r>
        <w:t xml:space="preserve"> </w:t>
      </w:r>
      <w:r>
        <w:rPr>
          <w:rFonts w:hint="eastAsia"/>
        </w:rPr>
        <w:t>В</w:t>
      </w:r>
    </w:p>
    <w:p w14:paraId="00ED40E3" w14:textId="77777777" w:rsidR="004F6351" w:rsidRDefault="004F6351" w:rsidP="004F6351"/>
    <w:p w14:paraId="306ADD8F" w14:textId="28DF043B" w:rsidR="004F6351" w:rsidRPr="004F6351" w:rsidRDefault="004F6351" w:rsidP="004F6351">
      <w:r>
        <w:rPr>
          <w:rFonts w:hint="eastAsia"/>
        </w:rPr>
        <w:t>Введение</w:t>
      </w:r>
    </w:p>
    <w:sectPr w:rsidR="004F6351" w:rsidRPr="004F6351" w:rsidSect="0007150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9F0E7" w14:textId="77777777" w:rsidR="0007150E" w:rsidRDefault="0007150E">
      <w:pPr>
        <w:spacing w:after="0" w:line="240" w:lineRule="auto"/>
      </w:pPr>
      <w:r>
        <w:separator/>
      </w:r>
    </w:p>
  </w:endnote>
  <w:endnote w:type="continuationSeparator" w:id="0">
    <w:p w14:paraId="1F19F4C5" w14:textId="77777777" w:rsidR="0007150E" w:rsidRDefault="00071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CF654" w14:textId="77777777" w:rsidR="0007150E" w:rsidRDefault="0007150E"/>
    <w:p w14:paraId="3192E86E" w14:textId="77777777" w:rsidR="0007150E" w:rsidRDefault="0007150E"/>
    <w:p w14:paraId="6BEB9DB9" w14:textId="77777777" w:rsidR="0007150E" w:rsidRDefault="0007150E"/>
    <w:p w14:paraId="490EB346" w14:textId="77777777" w:rsidR="0007150E" w:rsidRDefault="0007150E"/>
    <w:p w14:paraId="54006204" w14:textId="77777777" w:rsidR="0007150E" w:rsidRDefault="0007150E"/>
    <w:p w14:paraId="2DBD0846" w14:textId="77777777" w:rsidR="0007150E" w:rsidRDefault="0007150E"/>
    <w:p w14:paraId="47F33095" w14:textId="77777777" w:rsidR="0007150E" w:rsidRDefault="0007150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44D672" wp14:editId="51E3A43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AC88C" w14:textId="77777777" w:rsidR="0007150E" w:rsidRDefault="000715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44D67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0BAC88C" w14:textId="77777777" w:rsidR="0007150E" w:rsidRDefault="000715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9BA516" w14:textId="77777777" w:rsidR="0007150E" w:rsidRDefault="0007150E"/>
    <w:p w14:paraId="0919187C" w14:textId="77777777" w:rsidR="0007150E" w:rsidRDefault="0007150E"/>
    <w:p w14:paraId="22CCF835" w14:textId="77777777" w:rsidR="0007150E" w:rsidRDefault="0007150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1E97EF" wp14:editId="21B7852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897A5" w14:textId="77777777" w:rsidR="0007150E" w:rsidRDefault="0007150E"/>
                          <w:p w14:paraId="32EE66F4" w14:textId="77777777" w:rsidR="0007150E" w:rsidRDefault="000715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1E97E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4897A5" w14:textId="77777777" w:rsidR="0007150E" w:rsidRDefault="0007150E"/>
                    <w:p w14:paraId="32EE66F4" w14:textId="77777777" w:rsidR="0007150E" w:rsidRDefault="000715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5AD4B5" w14:textId="77777777" w:rsidR="0007150E" w:rsidRDefault="0007150E"/>
    <w:p w14:paraId="339EFA39" w14:textId="77777777" w:rsidR="0007150E" w:rsidRDefault="0007150E">
      <w:pPr>
        <w:rPr>
          <w:sz w:val="2"/>
          <w:szCs w:val="2"/>
        </w:rPr>
      </w:pPr>
    </w:p>
    <w:p w14:paraId="74F227B5" w14:textId="77777777" w:rsidR="0007150E" w:rsidRDefault="0007150E"/>
    <w:p w14:paraId="08EA4424" w14:textId="77777777" w:rsidR="0007150E" w:rsidRDefault="0007150E">
      <w:pPr>
        <w:spacing w:after="0" w:line="240" w:lineRule="auto"/>
      </w:pPr>
    </w:p>
  </w:footnote>
  <w:footnote w:type="continuationSeparator" w:id="0">
    <w:p w14:paraId="54841C1D" w14:textId="77777777" w:rsidR="0007150E" w:rsidRDefault="00071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0E"/>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16874</TotalTime>
  <Pages>4</Pages>
  <Words>345</Words>
  <Characters>1973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1981</cp:revision>
  <cp:lastPrinted>2009-02-06T05:36:00Z</cp:lastPrinted>
  <dcterms:created xsi:type="dcterms:W3CDTF">2024-01-07T13:43:00Z</dcterms:created>
  <dcterms:modified xsi:type="dcterms:W3CDTF">2024-02-05T18:27:00Z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