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EC3" w:rsidRPr="00556EC3" w:rsidRDefault="00556EC3" w:rsidP="00556EC3">
      <w:pPr>
        <w:rPr>
          <w:rFonts w:ascii="Times New Roman" w:eastAsia="Times New Roman" w:hAnsi="Times New Roman" w:cs="Times New Roman"/>
          <w:kern w:val="0"/>
          <w:sz w:val="28"/>
          <w:szCs w:val="28"/>
          <w:lang w:eastAsia="ru-RU"/>
        </w:rPr>
      </w:pPr>
      <w:r w:rsidRPr="00556EC3">
        <w:rPr>
          <w:rFonts w:ascii="Times New Roman" w:eastAsia="Times New Roman" w:hAnsi="Times New Roman" w:cs="Times New Roman" w:hint="eastAsia"/>
          <w:kern w:val="0"/>
          <w:sz w:val="28"/>
          <w:szCs w:val="28"/>
          <w:lang w:eastAsia="ru-RU"/>
        </w:rPr>
        <w:t>ЗМІСТ</w:t>
      </w:r>
    </w:p>
    <w:p w:rsidR="00556EC3" w:rsidRPr="00556EC3" w:rsidRDefault="00556EC3" w:rsidP="00556EC3">
      <w:pPr>
        <w:rPr>
          <w:rFonts w:ascii="Times New Roman" w:eastAsia="Times New Roman" w:hAnsi="Times New Roman" w:cs="Times New Roman"/>
          <w:kern w:val="0"/>
          <w:sz w:val="28"/>
          <w:szCs w:val="28"/>
          <w:lang w:eastAsia="ru-RU"/>
        </w:rPr>
      </w:pPr>
    </w:p>
    <w:p w:rsidR="00556EC3" w:rsidRPr="00556EC3" w:rsidRDefault="00556EC3" w:rsidP="00556EC3">
      <w:pPr>
        <w:rPr>
          <w:rFonts w:ascii="Times New Roman" w:eastAsia="Times New Roman" w:hAnsi="Times New Roman" w:cs="Times New Roman"/>
          <w:kern w:val="0"/>
          <w:sz w:val="28"/>
          <w:szCs w:val="28"/>
          <w:lang w:eastAsia="ru-RU"/>
        </w:rPr>
      </w:pPr>
    </w:p>
    <w:p w:rsidR="00556EC3" w:rsidRPr="00556EC3" w:rsidRDefault="00556EC3" w:rsidP="00556EC3">
      <w:pPr>
        <w:rPr>
          <w:rFonts w:ascii="Times New Roman" w:eastAsia="Times New Roman" w:hAnsi="Times New Roman" w:cs="Times New Roman"/>
          <w:kern w:val="0"/>
          <w:sz w:val="28"/>
          <w:szCs w:val="28"/>
          <w:lang w:eastAsia="ru-RU"/>
        </w:rPr>
      </w:pPr>
      <w:r w:rsidRPr="00556EC3">
        <w:rPr>
          <w:rFonts w:ascii="Times New Roman" w:eastAsia="Times New Roman" w:hAnsi="Times New Roman" w:cs="Times New Roman" w:hint="eastAsia"/>
          <w:kern w:val="0"/>
          <w:sz w:val="28"/>
          <w:szCs w:val="28"/>
          <w:lang w:eastAsia="ru-RU"/>
        </w:rPr>
        <w:t>ВСТУП</w:t>
      </w:r>
      <w:r w:rsidRPr="00556EC3">
        <w:rPr>
          <w:rFonts w:ascii="Times New Roman" w:eastAsia="Times New Roman" w:hAnsi="Times New Roman" w:cs="Times New Roman"/>
          <w:kern w:val="0"/>
          <w:sz w:val="28"/>
          <w:szCs w:val="28"/>
          <w:lang w:eastAsia="ru-RU"/>
        </w:rPr>
        <w:t xml:space="preserve"> 3</w:t>
      </w:r>
    </w:p>
    <w:p w:rsidR="00556EC3" w:rsidRPr="00556EC3" w:rsidRDefault="00556EC3" w:rsidP="00556EC3">
      <w:pPr>
        <w:rPr>
          <w:rFonts w:ascii="Times New Roman" w:eastAsia="Times New Roman" w:hAnsi="Times New Roman" w:cs="Times New Roman"/>
          <w:kern w:val="0"/>
          <w:sz w:val="28"/>
          <w:szCs w:val="28"/>
          <w:lang w:eastAsia="ru-RU"/>
        </w:rPr>
      </w:pPr>
      <w:r w:rsidRPr="00556EC3">
        <w:rPr>
          <w:rFonts w:ascii="Times New Roman" w:eastAsia="Times New Roman" w:hAnsi="Times New Roman" w:cs="Times New Roman" w:hint="eastAsia"/>
          <w:kern w:val="0"/>
          <w:sz w:val="28"/>
          <w:szCs w:val="28"/>
          <w:lang w:eastAsia="ru-RU"/>
        </w:rPr>
        <w:t>РОЗДІЛ</w:t>
      </w:r>
      <w:r w:rsidRPr="00556EC3">
        <w:rPr>
          <w:rFonts w:ascii="Times New Roman" w:eastAsia="Times New Roman" w:hAnsi="Times New Roman" w:cs="Times New Roman"/>
          <w:kern w:val="0"/>
          <w:sz w:val="28"/>
          <w:szCs w:val="28"/>
          <w:lang w:eastAsia="ru-RU"/>
        </w:rPr>
        <w:t xml:space="preserve"> 1 </w:t>
      </w:r>
      <w:r w:rsidRPr="00556EC3">
        <w:rPr>
          <w:rFonts w:ascii="Times New Roman" w:eastAsia="Times New Roman" w:hAnsi="Times New Roman" w:cs="Times New Roman" w:hint="eastAsia"/>
          <w:kern w:val="0"/>
          <w:sz w:val="28"/>
          <w:szCs w:val="28"/>
          <w:lang w:eastAsia="ru-RU"/>
        </w:rPr>
        <w:t>ТЕОРЕТИЧНІ</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ТА</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МЕТОДИЧНІ</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ОСНОВИ</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МОДУЛЬНОЇ</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СИСТЕМИ</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УПРАВЛІННЯ</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ПІДПРИЄМСТВАМИ</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ТЕЛЕКОМУНІКАЦІЙНОЇ</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ГАЛУЗІ</w:t>
      </w:r>
      <w:r w:rsidRPr="00556EC3">
        <w:rPr>
          <w:rFonts w:ascii="Times New Roman" w:eastAsia="Times New Roman" w:hAnsi="Times New Roman" w:cs="Times New Roman"/>
          <w:kern w:val="0"/>
          <w:sz w:val="28"/>
          <w:szCs w:val="28"/>
          <w:lang w:eastAsia="ru-RU"/>
        </w:rPr>
        <w:t xml:space="preserve"> 10</w:t>
      </w:r>
    </w:p>
    <w:p w:rsidR="00556EC3" w:rsidRPr="00556EC3" w:rsidRDefault="00556EC3" w:rsidP="00556EC3">
      <w:pPr>
        <w:rPr>
          <w:rFonts w:ascii="Times New Roman" w:eastAsia="Times New Roman" w:hAnsi="Times New Roman" w:cs="Times New Roman"/>
          <w:kern w:val="0"/>
          <w:sz w:val="28"/>
          <w:szCs w:val="28"/>
          <w:lang w:eastAsia="ru-RU"/>
        </w:rPr>
      </w:pPr>
      <w:r w:rsidRPr="00556EC3">
        <w:rPr>
          <w:rFonts w:ascii="Times New Roman" w:eastAsia="Times New Roman" w:hAnsi="Times New Roman" w:cs="Times New Roman"/>
          <w:kern w:val="0"/>
          <w:sz w:val="28"/>
          <w:szCs w:val="28"/>
          <w:lang w:eastAsia="ru-RU"/>
        </w:rPr>
        <w:t xml:space="preserve">1.1. </w:t>
      </w:r>
      <w:r w:rsidRPr="00556EC3">
        <w:rPr>
          <w:rFonts w:ascii="Times New Roman" w:eastAsia="Times New Roman" w:hAnsi="Times New Roman" w:cs="Times New Roman" w:hint="eastAsia"/>
          <w:kern w:val="0"/>
          <w:sz w:val="28"/>
          <w:szCs w:val="28"/>
          <w:lang w:eastAsia="ru-RU"/>
        </w:rPr>
        <w:t>Сутність</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й</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особливості</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побудови</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систем</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управління</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підприємствами</w:t>
      </w:r>
      <w:r w:rsidRPr="00556EC3">
        <w:rPr>
          <w:rFonts w:ascii="Times New Roman" w:eastAsia="Times New Roman" w:hAnsi="Times New Roman" w:cs="Times New Roman"/>
          <w:kern w:val="0"/>
          <w:sz w:val="28"/>
          <w:szCs w:val="28"/>
          <w:lang w:eastAsia="ru-RU"/>
        </w:rPr>
        <w:t xml:space="preserve"> 10</w:t>
      </w:r>
    </w:p>
    <w:p w:rsidR="00556EC3" w:rsidRPr="00556EC3" w:rsidRDefault="00556EC3" w:rsidP="00556EC3">
      <w:pPr>
        <w:rPr>
          <w:rFonts w:ascii="Times New Roman" w:eastAsia="Times New Roman" w:hAnsi="Times New Roman" w:cs="Times New Roman"/>
          <w:kern w:val="0"/>
          <w:sz w:val="28"/>
          <w:szCs w:val="28"/>
          <w:lang w:eastAsia="ru-RU"/>
        </w:rPr>
      </w:pPr>
      <w:r w:rsidRPr="00556EC3">
        <w:rPr>
          <w:rFonts w:ascii="Times New Roman" w:eastAsia="Times New Roman" w:hAnsi="Times New Roman" w:cs="Times New Roman"/>
          <w:kern w:val="0"/>
          <w:sz w:val="28"/>
          <w:szCs w:val="28"/>
          <w:lang w:eastAsia="ru-RU"/>
        </w:rPr>
        <w:t xml:space="preserve">1.2. </w:t>
      </w:r>
      <w:r w:rsidRPr="00556EC3">
        <w:rPr>
          <w:rFonts w:ascii="Times New Roman" w:eastAsia="Times New Roman" w:hAnsi="Times New Roman" w:cs="Times New Roman" w:hint="eastAsia"/>
          <w:kern w:val="0"/>
          <w:sz w:val="28"/>
          <w:szCs w:val="28"/>
          <w:lang w:eastAsia="ru-RU"/>
        </w:rPr>
        <w:t>Стратегія</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розвитку</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систем</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управління</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телекомунікаційними</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підприємствами</w:t>
      </w:r>
      <w:r w:rsidRPr="00556EC3">
        <w:rPr>
          <w:rFonts w:ascii="Times New Roman" w:eastAsia="Times New Roman" w:hAnsi="Times New Roman" w:cs="Times New Roman"/>
          <w:kern w:val="0"/>
          <w:sz w:val="28"/>
          <w:szCs w:val="28"/>
          <w:lang w:eastAsia="ru-RU"/>
        </w:rPr>
        <w:t xml:space="preserve"> 30</w:t>
      </w:r>
    </w:p>
    <w:p w:rsidR="00556EC3" w:rsidRPr="00556EC3" w:rsidRDefault="00556EC3" w:rsidP="00556EC3">
      <w:pPr>
        <w:rPr>
          <w:rFonts w:ascii="Times New Roman" w:eastAsia="Times New Roman" w:hAnsi="Times New Roman" w:cs="Times New Roman"/>
          <w:kern w:val="0"/>
          <w:sz w:val="28"/>
          <w:szCs w:val="28"/>
          <w:lang w:eastAsia="ru-RU"/>
        </w:rPr>
      </w:pPr>
      <w:r w:rsidRPr="00556EC3">
        <w:rPr>
          <w:rFonts w:ascii="Times New Roman" w:eastAsia="Times New Roman" w:hAnsi="Times New Roman" w:cs="Times New Roman"/>
          <w:kern w:val="0"/>
          <w:sz w:val="28"/>
          <w:szCs w:val="28"/>
          <w:lang w:eastAsia="ru-RU"/>
        </w:rPr>
        <w:t xml:space="preserve">1.3. </w:t>
      </w:r>
      <w:r w:rsidRPr="00556EC3">
        <w:rPr>
          <w:rFonts w:ascii="Times New Roman" w:eastAsia="Times New Roman" w:hAnsi="Times New Roman" w:cs="Times New Roman" w:hint="eastAsia"/>
          <w:kern w:val="0"/>
          <w:sz w:val="28"/>
          <w:szCs w:val="28"/>
          <w:lang w:eastAsia="ru-RU"/>
        </w:rPr>
        <w:t>Принципи</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й</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форми</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модульної</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системи</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управління</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підприємствами</w:t>
      </w:r>
      <w:r w:rsidRPr="00556EC3">
        <w:rPr>
          <w:rFonts w:ascii="Times New Roman" w:eastAsia="Times New Roman" w:hAnsi="Times New Roman" w:cs="Times New Roman"/>
          <w:kern w:val="0"/>
          <w:sz w:val="28"/>
          <w:szCs w:val="28"/>
          <w:lang w:eastAsia="ru-RU"/>
        </w:rPr>
        <w:t xml:space="preserve"> 53</w:t>
      </w:r>
    </w:p>
    <w:p w:rsidR="00556EC3" w:rsidRPr="00556EC3" w:rsidRDefault="00556EC3" w:rsidP="00556EC3">
      <w:pPr>
        <w:rPr>
          <w:rFonts w:ascii="Times New Roman" w:eastAsia="Times New Roman" w:hAnsi="Times New Roman" w:cs="Times New Roman"/>
          <w:kern w:val="0"/>
          <w:sz w:val="28"/>
          <w:szCs w:val="28"/>
          <w:lang w:eastAsia="ru-RU"/>
        </w:rPr>
      </w:pPr>
      <w:r w:rsidRPr="00556EC3">
        <w:rPr>
          <w:rFonts w:ascii="Times New Roman" w:eastAsia="Times New Roman" w:hAnsi="Times New Roman" w:cs="Times New Roman" w:hint="eastAsia"/>
          <w:kern w:val="0"/>
          <w:sz w:val="28"/>
          <w:szCs w:val="28"/>
          <w:lang w:eastAsia="ru-RU"/>
        </w:rPr>
        <w:t>Висновки</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до</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розділу</w:t>
      </w:r>
      <w:r w:rsidRPr="00556EC3">
        <w:rPr>
          <w:rFonts w:ascii="Times New Roman" w:eastAsia="Times New Roman" w:hAnsi="Times New Roman" w:cs="Times New Roman"/>
          <w:kern w:val="0"/>
          <w:sz w:val="28"/>
          <w:szCs w:val="28"/>
          <w:lang w:eastAsia="ru-RU"/>
        </w:rPr>
        <w:t xml:space="preserve"> 1 71</w:t>
      </w:r>
    </w:p>
    <w:p w:rsidR="00556EC3" w:rsidRPr="00556EC3" w:rsidRDefault="00556EC3" w:rsidP="00556EC3">
      <w:pPr>
        <w:rPr>
          <w:rFonts w:ascii="Times New Roman" w:eastAsia="Times New Roman" w:hAnsi="Times New Roman" w:cs="Times New Roman"/>
          <w:kern w:val="0"/>
          <w:sz w:val="28"/>
          <w:szCs w:val="28"/>
          <w:lang w:eastAsia="ru-RU"/>
        </w:rPr>
      </w:pPr>
      <w:r w:rsidRPr="00556EC3">
        <w:rPr>
          <w:rFonts w:ascii="Times New Roman" w:eastAsia="Times New Roman" w:hAnsi="Times New Roman" w:cs="Times New Roman" w:hint="eastAsia"/>
          <w:kern w:val="0"/>
          <w:sz w:val="28"/>
          <w:szCs w:val="28"/>
          <w:lang w:eastAsia="ru-RU"/>
        </w:rPr>
        <w:t>РОЗДІЛ</w:t>
      </w:r>
      <w:r w:rsidRPr="00556EC3">
        <w:rPr>
          <w:rFonts w:ascii="Times New Roman" w:eastAsia="Times New Roman" w:hAnsi="Times New Roman" w:cs="Times New Roman"/>
          <w:kern w:val="0"/>
          <w:sz w:val="28"/>
          <w:szCs w:val="28"/>
          <w:lang w:eastAsia="ru-RU"/>
        </w:rPr>
        <w:t xml:space="preserve"> 2 </w:t>
      </w:r>
      <w:r w:rsidRPr="00556EC3">
        <w:rPr>
          <w:rFonts w:ascii="Times New Roman" w:eastAsia="Times New Roman" w:hAnsi="Times New Roman" w:cs="Times New Roman" w:hint="eastAsia"/>
          <w:kern w:val="0"/>
          <w:sz w:val="28"/>
          <w:szCs w:val="28"/>
          <w:lang w:eastAsia="ru-RU"/>
        </w:rPr>
        <w:t>АНАЛІЗ</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ТА</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ОБГРУНТУВАННЯ</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РОЗРОБКИ</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МОДУЛЬНОЇ</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СИСТЕМИ</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УПРАВЛІННЯ</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ПІДПРИЄМСТВАМИ</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ТЕЛЕКОМУНІКАЦІЙНОЇ</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ГАЛУЗІ</w:t>
      </w:r>
      <w:r w:rsidRPr="00556EC3">
        <w:rPr>
          <w:rFonts w:ascii="Times New Roman" w:eastAsia="Times New Roman" w:hAnsi="Times New Roman" w:cs="Times New Roman"/>
          <w:kern w:val="0"/>
          <w:sz w:val="28"/>
          <w:szCs w:val="28"/>
          <w:lang w:eastAsia="ru-RU"/>
        </w:rPr>
        <w:t xml:space="preserve"> 74</w:t>
      </w:r>
    </w:p>
    <w:p w:rsidR="00556EC3" w:rsidRPr="00556EC3" w:rsidRDefault="00556EC3" w:rsidP="00556EC3">
      <w:pPr>
        <w:rPr>
          <w:rFonts w:ascii="Times New Roman" w:eastAsia="Times New Roman" w:hAnsi="Times New Roman" w:cs="Times New Roman"/>
          <w:kern w:val="0"/>
          <w:sz w:val="28"/>
          <w:szCs w:val="28"/>
          <w:lang w:eastAsia="ru-RU"/>
        </w:rPr>
      </w:pPr>
      <w:r w:rsidRPr="00556EC3">
        <w:rPr>
          <w:rFonts w:ascii="Times New Roman" w:eastAsia="Times New Roman" w:hAnsi="Times New Roman" w:cs="Times New Roman"/>
          <w:kern w:val="0"/>
          <w:sz w:val="28"/>
          <w:szCs w:val="28"/>
          <w:lang w:eastAsia="ru-RU"/>
        </w:rPr>
        <w:t xml:space="preserve">2.1. </w:t>
      </w:r>
      <w:r w:rsidRPr="00556EC3">
        <w:rPr>
          <w:rFonts w:ascii="Times New Roman" w:eastAsia="Times New Roman" w:hAnsi="Times New Roman" w:cs="Times New Roman" w:hint="eastAsia"/>
          <w:kern w:val="0"/>
          <w:sz w:val="28"/>
          <w:szCs w:val="28"/>
          <w:lang w:eastAsia="ru-RU"/>
        </w:rPr>
        <w:t>Аналіз</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діяльності</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і</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особливостей</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розвитку</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телекомунікаційних</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підприємств</w:t>
      </w:r>
      <w:r w:rsidRPr="00556EC3">
        <w:rPr>
          <w:rFonts w:ascii="Times New Roman" w:eastAsia="Times New Roman" w:hAnsi="Times New Roman" w:cs="Times New Roman"/>
          <w:kern w:val="0"/>
          <w:sz w:val="28"/>
          <w:szCs w:val="28"/>
          <w:lang w:eastAsia="ru-RU"/>
        </w:rPr>
        <w:t xml:space="preserve"> 74</w:t>
      </w:r>
    </w:p>
    <w:p w:rsidR="00556EC3" w:rsidRPr="00556EC3" w:rsidRDefault="00556EC3" w:rsidP="00556EC3">
      <w:pPr>
        <w:rPr>
          <w:rFonts w:ascii="Times New Roman" w:eastAsia="Times New Roman" w:hAnsi="Times New Roman" w:cs="Times New Roman"/>
          <w:kern w:val="0"/>
          <w:sz w:val="28"/>
          <w:szCs w:val="28"/>
          <w:lang w:eastAsia="ru-RU"/>
        </w:rPr>
      </w:pPr>
      <w:r w:rsidRPr="00556EC3">
        <w:rPr>
          <w:rFonts w:ascii="Times New Roman" w:eastAsia="Times New Roman" w:hAnsi="Times New Roman" w:cs="Times New Roman"/>
          <w:kern w:val="0"/>
          <w:sz w:val="28"/>
          <w:szCs w:val="28"/>
          <w:lang w:eastAsia="ru-RU"/>
        </w:rPr>
        <w:t xml:space="preserve">2.2. </w:t>
      </w:r>
      <w:r w:rsidRPr="00556EC3">
        <w:rPr>
          <w:rFonts w:ascii="Times New Roman" w:eastAsia="Times New Roman" w:hAnsi="Times New Roman" w:cs="Times New Roman" w:hint="eastAsia"/>
          <w:kern w:val="0"/>
          <w:sz w:val="28"/>
          <w:szCs w:val="28"/>
          <w:lang w:eastAsia="ru-RU"/>
        </w:rPr>
        <w:t>Реструктуризація</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систем</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управління</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підприємствами</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телекомунікаційної</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галузі</w:t>
      </w:r>
      <w:r w:rsidRPr="00556EC3">
        <w:rPr>
          <w:rFonts w:ascii="Times New Roman" w:eastAsia="Times New Roman" w:hAnsi="Times New Roman" w:cs="Times New Roman"/>
          <w:kern w:val="0"/>
          <w:sz w:val="28"/>
          <w:szCs w:val="28"/>
          <w:lang w:eastAsia="ru-RU"/>
        </w:rPr>
        <w:t xml:space="preserve"> 92</w:t>
      </w:r>
    </w:p>
    <w:p w:rsidR="00556EC3" w:rsidRPr="00556EC3" w:rsidRDefault="00556EC3" w:rsidP="00556EC3">
      <w:pPr>
        <w:rPr>
          <w:rFonts w:ascii="Times New Roman" w:eastAsia="Times New Roman" w:hAnsi="Times New Roman" w:cs="Times New Roman"/>
          <w:kern w:val="0"/>
          <w:sz w:val="28"/>
          <w:szCs w:val="28"/>
          <w:lang w:eastAsia="ru-RU"/>
        </w:rPr>
      </w:pPr>
      <w:r w:rsidRPr="00556EC3">
        <w:rPr>
          <w:rFonts w:ascii="Times New Roman" w:eastAsia="Times New Roman" w:hAnsi="Times New Roman" w:cs="Times New Roman"/>
          <w:kern w:val="0"/>
          <w:sz w:val="28"/>
          <w:szCs w:val="28"/>
          <w:lang w:eastAsia="ru-RU"/>
        </w:rPr>
        <w:t xml:space="preserve">2.3. </w:t>
      </w:r>
      <w:r w:rsidRPr="00556EC3">
        <w:rPr>
          <w:rFonts w:ascii="Times New Roman" w:eastAsia="Times New Roman" w:hAnsi="Times New Roman" w:cs="Times New Roman" w:hint="eastAsia"/>
          <w:kern w:val="0"/>
          <w:sz w:val="28"/>
          <w:szCs w:val="28"/>
          <w:lang w:eastAsia="ru-RU"/>
        </w:rPr>
        <w:t>Інтеграція</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як</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основа</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розробки</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модульної</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системи</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управління</w:t>
      </w:r>
      <w:r w:rsidRPr="00556EC3">
        <w:rPr>
          <w:rFonts w:ascii="Times New Roman" w:eastAsia="Times New Roman" w:hAnsi="Times New Roman" w:cs="Times New Roman"/>
          <w:kern w:val="0"/>
          <w:sz w:val="28"/>
          <w:szCs w:val="28"/>
          <w:lang w:eastAsia="ru-RU"/>
        </w:rPr>
        <w:t xml:space="preserve"> 109</w:t>
      </w:r>
    </w:p>
    <w:p w:rsidR="00556EC3" w:rsidRPr="00556EC3" w:rsidRDefault="00556EC3" w:rsidP="00556EC3">
      <w:pPr>
        <w:rPr>
          <w:rFonts w:ascii="Times New Roman" w:eastAsia="Times New Roman" w:hAnsi="Times New Roman" w:cs="Times New Roman"/>
          <w:kern w:val="0"/>
          <w:sz w:val="28"/>
          <w:szCs w:val="28"/>
          <w:lang w:eastAsia="ru-RU"/>
        </w:rPr>
      </w:pPr>
      <w:r w:rsidRPr="00556EC3">
        <w:rPr>
          <w:rFonts w:ascii="Times New Roman" w:eastAsia="Times New Roman" w:hAnsi="Times New Roman" w:cs="Times New Roman" w:hint="eastAsia"/>
          <w:kern w:val="0"/>
          <w:sz w:val="28"/>
          <w:szCs w:val="28"/>
          <w:lang w:eastAsia="ru-RU"/>
        </w:rPr>
        <w:t>Висновки</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до</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розділу</w:t>
      </w:r>
      <w:r w:rsidRPr="00556EC3">
        <w:rPr>
          <w:rFonts w:ascii="Times New Roman" w:eastAsia="Times New Roman" w:hAnsi="Times New Roman" w:cs="Times New Roman"/>
          <w:kern w:val="0"/>
          <w:sz w:val="28"/>
          <w:szCs w:val="28"/>
          <w:lang w:eastAsia="ru-RU"/>
        </w:rPr>
        <w:t xml:space="preserve"> 2 126</w:t>
      </w:r>
    </w:p>
    <w:p w:rsidR="00556EC3" w:rsidRPr="00556EC3" w:rsidRDefault="00556EC3" w:rsidP="00556EC3">
      <w:pPr>
        <w:rPr>
          <w:rFonts w:ascii="Times New Roman" w:eastAsia="Times New Roman" w:hAnsi="Times New Roman" w:cs="Times New Roman"/>
          <w:kern w:val="0"/>
          <w:sz w:val="28"/>
          <w:szCs w:val="28"/>
          <w:lang w:eastAsia="ru-RU"/>
        </w:rPr>
      </w:pPr>
      <w:r w:rsidRPr="00556EC3">
        <w:rPr>
          <w:rFonts w:ascii="Times New Roman" w:eastAsia="Times New Roman" w:hAnsi="Times New Roman" w:cs="Times New Roman" w:hint="eastAsia"/>
          <w:kern w:val="0"/>
          <w:sz w:val="28"/>
          <w:szCs w:val="28"/>
          <w:lang w:eastAsia="ru-RU"/>
        </w:rPr>
        <w:t>РОЗДІЛ</w:t>
      </w:r>
      <w:r w:rsidRPr="00556EC3">
        <w:rPr>
          <w:rFonts w:ascii="Times New Roman" w:eastAsia="Times New Roman" w:hAnsi="Times New Roman" w:cs="Times New Roman"/>
          <w:kern w:val="0"/>
          <w:sz w:val="28"/>
          <w:szCs w:val="28"/>
          <w:lang w:eastAsia="ru-RU"/>
        </w:rPr>
        <w:t xml:space="preserve"> 3 </w:t>
      </w:r>
      <w:r w:rsidRPr="00556EC3">
        <w:rPr>
          <w:rFonts w:ascii="Times New Roman" w:eastAsia="Times New Roman" w:hAnsi="Times New Roman" w:cs="Times New Roman" w:hint="eastAsia"/>
          <w:kern w:val="0"/>
          <w:sz w:val="28"/>
          <w:szCs w:val="28"/>
          <w:lang w:eastAsia="ru-RU"/>
        </w:rPr>
        <w:t>РОЗРОБКА</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МЕТОДИЧНИХ</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ЗАСАД</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ВПРОВАДЖЕННЯ</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МОДУЛЬНОЇ</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СИСТЕМИ</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УПРАВЛІННЯ</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ТЕЛЕКОМУНІКАЦІЙНИМИ</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ПІДПРИЄМСТВАМИ</w:t>
      </w:r>
      <w:r w:rsidRPr="00556EC3">
        <w:rPr>
          <w:rFonts w:ascii="Times New Roman" w:eastAsia="Times New Roman" w:hAnsi="Times New Roman" w:cs="Times New Roman"/>
          <w:kern w:val="0"/>
          <w:sz w:val="28"/>
          <w:szCs w:val="28"/>
          <w:lang w:eastAsia="ru-RU"/>
        </w:rPr>
        <w:t xml:space="preserve"> 129</w:t>
      </w:r>
    </w:p>
    <w:p w:rsidR="00556EC3" w:rsidRPr="00556EC3" w:rsidRDefault="00556EC3" w:rsidP="00556EC3">
      <w:pPr>
        <w:rPr>
          <w:rFonts w:ascii="Times New Roman" w:eastAsia="Times New Roman" w:hAnsi="Times New Roman" w:cs="Times New Roman"/>
          <w:kern w:val="0"/>
          <w:sz w:val="28"/>
          <w:szCs w:val="28"/>
          <w:lang w:eastAsia="ru-RU"/>
        </w:rPr>
      </w:pPr>
      <w:r w:rsidRPr="00556EC3">
        <w:rPr>
          <w:rFonts w:ascii="Times New Roman" w:eastAsia="Times New Roman" w:hAnsi="Times New Roman" w:cs="Times New Roman"/>
          <w:kern w:val="0"/>
          <w:sz w:val="28"/>
          <w:szCs w:val="28"/>
          <w:lang w:eastAsia="ru-RU"/>
        </w:rPr>
        <w:t xml:space="preserve">3.1. </w:t>
      </w:r>
      <w:r w:rsidRPr="00556EC3">
        <w:rPr>
          <w:rFonts w:ascii="Times New Roman" w:eastAsia="Times New Roman" w:hAnsi="Times New Roman" w:cs="Times New Roman" w:hint="eastAsia"/>
          <w:kern w:val="0"/>
          <w:sz w:val="28"/>
          <w:szCs w:val="28"/>
          <w:lang w:eastAsia="ru-RU"/>
        </w:rPr>
        <w:t>Адаптація</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модульних</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мереж</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до</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впровадження</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в</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системи</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управління</w:t>
      </w:r>
      <w:r w:rsidRPr="00556EC3">
        <w:rPr>
          <w:rFonts w:ascii="Times New Roman" w:eastAsia="Times New Roman" w:hAnsi="Times New Roman" w:cs="Times New Roman"/>
          <w:kern w:val="0"/>
          <w:sz w:val="28"/>
          <w:szCs w:val="28"/>
          <w:lang w:eastAsia="ru-RU"/>
        </w:rPr>
        <w:t xml:space="preserve"> 129</w:t>
      </w:r>
    </w:p>
    <w:p w:rsidR="00556EC3" w:rsidRPr="00556EC3" w:rsidRDefault="00556EC3" w:rsidP="00556EC3">
      <w:pPr>
        <w:rPr>
          <w:rFonts w:ascii="Times New Roman" w:eastAsia="Times New Roman" w:hAnsi="Times New Roman" w:cs="Times New Roman"/>
          <w:kern w:val="0"/>
          <w:sz w:val="28"/>
          <w:szCs w:val="28"/>
          <w:lang w:eastAsia="ru-RU"/>
        </w:rPr>
      </w:pPr>
      <w:r w:rsidRPr="00556EC3">
        <w:rPr>
          <w:rFonts w:ascii="Times New Roman" w:eastAsia="Times New Roman" w:hAnsi="Times New Roman" w:cs="Times New Roman"/>
          <w:kern w:val="0"/>
          <w:sz w:val="28"/>
          <w:szCs w:val="28"/>
          <w:lang w:eastAsia="ru-RU"/>
        </w:rPr>
        <w:t xml:space="preserve">3.2. </w:t>
      </w:r>
      <w:r w:rsidRPr="00556EC3">
        <w:rPr>
          <w:rFonts w:ascii="Times New Roman" w:eastAsia="Times New Roman" w:hAnsi="Times New Roman" w:cs="Times New Roman" w:hint="eastAsia"/>
          <w:kern w:val="0"/>
          <w:sz w:val="28"/>
          <w:szCs w:val="28"/>
          <w:lang w:eastAsia="ru-RU"/>
        </w:rPr>
        <w:t>Показники</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оцінки</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ефективності</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впровадження</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модульної</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системи</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управління</w:t>
      </w:r>
      <w:r w:rsidRPr="00556EC3">
        <w:rPr>
          <w:rFonts w:ascii="Times New Roman" w:eastAsia="Times New Roman" w:hAnsi="Times New Roman" w:cs="Times New Roman"/>
          <w:kern w:val="0"/>
          <w:sz w:val="28"/>
          <w:szCs w:val="28"/>
          <w:lang w:eastAsia="ru-RU"/>
        </w:rPr>
        <w:t xml:space="preserve"> 149</w:t>
      </w:r>
    </w:p>
    <w:p w:rsidR="00556EC3" w:rsidRPr="00556EC3" w:rsidRDefault="00556EC3" w:rsidP="00556EC3">
      <w:pPr>
        <w:rPr>
          <w:rFonts w:ascii="Times New Roman" w:eastAsia="Times New Roman" w:hAnsi="Times New Roman" w:cs="Times New Roman"/>
          <w:kern w:val="0"/>
          <w:sz w:val="28"/>
          <w:szCs w:val="28"/>
          <w:lang w:eastAsia="ru-RU"/>
        </w:rPr>
      </w:pPr>
      <w:r w:rsidRPr="00556EC3">
        <w:rPr>
          <w:rFonts w:ascii="Times New Roman" w:eastAsia="Times New Roman" w:hAnsi="Times New Roman" w:cs="Times New Roman"/>
          <w:kern w:val="0"/>
          <w:sz w:val="28"/>
          <w:szCs w:val="28"/>
          <w:lang w:eastAsia="ru-RU"/>
        </w:rPr>
        <w:t xml:space="preserve">3.3. </w:t>
      </w:r>
      <w:r w:rsidRPr="00556EC3">
        <w:rPr>
          <w:rFonts w:ascii="Times New Roman" w:eastAsia="Times New Roman" w:hAnsi="Times New Roman" w:cs="Times New Roman" w:hint="eastAsia"/>
          <w:kern w:val="0"/>
          <w:sz w:val="28"/>
          <w:szCs w:val="28"/>
          <w:lang w:eastAsia="ru-RU"/>
        </w:rPr>
        <w:t>Застосування</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методів</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оцінки</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ефективності</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впровадження</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модульної</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системи</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управління</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підприємствами</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телекомунікаційної</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галузі</w:t>
      </w:r>
      <w:r w:rsidRPr="00556EC3">
        <w:rPr>
          <w:rFonts w:ascii="Times New Roman" w:eastAsia="Times New Roman" w:hAnsi="Times New Roman" w:cs="Times New Roman"/>
          <w:kern w:val="0"/>
          <w:sz w:val="28"/>
          <w:szCs w:val="28"/>
          <w:lang w:eastAsia="ru-RU"/>
        </w:rPr>
        <w:t xml:space="preserve"> 171</w:t>
      </w:r>
    </w:p>
    <w:p w:rsidR="00556EC3" w:rsidRPr="00556EC3" w:rsidRDefault="00556EC3" w:rsidP="00556EC3">
      <w:pPr>
        <w:rPr>
          <w:rFonts w:ascii="Times New Roman" w:eastAsia="Times New Roman" w:hAnsi="Times New Roman" w:cs="Times New Roman"/>
          <w:kern w:val="0"/>
          <w:sz w:val="28"/>
          <w:szCs w:val="28"/>
          <w:lang w:eastAsia="ru-RU"/>
        </w:rPr>
      </w:pPr>
      <w:r w:rsidRPr="00556EC3">
        <w:rPr>
          <w:rFonts w:ascii="Times New Roman" w:eastAsia="Times New Roman" w:hAnsi="Times New Roman" w:cs="Times New Roman" w:hint="eastAsia"/>
          <w:kern w:val="0"/>
          <w:sz w:val="28"/>
          <w:szCs w:val="28"/>
          <w:lang w:eastAsia="ru-RU"/>
        </w:rPr>
        <w:t>Висновки</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до</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розділу</w:t>
      </w:r>
      <w:r w:rsidRPr="00556EC3">
        <w:rPr>
          <w:rFonts w:ascii="Times New Roman" w:eastAsia="Times New Roman" w:hAnsi="Times New Roman" w:cs="Times New Roman"/>
          <w:kern w:val="0"/>
          <w:sz w:val="28"/>
          <w:szCs w:val="28"/>
          <w:lang w:eastAsia="ru-RU"/>
        </w:rPr>
        <w:t xml:space="preserve"> 3 190</w:t>
      </w:r>
    </w:p>
    <w:p w:rsidR="00556EC3" w:rsidRPr="00556EC3" w:rsidRDefault="00556EC3" w:rsidP="00556EC3">
      <w:pPr>
        <w:rPr>
          <w:rFonts w:ascii="Times New Roman" w:eastAsia="Times New Roman" w:hAnsi="Times New Roman" w:cs="Times New Roman"/>
          <w:kern w:val="0"/>
          <w:sz w:val="28"/>
          <w:szCs w:val="28"/>
          <w:lang w:eastAsia="ru-RU"/>
        </w:rPr>
      </w:pPr>
      <w:r w:rsidRPr="00556EC3">
        <w:rPr>
          <w:rFonts w:ascii="Times New Roman" w:eastAsia="Times New Roman" w:hAnsi="Times New Roman" w:cs="Times New Roman" w:hint="eastAsia"/>
          <w:kern w:val="0"/>
          <w:sz w:val="28"/>
          <w:szCs w:val="28"/>
          <w:lang w:eastAsia="ru-RU"/>
        </w:rPr>
        <w:t>ВИСНОВКИ</w:t>
      </w:r>
      <w:r w:rsidRPr="00556EC3">
        <w:rPr>
          <w:rFonts w:ascii="Times New Roman" w:eastAsia="Times New Roman" w:hAnsi="Times New Roman" w:cs="Times New Roman"/>
          <w:kern w:val="0"/>
          <w:sz w:val="28"/>
          <w:szCs w:val="28"/>
          <w:lang w:eastAsia="ru-RU"/>
        </w:rPr>
        <w:t xml:space="preserve"> 193</w:t>
      </w:r>
    </w:p>
    <w:p w:rsidR="00556EC3" w:rsidRPr="00556EC3" w:rsidRDefault="00556EC3" w:rsidP="00556EC3">
      <w:pPr>
        <w:rPr>
          <w:rFonts w:ascii="Times New Roman" w:eastAsia="Times New Roman" w:hAnsi="Times New Roman" w:cs="Times New Roman"/>
          <w:kern w:val="0"/>
          <w:sz w:val="28"/>
          <w:szCs w:val="28"/>
          <w:lang w:eastAsia="ru-RU"/>
        </w:rPr>
      </w:pPr>
      <w:r w:rsidRPr="00556EC3">
        <w:rPr>
          <w:rFonts w:ascii="Times New Roman" w:eastAsia="Times New Roman" w:hAnsi="Times New Roman" w:cs="Times New Roman" w:hint="eastAsia"/>
          <w:kern w:val="0"/>
          <w:sz w:val="28"/>
          <w:szCs w:val="28"/>
          <w:lang w:eastAsia="ru-RU"/>
        </w:rPr>
        <w:t>СПИСОК</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ВИКОРИСТАНИХ</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ДЖЕРЕЛ</w:t>
      </w:r>
      <w:r w:rsidRPr="00556EC3">
        <w:rPr>
          <w:rFonts w:ascii="Times New Roman" w:eastAsia="Times New Roman" w:hAnsi="Times New Roman" w:cs="Times New Roman"/>
          <w:kern w:val="0"/>
          <w:sz w:val="28"/>
          <w:szCs w:val="28"/>
          <w:lang w:eastAsia="ru-RU"/>
        </w:rPr>
        <w:t xml:space="preserve"> 196</w:t>
      </w:r>
    </w:p>
    <w:p w:rsidR="00556EC3" w:rsidRPr="00556EC3" w:rsidRDefault="00556EC3" w:rsidP="00556EC3">
      <w:pPr>
        <w:rPr>
          <w:rFonts w:ascii="Times New Roman" w:eastAsia="Times New Roman" w:hAnsi="Times New Roman" w:cs="Times New Roman"/>
          <w:kern w:val="0"/>
          <w:sz w:val="28"/>
          <w:szCs w:val="28"/>
          <w:lang w:eastAsia="ru-RU"/>
        </w:rPr>
      </w:pPr>
      <w:r w:rsidRPr="00556EC3">
        <w:rPr>
          <w:rFonts w:ascii="Times New Roman" w:eastAsia="Times New Roman" w:hAnsi="Times New Roman" w:cs="Times New Roman" w:hint="eastAsia"/>
          <w:kern w:val="0"/>
          <w:sz w:val="28"/>
          <w:szCs w:val="28"/>
          <w:lang w:eastAsia="ru-RU"/>
        </w:rPr>
        <w:t>ДОДАТОК</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А</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Документи</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що</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підтверджують</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впровадження</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результатів</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lastRenderedPageBreak/>
        <w:t>дисертаційної</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роботи</w:t>
      </w:r>
      <w:r w:rsidRPr="00556EC3">
        <w:rPr>
          <w:rFonts w:ascii="Times New Roman" w:eastAsia="Times New Roman" w:hAnsi="Times New Roman" w:cs="Times New Roman"/>
          <w:kern w:val="0"/>
          <w:sz w:val="28"/>
          <w:szCs w:val="28"/>
          <w:lang w:eastAsia="ru-RU"/>
        </w:rPr>
        <w:t xml:space="preserve"> 213</w:t>
      </w:r>
    </w:p>
    <w:p w:rsidR="00556EC3" w:rsidRPr="00556EC3" w:rsidRDefault="00556EC3" w:rsidP="00556EC3">
      <w:pPr>
        <w:rPr>
          <w:rFonts w:ascii="Times New Roman" w:eastAsia="Times New Roman" w:hAnsi="Times New Roman" w:cs="Times New Roman"/>
          <w:kern w:val="0"/>
          <w:sz w:val="28"/>
          <w:szCs w:val="28"/>
          <w:lang w:eastAsia="ru-RU"/>
        </w:rPr>
      </w:pPr>
      <w:r w:rsidRPr="00556EC3">
        <w:rPr>
          <w:rFonts w:ascii="Times New Roman" w:eastAsia="Times New Roman" w:hAnsi="Times New Roman" w:cs="Times New Roman" w:hint="eastAsia"/>
          <w:kern w:val="0"/>
          <w:sz w:val="28"/>
          <w:szCs w:val="28"/>
          <w:lang w:eastAsia="ru-RU"/>
        </w:rPr>
        <w:t>ДОДАТОК</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Б</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Приклад</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адаптації</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модульних</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мереж</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до</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впровадження</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в</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систему</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управління</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ТОВ</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„ТК</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„Велтон</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Телеком”</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підсистема</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управління</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розвитком</w:t>
      </w:r>
      <w:r w:rsidRPr="00556EC3">
        <w:rPr>
          <w:rFonts w:ascii="Times New Roman" w:eastAsia="Times New Roman" w:hAnsi="Times New Roman" w:cs="Times New Roman"/>
          <w:kern w:val="0"/>
          <w:sz w:val="28"/>
          <w:szCs w:val="28"/>
          <w:lang w:eastAsia="ru-RU"/>
        </w:rPr>
        <w:t>) 218</w:t>
      </w:r>
    </w:p>
    <w:p w:rsidR="00556EC3" w:rsidRPr="00556EC3" w:rsidRDefault="00556EC3" w:rsidP="00556EC3">
      <w:pPr>
        <w:rPr>
          <w:rFonts w:ascii="Times New Roman" w:eastAsia="Times New Roman" w:hAnsi="Times New Roman" w:cs="Times New Roman"/>
          <w:kern w:val="0"/>
          <w:sz w:val="28"/>
          <w:szCs w:val="28"/>
          <w:lang w:eastAsia="ru-RU"/>
        </w:rPr>
      </w:pPr>
      <w:r w:rsidRPr="00556EC3">
        <w:rPr>
          <w:rFonts w:ascii="Times New Roman" w:eastAsia="Times New Roman" w:hAnsi="Times New Roman" w:cs="Times New Roman" w:hint="eastAsia"/>
          <w:kern w:val="0"/>
          <w:sz w:val="28"/>
          <w:szCs w:val="28"/>
          <w:lang w:eastAsia="ru-RU"/>
        </w:rPr>
        <w:t>ДОДАТОК</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В</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Вихідні</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данні</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для</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розрахунку</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економічної</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ефективності</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впровадження</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модульної</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системи</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управління</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на</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ТОВ</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„ТК</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„Велтон</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Телеком”</w:t>
      </w:r>
      <w:r w:rsidRPr="00556EC3">
        <w:rPr>
          <w:rFonts w:ascii="Times New Roman" w:eastAsia="Times New Roman" w:hAnsi="Times New Roman" w:cs="Times New Roman"/>
          <w:kern w:val="0"/>
          <w:sz w:val="28"/>
          <w:szCs w:val="28"/>
          <w:lang w:eastAsia="ru-RU"/>
        </w:rPr>
        <w:t>. 219</w:t>
      </w:r>
    </w:p>
    <w:p w:rsidR="009770CF" w:rsidRDefault="00556EC3" w:rsidP="00556EC3">
      <w:pPr>
        <w:rPr>
          <w:rFonts w:ascii="Times New Roman" w:eastAsia="Times New Roman" w:hAnsi="Times New Roman" w:cs="Times New Roman"/>
          <w:kern w:val="0"/>
          <w:sz w:val="28"/>
          <w:szCs w:val="28"/>
          <w:lang w:eastAsia="ru-RU"/>
        </w:rPr>
      </w:pPr>
      <w:r w:rsidRPr="00556EC3">
        <w:rPr>
          <w:rFonts w:ascii="Times New Roman" w:eastAsia="Times New Roman" w:hAnsi="Times New Roman" w:cs="Times New Roman" w:hint="eastAsia"/>
          <w:kern w:val="0"/>
          <w:sz w:val="28"/>
          <w:szCs w:val="28"/>
          <w:lang w:eastAsia="ru-RU"/>
        </w:rPr>
        <w:t>ДОДАТОК</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Г</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Вихідні</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данні</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для</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розрахунку</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показників</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ефективності</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інвестування</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у</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створення</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модульної</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системи</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управління</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на</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ТОВ</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„ТК</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„Велтон</w:t>
      </w:r>
      <w:r w:rsidRPr="00556EC3">
        <w:rPr>
          <w:rFonts w:ascii="Times New Roman" w:eastAsia="Times New Roman" w:hAnsi="Times New Roman" w:cs="Times New Roman"/>
          <w:kern w:val="0"/>
          <w:sz w:val="28"/>
          <w:szCs w:val="28"/>
          <w:lang w:eastAsia="ru-RU"/>
        </w:rPr>
        <w:t xml:space="preserve">. </w:t>
      </w:r>
      <w:r w:rsidRPr="00556EC3">
        <w:rPr>
          <w:rFonts w:ascii="Times New Roman" w:eastAsia="Times New Roman" w:hAnsi="Times New Roman" w:cs="Times New Roman" w:hint="eastAsia"/>
          <w:kern w:val="0"/>
          <w:sz w:val="28"/>
          <w:szCs w:val="28"/>
          <w:lang w:eastAsia="ru-RU"/>
        </w:rPr>
        <w:t>Телеком”</w:t>
      </w:r>
      <w:r w:rsidRPr="00556EC3">
        <w:rPr>
          <w:rFonts w:ascii="Times New Roman" w:eastAsia="Times New Roman" w:hAnsi="Times New Roman" w:cs="Times New Roman"/>
          <w:kern w:val="0"/>
          <w:sz w:val="28"/>
          <w:szCs w:val="28"/>
          <w:lang w:eastAsia="ru-RU"/>
        </w:rPr>
        <w:t>. 223</w:t>
      </w:r>
    </w:p>
    <w:p w:rsidR="00556EC3" w:rsidRDefault="00556EC3" w:rsidP="00556EC3">
      <w:r>
        <w:rPr>
          <w:rFonts w:hint="eastAsia"/>
        </w:rPr>
        <w:t>ВИСНОВКИ</w:t>
      </w:r>
    </w:p>
    <w:p w:rsidR="00556EC3" w:rsidRDefault="00556EC3" w:rsidP="00556EC3"/>
    <w:p w:rsidR="00556EC3" w:rsidRDefault="00556EC3" w:rsidP="00556EC3">
      <w:r>
        <w:rPr>
          <w:rFonts w:hint="eastAsia"/>
        </w:rPr>
        <w:t>У</w:t>
      </w:r>
      <w:r>
        <w:t></w:t>
      </w:r>
      <w:r>
        <w:rPr>
          <w:rFonts w:hint="eastAsia"/>
        </w:rPr>
        <w:t>дисертації</w:t>
      </w:r>
      <w:r>
        <w:t></w:t>
      </w:r>
      <w:r>
        <w:rPr>
          <w:rFonts w:hint="eastAsia"/>
        </w:rPr>
        <w:t>здійснено</w:t>
      </w:r>
      <w:r>
        <w:t></w:t>
      </w:r>
      <w:r>
        <w:rPr>
          <w:rFonts w:hint="eastAsia"/>
        </w:rPr>
        <w:t>теоретичне</w:t>
      </w:r>
      <w:r>
        <w:t></w:t>
      </w:r>
      <w:r>
        <w:rPr>
          <w:rFonts w:hint="eastAsia"/>
        </w:rPr>
        <w:t>узагальнення</w:t>
      </w:r>
      <w:r>
        <w:t></w:t>
      </w:r>
      <w:r>
        <w:rPr>
          <w:rFonts w:hint="eastAsia"/>
        </w:rPr>
        <w:t>та</w:t>
      </w:r>
      <w:r>
        <w:t></w:t>
      </w:r>
      <w:r>
        <w:rPr>
          <w:rFonts w:hint="eastAsia"/>
        </w:rPr>
        <w:t>запропоновано</w:t>
      </w:r>
      <w:r>
        <w:t></w:t>
      </w:r>
      <w:r>
        <w:rPr>
          <w:rFonts w:hint="eastAsia"/>
        </w:rPr>
        <w:t>нове</w:t>
      </w:r>
      <w:r>
        <w:t></w:t>
      </w:r>
      <w:r>
        <w:rPr>
          <w:rFonts w:hint="eastAsia"/>
        </w:rPr>
        <w:t>методичне</w:t>
      </w:r>
      <w:r>
        <w:t></w:t>
      </w:r>
      <w:r>
        <w:rPr>
          <w:rFonts w:hint="eastAsia"/>
        </w:rPr>
        <w:t>розв’язання</w:t>
      </w:r>
      <w:r>
        <w:t></w:t>
      </w:r>
      <w:r>
        <w:rPr>
          <w:rFonts w:hint="eastAsia"/>
        </w:rPr>
        <w:t>актуального</w:t>
      </w:r>
      <w:r>
        <w:t></w:t>
      </w:r>
      <w:r>
        <w:rPr>
          <w:rFonts w:hint="eastAsia"/>
        </w:rPr>
        <w:t>наукового</w:t>
      </w:r>
      <w:r>
        <w:t></w:t>
      </w:r>
      <w:r>
        <w:rPr>
          <w:rFonts w:hint="eastAsia"/>
        </w:rPr>
        <w:t>та</w:t>
      </w:r>
      <w:r>
        <w:t></w:t>
      </w:r>
      <w:r>
        <w:rPr>
          <w:rFonts w:hint="eastAsia"/>
        </w:rPr>
        <w:t>практичного</w:t>
      </w:r>
      <w:r>
        <w:t></w:t>
      </w:r>
      <w:r>
        <w:rPr>
          <w:rFonts w:hint="eastAsia"/>
        </w:rPr>
        <w:t>завдання</w:t>
      </w:r>
      <w:r>
        <w:t></w:t>
      </w:r>
      <w:r>
        <w:rPr>
          <w:rFonts w:hint="eastAsia"/>
        </w:rPr>
        <w:t>–</w:t>
      </w:r>
      <w:r>
        <w:t></w:t>
      </w:r>
      <w:r>
        <w:rPr>
          <w:rFonts w:hint="eastAsia"/>
        </w:rPr>
        <w:t>проблеми</w:t>
      </w:r>
      <w:r>
        <w:t></w:t>
      </w:r>
      <w:r>
        <w:rPr>
          <w:rFonts w:hint="eastAsia"/>
        </w:rPr>
        <w:t>розробки</w:t>
      </w:r>
      <w:r>
        <w:t></w:t>
      </w:r>
      <w:r>
        <w:rPr>
          <w:rFonts w:hint="eastAsia"/>
        </w:rPr>
        <w:t>та</w:t>
      </w:r>
      <w:r>
        <w:t></w:t>
      </w:r>
      <w:r>
        <w:rPr>
          <w:rFonts w:hint="eastAsia"/>
        </w:rPr>
        <w:t>впровадження</w:t>
      </w:r>
      <w:r>
        <w:t></w:t>
      </w:r>
      <w:r>
        <w:rPr>
          <w:rFonts w:hint="eastAsia"/>
        </w:rPr>
        <w:t>модульної</w:t>
      </w:r>
      <w:r>
        <w:t></w:t>
      </w:r>
      <w:r>
        <w:rPr>
          <w:rFonts w:hint="eastAsia"/>
        </w:rPr>
        <w:t>системи</w:t>
      </w:r>
      <w:r>
        <w:t></w:t>
      </w:r>
      <w:r>
        <w:rPr>
          <w:rFonts w:hint="eastAsia"/>
        </w:rPr>
        <w:t>управління</w:t>
      </w:r>
      <w:r>
        <w:t></w:t>
      </w:r>
      <w:r>
        <w:rPr>
          <w:rFonts w:hint="eastAsia"/>
        </w:rPr>
        <w:t>підпри</w:t>
      </w:r>
      <w:r>
        <w:t></w:t>
      </w:r>
      <w:r>
        <w:rPr>
          <w:rFonts w:hint="eastAsia"/>
        </w:rPr>
        <w:t>ємствами</w:t>
      </w:r>
      <w:r>
        <w:t></w:t>
      </w:r>
      <w:r>
        <w:rPr>
          <w:rFonts w:hint="eastAsia"/>
        </w:rPr>
        <w:t>телекомунікаційної</w:t>
      </w:r>
      <w:r>
        <w:t></w:t>
      </w:r>
      <w:r>
        <w:rPr>
          <w:rFonts w:hint="eastAsia"/>
        </w:rPr>
        <w:t>галузі</w:t>
      </w:r>
      <w:r>
        <w:t></w:t>
      </w:r>
      <w:r>
        <w:t></w:t>
      </w:r>
      <w:r>
        <w:rPr>
          <w:rFonts w:hint="eastAsia"/>
        </w:rPr>
        <w:t>Результати</w:t>
      </w:r>
      <w:r>
        <w:t></w:t>
      </w:r>
      <w:r>
        <w:rPr>
          <w:rFonts w:hint="eastAsia"/>
        </w:rPr>
        <w:t>проведеного</w:t>
      </w:r>
      <w:r>
        <w:t></w:t>
      </w:r>
      <w:r>
        <w:rPr>
          <w:rFonts w:hint="eastAsia"/>
        </w:rPr>
        <w:t>дослідження</w:t>
      </w:r>
      <w:r>
        <w:t></w:t>
      </w:r>
      <w:r>
        <w:rPr>
          <w:rFonts w:hint="eastAsia"/>
        </w:rPr>
        <w:t>покладено</w:t>
      </w:r>
      <w:r>
        <w:t></w:t>
      </w:r>
      <w:r>
        <w:rPr>
          <w:rFonts w:hint="eastAsia"/>
        </w:rPr>
        <w:t>в</w:t>
      </w:r>
      <w:r>
        <w:t></w:t>
      </w:r>
      <w:r>
        <w:rPr>
          <w:rFonts w:hint="eastAsia"/>
        </w:rPr>
        <w:t>основу</w:t>
      </w:r>
      <w:r>
        <w:t></w:t>
      </w:r>
      <w:r>
        <w:rPr>
          <w:rFonts w:hint="eastAsia"/>
        </w:rPr>
        <w:t>наступних</w:t>
      </w:r>
      <w:r>
        <w:t></w:t>
      </w:r>
      <w:r>
        <w:rPr>
          <w:rFonts w:hint="eastAsia"/>
        </w:rPr>
        <w:t>висновків</w:t>
      </w:r>
      <w:r>
        <w:t></w:t>
      </w:r>
    </w:p>
    <w:p w:rsidR="00556EC3" w:rsidRDefault="00556EC3" w:rsidP="00556EC3">
      <w:r>
        <w:t></w:t>
      </w:r>
      <w:r>
        <w:t></w:t>
      </w:r>
      <w:r>
        <w:t></w:t>
      </w:r>
      <w:r>
        <w:rPr>
          <w:rFonts w:hint="eastAsia"/>
        </w:rPr>
        <w:t>Аналіз</w:t>
      </w:r>
      <w:r>
        <w:t></w:t>
      </w:r>
      <w:r>
        <w:rPr>
          <w:rFonts w:hint="eastAsia"/>
        </w:rPr>
        <w:t>галузевих</w:t>
      </w:r>
      <w:r>
        <w:t></w:t>
      </w:r>
      <w:r>
        <w:rPr>
          <w:rFonts w:hint="eastAsia"/>
        </w:rPr>
        <w:t>особливостей</w:t>
      </w:r>
      <w:r>
        <w:t></w:t>
      </w:r>
      <w:r>
        <w:rPr>
          <w:rFonts w:hint="eastAsia"/>
        </w:rPr>
        <w:t>і</w:t>
      </w:r>
      <w:r>
        <w:t></w:t>
      </w:r>
      <w:r>
        <w:rPr>
          <w:rFonts w:hint="eastAsia"/>
        </w:rPr>
        <w:t>практики</w:t>
      </w:r>
      <w:r>
        <w:t></w:t>
      </w:r>
      <w:r>
        <w:rPr>
          <w:rFonts w:hint="eastAsia"/>
        </w:rPr>
        <w:t>розвитку</w:t>
      </w:r>
      <w:r>
        <w:t></w:t>
      </w:r>
      <w:r>
        <w:rPr>
          <w:rFonts w:hint="eastAsia"/>
        </w:rPr>
        <w:t>систем</w:t>
      </w:r>
      <w:r>
        <w:t></w:t>
      </w:r>
      <w:r>
        <w:rPr>
          <w:rFonts w:hint="eastAsia"/>
        </w:rPr>
        <w:t>управлін</w:t>
      </w:r>
      <w:r>
        <w:t></w:t>
      </w:r>
      <w:r>
        <w:rPr>
          <w:rFonts w:hint="eastAsia"/>
        </w:rPr>
        <w:t>ня</w:t>
      </w:r>
      <w:r>
        <w:t></w:t>
      </w:r>
      <w:r>
        <w:rPr>
          <w:rFonts w:hint="eastAsia"/>
        </w:rPr>
        <w:t>телекомунікаційними</w:t>
      </w:r>
      <w:r>
        <w:t></w:t>
      </w:r>
      <w:r>
        <w:rPr>
          <w:rFonts w:hint="eastAsia"/>
        </w:rPr>
        <w:t>підприємствами</w:t>
      </w:r>
      <w:r>
        <w:t></w:t>
      </w:r>
      <w:r>
        <w:rPr>
          <w:rFonts w:hint="eastAsia"/>
        </w:rPr>
        <w:t>дозволив</w:t>
      </w:r>
      <w:r>
        <w:t></w:t>
      </w:r>
      <w:r>
        <w:rPr>
          <w:rFonts w:hint="eastAsia"/>
        </w:rPr>
        <w:t>визначити</w:t>
      </w:r>
      <w:r>
        <w:t></w:t>
      </w:r>
      <w:r>
        <w:t></w:t>
      </w:r>
      <w:r>
        <w:rPr>
          <w:rFonts w:hint="eastAsia"/>
        </w:rPr>
        <w:t>що</w:t>
      </w:r>
      <w:r>
        <w:t></w:t>
      </w:r>
      <w:r>
        <w:rPr>
          <w:rFonts w:hint="eastAsia"/>
        </w:rPr>
        <w:t>вони</w:t>
      </w:r>
      <w:r>
        <w:t></w:t>
      </w:r>
      <w:r>
        <w:rPr>
          <w:rFonts w:hint="eastAsia"/>
        </w:rPr>
        <w:t>недо</w:t>
      </w:r>
      <w:r>
        <w:t></w:t>
      </w:r>
      <w:r>
        <w:rPr>
          <w:rFonts w:hint="eastAsia"/>
        </w:rPr>
        <w:t>статньо</w:t>
      </w:r>
      <w:r>
        <w:t></w:t>
      </w:r>
      <w:r>
        <w:rPr>
          <w:rFonts w:hint="eastAsia"/>
        </w:rPr>
        <w:t>відповідають</w:t>
      </w:r>
      <w:r>
        <w:t></w:t>
      </w:r>
      <w:r>
        <w:rPr>
          <w:rFonts w:hint="eastAsia"/>
        </w:rPr>
        <w:t>сучасним</w:t>
      </w:r>
      <w:r>
        <w:t></w:t>
      </w:r>
      <w:r>
        <w:rPr>
          <w:rFonts w:hint="eastAsia"/>
        </w:rPr>
        <w:t>вимогам</w:t>
      </w:r>
      <w:r>
        <w:t></w:t>
      </w:r>
      <w:r>
        <w:rPr>
          <w:rFonts w:hint="eastAsia"/>
        </w:rPr>
        <w:t>конкурентного</w:t>
      </w:r>
      <w:r>
        <w:t></w:t>
      </w:r>
      <w:r>
        <w:rPr>
          <w:rFonts w:hint="eastAsia"/>
        </w:rPr>
        <w:t>середовища</w:t>
      </w:r>
      <w:r>
        <w:t></w:t>
      </w:r>
      <w:r>
        <w:t></w:t>
      </w:r>
      <w:r>
        <w:rPr>
          <w:rFonts w:hint="eastAsia"/>
        </w:rPr>
        <w:t>зокрема</w:t>
      </w:r>
      <w:r>
        <w:t></w:t>
      </w:r>
      <w:r>
        <w:t></w:t>
      </w:r>
      <w:r>
        <w:rPr>
          <w:rFonts w:hint="eastAsia"/>
        </w:rPr>
        <w:t>є</w:t>
      </w:r>
      <w:r>
        <w:t></w:t>
      </w:r>
      <w:r>
        <w:rPr>
          <w:rFonts w:hint="eastAsia"/>
        </w:rPr>
        <w:t>високовитратними</w:t>
      </w:r>
      <w:r>
        <w:t></w:t>
      </w:r>
      <w:r>
        <w:t></w:t>
      </w:r>
      <w:r>
        <w:rPr>
          <w:rFonts w:hint="eastAsia"/>
        </w:rPr>
        <w:t>мають</w:t>
      </w:r>
      <w:r>
        <w:t></w:t>
      </w:r>
      <w:r>
        <w:rPr>
          <w:rFonts w:hint="eastAsia"/>
        </w:rPr>
        <w:t>складну</w:t>
      </w:r>
      <w:r>
        <w:t></w:t>
      </w:r>
      <w:r>
        <w:rPr>
          <w:rFonts w:hint="eastAsia"/>
        </w:rPr>
        <w:t>ієрархічну</w:t>
      </w:r>
      <w:r>
        <w:t></w:t>
      </w:r>
      <w:r>
        <w:rPr>
          <w:rFonts w:hint="eastAsia"/>
        </w:rPr>
        <w:t>структуру</w:t>
      </w:r>
      <w:r>
        <w:t></w:t>
      </w:r>
      <w:r>
        <w:t></w:t>
      </w:r>
      <w:r>
        <w:rPr>
          <w:rFonts w:hint="eastAsia"/>
        </w:rPr>
        <w:t>що</w:t>
      </w:r>
      <w:r>
        <w:t></w:t>
      </w:r>
      <w:r>
        <w:rPr>
          <w:rFonts w:hint="eastAsia"/>
        </w:rPr>
        <w:t>призводить</w:t>
      </w:r>
      <w:r>
        <w:t></w:t>
      </w:r>
      <w:r>
        <w:rPr>
          <w:rFonts w:hint="eastAsia"/>
        </w:rPr>
        <w:t>до</w:t>
      </w:r>
      <w:r>
        <w:t></w:t>
      </w:r>
      <w:r>
        <w:rPr>
          <w:rFonts w:hint="eastAsia"/>
        </w:rPr>
        <w:t>зниження</w:t>
      </w:r>
      <w:r>
        <w:t></w:t>
      </w:r>
      <w:r>
        <w:rPr>
          <w:rFonts w:hint="eastAsia"/>
        </w:rPr>
        <w:t>ефективності</w:t>
      </w:r>
      <w:r>
        <w:t></w:t>
      </w:r>
      <w:r>
        <w:rPr>
          <w:rFonts w:hint="eastAsia"/>
        </w:rPr>
        <w:t>всієї</w:t>
      </w:r>
      <w:r>
        <w:t></w:t>
      </w:r>
      <w:r>
        <w:rPr>
          <w:rFonts w:hint="eastAsia"/>
        </w:rPr>
        <w:t>діяльності</w:t>
      </w:r>
      <w:r>
        <w:t></w:t>
      </w:r>
      <w:r>
        <w:rPr>
          <w:rFonts w:hint="eastAsia"/>
        </w:rPr>
        <w:t>та</w:t>
      </w:r>
      <w:r>
        <w:t></w:t>
      </w:r>
      <w:r>
        <w:rPr>
          <w:rFonts w:hint="eastAsia"/>
        </w:rPr>
        <w:t>негативно</w:t>
      </w:r>
      <w:r>
        <w:t></w:t>
      </w:r>
      <w:r>
        <w:rPr>
          <w:rFonts w:hint="eastAsia"/>
        </w:rPr>
        <w:t>впливає</w:t>
      </w:r>
      <w:r>
        <w:t></w:t>
      </w:r>
      <w:r>
        <w:rPr>
          <w:rFonts w:hint="eastAsia"/>
        </w:rPr>
        <w:t>на</w:t>
      </w:r>
      <w:r>
        <w:t></w:t>
      </w:r>
      <w:r>
        <w:rPr>
          <w:rFonts w:hint="eastAsia"/>
        </w:rPr>
        <w:t>рівень</w:t>
      </w:r>
      <w:r>
        <w:t></w:t>
      </w:r>
      <w:r>
        <w:rPr>
          <w:rFonts w:hint="eastAsia"/>
        </w:rPr>
        <w:t>адап</w:t>
      </w:r>
      <w:r>
        <w:t></w:t>
      </w:r>
      <w:r>
        <w:rPr>
          <w:rFonts w:hint="eastAsia"/>
        </w:rPr>
        <w:t>тації</w:t>
      </w:r>
      <w:r>
        <w:t></w:t>
      </w:r>
      <w:r>
        <w:rPr>
          <w:rFonts w:hint="eastAsia"/>
        </w:rPr>
        <w:t>до</w:t>
      </w:r>
      <w:r>
        <w:t></w:t>
      </w:r>
      <w:r>
        <w:rPr>
          <w:rFonts w:hint="eastAsia"/>
        </w:rPr>
        <w:t>високого</w:t>
      </w:r>
      <w:r>
        <w:t></w:t>
      </w:r>
      <w:r>
        <w:rPr>
          <w:rFonts w:hint="eastAsia"/>
        </w:rPr>
        <w:t>динамізму</w:t>
      </w:r>
      <w:r>
        <w:t></w:t>
      </w:r>
      <w:r>
        <w:rPr>
          <w:rFonts w:hint="eastAsia"/>
        </w:rPr>
        <w:t>економічного</w:t>
      </w:r>
      <w:r>
        <w:t></w:t>
      </w:r>
      <w:r>
        <w:rPr>
          <w:rFonts w:hint="eastAsia"/>
        </w:rPr>
        <w:t>середовища</w:t>
      </w:r>
      <w:r>
        <w:t></w:t>
      </w:r>
      <w:r>
        <w:t></w:t>
      </w:r>
      <w:r>
        <w:rPr>
          <w:rFonts w:hint="eastAsia"/>
        </w:rPr>
        <w:t>що</w:t>
      </w:r>
      <w:r>
        <w:t></w:t>
      </w:r>
      <w:r>
        <w:rPr>
          <w:rFonts w:hint="eastAsia"/>
        </w:rPr>
        <w:t>і</w:t>
      </w:r>
      <w:r>
        <w:t></w:t>
      </w:r>
      <w:r>
        <w:rPr>
          <w:rFonts w:hint="eastAsia"/>
        </w:rPr>
        <w:t>обумовлює</w:t>
      </w:r>
      <w:r>
        <w:t></w:t>
      </w:r>
      <w:r>
        <w:rPr>
          <w:rFonts w:hint="eastAsia"/>
        </w:rPr>
        <w:t>акту</w:t>
      </w:r>
      <w:r>
        <w:t></w:t>
      </w:r>
      <w:r>
        <w:rPr>
          <w:rFonts w:hint="eastAsia"/>
        </w:rPr>
        <w:t>альність</w:t>
      </w:r>
      <w:r>
        <w:t></w:t>
      </w:r>
      <w:r>
        <w:rPr>
          <w:rFonts w:hint="eastAsia"/>
        </w:rPr>
        <w:t>дослідження</w:t>
      </w:r>
      <w:r>
        <w:t></w:t>
      </w:r>
    </w:p>
    <w:p w:rsidR="00556EC3" w:rsidRDefault="00556EC3" w:rsidP="00556EC3">
      <w:r>
        <w:t></w:t>
      </w:r>
      <w:r>
        <w:t></w:t>
      </w:r>
      <w:r>
        <w:t></w:t>
      </w:r>
      <w:r>
        <w:rPr>
          <w:rFonts w:hint="eastAsia"/>
        </w:rPr>
        <w:t>Дослідження</w:t>
      </w:r>
      <w:r>
        <w:t></w:t>
      </w:r>
      <w:r>
        <w:rPr>
          <w:rFonts w:hint="eastAsia"/>
        </w:rPr>
        <w:t>теоретичних</w:t>
      </w:r>
      <w:r>
        <w:t></w:t>
      </w:r>
      <w:r>
        <w:rPr>
          <w:rFonts w:hint="eastAsia"/>
        </w:rPr>
        <w:t>і</w:t>
      </w:r>
      <w:r>
        <w:t></w:t>
      </w:r>
      <w:r>
        <w:rPr>
          <w:rFonts w:hint="eastAsia"/>
        </w:rPr>
        <w:t>методичних</w:t>
      </w:r>
      <w:r>
        <w:t></w:t>
      </w:r>
      <w:r>
        <w:rPr>
          <w:rFonts w:hint="eastAsia"/>
        </w:rPr>
        <w:t>засад</w:t>
      </w:r>
      <w:r>
        <w:t></w:t>
      </w:r>
      <w:r>
        <w:rPr>
          <w:rFonts w:hint="eastAsia"/>
        </w:rPr>
        <w:t>побудови</w:t>
      </w:r>
      <w:r>
        <w:t></w:t>
      </w:r>
      <w:r>
        <w:rPr>
          <w:rFonts w:hint="eastAsia"/>
        </w:rPr>
        <w:t>модульних</w:t>
      </w:r>
      <w:r>
        <w:t></w:t>
      </w:r>
      <w:r>
        <w:rPr>
          <w:rFonts w:hint="eastAsia"/>
        </w:rPr>
        <w:t>систем</w:t>
      </w:r>
      <w:r>
        <w:t></w:t>
      </w:r>
      <w:r>
        <w:rPr>
          <w:rFonts w:hint="eastAsia"/>
        </w:rPr>
        <w:t>управління</w:t>
      </w:r>
      <w:r>
        <w:t></w:t>
      </w:r>
      <w:r>
        <w:t></w:t>
      </w:r>
      <w:r>
        <w:rPr>
          <w:rFonts w:hint="eastAsia"/>
        </w:rPr>
        <w:t>їх</w:t>
      </w:r>
      <w:r>
        <w:t></w:t>
      </w:r>
      <w:r>
        <w:rPr>
          <w:rFonts w:hint="eastAsia"/>
        </w:rPr>
        <w:t>економічної</w:t>
      </w:r>
      <w:r>
        <w:t></w:t>
      </w:r>
      <w:r>
        <w:rPr>
          <w:rFonts w:hint="eastAsia"/>
        </w:rPr>
        <w:t>сутності</w:t>
      </w:r>
      <w:r>
        <w:t></w:t>
      </w:r>
      <w:r>
        <w:rPr>
          <w:rFonts w:hint="eastAsia"/>
        </w:rPr>
        <w:t>показали</w:t>
      </w:r>
      <w:r>
        <w:t></w:t>
      </w:r>
      <w:r>
        <w:t></w:t>
      </w:r>
      <w:r>
        <w:rPr>
          <w:rFonts w:hint="eastAsia"/>
        </w:rPr>
        <w:t>що</w:t>
      </w:r>
      <w:r>
        <w:t></w:t>
      </w:r>
      <w:r>
        <w:rPr>
          <w:rFonts w:hint="eastAsia"/>
        </w:rPr>
        <w:t>основні</w:t>
      </w:r>
      <w:r>
        <w:t></w:t>
      </w:r>
      <w:r>
        <w:rPr>
          <w:rFonts w:hint="eastAsia"/>
        </w:rPr>
        <w:t>галузеві</w:t>
      </w:r>
      <w:r>
        <w:t></w:t>
      </w:r>
      <w:r>
        <w:rPr>
          <w:rFonts w:hint="eastAsia"/>
        </w:rPr>
        <w:t>особливості</w:t>
      </w:r>
      <w:r>
        <w:t></w:t>
      </w:r>
      <w:r>
        <w:rPr>
          <w:rFonts w:hint="eastAsia"/>
        </w:rPr>
        <w:t>телекомунікаційних</w:t>
      </w:r>
      <w:r>
        <w:t></w:t>
      </w:r>
      <w:r>
        <w:rPr>
          <w:rFonts w:hint="eastAsia"/>
        </w:rPr>
        <w:t>підприємств</w:t>
      </w:r>
      <w:r>
        <w:t></w:t>
      </w:r>
      <w:r>
        <w:rPr>
          <w:rFonts w:hint="eastAsia"/>
        </w:rPr>
        <w:t>відбиті</w:t>
      </w:r>
      <w:r>
        <w:t></w:t>
      </w:r>
      <w:r>
        <w:rPr>
          <w:rFonts w:hint="eastAsia"/>
        </w:rPr>
        <w:t>в</w:t>
      </w:r>
      <w:r>
        <w:t></w:t>
      </w:r>
      <w:r>
        <w:rPr>
          <w:rFonts w:hint="eastAsia"/>
        </w:rPr>
        <w:t>управлінських</w:t>
      </w:r>
      <w:r>
        <w:t></w:t>
      </w:r>
      <w:r>
        <w:rPr>
          <w:rFonts w:hint="eastAsia"/>
        </w:rPr>
        <w:t>проце</w:t>
      </w:r>
      <w:r>
        <w:t></w:t>
      </w:r>
      <w:r>
        <w:rPr>
          <w:rFonts w:hint="eastAsia"/>
        </w:rPr>
        <w:t>сах</w:t>
      </w:r>
      <w:r>
        <w:t></w:t>
      </w:r>
      <w:r>
        <w:rPr>
          <w:rFonts w:hint="eastAsia"/>
        </w:rPr>
        <w:t>розвитку</w:t>
      </w:r>
      <w:r>
        <w:t></w:t>
      </w:r>
      <w:r>
        <w:t></w:t>
      </w:r>
      <w:r>
        <w:rPr>
          <w:rFonts w:hint="eastAsia"/>
        </w:rPr>
        <w:t>реалізації</w:t>
      </w:r>
      <w:r>
        <w:t></w:t>
      </w:r>
      <w:r>
        <w:rPr>
          <w:rFonts w:hint="eastAsia"/>
        </w:rPr>
        <w:t>й</w:t>
      </w:r>
      <w:r>
        <w:t></w:t>
      </w:r>
      <w:r>
        <w:rPr>
          <w:rFonts w:hint="eastAsia"/>
        </w:rPr>
        <w:t>експлуатації</w:t>
      </w:r>
      <w:r>
        <w:t></w:t>
      </w:r>
      <w:r>
        <w:rPr>
          <w:rFonts w:hint="eastAsia"/>
        </w:rPr>
        <w:t>та</w:t>
      </w:r>
      <w:r>
        <w:t></w:t>
      </w:r>
      <w:r>
        <w:rPr>
          <w:rFonts w:hint="eastAsia"/>
        </w:rPr>
        <w:t>функціях</w:t>
      </w:r>
      <w:r>
        <w:t></w:t>
      </w:r>
      <w:r>
        <w:rPr>
          <w:rFonts w:hint="eastAsia"/>
        </w:rPr>
        <w:t>–</w:t>
      </w:r>
      <w:r>
        <w:t></w:t>
      </w:r>
      <w:r>
        <w:rPr>
          <w:rFonts w:hint="eastAsia"/>
        </w:rPr>
        <w:t>керування</w:t>
      </w:r>
      <w:r>
        <w:t></w:t>
      </w:r>
      <w:r>
        <w:rPr>
          <w:rFonts w:hint="eastAsia"/>
        </w:rPr>
        <w:t>бізнес</w:t>
      </w:r>
      <w:r>
        <w:t></w:t>
      </w:r>
      <w:r>
        <w:rPr>
          <w:rFonts w:hint="eastAsia"/>
        </w:rPr>
        <w:t>процесами</w:t>
      </w:r>
      <w:r>
        <w:t></w:t>
      </w:r>
      <w:r>
        <w:t></w:t>
      </w:r>
      <w:r>
        <w:rPr>
          <w:rFonts w:hint="eastAsia"/>
        </w:rPr>
        <w:t>послугами</w:t>
      </w:r>
      <w:r>
        <w:t></w:t>
      </w:r>
      <w:r>
        <w:t></w:t>
      </w:r>
      <w:r>
        <w:rPr>
          <w:rFonts w:hint="eastAsia"/>
        </w:rPr>
        <w:t>мережею</w:t>
      </w:r>
      <w:r>
        <w:t></w:t>
      </w:r>
      <w:r>
        <w:rPr>
          <w:rFonts w:hint="eastAsia"/>
        </w:rPr>
        <w:t>і</w:t>
      </w:r>
      <w:r>
        <w:t></w:t>
      </w:r>
      <w:r>
        <w:rPr>
          <w:rFonts w:hint="eastAsia"/>
        </w:rPr>
        <w:t>мережними</w:t>
      </w:r>
      <w:r>
        <w:t></w:t>
      </w:r>
      <w:r>
        <w:rPr>
          <w:rFonts w:hint="eastAsia"/>
        </w:rPr>
        <w:t>компонентами</w:t>
      </w:r>
      <w:r>
        <w:t></w:t>
      </w:r>
      <w:r>
        <w:t></w:t>
      </w:r>
      <w:r>
        <w:rPr>
          <w:rFonts w:hint="eastAsia"/>
        </w:rPr>
        <w:t>Уточнено</w:t>
      </w:r>
      <w:r>
        <w:t></w:t>
      </w:r>
      <w:r>
        <w:rPr>
          <w:rFonts w:hint="eastAsia"/>
        </w:rPr>
        <w:t>склад</w:t>
      </w:r>
      <w:r>
        <w:t></w:t>
      </w:r>
      <w:r>
        <w:rPr>
          <w:rFonts w:hint="eastAsia"/>
        </w:rPr>
        <w:t>критеріїв</w:t>
      </w:r>
      <w:r>
        <w:t></w:t>
      </w:r>
      <w:r>
        <w:rPr>
          <w:rFonts w:hint="eastAsia"/>
        </w:rPr>
        <w:t>оптимальності</w:t>
      </w:r>
      <w:r>
        <w:t></w:t>
      </w:r>
      <w:r>
        <w:t></w:t>
      </w:r>
      <w:r>
        <w:rPr>
          <w:rFonts w:hint="eastAsia"/>
        </w:rPr>
        <w:t>зокрема</w:t>
      </w:r>
      <w:r>
        <w:t></w:t>
      </w:r>
      <w:r>
        <w:t></w:t>
      </w:r>
      <w:r>
        <w:rPr>
          <w:rFonts w:hint="eastAsia"/>
        </w:rPr>
        <w:t>необхідність</w:t>
      </w:r>
      <w:r>
        <w:t></w:t>
      </w:r>
      <w:r>
        <w:rPr>
          <w:rFonts w:hint="eastAsia"/>
        </w:rPr>
        <w:t>мінімізації</w:t>
      </w:r>
      <w:r>
        <w:t></w:t>
      </w:r>
      <w:r>
        <w:rPr>
          <w:rFonts w:hint="eastAsia"/>
        </w:rPr>
        <w:t>кількості</w:t>
      </w:r>
      <w:r>
        <w:t></w:t>
      </w:r>
      <w:r>
        <w:rPr>
          <w:rFonts w:hint="eastAsia"/>
        </w:rPr>
        <w:t>зв’язків</w:t>
      </w:r>
      <w:r>
        <w:t></w:t>
      </w:r>
      <w:r>
        <w:rPr>
          <w:rFonts w:hint="eastAsia"/>
        </w:rPr>
        <w:t>між</w:t>
      </w:r>
      <w:r>
        <w:t></w:t>
      </w:r>
      <w:r>
        <w:rPr>
          <w:rFonts w:hint="eastAsia"/>
        </w:rPr>
        <w:t>її</w:t>
      </w:r>
      <w:r>
        <w:t></w:t>
      </w:r>
      <w:r>
        <w:rPr>
          <w:rFonts w:hint="eastAsia"/>
        </w:rPr>
        <w:t>підсистемами</w:t>
      </w:r>
      <w:r>
        <w:t></w:t>
      </w:r>
      <w:r>
        <w:t></w:t>
      </w:r>
      <w:r>
        <w:rPr>
          <w:rFonts w:hint="eastAsia"/>
        </w:rPr>
        <w:t>тобто</w:t>
      </w:r>
      <w:r>
        <w:t></w:t>
      </w:r>
      <w:r>
        <w:rPr>
          <w:rFonts w:hint="eastAsia"/>
        </w:rPr>
        <w:t>модернізація</w:t>
      </w:r>
      <w:r>
        <w:t></w:t>
      </w:r>
      <w:r>
        <w:rPr>
          <w:rFonts w:hint="eastAsia"/>
        </w:rPr>
        <w:t>самої</w:t>
      </w:r>
      <w:r>
        <w:t></w:t>
      </w:r>
      <w:r>
        <w:rPr>
          <w:rFonts w:hint="eastAsia"/>
        </w:rPr>
        <w:t>системи</w:t>
      </w:r>
      <w:r>
        <w:t></w:t>
      </w:r>
      <w:r>
        <w:rPr>
          <w:rFonts w:hint="eastAsia"/>
        </w:rPr>
        <w:t>управління</w:t>
      </w:r>
      <w:r>
        <w:t></w:t>
      </w:r>
      <w:r>
        <w:t></w:t>
      </w:r>
      <w:r>
        <w:rPr>
          <w:rFonts w:hint="eastAsia"/>
        </w:rPr>
        <w:t>Удосконалення</w:t>
      </w:r>
      <w:r>
        <w:t></w:t>
      </w:r>
      <w:r>
        <w:rPr>
          <w:rFonts w:hint="eastAsia"/>
        </w:rPr>
        <w:t>зв’язків</w:t>
      </w:r>
      <w:r>
        <w:t></w:t>
      </w:r>
      <w:r>
        <w:rPr>
          <w:rFonts w:hint="eastAsia"/>
        </w:rPr>
        <w:t>приведе</w:t>
      </w:r>
      <w:r>
        <w:t></w:t>
      </w:r>
      <w:r>
        <w:rPr>
          <w:rFonts w:hint="eastAsia"/>
        </w:rPr>
        <w:t>до</w:t>
      </w:r>
      <w:r>
        <w:t></w:t>
      </w:r>
      <w:r>
        <w:rPr>
          <w:rFonts w:hint="eastAsia"/>
        </w:rPr>
        <w:t>зниження</w:t>
      </w:r>
      <w:r>
        <w:t></w:t>
      </w:r>
      <w:r>
        <w:rPr>
          <w:rFonts w:hint="eastAsia"/>
        </w:rPr>
        <w:t>трудомісткості</w:t>
      </w:r>
      <w:r>
        <w:t></w:t>
      </w:r>
      <w:r>
        <w:rPr>
          <w:rFonts w:hint="eastAsia"/>
        </w:rPr>
        <w:t>робіт</w:t>
      </w:r>
      <w:r>
        <w:t></w:t>
      </w:r>
      <w:r>
        <w:rPr>
          <w:rFonts w:hint="eastAsia"/>
        </w:rPr>
        <w:t>управлін</w:t>
      </w:r>
      <w:r>
        <w:t></w:t>
      </w:r>
      <w:r>
        <w:rPr>
          <w:rFonts w:hint="eastAsia"/>
        </w:rPr>
        <w:t>ського</w:t>
      </w:r>
      <w:r>
        <w:t></w:t>
      </w:r>
      <w:r>
        <w:rPr>
          <w:rFonts w:hint="eastAsia"/>
        </w:rPr>
        <w:t>персоналу</w:t>
      </w:r>
      <w:r>
        <w:t></w:t>
      </w:r>
      <w:r>
        <w:rPr>
          <w:rFonts w:hint="eastAsia"/>
        </w:rPr>
        <w:t>і</w:t>
      </w:r>
      <w:r>
        <w:t></w:t>
      </w:r>
      <w:r>
        <w:rPr>
          <w:rFonts w:hint="eastAsia"/>
        </w:rPr>
        <w:t>до</w:t>
      </w:r>
      <w:r>
        <w:t></w:t>
      </w:r>
      <w:r>
        <w:rPr>
          <w:rFonts w:hint="eastAsia"/>
        </w:rPr>
        <w:t>зниження</w:t>
      </w:r>
      <w:r>
        <w:t></w:t>
      </w:r>
      <w:r>
        <w:rPr>
          <w:rFonts w:hint="eastAsia"/>
        </w:rPr>
        <w:t>матеріальних</w:t>
      </w:r>
      <w:r>
        <w:t></w:t>
      </w:r>
      <w:r>
        <w:t></w:t>
      </w:r>
      <w:r>
        <w:rPr>
          <w:rFonts w:hint="eastAsia"/>
        </w:rPr>
        <w:t>трудових</w:t>
      </w:r>
      <w:r>
        <w:t></w:t>
      </w:r>
      <w:r>
        <w:rPr>
          <w:rFonts w:hint="eastAsia"/>
        </w:rPr>
        <w:t>і</w:t>
      </w:r>
      <w:r>
        <w:t></w:t>
      </w:r>
      <w:r>
        <w:rPr>
          <w:rFonts w:hint="eastAsia"/>
        </w:rPr>
        <w:t>фінансових</w:t>
      </w:r>
      <w:r>
        <w:t></w:t>
      </w:r>
      <w:r>
        <w:rPr>
          <w:rFonts w:hint="eastAsia"/>
        </w:rPr>
        <w:t>витрат</w:t>
      </w:r>
      <w:r>
        <w:t></w:t>
      </w:r>
      <w:r>
        <w:t></w:t>
      </w:r>
      <w:r>
        <w:rPr>
          <w:rFonts w:hint="eastAsia"/>
        </w:rPr>
        <w:t>що</w:t>
      </w:r>
      <w:r>
        <w:t></w:t>
      </w:r>
      <w:r>
        <w:rPr>
          <w:rFonts w:hint="eastAsia"/>
        </w:rPr>
        <w:t>повинно</w:t>
      </w:r>
      <w:r>
        <w:t></w:t>
      </w:r>
      <w:r>
        <w:rPr>
          <w:rFonts w:hint="eastAsia"/>
        </w:rPr>
        <w:t>забезпечити</w:t>
      </w:r>
      <w:r>
        <w:t></w:t>
      </w:r>
      <w:r>
        <w:rPr>
          <w:rFonts w:hint="eastAsia"/>
        </w:rPr>
        <w:t>швидкість</w:t>
      </w:r>
      <w:r>
        <w:t></w:t>
      </w:r>
      <w:r>
        <w:rPr>
          <w:rFonts w:hint="eastAsia"/>
        </w:rPr>
        <w:t>і</w:t>
      </w:r>
      <w:r>
        <w:t></w:t>
      </w:r>
      <w:r>
        <w:rPr>
          <w:rFonts w:hint="eastAsia"/>
        </w:rPr>
        <w:t>адекватність</w:t>
      </w:r>
      <w:r>
        <w:t></w:t>
      </w:r>
      <w:r>
        <w:rPr>
          <w:rFonts w:hint="eastAsia"/>
        </w:rPr>
        <w:t>реагування</w:t>
      </w:r>
      <w:r>
        <w:t></w:t>
      </w:r>
      <w:r>
        <w:rPr>
          <w:rFonts w:hint="eastAsia"/>
        </w:rPr>
        <w:t>на</w:t>
      </w:r>
      <w:r>
        <w:t></w:t>
      </w:r>
      <w:r>
        <w:rPr>
          <w:rFonts w:hint="eastAsia"/>
        </w:rPr>
        <w:t>непрогнозо</w:t>
      </w:r>
      <w:r>
        <w:t></w:t>
      </w:r>
      <w:r>
        <w:rPr>
          <w:rFonts w:hint="eastAsia"/>
        </w:rPr>
        <w:t>вані</w:t>
      </w:r>
      <w:r>
        <w:t></w:t>
      </w:r>
      <w:r>
        <w:rPr>
          <w:rFonts w:hint="eastAsia"/>
        </w:rPr>
        <w:t>зміни</w:t>
      </w:r>
      <w:r>
        <w:t></w:t>
      </w:r>
      <w:r>
        <w:rPr>
          <w:rFonts w:hint="eastAsia"/>
        </w:rPr>
        <w:t>ринкового</w:t>
      </w:r>
      <w:r>
        <w:t></w:t>
      </w:r>
      <w:r>
        <w:rPr>
          <w:rFonts w:hint="eastAsia"/>
        </w:rPr>
        <w:t>середовища</w:t>
      </w:r>
      <w:r>
        <w:t></w:t>
      </w:r>
    </w:p>
    <w:p w:rsidR="00556EC3" w:rsidRDefault="00556EC3" w:rsidP="00556EC3">
      <w:r>
        <w:t></w:t>
      </w:r>
      <w:r>
        <w:t></w:t>
      </w:r>
      <w:r>
        <w:t></w:t>
      </w:r>
      <w:r>
        <w:rPr>
          <w:rFonts w:hint="eastAsia"/>
        </w:rPr>
        <w:t>Проведена</w:t>
      </w:r>
      <w:r>
        <w:t></w:t>
      </w:r>
      <w:r>
        <w:rPr>
          <w:rFonts w:hint="eastAsia"/>
        </w:rPr>
        <w:t>систематизація</w:t>
      </w:r>
      <w:r>
        <w:t></w:t>
      </w:r>
      <w:r>
        <w:rPr>
          <w:rFonts w:hint="eastAsia"/>
        </w:rPr>
        <w:t>стратегій</w:t>
      </w:r>
      <w:r>
        <w:t></w:t>
      </w:r>
      <w:r>
        <w:rPr>
          <w:rFonts w:hint="eastAsia"/>
        </w:rPr>
        <w:t>розвитку</w:t>
      </w:r>
      <w:r>
        <w:t></w:t>
      </w:r>
      <w:r>
        <w:rPr>
          <w:rFonts w:hint="eastAsia"/>
        </w:rPr>
        <w:t>провідних</w:t>
      </w:r>
      <w:r>
        <w:t></w:t>
      </w:r>
      <w:r>
        <w:rPr>
          <w:rFonts w:hint="eastAsia"/>
        </w:rPr>
        <w:t>телекомуні</w:t>
      </w:r>
      <w:r>
        <w:t></w:t>
      </w:r>
      <w:r>
        <w:rPr>
          <w:rFonts w:hint="eastAsia"/>
        </w:rPr>
        <w:t>каційних</w:t>
      </w:r>
      <w:r>
        <w:t></w:t>
      </w:r>
      <w:r>
        <w:rPr>
          <w:rFonts w:hint="eastAsia"/>
        </w:rPr>
        <w:t>підприємств</w:t>
      </w:r>
      <w:r>
        <w:t></w:t>
      </w:r>
      <w:r>
        <w:rPr>
          <w:rFonts w:hint="eastAsia"/>
        </w:rPr>
        <w:t>України</w:t>
      </w:r>
      <w:r>
        <w:t></w:t>
      </w:r>
      <w:r>
        <w:rPr>
          <w:rFonts w:hint="eastAsia"/>
        </w:rPr>
        <w:t>і</w:t>
      </w:r>
      <w:r>
        <w:t></w:t>
      </w:r>
      <w:r>
        <w:rPr>
          <w:rFonts w:hint="eastAsia"/>
        </w:rPr>
        <w:t>зар</w:t>
      </w:r>
      <w:r>
        <w:rPr>
          <w:rFonts w:hint="eastAsia"/>
        </w:rPr>
        <w:lastRenderedPageBreak/>
        <w:t>убіжних</w:t>
      </w:r>
      <w:r>
        <w:t></w:t>
      </w:r>
      <w:r>
        <w:rPr>
          <w:rFonts w:hint="eastAsia"/>
        </w:rPr>
        <w:t>компаній</w:t>
      </w:r>
      <w:r>
        <w:t></w:t>
      </w:r>
      <w:r>
        <w:rPr>
          <w:rFonts w:hint="eastAsia"/>
        </w:rPr>
        <w:t>дозволила</w:t>
      </w:r>
      <w:r>
        <w:t></w:t>
      </w:r>
      <w:r>
        <w:rPr>
          <w:rFonts w:hint="eastAsia"/>
        </w:rPr>
        <w:t>визначити</w:t>
      </w:r>
      <w:r>
        <w:t></w:t>
      </w:r>
      <w:r>
        <w:t></w:t>
      </w:r>
      <w:r>
        <w:rPr>
          <w:rFonts w:hint="eastAsia"/>
        </w:rPr>
        <w:t>що</w:t>
      </w:r>
      <w:r>
        <w:t></w:t>
      </w:r>
      <w:r>
        <w:rPr>
          <w:rFonts w:hint="eastAsia"/>
        </w:rPr>
        <w:t>їх</w:t>
      </w:r>
      <w:r>
        <w:t></w:t>
      </w:r>
      <w:r>
        <w:rPr>
          <w:rFonts w:hint="eastAsia"/>
        </w:rPr>
        <w:t>основні</w:t>
      </w:r>
      <w:r>
        <w:t></w:t>
      </w:r>
      <w:r>
        <w:rPr>
          <w:rFonts w:hint="eastAsia"/>
        </w:rPr>
        <w:t>параметри</w:t>
      </w:r>
      <w:r>
        <w:t></w:t>
      </w:r>
      <w:r>
        <w:rPr>
          <w:rFonts w:hint="eastAsia"/>
        </w:rPr>
        <w:t>є</w:t>
      </w:r>
      <w:r>
        <w:t></w:t>
      </w:r>
      <w:r>
        <w:rPr>
          <w:rFonts w:hint="eastAsia"/>
        </w:rPr>
        <w:t>взаємозалежними</w:t>
      </w:r>
      <w:r>
        <w:t></w:t>
      </w:r>
      <w:r>
        <w:rPr>
          <w:rFonts w:hint="eastAsia"/>
        </w:rPr>
        <w:t>і</w:t>
      </w:r>
      <w:r>
        <w:t></w:t>
      </w:r>
      <w:r>
        <w:rPr>
          <w:rFonts w:hint="eastAsia"/>
        </w:rPr>
        <w:t>рухливими</w:t>
      </w:r>
      <w:r>
        <w:t></w:t>
      </w:r>
      <w:r>
        <w:t></w:t>
      </w:r>
      <w:r>
        <w:rPr>
          <w:rFonts w:hint="eastAsia"/>
        </w:rPr>
        <w:t>підпадають</w:t>
      </w:r>
      <w:r>
        <w:t></w:t>
      </w:r>
      <w:r>
        <w:rPr>
          <w:rFonts w:hint="eastAsia"/>
        </w:rPr>
        <w:t>під</w:t>
      </w:r>
      <w:r>
        <w:t></w:t>
      </w:r>
      <w:r>
        <w:rPr>
          <w:rFonts w:hint="eastAsia"/>
        </w:rPr>
        <w:t>значний</w:t>
      </w:r>
      <w:r>
        <w:t></w:t>
      </w:r>
      <w:r>
        <w:rPr>
          <w:rFonts w:hint="eastAsia"/>
        </w:rPr>
        <w:t>вплив</w:t>
      </w:r>
      <w:r>
        <w:t></w:t>
      </w:r>
      <w:r>
        <w:rPr>
          <w:rFonts w:hint="eastAsia"/>
        </w:rPr>
        <w:t>численних</w:t>
      </w:r>
      <w:r>
        <w:t></w:t>
      </w:r>
      <w:r>
        <w:rPr>
          <w:rFonts w:hint="eastAsia"/>
        </w:rPr>
        <w:t>факторів</w:t>
      </w:r>
      <w:r>
        <w:t></w:t>
      </w:r>
      <w:r>
        <w:t></w:t>
      </w:r>
      <w:r>
        <w:rPr>
          <w:rFonts w:hint="eastAsia"/>
        </w:rPr>
        <w:t>а</w:t>
      </w:r>
      <w:r>
        <w:t></w:t>
      </w:r>
      <w:r>
        <w:rPr>
          <w:rFonts w:hint="eastAsia"/>
        </w:rPr>
        <w:t>в</w:t>
      </w:r>
      <w:r>
        <w:t></w:t>
      </w:r>
      <w:r>
        <w:rPr>
          <w:rFonts w:hint="eastAsia"/>
        </w:rPr>
        <w:t>певні</w:t>
      </w:r>
      <w:r>
        <w:t></w:t>
      </w:r>
      <w:r>
        <w:rPr>
          <w:rFonts w:hint="eastAsia"/>
        </w:rPr>
        <w:t>періоди</w:t>
      </w:r>
      <w:r>
        <w:t></w:t>
      </w:r>
      <w:r>
        <w:rPr>
          <w:rFonts w:hint="eastAsia"/>
        </w:rPr>
        <w:t>часу</w:t>
      </w:r>
      <w:r>
        <w:t></w:t>
      </w:r>
      <w:r>
        <w:rPr>
          <w:rFonts w:hint="eastAsia"/>
        </w:rPr>
        <w:t>можуть</w:t>
      </w:r>
      <w:r>
        <w:t></w:t>
      </w:r>
      <w:r>
        <w:rPr>
          <w:rFonts w:hint="eastAsia"/>
        </w:rPr>
        <w:t>призвести</w:t>
      </w:r>
      <w:r>
        <w:t></w:t>
      </w:r>
      <w:r>
        <w:rPr>
          <w:rFonts w:hint="eastAsia"/>
        </w:rPr>
        <w:t>до</w:t>
      </w:r>
      <w:r>
        <w:t></w:t>
      </w:r>
      <w:r>
        <w:rPr>
          <w:rFonts w:hint="eastAsia"/>
        </w:rPr>
        <w:t>дестабілізації</w:t>
      </w:r>
      <w:r>
        <w:t></w:t>
      </w:r>
      <w:r>
        <w:rPr>
          <w:rFonts w:hint="eastAsia"/>
        </w:rPr>
        <w:t>системи</w:t>
      </w:r>
      <w:r>
        <w:t></w:t>
      </w:r>
      <w:r>
        <w:rPr>
          <w:rFonts w:hint="eastAsia"/>
        </w:rPr>
        <w:t>управління</w:t>
      </w:r>
      <w:r>
        <w:t></w:t>
      </w:r>
      <w:r>
        <w:rPr>
          <w:rFonts w:hint="eastAsia"/>
        </w:rPr>
        <w:t>в</w:t>
      </w:r>
      <w:r>
        <w:t></w:t>
      </w:r>
      <w:r>
        <w:rPr>
          <w:rFonts w:hint="eastAsia"/>
        </w:rPr>
        <w:t>цілому</w:t>
      </w:r>
      <w:r>
        <w:t></w:t>
      </w:r>
      <w:r>
        <w:t></w:t>
      </w:r>
      <w:r>
        <w:rPr>
          <w:rFonts w:hint="eastAsia"/>
        </w:rPr>
        <w:t>Концептуальні</w:t>
      </w:r>
      <w:r>
        <w:t></w:t>
      </w:r>
      <w:r>
        <w:rPr>
          <w:rFonts w:hint="eastAsia"/>
        </w:rPr>
        <w:t>напрями</w:t>
      </w:r>
      <w:r>
        <w:t></w:t>
      </w:r>
      <w:r>
        <w:rPr>
          <w:rFonts w:hint="eastAsia"/>
        </w:rPr>
        <w:t>удо</w:t>
      </w:r>
      <w:r>
        <w:t></w:t>
      </w:r>
      <w:r>
        <w:rPr>
          <w:rFonts w:hint="eastAsia"/>
        </w:rPr>
        <w:t>сконалення</w:t>
      </w:r>
      <w:r>
        <w:t></w:t>
      </w:r>
      <w:r>
        <w:rPr>
          <w:rFonts w:hint="eastAsia"/>
        </w:rPr>
        <w:t>систем</w:t>
      </w:r>
      <w:r>
        <w:t></w:t>
      </w:r>
      <w:r>
        <w:rPr>
          <w:rFonts w:hint="eastAsia"/>
        </w:rPr>
        <w:t>управління</w:t>
      </w:r>
      <w:r>
        <w:t></w:t>
      </w:r>
      <w:r>
        <w:rPr>
          <w:rFonts w:hint="eastAsia"/>
        </w:rPr>
        <w:t>телекомунікаційними</w:t>
      </w:r>
      <w:r>
        <w:t></w:t>
      </w:r>
      <w:r>
        <w:rPr>
          <w:rFonts w:hint="eastAsia"/>
        </w:rPr>
        <w:t>підприємствами</w:t>
      </w:r>
      <w:r>
        <w:t></w:t>
      </w:r>
      <w:r>
        <w:rPr>
          <w:rFonts w:hint="eastAsia"/>
        </w:rPr>
        <w:t>пов’язані</w:t>
      </w:r>
      <w:r>
        <w:t></w:t>
      </w:r>
      <w:r>
        <w:rPr>
          <w:rFonts w:hint="eastAsia"/>
        </w:rPr>
        <w:t>з</w:t>
      </w:r>
      <w:r>
        <w:t></w:t>
      </w:r>
      <w:r>
        <w:rPr>
          <w:rFonts w:hint="eastAsia"/>
        </w:rPr>
        <w:t>розробкою</w:t>
      </w:r>
      <w:r>
        <w:t></w:t>
      </w:r>
      <w:r>
        <w:rPr>
          <w:rFonts w:hint="eastAsia"/>
        </w:rPr>
        <w:t>і</w:t>
      </w:r>
      <w:r>
        <w:t></w:t>
      </w:r>
      <w:r>
        <w:rPr>
          <w:rFonts w:hint="eastAsia"/>
        </w:rPr>
        <w:t>використанням</w:t>
      </w:r>
      <w:r>
        <w:t></w:t>
      </w:r>
      <w:r>
        <w:rPr>
          <w:rFonts w:hint="eastAsia"/>
        </w:rPr>
        <w:t>модульного</w:t>
      </w:r>
      <w:r>
        <w:t></w:t>
      </w:r>
      <w:r>
        <w:rPr>
          <w:rFonts w:hint="eastAsia"/>
        </w:rPr>
        <w:t>підходу</w:t>
      </w:r>
      <w:r>
        <w:t></w:t>
      </w:r>
      <w:r>
        <w:t></w:t>
      </w:r>
      <w:r>
        <w:rPr>
          <w:rFonts w:hint="eastAsia"/>
        </w:rPr>
        <w:t>що</w:t>
      </w:r>
      <w:r>
        <w:t></w:t>
      </w:r>
      <w:r>
        <w:rPr>
          <w:rFonts w:hint="eastAsia"/>
        </w:rPr>
        <w:t>спорможні</w:t>
      </w:r>
      <w:r>
        <w:t></w:t>
      </w:r>
      <w:r>
        <w:rPr>
          <w:rFonts w:hint="eastAsia"/>
        </w:rPr>
        <w:t>забезпечити</w:t>
      </w:r>
      <w:r>
        <w:t></w:t>
      </w:r>
      <w:r>
        <w:rPr>
          <w:rFonts w:hint="eastAsia"/>
        </w:rPr>
        <w:t>цілісність</w:t>
      </w:r>
      <w:r>
        <w:t></w:t>
      </w:r>
      <w:r>
        <w:rPr>
          <w:rFonts w:hint="eastAsia"/>
        </w:rPr>
        <w:t>системи</w:t>
      </w:r>
      <w:r>
        <w:t></w:t>
      </w:r>
      <w:r>
        <w:rPr>
          <w:rFonts w:hint="eastAsia"/>
        </w:rPr>
        <w:t>при</w:t>
      </w:r>
      <w:r>
        <w:t></w:t>
      </w:r>
      <w:r>
        <w:rPr>
          <w:rFonts w:hint="eastAsia"/>
        </w:rPr>
        <w:t>ринкових</w:t>
      </w:r>
      <w:r>
        <w:t></w:t>
      </w:r>
      <w:r>
        <w:rPr>
          <w:rFonts w:hint="eastAsia"/>
        </w:rPr>
        <w:t>коливаннях</w:t>
      </w:r>
      <w:r>
        <w:t></w:t>
      </w:r>
      <w:r>
        <w:rPr>
          <w:rFonts w:hint="eastAsia"/>
        </w:rPr>
        <w:t>та</w:t>
      </w:r>
      <w:r>
        <w:t></w:t>
      </w:r>
      <w:r>
        <w:rPr>
          <w:rFonts w:hint="eastAsia"/>
        </w:rPr>
        <w:t>змінах</w:t>
      </w:r>
      <w:r>
        <w:t></w:t>
      </w:r>
      <w:r>
        <w:rPr>
          <w:rFonts w:hint="eastAsia"/>
        </w:rPr>
        <w:t>ресурсного</w:t>
      </w:r>
      <w:r>
        <w:t></w:t>
      </w:r>
      <w:r>
        <w:rPr>
          <w:rFonts w:hint="eastAsia"/>
        </w:rPr>
        <w:t>забезпечення</w:t>
      </w:r>
      <w:r>
        <w:t></w:t>
      </w:r>
      <w:r>
        <w:rPr>
          <w:rFonts w:hint="eastAsia"/>
        </w:rPr>
        <w:t>діяльності</w:t>
      </w:r>
      <w:r>
        <w:t></w:t>
      </w:r>
      <w:r>
        <w:rPr>
          <w:rFonts w:hint="eastAsia"/>
        </w:rPr>
        <w:t>підприємств</w:t>
      </w:r>
      <w:r>
        <w:t></w:t>
      </w:r>
    </w:p>
    <w:p w:rsidR="00556EC3" w:rsidRDefault="00556EC3" w:rsidP="00556EC3">
      <w:r>
        <w:t></w:t>
      </w:r>
      <w:r>
        <w:t></w:t>
      </w:r>
      <w:r>
        <w:t></w:t>
      </w:r>
      <w:r>
        <w:rPr>
          <w:rFonts w:hint="eastAsia"/>
        </w:rPr>
        <w:t>Теоретично</w:t>
      </w:r>
      <w:r>
        <w:t></w:t>
      </w:r>
      <w:r>
        <w:rPr>
          <w:rFonts w:hint="eastAsia"/>
        </w:rPr>
        <w:t>обґрунтовано</w:t>
      </w:r>
      <w:r>
        <w:t></w:t>
      </w:r>
      <w:r>
        <w:rPr>
          <w:rFonts w:hint="eastAsia"/>
        </w:rPr>
        <w:t>необхідність</w:t>
      </w:r>
      <w:r>
        <w:t></w:t>
      </w:r>
      <w:r>
        <w:rPr>
          <w:rFonts w:hint="eastAsia"/>
        </w:rPr>
        <w:t>і</w:t>
      </w:r>
      <w:r>
        <w:t></w:t>
      </w:r>
      <w:r>
        <w:rPr>
          <w:rFonts w:hint="eastAsia"/>
        </w:rPr>
        <w:t>можливість</w:t>
      </w:r>
      <w:r>
        <w:t></w:t>
      </w:r>
      <w:r>
        <w:rPr>
          <w:rFonts w:hint="eastAsia"/>
        </w:rPr>
        <w:t>застосування</w:t>
      </w:r>
      <w:r>
        <w:t></w:t>
      </w:r>
      <w:r>
        <w:rPr>
          <w:rFonts w:hint="eastAsia"/>
        </w:rPr>
        <w:t>модульного</w:t>
      </w:r>
      <w:r>
        <w:t></w:t>
      </w:r>
      <w:r>
        <w:rPr>
          <w:rFonts w:hint="eastAsia"/>
        </w:rPr>
        <w:t>принципу</w:t>
      </w:r>
      <w:r>
        <w:t></w:t>
      </w:r>
      <w:r>
        <w:rPr>
          <w:rFonts w:hint="eastAsia"/>
        </w:rPr>
        <w:t>побудови</w:t>
      </w:r>
      <w:r>
        <w:t></w:t>
      </w:r>
      <w:r>
        <w:rPr>
          <w:rFonts w:hint="eastAsia"/>
        </w:rPr>
        <w:t>системи</w:t>
      </w:r>
      <w:r>
        <w:t></w:t>
      </w:r>
      <w:r>
        <w:rPr>
          <w:rFonts w:hint="eastAsia"/>
        </w:rPr>
        <w:t>управління</w:t>
      </w:r>
      <w:r>
        <w:t></w:t>
      </w:r>
      <w:r>
        <w:rPr>
          <w:rFonts w:hint="eastAsia"/>
        </w:rPr>
        <w:t>телекомунікаційними</w:t>
      </w:r>
      <w:r>
        <w:t></w:t>
      </w:r>
      <w:r>
        <w:rPr>
          <w:rFonts w:hint="eastAsia"/>
        </w:rPr>
        <w:t>підприємствами</w:t>
      </w:r>
      <w:r>
        <w:t></w:t>
      </w:r>
      <w:r>
        <w:t></w:t>
      </w:r>
      <w:r>
        <w:rPr>
          <w:rFonts w:hint="eastAsia"/>
        </w:rPr>
        <w:t>яка</w:t>
      </w:r>
      <w:r>
        <w:t></w:t>
      </w:r>
      <w:r>
        <w:rPr>
          <w:rFonts w:hint="eastAsia"/>
        </w:rPr>
        <w:t>дозволяє</w:t>
      </w:r>
      <w:r>
        <w:t></w:t>
      </w:r>
      <w:r>
        <w:rPr>
          <w:rFonts w:hint="eastAsia"/>
        </w:rPr>
        <w:t>ефективно</w:t>
      </w:r>
      <w:r>
        <w:t></w:t>
      </w:r>
      <w:r>
        <w:rPr>
          <w:rFonts w:hint="eastAsia"/>
        </w:rPr>
        <w:t>розподілити</w:t>
      </w:r>
      <w:r>
        <w:t></w:t>
      </w:r>
      <w:r>
        <w:rPr>
          <w:rFonts w:hint="eastAsia"/>
        </w:rPr>
        <w:t>навантаження</w:t>
      </w:r>
      <w:r>
        <w:t></w:t>
      </w:r>
      <w:r>
        <w:rPr>
          <w:rFonts w:hint="eastAsia"/>
        </w:rPr>
        <w:t>між</w:t>
      </w:r>
      <w:r>
        <w:t></w:t>
      </w:r>
      <w:r>
        <w:rPr>
          <w:rFonts w:hint="eastAsia"/>
        </w:rPr>
        <w:t>еле</w:t>
      </w:r>
      <w:r>
        <w:t></w:t>
      </w:r>
      <w:r>
        <w:rPr>
          <w:rFonts w:hint="eastAsia"/>
        </w:rPr>
        <w:t>ментами</w:t>
      </w:r>
      <w:r>
        <w:t></w:t>
      </w:r>
      <w:r>
        <w:rPr>
          <w:rFonts w:hint="eastAsia"/>
        </w:rPr>
        <w:t>системи</w:t>
      </w:r>
      <w:r>
        <w:t></w:t>
      </w:r>
      <w:r>
        <w:rPr>
          <w:rFonts w:hint="eastAsia"/>
        </w:rPr>
        <w:t>і</w:t>
      </w:r>
      <w:r>
        <w:t></w:t>
      </w:r>
      <w:r>
        <w:rPr>
          <w:rFonts w:hint="eastAsia"/>
        </w:rPr>
        <w:t>надає</w:t>
      </w:r>
      <w:r>
        <w:t></w:t>
      </w:r>
      <w:r>
        <w:rPr>
          <w:rFonts w:hint="eastAsia"/>
        </w:rPr>
        <w:t>можливість</w:t>
      </w:r>
      <w:r>
        <w:t></w:t>
      </w:r>
      <w:r>
        <w:rPr>
          <w:rFonts w:hint="eastAsia"/>
        </w:rPr>
        <w:t>співпраці</w:t>
      </w:r>
      <w:r>
        <w:t></w:t>
      </w:r>
      <w:r>
        <w:rPr>
          <w:rFonts w:hint="eastAsia"/>
        </w:rPr>
        <w:t>з</w:t>
      </w:r>
      <w:r>
        <w:t></w:t>
      </w:r>
      <w:r>
        <w:rPr>
          <w:rFonts w:hint="eastAsia"/>
        </w:rPr>
        <w:t>незалежними</w:t>
      </w:r>
      <w:r>
        <w:t></w:t>
      </w:r>
      <w:r>
        <w:rPr>
          <w:rFonts w:hint="eastAsia"/>
        </w:rPr>
        <w:t>об’єктами</w:t>
      </w:r>
      <w:r>
        <w:t></w:t>
      </w:r>
      <w:r>
        <w:t></w:t>
      </w:r>
      <w:r>
        <w:rPr>
          <w:rFonts w:hint="eastAsia"/>
        </w:rPr>
        <w:t>З</w:t>
      </w:r>
      <w:r>
        <w:t></w:t>
      </w:r>
      <w:r>
        <w:rPr>
          <w:rFonts w:hint="eastAsia"/>
        </w:rPr>
        <w:t>цих</w:t>
      </w:r>
      <w:r>
        <w:t></w:t>
      </w:r>
      <w:r>
        <w:rPr>
          <w:rFonts w:hint="eastAsia"/>
        </w:rPr>
        <w:t>позицій</w:t>
      </w:r>
      <w:r>
        <w:t></w:t>
      </w:r>
      <w:r>
        <w:rPr>
          <w:rFonts w:hint="eastAsia"/>
        </w:rPr>
        <w:t>модульну</w:t>
      </w:r>
      <w:r>
        <w:t></w:t>
      </w:r>
      <w:r>
        <w:rPr>
          <w:rFonts w:hint="eastAsia"/>
        </w:rPr>
        <w:t>систему</w:t>
      </w:r>
      <w:r>
        <w:t></w:t>
      </w:r>
      <w:r>
        <w:rPr>
          <w:rFonts w:hint="eastAsia"/>
        </w:rPr>
        <w:t>управління</w:t>
      </w:r>
      <w:r>
        <w:t></w:t>
      </w:r>
      <w:r>
        <w:rPr>
          <w:rFonts w:hint="eastAsia"/>
        </w:rPr>
        <w:t>пропонується</w:t>
      </w:r>
      <w:r>
        <w:t></w:t>
      </w:r>
      <w:r>
        <w:rPr>
          <w:rFonts w:hint="eastAsia"/>
        </w:rPr>
        <w:t>визначити</w:t>
      </w:r>
      <w:r>
        <w:t></w:t>
      </w:r>
      <w:r>
        <w:rPr>
          <w:rFonts w:hint="eastAsia"/>
        </w:rPr>
        <w:t>як</w:t>
      </w:r>
      <w:r>
        <w:t></w:t>
      </w:r>
      <w:r>
        <w:rPr>
          <w:rFonts w:hint="eastAsia"/>
        </w:rPr>
        <w:t>опти</w:t>
      </w:r>
      <w:r>
        <w:t></w:t>
      </w:r>
      <w:r>
        <w:rPr>
          <w:rFonts w:hint="eastAsia"/>
        </w:rPr>
        <w:t>мальну</w:t>
      </w:r>
      <w:r>
        <w:t></w:t>
      </w:r>
      <w:r>
        <w:rPr>
          <w:rFonts w:hint="eastAsia"/>
        </w:rPr>
        <w:t>інтеграцію</w:t>
      </w:r>
      <w:r>
        <w:t></w:t>
      </w:r>
      <w:r>
        <w:rPr>
          <w:rFonts w:hint="eastAsia"/>
        </w:rPr>
        <w:t>незалежних</w:t>
      </w:r>
      <w:r>
        <w:t></w:t>
      </w:r>
      <w:r>
        <w:rPr>
          <w:rFonts w:hint="eastAsia"/>
        </w:rPr>
        <w:t>блоків</w:t>
      </w:r>
      <w:r>
        <w:t></w:t>
      </w:r>
      <w:r>
        <w:rPr>
          <w:rFonts w:hint="eastAsia"/>
        </w:rPr>
        <w:t>управління</w:t>
      </w:r>
      <w:r>
        <w:t></w:t>
      </w:r>
      <w:r>
        <w:rPr>
          <w:rFonts w:hint="eastAsia"/>
        </w:rPr>
        <w:t>у</w:t>
      </w:r>
      <w:r>
        <w:t></w:t>
      </w:r>
      <w:r>
        <w:rPr>
          <w:rFonts w:hint="eastAsia"/>
        </w:rPr>
        <w:t>відкритий</w:t>
      </w:r>
      <w:r>
        <w:t></w:t>
      </w:r>
      <w:r>
        <w:rPr>
          <w:rFonts w:hint="eastAsia"/>
        </w:rPr>
        <w:t>та</w:t>
      </w:r>
      <w:r>
        <w:t></w:t>
      </w:r>
      <w:r>
        <w:rPr>
          <w:rFonts w:hint="eastAsia"/>
        </w:rPr>
        <w:t>уніфікований</w:t>
      </w:r>
      <w:r>
        <w:t></w:t>
      </w:r>
      <w:r>
        <w:rPr>
          <w:rFonts w:hint="eastAsia"/>
        </w:rPr>
        <w:t>комплекс</w:t>
      </w:r>
      <w:r>
        <w:t></w:t>
      </w:r>
      <w:r>
        <w:t></w:t>
      </w:r>
      <w:r>
        <w:rPr>
          <w:rFonts w:hint="eastAsia"/>
        </w:rPr>
        <w:t>Функціональність</w:t>
      </w:r>
      <w:r>
        <w:t></w:t>
      </w:r>
      <w:r>
        <w:rPr>
          <w:rFonts w:hint="eastAsia"/>
        </w:rPr>
        <w:t>системи</w:t>
      </w:r>
      <w:r>
        <w:t></w:t>
      </w:r>
      <w:r>
        <w:rPr>
          <w:rFonts w:hint="eastAsia"/>
        </w:rPr>
        <w:t>визначається</w:t>
      </w:r>
      <w:r>
        <w:t></w:t>
      </w:r>
      <w:r>
        <w:rPr>
          <w:rFonts w:hint="eastAsia"/>
        </w:rPr>
        <w:t>набором</w:t>
      </w:r>
      <w:r>
        <w:t></w:t>
      </w:r>
      <w:r>
        <w:rPr>
          <w:rFonts w:hint="eastAsia"/>
        </w:rPr>
        <w:t>необхідних</w:t>
      </w:r>
      <w:r>
        <w:t></w:t>
      </w:r>
      <w:r>
        <w:rPr>
          <w:rFonts w:hint="eastAsia"/>
        </w:rPr>
        <w:t>модулів</w:t>
      </w:r>
      <w:r>
        <w:t></w:t>
      </w:r>
      <w:r>
        <w:t></w:t>
      </w:r>
      <w:r>
        <w:rPr>
          <w:rFonts w:hint="eastAsia"/>
        </w:rPr>
        <w:t>структура</w:t>
      </w:r>
      <w:r>
        <w:t></w:t>
      </w:r>
      <w:r>
        <w:rPr>
          <w:rFonts w:hint="eastAsia"/>
        </w:rPr>
        <w:t>якої</w:t>
      </w:r>
      <w:r>
        <w:t></w:t>
      </w:r>
      <w:r>
        <w:rPr>
          <w:rFonts w:hint="eastAsia"/>
        </w:rPr>
        <w:t>залежить</w:t>
      </w:r>
      <w:r>
        <w:t></w:t>
      </w:r>
      <w:r>
        <w:rPr>
          <w:rFonts w:hint="eastAsia"/>
        </w:rPr>
        <w:t>від</w:t>
      </w:r>
      <w:r>
        <w:t></w:t>
      </w:r>
      <w:r>
        <w:rPr>
          <w:rFonts w:hint="eastAsia"/>
        </w:rPr>
        <w:t>поточних</w:t>
      </w:r>
      <w:r>
        <w:t></w:t>
      </w:r>
      <w:r>
        <w:rPr>
          <w:rFonts w:hint="eastAsia"/>
        </w:rPr>
        <w:t>вимог</w:t>
      </w:r>
      <w:r>
        <w:t></w:t>
      </w:r>
      <w:r>
        <w:rPr>
          <w:rFonts w:hint="eastAsia"/>
        </w:rPr>
        <w:t>і</w:t>
      </w:r>
      <w:r>
        <w:t></w:t>
      </w:r>
      <w:r>
        <w:rPr>
          <w:rFonts w:hint="eastAsia"/>
        </w:rPr>
        <w:t>формується</w:t>
      </w:r>
      <w:r>
        <w:t></w:t>
      </w:r>
      <w:r>
        <w:rPr>
          <w:rFonts w:hint="eastAsia"/>
        </w:rPr>
        <w:t>за</w:t>
      </w:r>
      <w:r>
        <w:t></w:t>
      </w:r>
      <w:r>
        <w:rPr>
          <w:rFonts w:hint="eastAsia"/>
        </w:rPr>
        <w:t>раху</w:t>
      </w:r>
      <w:r>
        <w:t></w:t>
      </w:r>
      <w:r>
        <w:rPr>
          <w:rFonts w:hint="eastAsia"/>
        </w:rPr>
        <w:t>нок</w:t>
      </w:r>
      <w:r>
        <w:t></w:t>
      </w:r>
      <w:r>
        <w:rPr>
          <w:rFonts w:hint="eastAsia"/>
        </w:rPr>
        <w:t>постійних</w:t>
      </w:r>
      <w:r>
        <w:t></w:t>
      </w:r>
      <w:r>
        <w:rPr>
          <w:rFonts w:hint="eastAsia"/>
        </w:rPr>
        <w:t>змін</w:t>
      </w:r>
      <w:r>
        <w:t></w:t>
      </w:r>
      <w:r>
        <w:rPr>
          <w:rFonts w:hint="eastAsia"/>
        </w:rPr>
        <w:t>модулів</w:t>
      </w:r>
      <w:r>
        <w:t></w:t>
      </w:r>
      <w:r>
        <w:rPr>
          <w:rFonts w:hint="eastAsia"/>
        </w:rPr>
        <w:t>шляхом</w:t>
      </w:r>
      <w:r>
        <w:t></w:t>
      </w:r>
      <w:r>
        <w:rPr>
          <w:rFonts w:hint="eastAsia"/>
        </w:rPr>
        <w:t>їх</w:t>
      </w:r>
      <w:r>
        <w:t></w:t>
      </w:r>
      <w:r>
        <w:rPr>
          <w:rFonts w:hint="eastAsia"/>
        </w:rPr>
        <w:t>додавання</w:t>
      </w:r>
      <w:r>
        <w:t></w:t>
      </w:r>
      <w:r>
        <w:rPr>
          <w:rFonts w:hint="eastAsia"/>
        </w:rPr>
        <w:t>або</w:t>
      </w:r>
      <w:r>
        <w:t></w:t>
      </w:r>
      <w:r>
        <w:rPr>
          <w:rFonts w:hint="eastAsia"/>
        </w:rPr>
        <w:t>виключення</w:t>
      </w:r>
      <w:r>
        <w:t></w:t>
      </w:r>
      <w:r>
        <w:t></w:t>
      </w:r>
      <w:r>
        <w:rPr>
          <w:rFonts w:hint="eastAsia"/>
        </w:rPr>
        <w:t>Сутність</w:t>
      </w:r>
      <w:r>
        <w:t></w:t>
      </w:r>
      <w:r>
        <w:rPr>
          <w:rFonts w:hint="eastAsia"/>
        </w:rPr>
        <w:t>управління</w:t>
      </w:r>
      <w:r>
        <w:t></w:t>
      </w:r>
      <w:r>
        <w:rPr>
          <w:rFonts w:hint="eastAsia"/>
        </w:rPr>
        <w:t>при</w:t>
      </w:r>
      <w:r>
        <w:t></w:t>
      </w:r>
      <w:r>
        <w:rPr>
          <w:rFonts w:hint="eastAsia"/>
        </w:rPr>
        <w:t>цьому</w:t>
      </w:r>
      <w:r>
        <w:t></w:t>
      </w:r>
      <w:r>
        <w:rPr>
          <w:rFonts w:hint="eastAsia"/>
        </w:rPr>
        <w:t>полягає</w:t>
      </w:r>
      <w:r>
        <w:t></w:t>
      </w:r>
      <w:r>
        <w:rPr>
          <w:rFonts w:hint="eastAsia"/>
        </w:rPr>
        <w:t>в</w:t>
      </w:r>
      <w:r>
        <w:t></w:t>
      </w:r>
      <w:r>
        <w:rPr>
          <w:rFonts w:hint="eastAsia"/>
        </w:rPr>
        <w:t>можливості</w:t>
      </w:r>
      <w:r>
        <w:t></w:t>
      </w:r>
      <w:r>
        <w:rPr>
          <w:rFonts w:hint="eastAsia"/>
        </w:rPr>
        <w:t>оптимізації</w:t>
      </w:r>
      <w:r>
        <w:t></w:t>
      </w:r>
      <w:r>
        <w:rPr>
          <w:rFonts w:hint="eastAsia"/>
        </w:rPr>
        <w:t>основних</w:t>
      </w:r>
      <w:r>
        <w:t></w:t>
      </w:r>
      <w:r>
        <w:rPr>
          <w:rFonts w:hint="eastAsia"/>
        </w:rPr>
        <w:t>цільових</w:t>
      </w:r>
      <w:r>
        <w:t></w:t>
      </w:r>
      <w:r>
        <w:rPr>
          <w:rFonts w:hint="eastAsia"/>
        </w:rPr>
        <w:t>функцій</w:t>
      </w:r>
      <w:r>
        <w:t></w:t>
      </w:r>
      <w:r>
        <w:t></w:t>
      </w:r>
      <w:r>
        <w:rPr>
          <w:rFonts w:hint="eastAsia"/>
        </w:rPr>
        <w:t>планування</w:t>
      </w:r>
      <w:r>
        <w:t></w:t>
      </w:r>
      <w:r>
        <w:t></w:t>
      </w:r>
      <w:r>
        <w:rPr>
          <w:rFonts w:hint="eastAsia"/>
        </w:rPr>
        <w:t>організація</w:t>
      </w:r>
      <w:r>
        <w:t></w:t>
      </w:r>
      <w:r>
        <w:t></w:t>
      </w:r>
      <w:r>
        <w:rPr>
          <w:rFonts w:hint="eastAsia"/>
        </w:rPr>
        <w:t>аналіз</w:t>
      </w:r>
      <w:r>
        <w:t></w:t>
      </w:r>
      <w:r>
        <w:t></w:t>
      </w:r>
      <w:r>
        <w:rPr>
          <w:rFonts w:hint="eastAsia"/>
        </w:rPr>
        <w:t>контроль</w:t>
      </w:r>
      <w:r>
        <w:t></w:t>
      </w:r>
      <w:r>
        <w:t></w:t>
      </w:r>
      <w:r>
        <w:rPr>
          <w:rFonts w:hint="eastAsia"/>
        </w:rPr>
        <w:t>відповідно</w:t>
      </w:r>
      <w:r>
        <w:t></w:t>
      </w:r>
      <w:r>
        <w:rPr>
          <w:rFonts w:hint="eastAsia"/>
        </w:rPr>
        <w:t>до</w:t>
      </w:r>
      <w:r>
        <w:t></w:t>
      </w:r>
      <w:r>
        <w:rPr>
          <w:rFonts w:hint="eastAsia"/>
        </w:rPr>
        <w:t>принципів</w:t>
      </w:r>
      <w:r>
        <w:t></w:t>
      </w:r>
      <w:r>
        <w:rPr>
          <w:rFonts w:hint="eastAsia"/>
        </w:rPr>
        <w:t>модульної</w:t>
      </w:r>
      <w:r>
        <w:t></w:t>
      </w:r>
      <w:r>
        <w:rPr>
          <w:rFonts w:hint="eastAsia"/>
        </w:rPr>
        <w:t>побудови</w:t>
      </w:r>
      <w:r>
        <w:t></w:t>
      </w:r>
      <w:r>
        <w:rPr>
          <w:rFonts w:hint="eastAsia"/>
        </w:rPr>
        <w:t>–</w:t>
      </w:r>
      <w:r>
        <w:t></w:t>
      </w:r>
      <w:r>
        <w:rPr>
          <w:rFonts w:hint="eastAsia"/>
        </w:rPr>
        <w:t>цілісності</w:t>
      </w:r>
      <w:r>
        <w:t></w:t>
      </w:r>
      <w:r>
        <w:t></w:t>
      </w:r>
      <w:r>
        <w:rPr>
          <w:rFonts w:hint="eastAsia"/>
        </w:rPr>
        <w:t>безперервності</w:t>
      </w:r>
      <w:r>
        <w:t></w:t>
      </w:r>
      <w:r>
        <w:t></w:t>
      </w:r>
      <w:r>
        <w:rPr>
          <w:rFonts w:hint="eastAsia"/>
        </w:rPr>
        <w:t>гнучкості</w:t>
      </w:r>
      <w:r>
        <w:t></w:t>
      </w:r>
      <w:r>
        <w:rPr>
          <w:rFonts w:hint="eastAsia"/>
        </w:rPr>
        <w:t>та</w:t>
      </w:r>
      <w:r>
        <w:t></w:t>
      </w:r>
      <w:r>
        <w:rPr>
          <w:rFonts w:hint="eastAsia"/>
        </w:rPr>
        <w:t>відкритості</w:t>
      </w:r>
      <w:r>
        <w:t></w:t>
      </w:r>
    </w:p>
    <w:p w:rsidR="00556EC3" w:rsidRDefault="00556EC3" w:rsidP="00556EC3">
      <w:r>
        <w:t></w:t>
      </w:r>
      <w:r>
        <w:t></w:t>
      </w:r>
      <w:r>
        <w:t></w:t>
      </w:r>
      <w:r>
        <w:rPr>
          <w:rFonts w:hint="eastAsia"/>
        </w:rPr>
        <w:t>Запропоновано</w:t>
      </w:r>
      <w:r>
        <w:t></w:t>
      </w:r>
      <w:r>
        <w:rPr>
          <w:rFonts w:hint="eastAsia"/>
        </w:rPr>
        <w:t>графічну</w:t>
      </w:r>
      <w:r>
        <w:t></w:t>
      </w:r>
      <w:r>
        <w:rPr>
          <w:rFonts w:hint="eastAsia"/>
        </w:rPr>
        <w:t>інтерпретацію</w:t>
      </w:r>
      <w:r>
        <w:t></w:t>
      </w:r>
      <w:r>
        <w:rPr>
          <w:rFonts w:hint="eastAsia"/>
        </w:rPr>
        <w:t>побудови</w:t>
      </w:r>
      <w:r>
        <w:t></w:t>
      </w:r>
      <w:r>
        <w:rPr>
          <w:rFonts w:hint="eastAsia"/>
        </w:rPr>
        <w:t>модульної</w:t>
      </w:r>
      <w:r>
        <w:t></w:t>
      </w:r>
      <w:r>
        <w:rPr>
          <w:rFonts w:hint="eastAsia"/>
        </w:rPr>
        <w:t>системи</w:t>
      </w:r>
      <w:r>
        <w:t></w:t>
      </w:r>
      <w:r>
        <w:rPr>
          <w:rFonts w:hint="eastAsia"/>
        </w:rPr>
        <w:t>управління</w:t>
      </w:r>
      <w:r>
        <w:t></w:t>
      </w:r>
      <w:r>
        <w:rPr>
          <w:rFonts w:hint="eastAsia"/>
        </w:rPr>
        <w:t>телекомунікаційними</w:t>
      </w:r>
      <w:r>
        <w:t></w:t>
      </w:r>
      <w:r>
        <w:rPr>
          <w:rFonts w:hint="eastAsia"/>
        </w:rPr>
        <w:t>підприємствами</w:t>
      </w:r>
      <w:r>
        <w:t></w:t>
      </w:r>
      <w:r>
        <w:rPr>
          <w:rFonts w:hint="eastAsia"/>
        </w:rPr>
        <w:t>у</w:t>
      </w:r>
      <w:r>
        <w:t></w:t>
      </w:r>
      <w:r>
        <w:rPr>
          <w:rFonts w:hint="eastAsia"/>
        </w:rPr>
        <w:t>вигляді</w:t>
      </w:r>
      <w:r>
        <w:t></w:t>
      </w:r>
      <w:r>
        <w:rPr>
          <w:rFonts w:hint="eastAsia"/>
        </w:rPr>
        <w:t>моделі</w:t>
      </w:r>
      <w:r>
        <w:t></w:t>
      </w:r>
      <w:r>
        <w:t></w:t>
      </w:r>
      <w:r>
        <w:rPr>
          <w:rFonts w:hint="eastAsia"/>
        </w:rPr>
        <w:t>де</w:t>
      </w:r>
      <w:r>
        <w:t></w:t>
      </w:r>
      <w:r>
        <w:rPr>
          <w:rFonts w:hint="eastAsia"/>
        </w:rPr>
        <w:t>кожний</w:t>
      </w:r>
      <w:r>
        <w:t></w:t>
      </w:r>
      <w:r>
        <w:rPr>
          <w:rFonts w:hint="eastAsia"/>
        </w:rPr>
        <w:t>елемент</w:t>
      </w:r>
      <w:r>
        <w:t></w:t>
      </w:r>
      <w:r>
        <w:rPr>
          <w:rFonts w:hint="eastAsia"/>
        </w:rPr>
        <w:t>знаходиться</w:t>
      </w:r>
      <w:r>
        <w:t></w:t>
      </w:r>
      <w:r>
        <w:rPr>
          <w:rFonts w:hint="eastAsia"/>
        </w:rPr>
        <w:t>на</w:t>
      </w:r>
      <w:r>
        <w:t></w:t>
      </w:r>
      <w:r>
        <w:rPr>
          <w:rFonts w:hint="eastAsia"/>
        </w:rPr>
        <w:t>чітко</w:t>
      </w:r>
      <w:r>
        <w:t></w:t>
      </w:r>
      <w:r>
        <w:rPr>
          <w:rFonts w:hint="eastAsia"/>
        </w:rPr>
        <w:t>означеному</w:t>
      </w:r>
      <w:r>
        <w:t></w:t>
      </w:r>
      <w:r>
        <w:rPr>
          <w:rFonts w:hint="eastAsia"/>
        </w:rPr>
        <w:t>місці</w:t>
      </w:r>
      <w:r>
        <w:t></w:t>
      </w:r>
      <w:r>
        <w:rPr>
          <w:rFonts w:hint="eastAsia"/>
        </w:rPr>
        <w:t>та</w:t>
      </w:r>
      <w:r>
        <w:t></w:t>
      </w:r>
      <w:r>
        <w:rPr>
          <w:rFonts w:hint="eastAsia"/>
        </w:rPr>
        <w:t>має</w:t>
      </w:r>
      <w:r>
        <w:t></w:t>
      </w:r>
      <w:r>
        <w:rPr>
          <w:rFonts w:hint="eastAsia"/>
        </w:rPr>
        <w:t>оптимальні</w:t>
      </w:r>
      <w:r>
        <w:t></w:t>
      </w:r>
      <w:r>
        <w:rPr>
          <w:rFonts w:hint="eastAsia"/>
        </w:rPr>
        <w:t>зв’язки</w:t>
      </w:r>
      <w:r>
        <w:t></w:t>
      </w:r>
      <w:r>
        <w:rPr>
          <w:rFonts w:hint="eastAsia"/>
        </w:rPr>
        <w:t>з</w:t>
      </w:r>
      <w:r>
        <w:t></w:t>
      </w:r>
      <w:r>
        <w:rPr>
          <w:rFonts w:hint="eastAsia"/>
        </w:rPr>
        <w:t>іншими</w:t>
      </w:r>
      <w:r>
        <w:t></w:t>
      </w:r>
      <w:r>
        <w:t></w:t>
      </w:r>
      <w:r>
        <w:rPr>
          <w:rFonts w:hint="eastAsia"/>
        </w:rPr>
        <w:t>За</w:t>
      </w:r>
      <w:r>
        <w:t></w:t>
      </w:r>
      <w:r>
        <w:rPr>
          <w:rFonts w:hint="eastAsia"/>
        </w:rPr>
        <w:t>допомогою</w:t>
      </w:r>
      <w:r>
        <w:t></w:t>
      </w:r>
      <w:r>
        <w:rPr>
          <w:rFonts w:hint="eastAsia"/>
        </w:rPr>
        <w:t>означеної</w:t>
      </w:r>
      <w:r>
        <w:t></w:t>
      </w:r>
      <w:r>
        <w:rPr>
          <w:rFonts w:hint="eastAsia"/>
        </w:rPr>
        <w:t>ідеї</w:t>
      </w:r>
      <w:r>
        <w:t></w:t>
      </w:r>
      <w:r>
        <w:rPr>
          <w:rFonts w:hint="eastAsia"/>
        </w:rPr>
        <w:t>модульну</w:t>
      </w:r>
      <w:r>
        <w:t></w:t>
      </w:r>
      <w:r>
        <w:rPr>
          <w:rFonts w:hint="eastAsia"/>
        </w:rPr>
        <w:t>систему</w:t>
      </w:r>
      <w:r>
        <w:t></w:t>
      </w:r>
      <w:r>
        <w:rPr>
          <w:rFonts w:hint="eastAsia"/>
        </w:rPr>
        <w:t>можна</w:t>
      </w:r>
      <w:r>
        <w:t></w:t>
      </w:r>
      <w:r>
        <w:rPr>
          <w:rFonts w:hint="eastAsia"/>
        </w:rPr>
        <w:t>подати</w:t>
      </w:r>
      <w:r>
        <w:t></w:t>
      </w:r>
      <w:r>
        <w:rPr>
          <w:rFonts w:hint="eastAsia"/>
        </w:rPr>
        <w:t>як</w:t>
      </w:r>
      <w:r>
        <w:t></w:t>
      </w:r>
      <w:r>
        <w:rPr>
          <w:rFonts w:hint="eastAsia"/>
        </w:rPr>
        <w:t>управління</w:t>
      </w:r>
      <w:r>
        <w:t></w:t>
      </w:r>
      <w:r>
        <w:rPr>
          <w:rFonts w:hint="eastAsia"/>
        </w:rPr>
        <w:t>підприємством</w:t>
      </w:r>
      <w:r>
        <w:t></w:t>
      </w:r>
      <w:r>
        <w:rPr>
          <w:rFonts w:hint="eastAsia"/>
        </w:rPr>
        <w:t>одночасно</w:t>
      </w:r>
      <w:r>
        <w:t></w:t>
      </w:r>
      <w:r>
        <w:rPr>
          <w:rFonts w:hint="eastAsia"/>
        </w:rPr>
        <w:t>з</w:t>
      </w:r>
      <w:r>
        <w:t></w:t>
      </w:r>
      <w:r>
        <w:rPr>
          <w:rFonts w:hint="eastAsia"/>
        </w:rPr>
        <w:t>управлінням</w:t>
      </w:r>
      <w:r>
        <w:t></w:t>
      </w:r>
      <w:r>
        <w:rPr>
          <w:rFonts w:hint="eastAsia"/>
        </w:rPr>
        <w:t>процесом</w:t>
      </w:r>
      <w:r>
        <w:t></w:t>
      </w:r>
      <w:r>
        <w:rPr>
          <w:rFonts w:hint="eastAsia"/>
        </w:rPr>
        <w:t>надання</w:t>
      </w:r>
      <w:r>
        <w:t></w:t>
      </w:r>
      <w:r>
        <w:rPr>
          <w:rFonts w:hint="eastAsia"/>
        </w:rPr>
        <w:t>телекомунікаційних</w:t>
      </w:r>
      <w:r>
        <w:t></w:t>
      </w:r>
      <w:r>
        <w:rPr>
          <w:rFonts w:hint="eastAsia"/>
        </w:rPr>
        <w:t>послуг</w:t>
      </w:r>
      <w:r>
        <w:t></w:t>
      </w:r>
    </w:p>
    <w:p w:rsidR="00556EC3" w:rsidRDefault="00556EC3" w:rsidP="00556EC3">
      <w:r>
        <w:t></w:t>
      </w:r>
      <w:r>
        <w:t></w:t>
      </w:r>
      <w:r>
        <w:t></w:t>
      </w:r>
      <w:r>
        <w:rPr>
          <w:rFonts w:hint="eastAsia"/>
        </w:rPr>
        <w:t>Дослідження</w:t>
      </w:r>
      <w:r>
        <w:t></w:t>
      </w:r>
      <w:r>
        <w:rPr>
          <w:rFonts w:hint="eastAsia"/>
        </w:rPr>
        <w:t>розвитку</w:t>
      </w:r>
      <w:r>
        <w:t></w:t>
      </w:r>
      <w:r>
        <w:rPr>
          <w:rFonts w:hint="eastAsia"/>
        </w:rPr>
        <w:t>ринку</w:t>
      </w:r>
      <w:r>
        <w:t></w:t>
      </w:r>
      <w:r>
        <w:rPr>
          <w:rFonts w:hint="eastAsia"/>
        </w:rPr>
        <w:t>телекомунікаційних</w:t>
      </w:r>
      <w:r>
        <w:t></w:t>
      </w:r>
      <w:r>
        <w:rPr>
          <w:rFonts w:hint="eastAsia"/>
        </w:rPr>
        <w:t>послуг</w:t>
      </w:r>
      <w:r>
        <w:t></w:t>
      </w:r>
      <w:r>
        <w:rPr>
          <w:rFonts w:hint="eastAsia"/>
        </w:rPr>
        <w:t>в</w:t>
      </w:r>
      <w:r>
        <w:t></w:t>
      </w:r>
      <w:r>
        <w:rPr>
          <w:rFonts w:hint="eastAsia"/>
        </w:rPr>
        <w:t>Україні</w:t>
      </w:r>
      <w:r>
        <w:t></w:t>
      </w:r>
      <w:r>
        <w:rPr>
          <w:rFonts w:hint="eastAsia"/>
        </w:rPr>
        <w:t>і</w:t>
      </w:r>
      <w:r>
        <w:t></w:t>
      </w:r>
      <w:r>
        <w:rPr>
          <w:rFonts w:hint="eastAsia"/>
        </w:rPr>
        <w:t>практики</w:t>
      </w:r>
      <w:r>
        <w:t></w:t>
      </w:r>
      <w:r>
        <w:rPr>
          <w:rFonts w:hint="eastAsia"/>
        </w:rPr>
        <w:t>структурних</w:t>
      </w:r>
      <w:r>
        <w:t></w:t>
      </w:r>
      <w:r>
        <w:rPr>
          <w:rFonts w:hint="eastAsia"/>
        </w:rPr>
        <w:t>перетворень</w:t>
      </w:r>
      <w:r>
        <w:t></w:t>
      </w:r>
      <w:r>
        <w:rPr>
          <w:rFonts w:hint="eastAsia"/>
        </w:rPr>
        <w:t>показали</w:t>
      </w:r>
      <w:r>
        <w:t></w:t>
      </w:r>
      <w:r>
        <w:t></w:t>
      </w:r>
      <w:r>
        <w:rPr>
          <w:rFonts w:hint="eastAsia"/>
        </w:rPr>
        <w:t>що</w:t>
      </w:r>
      <w:r>
        <w:t></w:t>
      </w:r>
      <w:r>
        <w:rPr>
          <w:rFonts w:hint="eastAsia"/>
        </w:rPr>
        <w:t>позитивна</w:t>
      </w:r>
      <w:r>
        <w:t></w:t>
      </w:r>
      <w:r>
        <w:rPr>
          <w:rFonts w:hint="eastAsia"/>
        </w:rPr>
        <w:t>динаміка</w:t>
      </w:r>
      <w:r>
        <w:t></w:t>
      </w:r>
      <w:r>
        <w:rPr>
          <w:rFonts w:hint="eastAsia"/>
        </w:rPr>
        <w:t>визна</w:t>
      </w:r>
      <w:r>
        <w:t></w:t>
      </w:r>
      <w:r>
        <w:rPr>
          <w:rFonts w:hint="eastAsia"/>
        </w:rPr>
        <w:t>чається</w:t>
      </w:r>
      <w:r>
        <w:t></w:t>
      </w:r>
      <w:r>
        <w:rPr>
          <w:rFonts w:hint="eastAsia"/>
        </w:rPr>
        <w:t>здебільшого</w:t>
      </w:r>
      <w:r>
        <w:t></w:t>
      </w:r>
      <w:r>
        <w:rPr>
          <w:rFonts w:hint="eastAsia"/>
        </w:rPr>
        <w:t>розширенням</w:t>
      </w:r>
      <w:r>
        <w:t></w:t>
      </w:r>
      <w:r>
        <w:rPr>
          <w:rFonts w:hint="eastAsia"/>
        </w:rPr>
        <w:t>використання</w:t>
      </w:r>
      <w:r>
        <w:t></w:t>
      </w:r>
      <w:r>
        <w:rPr>
          <w:rFonts w:hint="eastAsia"/>
        </w:rPr>
        <w:t>телекомунікаційних</w:t>
      </w:r>
      <w:r>
        <w:t></w:t>
      </w:r>
      <w:r>
        <w:rPr>
          <w:rFonts w:hint="eastAsia"/>
        </w:rPr>
        <w:t>техно</w:t>
      </w:r>
      <w:r>
        <w:t></w:t>
      </w:r>
      <w:r>
        <w:rPr>
          <w:rFonts w:hint="eastAsia"/>
        </w:rPr>
        <w:t>логій</w:t>
      </w:r>
      <w:r>
        <w:t></w:t>
      </w:r>
      <w:r>
        <w:t></w:t>
      </w:r>
      <w:r>
        <w:rPr>
          <w:rFonts w:hint="eastAsia"/>
        </w:rPr>
        <w:t>насамперед</w:t>
      </w:r>
      <w:r>
        <w:t></w:t>
      </w:r>
      <w:r>
        <w:t></w:t>
      </w:r>
      <w:r>
        <w:rPr>
          <w:rFonts w:hint="eastAsia"/>
        </w:rPr>
        <w:t>мобільного</w:t>
      </w:r>
      <w:r>
        <w:t></w:t>
      </w:r>
      <w:r>
        <w:rPr>
          <w:rFonts w:hint="eastAsia"/>
        </w:rPr>
        <w:t>зв’язку</w:t>
      </w:r>
      <w:r>
        <w:t></w:t>
      </w:r>
      <w:r>
        <w:t></w:t>
      </w:r>
      <w:r>
        <w:rPr>
          <w:rFonts w:hint="eastAsia"/>
        </w:rPr>
        <w:t>а</w:t>
      </w:r>
      <w:r>
        <w:t></w:t>
      </w:r>
      <w:r>
        <w:rPr>
          <w:rFonts w:hint="eastAsia"/>
        </w:rPr>
        <w:t>діяльність</w:t>
      </w:r>
      <w:r>
        <w:t></w:t>
      </w:r>
      <w:r>
        <w:rPr>
          <w:rFonts w:hint="eastAsia"/>
        </w:rPr>
        <w:t>сучасних</w:t>
      </w:r>
      <w:r>
        <w:t></w:t>
      </w:r>
      <w:r>
        <w:rPr>
          <w:rFonts w:hint="eastAsia"/>
        </w:rPr>
        <w:t>українських</w:t>
      </w:r>
      <w:r>
        <w:t></w:t>
      </w:r>
      <w:r>
        <w:rPr>
          <w:rFonts w:hint="eastAsia"/>
        </w:rPr>
        <w:t>операторів</w:t>
      </w:r>
      <w:r>
        <w:t></w:t>
      </w:r>
      <w:r>
        <w:rPr>
          <w:rFonts w:hint="eastAsia"/>
        </w:rPr>
        <w:t>без</w:t>
      </w:r>
      <w:r>
        <w:t></w:t>
      </w:r>
      <w:r>
        <w:rPr>
          <w:rFonts w:hint="eastAsia"/>
        </w:rPr>
        <w:t>кардинальних</w:t>
      </w:r>
      <w:r>
        <w:t></w:t>
      </w:r>
      <w:r>
        <w:rPr>
          <w:rFonts w:hint="eastAsia"/>
        </w:rPr>
        <w:t>змін</w:t>
      </w:r>
      <w:r>
        <w:t></w:t>
      </w:r>
      <w:r>
        <w:rPr>
          <w:rFonts w:hint="eastAsia"/>
        </w:rPr>
        <w:t>не</w:t>
      </w:r>
      <w:r>
        <w:t></w:t>
      </w:r>
      <w:r>
        <w:rPr>
          <w:rFonts w:hint="eastAsia"/>
        </w:rPr>
        <w:t>підлягає</w:t>
      </w:r>
      <w:r>
        <w:t></w:t>
      </w:r>
      <w:r>
        <w:rPr>
          <w:rFonts w:hint="eastAsia"/>
        </w:rPr>
        <w:t>оптимізації</w:t>
      </w:r>
      <w:r>
        <w:t></w:t>
      </w:r>
      <w:r>
        <w:t></w:t>
      </w:r>
      <w:r>
        <w:rPr>
          <w:rFonts w:hint="eastAsia"/>
        </w:rPr>
        <w:t>а</w:t>
      </w:r>
      <w:r>
        <w:t></w:t>
      </w:r>
      <w:r>
        <w:rPr>
          <w:rFonts w:hint="eastAsia"/>
        </w:rPr>
        <w:t>тому</w:t>
      </w:r>
      <w:r>
        <w:t></w:t>
      </w:r>
      <w:r>
        <w:rPr>
          <w:rFonts w:hint="eastAsia"/>
        </w:rPr>
        <w:t>удоскона</w:t>
      </w:r>
      <w:r>
        <w:t></w:t>
      </w:r>
      <w:r>
        <w:rPr>
          <w:rFonts w:hint="eastAsia"/>
        </w:rPr>
        <w:t>лення</w:t>
      </w:r>
      <w:r>
        <w:t></w:t>
      </w:r>
      <w:r>
        <w:rPr>
          <w:rFonts w:hint="eastAsia"/>
        </w:rPr>
        <w:t>механізму</w:t>
      </w:r>
      <w:r>
        <w:t></w:t>
      </w:r>
      <w:r>
        <w:rPr>
          <w:rFonts w:hint="eastAsia"/>
        </w:rPr>
        <w:t>функціонування</w:t>
      </w:r>
      <w:r>
        <w:t></w:t>
      </w:r>
      <w:r>
        <w:rPr>
          <w:rFonts w:hint="eastAsia"/>
        </w:rPr>
        <w:t>системи</w:t>
      </w:r>
      <w:r>
        <w:t></w:t>
      </w:r>
      <w:r>
        <w:rPr>
          <w:rFonts w:hint="eastAsia"/>
        </w:rPr>
        <w:t>управління</w:t>
      </w:r>
      <w:r>
        <w:t></w:t>
      </w:r>
      <w:r>
        <w:rPr>
          <w:rFonts w:hint="eastAsia"/>
        </w:rPr>
        <w:t>повинно</w:t>
      </w:r>
      <w:r>
        <w:t></w:t>
      </w:r>
      <w:r>
        <w:rPr>
          <w:rFonts w:hint="eastAsia"/>
        </w:rPr>
        <w:t>відповідати</w:t>
      </w:r>
      <w:r>
        <w:t></w:t>
      </w:r>
      <w:r>
        <w:rPr>
          <w:rFonts w:hint="eastAsia"/>
        </w:rPr>
        <w:t>вимогам</w:t>
      </w:r>
      <w:r>
        <w:t></w:t>
      </w:r>
      <w:r>
        <w:rPr>
          <w:rFonts w:hint="eastAsia"/>
        </w:rPr>
        <w:t>перетворення</w:t>
      </w:r>
      <w:r>
        <w:t></w:t>
      </w:r>
      <w:r>
        <w:rPr>
          <w:rFonts w:hint="eastAsia"/>
        </w:rPr>
        <w:t>моделі</w:t>
      </w:r>
      <w:r>
        <w:t></w:t>
      </w:r>
      <w:r>
        <w:rPr>
          <w:rFonts w:hint="eastAsia"/>
        </w:rPr>
        <w:t>управління</w:t>
      </w:r>
      <w:r>
        <w:t></w:t>
      </w:r>
      <w:r>
        <w:rPr>
          <w:rFonts w:hint="eastAsia"/>
        </w:rPr>
        <w:t>з</w:t>
      </w:r>
      <w:r>
        <w:t></w:t>
      </w:r>
      <w:r>
        <w:rPr>
          <w:rFonts w:hint="eastAsia"/>
        </w:rPr>
        <w:t>залежними</w:t>
      </w:r>
      <w:r>
        <w:t></w:t>
      </w:r>
      <w:r>
        <w:rPr>
          <w:rFonts w:hint="eastAsia"/>
        </w:rPr>
        <w:t>змінами</w:t>
      </w:r>
      <w:r>
        <w:t></w:t>
      </w:r>
      <w:r>
        <w:rPr>
          <w:rFonts w:hint="eastAsia"/>
        </w:rPr>
        <w:t>фінансових</w:t>
      </w:r>
      <w:r>
        <w:t></w:t>
      </w:r>
      <w:r>
        <w:rPr>
          <w:rFonts w:hint="eastAsia"/>
        </w:rPr>
        <w:t>і</w:t>
      </w:r>
      <w:r>
        <w:t></w:t>
      </w:r>
      <w:r>
        <w:rPr>
          <w:rFonts w:hint="eastAsia"/>
        </w:rPr>
        <w:t>інформаційних</w:t>
      </w:r>
      <w:r>
        <w:t></w:t>
      </w:r>
      <w:r>
        <w:rPr>
          <w:rFonts w:hint="eastAsia"/>
        </w:rPr>
        <w:t>потоків</w:t>
      </w:r>
      <w:r>
        <w:t></w:t>
      </w:r>
      <w:r>
        <w:t></w:t>
      </w:r>
      <w:r>
        <w:rPr>
          <w:rFonts w:hint="eastAsia"/>
        </w:rPr>
        <w:t>що</w:t>
      </w:r>
      <w:r>
        <w:t></w:t>
      </w:r>
      <w:r>
        <w:rPr>
          <w:rFonts w:hint="eastAsia"/>
        </w:rPr>
        <w:t>забезпечить</w:t>
      </w:r>
      <w:r>
        <w:t></w:t>
      </w:r>
      <w:r>
        <w:rPr>
          <w:rFonts w:hint="eastAsia"/>
        </w:rPr>
        <w:t>перехід</w:t>
      </w:r>
      <w:r>
        <w:t></w:t>
      </w:r>
      <w:r>
        <w:rPr>
          <w:rFonts w:hint="eastAsia"/>
        </w:rPr>
        <w:t>від</w:t>
      </w:r>
      <w:r>
        <w:t></w:t>
      </w:r>
      <w:r>
        <w:rPr>
          <w:rFonts w:hint="eastAsia"/>
        </w:rPr>
        <w:t>функціональної</w:t>
      </w:r>
      <w:r>
        <w:t></w:t>
      </w:r>
      <w:r>
        <w:rPr>
          <w:rFonts w:hint="eastAsia"/>
        </w:rPr>
        <w:t>ієрархіч</w:t>
      </w:r>
      <w:r>
        <w:t></w:t>
      </w:r>
      <w:r>
        <w:rPr>
          <w:rFonts w:hint="eastAsia"/>
        </w:rPr>
        <w:t>ної</w:t>
      </w:r>
      <w:r>
        <w:t></w:t>
      </w:r>
      <w:r>
        <w:rPr>
          <w:rFonts w:hint="eastAsia"/>
        </w:rPr>
        <w:t>організації</w:t>
      </w:r>
      <w:r>
        <w:t></w:t>
      </w:r>
      <w:r>
        <w:rPr>
          <w:rFonts w:hint="eastAsia"/>
        </w:rPr>
        <w:t>до</w:t>
      </w:r>
      <w:r>
        <w:t></w:t>
      </w:r>
      <w:r>
        <w:rPr>
          <w:rFonts w:hint="eastAsia"/>
        </w:rPr>
        <w:t>більш</w:t>
      </w:r>
      <w:r>
        <w:t></w:t>
      </w:r>
      <w:r>
        <w:rPr>
          <w:rFonts w:hint="eastAsia"/>
        </w:rPr>
        <w:t>ефективної</w:t>
      </w:r>
      <w:r>
        <w:t></w:t>
      </w:r>
      <w:r>
        <w:rPr>
          <w:rFonts w:hint="eastAsia"/>
        </w:rPr>
        <w:t>модульної</w:t>
      </w:r>
      <w:r>
        <w:t></w:t>
      </w:r>
      <w:r>
        <w:rPr>
          <w:rFonts w:hint="eastAsia"/>
        </w:rPr>
        <w:t>інформаційно</w:t>
      </w:r>
      <w:r>
        <w:t></w:t>
      </w:r>
      <w:r>
        <w:rPr>
          <w:rFonts w:hint="eastAsia"/>
        </w:rPr>
        <w:t>технологічної</w:t>
      </w:r>
      <w:r>
        <w:t></w:t>
      </w:r>
      <w:r>
        <w:rPr>
          <w:rFonts w:hint="eastAsia"/>
        </w:rPr>
        <w:t>структури</w:t>
      </w:r>
      <w:r>
        <w:t></w:t>
      </w:r>
      <w:r>
        <w:rPr>
          <w:rFonts w:hint="eastAsia"/>
        </w:rPr>
        <w:t>на</w:t>
      </w:r>
      <w:r>
        <w:t></w:t>
      </w:r>
      <w:r>
        <w:rPr>
          <w:rFonts w:hint="eastAsia"/>
        </w:rPr>
        <w:t>основі</w:t>
      </w:r>
      <w:r>
        <w:t></w:t>
      </w:r>
      <w:r>
        <w:rPr>
          <w:rFonts w:hint="eastAsia"/>
        </w:rPr>
        <w:t>реструктуризації</w:t>
      </w:r>
      <w:r>
        <w:t></w:t>
      </w:r>
      <w:r>
        <w:rPr>
          <w:rFonts w:hint="eastAsia"/>
        </w:rPr>
        <w:t>та</w:t>
      </w:r>
      <w:r>
        <w:t></w:t>
      </w:r>
      <w:r>
        <w:rPr>
          <w:rFonts w:hint="eastAsia"/>
        </w:rPr>
        <w:t>інтеграції</w:t>
      </w:r>
      <w:r>
        <w:t></w:t>
      </w:r>
      <w:r>
        <w:rPr>
          <w:rFonts w:hint="eastAsia"/>
        </w:rPr>
        <w:t>економіко</w:t>
      </w:r>
      <w:r>
        <w:t></w:t>
      </w:r>
      <w:r>
        <w:rPr>
          <w:rFonts w:hint="eastAsia"/>
        </w:rPr>
        <w:t>організаційних</w:t>
      </w:r>
      <w:r>
        <w:t></w:t>
      </w:r>
      <w:r>
        <w:rPr>
          <w:rFonts w:hint="eastAsia"/>
        </w:rPr>
        <w:t>зв’язк</w:t>
      </w:r>
      <w:r>
        <w:rPr>
          <w:rFonts w:hint="eastAsia"/>
        </w:rPr>
        <w:lastRenderedPageBreak/>
        <w:t>ів</w:t>
      </w:r>
      <w:r>
        <w:t></w:t>
      </w:r>
      <w:r>
        <w:rPr>
          <w:rFonts w:hint="eastAsia"/>
        </w:rPr>
        <w:t>підприємств</w:t>
      </w:r>
      <w:r>
        <w:t></w:t>
      </w:r>
      <w:r>
        <w:rPr>
          <w:rFonts w:hint="eastAsia"/>
        </w:rPr>
        <w:t>із</w:t>
      </w:r>
      <w:r>
        <w:t></w:t>
      </w:r>
      <w:r>
        <w:rPr>
          <w:rFonts w:hint="eastAsia"/>
        </w:rPr>
        <w:t>ринковим</w:t>
      </w:r>
      <w:r>
        <w:t></w:t>
      </w:r>
      <w:r>
        <w:rPr>
          <w:rFonts w:hint="eastAsia"/>
        </w:rPr>
        <w:t>середовищем</w:t>
      </w:r>
      <w:r>
        <w:t></w:t>
      </w:r>
    </w:p>
    <w:p w:rsidR="00556EC3" w:rsidRDefault="00556EC3" w:rsidP="00556EC3">
      <w:r>
        <w:t></w:t>
      </w:r>
      <w:r>
        <w:t></w:t>
      </w:r>
      <w:r>
        <w:t></w:t>
      </w:r>
      <w:r>
        <w:rPr>
          <w:rFonts w:hint="eastAsia"/>
        </w:rPr>
        <w:t>Запропоновано</w:t>
      </w:r>
      <w:r>
        <w:t></w:t>
      </w:r>
      <w:r>
        <w:rPr>
          <w:rFonts w:hint="eastAsia"/>
        </w:rPr>
        <w:t>методичний</w:t>
      </w:r>
      <w:r>
        <w:t></w:t>
      </w:r>
      <w:r>
        <w:rPr>
          <w:rFonts w:hint="eastAsia"/>
        </w:rPr>
        <w:t>підхід</w:t>
      </w:r>
      <w:r>
        <w:t></w:t>
      </w:r>
      <w:r>
        <w:rPr>
          <w:rFonts w:hint="eastAsia"/>
        </w:rPr>
        <w:t>адаптації</w:t>
      </w:r>
      <w:r>
        <w:t></w:t>
      </w:r>
      <w:r>
        <w:rPr>
          <w:rFonts w:hint="eastAsia"/>
        </w:rPr>
        <w:t>модульних</w:t>
      </w:r>
      <w:r>
        <w:t></w:t>
      </w:r>
      <w:r>
        <w:rPr>
          <w:rFonts w:hint="eastAsia"/>
        </w:rPr>
        <w:t>мереж</w:t>
      </w:r>
      <w:r>
        <w:t></w:t>
      </w:r>
      <w:r>
        <w:rPr>
          <w:rFonts w:hint="eastAsia"/>
        </w:rPr>
        <w:t>до</w:t>
      </w:r>
      <w:r>
        <w:t></w:t>
      </w:r>
      <w:r>
        <w:rPr>
          <w:rFonts w:hint="eastAsia"/>
        </w:rPr>
        <w:t>впровадження</w:t>
      </w:r>
      <w:r>
        <w:t></w:t>
      </w:r>
      <w:r>
        <w:rPr>
          <w:rFonts w:hint="eastAsia"/>
        </w:rPr>
        <w:t>в</w:t>
      </w:r>
      <w:r>
        <w:t></w:t>
      </w:r>
      <w:r>
        <w:rPr>
          <w:rFonts w:hint="eastAsia"/>
        </w:rPr>
        <w:t>системи</w:t>
      </w:r>
      <w:r>
        <w:t></w:t>
      </w:r>
      <w:r>
        <w:rPr>
          <w:rFonts w:hint="eastAsia"/>
        </w:rPr>
        <w:t>управління</w:t>
      </w:r>
      <w:r>
        <w:t></w:t>
      </w:r>
      <w:r>
        <w:rPr>
          <w:rFonts w:hint="eastAsia"/>
        </w:rPr>
        <w:t>телекомунікаційними</w:t>
      </w:r>
      <w:r>
        <w:t></w:t>
      </w:r>
      <w:r>
        <w:rPr>
          <w:rFonts w:hint="eastAsia"/>
        </w:rPr>
        <w:t>підприємствами</w:t>
      </w:r>
      <w:r>
        <w:t></w:t>
      </w:r>
      <w:r>
        <w:t></w:t>
      </w:r>
      <w:r>
        <w:rPr>
          <w:rFonts w:hint="eastAsia"/>
        </w:rPr>
        <w:t>що</w:t>
      </w:r>
      <w:r>
        <w:t></w:t>
      </w:r>
      <w:r>
        <w:rPr>
          <w:rFonts w:hint="eastAsia"/>
        </w:rPr>
        <w:t>дозволило</w:t>
      </w:r>
      <w:r>
        <w:t></w:t>
      </w:r>
      <w:r>
        <w:rPr>
          <w:rFonts w:hint="eastAsia"/>
        </w:rPr>
        <w:t>розробити</w:t>
      </w:r>
      <w:r>
        <w:t></w:t>
      </w:r>
      <w:r>
        <w:rPr>
          <w:rFonts w:hint="eastAsia"/>
        </w:rPr>
        <w:t>для</w:t>
      </w:r>
      <w:r>
        <w:t></w:t>
      </w:r>
      <w:r>
        <w:rPr>
          <w:rFonts w:hint="eastAsia"/>
        </w:rPr>
        <w:t>ТОВ</w:t>
      </w:r>
      <w:r>
        <w:t></w:t>
      </w:r>
      <w:r>
        <w:t></w:t>
      </w:r>
      <w:r>
        <w:rPr>
          <w:rFonts w:hint="eastAsia"/>
        </w:rPr>
        <w:t>ТК</w:t>
      </w:r>
      <w:r>
        <w:t></w:t>
      </w:r>
      <w:r>
        <w:t></w:t>
      </w:r>
      <w:r>
        <w:rPr>
          <w:rFonts w:hint="eastAsia"/>
        </w:rPr>
        <w:t>Велтон</w:t>
      </w:r>
      <w:r>
        <w:t></w:t>
      </w:r>
      <w:r>
        <w:t></w:t>
      </w:r>
      <w:r>
        <w:rPr>
          <w:rFonts w:hint="eastAsia"/>
        </w:rPr>
        <w:t>Телеком</w:t>
      </w:r>
      <w:r>
        <w:t></w:t>
      </w:r>
      <w:r>
        <w:t></w:t>
      </w:r>
      <w:r>
        <w:rPr>
          <w:rFonts w:hint="eastAsia"/>
        </w:rPr>
        <w:t>схему</w:t>
      </w:r>
      <w:r>
        <w:t></w:t>
      </w:r>
      <w:r>
        <w:rPr>
          <w:rFonts w:hint="eastAsia"/>
        </w:rPr>
        <w:t>модульної</w:t>
      </w:r>
      <w:r>
        <w:t></w:t>
      </w:r>
      <w:r>
        <w:rPr>
          <w:rFonts w:hint="eastAsia"/>
        </w:rPr>
        <w:t>системи</w:t>
      </w:r>
      <w:r>
        <w:t></w:t>
      </w:r>
      <w:r>
        <w:rPr>
          <w:rFonts w:hint="eastAsia"/>
        </w:rPr>
        <w:t>управління</w:t>
      </w:r>
      <w:r>
        <w:t></w:t>
      </w:r>
      <w:r>
        <w:t></w:t>
      </w:r>
      <w:r>
        <w:rPr>
          <w:rFonts w:hint="eastAsia"/>
        </w:rPr>
        <w:t>організаційно</w:t>
      </w:r>
      <w:r>
        <w:t></w:t>
      </w:r>
      <w:r>
        <w:rPr>
          <w:rFonts w:hint="eastAsia"/>
        </w:rPr>
        <w:t>структурний</w:t>
      </w:r>
      <w:r>
        <w:t></w:t>
      </w:r>
      <w:r>
        <w:rPr>
          <w:rFonts w:hint="eastAsia"/>
        </w:rPr>
        <w:t>аспект</w:t>
      </w:r>
      <w:r>
        <w:t></w:t>
      </w:r>
      <w:r>
        <w:t></w:t>
      </w:r>
      <w:r>
        <w:rPr>
          <w:rFonts w:hint="eastAsia"/>
        </w:rPr>
        <w:t>і</w:t>
      </w:r>
      <w:r>
        <w:t></w:t>
      </w:r>
      <w:r>
        <w:rPr>
          <w:rFonts w:hint="eastAsia"/>
        </w:rPr>
        <w:t>основних</w:t>
      </w:r>
      <w:r>
        <w:t></w:t>
      </w:r>
      <w:r>
        <w:rPr>
          <w:rFonts w:hint="eastAsia"/>
        </w:rPr>
        <w:t>процесів</w:t>
      </w:r>
      <w:r>
        <w:t></w:t>
      </w:r>
      <w:r>
        <w:t></w:t>
      </w:r>
      <w:r>
        <w:rPr>
          <w:rFonts w:hint="eastAsia"/>
        </w:rPr>
        <w:t>функціонально</w:t>
      </w:r>
      <w:r>
        <w:t></w:t>
      </w:r>
      <w:r>
        <w:rPr>
          <w:rFonts w:hint="eastAsia"/>
        </w:rPr>
        <w:t>процесний</w:t>
      </w:r>
      <w:r>
        <w:t></w:t>
      </w:r>
      <w:r>
        <w:rPr>
          <w:rFonts w:hint="eastAsia"/>
        </w:rPr>
        <w:t>аспект</w:t>
      </w:r>
      <w:r>
        <w:t></w:t>
      </w:r>
      <w:r>
        <w:t></w:t>
      </w:r>
      <w:r>
        <w:t></w:t>
      </w:r>
      <w:r>
        <w:rPr>
          <w:rFonts w:hint="eastAsia"/>
        </w:rPr>
        <w:t>Систематизовано</w:t>
      </w:r>
      <w:r>
        <w:t></w:t>
      </w:r>
      <w:r>
        <w:rPr>
          <w:rFonts w:hint="eastAsia"/>
        </w:rPr>
        <w:t>переваги</w:t>
      </w:r>
      <w:r>
        <w:t></w:t>
      </w:r>
      <w:r>
        <w:rPr>
          <w:rFonts w:hint="eastAsia"/>
        </w:rPr>
        <w:t>і</w:t>
      </w:r>
      <w:r>
        <w:t></w:t>
      </w:r>
      <w:r>
        <w:rPr>
          <w:rFonts w:hint="eastAsia"/>
        </w:rPr>
        <w:t>фактори</w:t>
      </w:r>
      <w:r>
        <w:t></w:t>
      </w:r>
      <w:r>
        <w:rPr>
          <w:rFonts w:hint="eastAsia"/>
        </w:rPr>
        <w:t>під</w:t>
      </w:r>
      <w:r>
        <w:t></w:t>
      </w:r>
      <w:r>
        <w:rPr>
          <w:rFonts w:hint="eastAsia"/>
        </w:rPr>
        <w:t>вищення</w:t>
      </w:r>
      <w:r>
        <w:t></w:t>
      </w:r>
      <w:r>
        <w:rPr>
          <w:rFonts w:hint="eastAsia"/>
        </w:rPr>
        <w:t>ефективності</w:t>
      </w:r>
      <w:r>
        <w:t></w:t>
      </w:r>
      <w:r>
        <w:rPr>
          <w:rFonts w:hint="eastAsia"/>
        </w:rPr>
        <w:t>впровадження</w:t>
      </w:r>
      <w:r>
        <w:t></w:t>
      </w:r>
      <w:r>
        <w:rPr>
          <w:rFonts w:hint="eastAsia"/>
        </w:rPr>
        <w:t>модульної</w:t>
      </w:r>
      <w:r>
        <w:t></w:t>
      </w:r>
      <w:r>
        <w:rPr>
          <w:rFonts w:hint="eastAsia"/>
        </w:rPr>
        <w:t>системи</w:t>
      </w:r>
      <w:r>
        <w:t></w:t>
      </w:r>
      <w:r>
        <w:rPr>
          <w:rFonts w:hint="eastAsia"/>
        </w:rPr>
        <w:t>управління</w:t>
      </w:r>
      <w:r>
        <w:t></w:t>
      </w:r>
      <w:r>
        <w:t></w:t>
      </w:r>
      <w:r>
        <w:rPr>
          <w:rFonts w:hint="eastAsia"/>
        </w:rPr>
        <w:t>які</w:t>
      </w:r>
      <w:r>
        <w:t></w:t>
      </w:r>
      <w:r>
        <w:rPr>
          <w:rFonts w:hint="eastAsia"/>
        </w:rPr>
        <w:t>ви</w:t>
      </w:r>
      <w:r>
        <w:t></w:t>
      </w:r>
      <w:r>
        <w:rPr>
          <w:rFonts w:hint="eastAsia"/>
        </w:rPr>
        <w:t>значають</w:t>
      </w:r>
      <w:r>
        <w:t></w:t>
      </w:r>
      <w:r>
        <w:rPr>
          <w:rFonts w:hint="eastAsia"/>
        </w:rPr>
        <w:t>додаткові</w:t>
      </w:r>
      <w:r>
        <w:t></w:t>
      </w:r>
      <w:r>
        <w:rPr>
          <w:rFonts w:hint="eastAsia"/>
        </w:rPr>
        <w:t>конкурентні</w:t>
      </w:r>
      <w:r>
        <w:t></w:t>
      </w:r>
      <w:r>
        <w:rPr>
          <w:rFonts w:hint="eastAsia"/>
        </w:rPr>
        <w:t>переваги</w:t>
      </w:r>
      <w:r>
        <w:t></w:t>
      </w:r>
      <w:r>
        <w:rPr>
          <w:rFonts w:hint="eastAsia"/>
        </w:rPr>
        <w:t>для</w:t>
      </w:r>
      <w:r>
        <w:t></w:t>
      </w:r>
      <w:r>
        <w:rPr>
          <w:rFonts w:hint="eastAsia"/>
        </w:rPr>
        <w:t>підприємств</w:t>
      </w:r>
      <w:r>
        <w:t></w:t>
      </w:r>
      <w:r>
        <w:rPr>
          <w:rFonts w:hint="eastAsia"/>
        </w:rPr>
        <w:t>телекомунікаційної</w:t>
      </w:r>
      <w:r>
        <w:t></w:t>
      </w:r>
      <w:r>
        <w:rPr>
          <w:rFonts w:hint="eastAsia"/>
        </w:rPr>
        <w:t>галузі</w:t>
      </w:r>
      <w:r>
        <w:t></w:t>
      </w:r>
      <w:r>
        <w:rPr>
          <w:rFonts w:hint="eastAsia"/>
        </w:rPr>
        <w:t>–</w:t>
      </w:r>
      <w:r>
        <w:t></w:t>
      </w:r>
      <w:r>
        <w:rPr>
          <w:rFonts w:hint="eastAsia"/>
        </w:rPr>
        <w:t>унікальну</w:t>
      </w:r>
      <w:r>
        <w:t></w:t>
      </w:r>
      <w:r>
        <w:rPr>
          <w:rFonts w:hint="eastAsia"/>
        </w:rPr>
        <w:t>гнучкість</w:t>
      </w:r>
      <w:r>
        <w:t></w:t>
      </w:r>
      <w:r>
        <w:t></w:t>
      </w:r>
      <w:r>
        <w:rPr>
          <w:rFonts w:hint="eastAsia"/>
        </w:rPr>
        <w:t>можливість</w:t>
      </w:r>
      <w:r>
        <w:t></w:t>
      </w:r>
      <w:r>
        <w:rPr>
          <w:rFonts w:hint="eastAsia"/>
        </w:rPr>
        <w:t>постійного</w:t>
      </w:r>
      <w:r>
        <w:t></w:t>
      </w:r>
      <w:r>
        <w:rPr>
          <w:rFonts w:hint="eastAsia"/>
        </w:rPr>
        <w:t>розвитку</w:t>
      </w:r>
      <w:r>
        <w:t></w:t>
      </w:r>
      <w:r>
        <w:t></w:t>
      </w:r>
      <w:r>
        <w:rPr>
          <w:rFonts w:hint="eastAsia"/>
        </w:rPr>
        <w:t>поліпшення</w:t>
      </w:r>
      <w:r>
        <w:t></w:t>
      </w:r>
      <w:r>
        <w:rPr>
          <w:rFonts w:hint="eastAsia"/>
        </w:rPr>
        <w:t>якості</w:t>
      </w:r>
      <w:r>
        <w:t></w:t>
      </w:r>
      <w:r>
        <w:rPr>
          <w:rFonts w:hint="eastAsia"/>
        </w:rPr>
        <w:t>обслуговування</w:t>
      </w:r>
      <w:r>
        <w:t></w:t>
      </w:r>
      <w:r>
        <w:rPr>
          <w:rFonts w:hint="eastAsia"/>
        </w:rPr>
        <w:t>клієнтів</w:t>
      </w:r>
      <w:r>
        <w:t></w:t>
      </w:r>
      <w:r>
        <w:t></w:t>
      </w:r>
      <w:r>
        <w:rPr>
          <w:rFonts w:hint="eastAsia"/>
        </w:rPr>
        <w:t>динамічність</w:t>
      </w:r>
      <w:r>
        <w:t></w:t>
      </w:r>
      <w:r>
        <w:rPr>
          <w:rFonts w:hint="eastAsia"/>
        </w:rPr>
        <w:t>і</w:t>
      </w:r>
      <w:r>
        <w:t></w:t>
      </w:r>
      <w:r>
        <w:t></w:t>
      </w:r>
      <w:r>
        <w:rPr>
          <w:rFonts w:hint="eastAsia"/>
        </w:rPr>
        <w:t>прозорість</w:t>
      </w:r>
      <w:r>
        <w:t></w:t>
      </w:r>
      <w:r>
        <w:t></w:t>
      </w:r>
      <w:r>
        <w:rPr>
          <w:rFonts w:hint="eastAsia"/>
        </w:rPr>
        <w:t>бізнесу</w:t>
      </w:r>
      <w:r>
        <w:t></w:t>
      </w:r>
      <w:r>
        <w:t></w:t>
      </w:r>
      <w:r>
        <w:rPr>
          <w:rFonts w:hint="eastAsia"/>
        </w:rPr>
        <w:t>що</w:t>
      </w:r>
      <w:r>
        <w:t></w:t>
      </w:r>
      <w:r>
        <w:rPr>
          <w:rFonts w:hint="eastAsia"/>
        </w:rPr>
        <w:t>максимально</w:t>
      </w:r>
      <w:r>
        <w:t></w:t>
      </w:r>
      <w:r>
        <w:rPr>
          <w:rFonts w:hint="eastAsia"/>
        </w:rPr>
        <w:t>відповідає</w:t>
      </w:r>
      <w:r>
        <w:t></w:t>
      </w:r>
      <w:r>
        <w:rPr>
          <w:rFonts w:hint="eastAsia"/>
        </w:rPr>
        <w:t>вимогам</w:t>
      </w:r>
      <w:r>
        <w:t></w:t>
      </w:r>
      <w:r>
        <w:rPr>
          <w:rFonts w:hint="eastAsia"/>
        </w:rPr>
        <w:t>ринку</w:t>
      </w:r>
      <w:r>
        <w:t></w:t>
      </w:r>
      <w:r>
        <w:rPr>
          <w:rFonts w:hint="eastAsia"/>
        </w:rPr>
        <w:t>телекомунікаційних</w:t>
      </w:r>
      <w:r>
        <w:t></w:t>
      </w:r>
      <w:r>
        <w:rPr>
          <w:rFonts w:hint="eastAsia"/>
        </w:rPr>
        <w:t>послуг</w:t>
      </w:r>
      <w:r>
        <w:t></w:t>
      </w:r>
    </w:p>
    <w:p w:rsidR="00556EC3" w:rsidRPr="00556EC3" w:rsidRDefault="00556EC3" w:rsidP="00556EC3">
      <w:r>
        <w:t></w:t>
      </w:r>
      <w:r>
        <w:t></w:t>
      </w:r>
      <w:r>
        <w:t></w:t>
      </w:r>
      <w:r>
        <w:rPr>
          <w:rFonts w:hint="eastAsia"/>
        </w:rPr>
        <w:t>Розроблено</w:t>
      </w:r>
      <w:r>
        <w:t></w:t>
      </w:r>
      <w:r>
        <w:rPr>
          <w:rFonts w:hint="eastAsia"/>
        </w:rPr>
        <w:t>систему</w:t>
      </w:r>
      <w:r>
        <w:t></w:t>
      </w:r>
      <w:r>
        <w:rPr>
          <w:rFonts w:hint="eastAsia"/>
        </w:rPr>
        <w:t>показників</w:t>
      </w:r>
      <w:r>
        <w:t></w:t>
      </w:r>
      <w:r>
        <w:rPr>
          <w:rFonts w:hint="eastAsia"/>
        </w:rPr>
        <w:t>і</w:t>
      </w:r>
      <w:r>
        <w:t></w:t>
      </w:r>
      <w:r>
        <w:rPr>
          <w:rFonts w:hint="eastAsia"/>
        </w:rPr>
        <w:t>запропоновано</w:t>
      </w:r>
      <w:r>
        <w:t></w:t>
      </w:r>
      <w:r>
        <w:rPr>
          <w:rFonts w:hint="eastAsia"/>
        </w:rPr>
        <w:t>методичний</w:t>
      </w:r>
      <w:r>
        <w:t></w:t>
      </w:r>
      <w:r>
        <w:rPr>
          <w:rFonts w:hint="eastAsia"/>
        </w:rPr>
        <w:t>підхід</w:t>
      </w:r>
      <w:r>
        <w:t></w:t>
      </w:r>
      <w:r>
        <w:rPr>
          <w:rFonts w:hint="eastAsia"/>
        </w:rPr>
        <w:t>до</w:t>
      </w:r>
      <w:r>
        <w:t></w:t>
      </w:r>
      <w:r>
        <w:rPr>
          <w:rFonts w:hint="eastAsia"/>
        </w:rPr>
        <w:t>оцінки</w:t>
      </w:r>
      <w:r>
        <w:t></w:t>
      </w:r>
      <w:r>
        <w:rPr>
          <w:rFonts w:hint="eastAsia"/>
        </w:rPr>
        <w:t>ефективності</w:t>
      </w:r>
      <w:r>
        <w:t></w:t>
      </w:r>
      <w:r>
        <w:rPr>
          <w:rFonts w:hint="eastAsia"/>
        </w:rPr>
        <w:t>впровадження</w:t>
      </w:r>
      <w:r>
        <w:t></w:t>
      </w:r>
      <w:r>
        <w:rPr>
          <w:rFonts w:hint="eastAsia"/>
        </w:rPr>
        <w:t>модульної</w:t>
      </w:r>
      <w:r>
        <w:t></w:t>
      </w:r>
      <w:r>
        <w:rPr>
          <w:rFonts w:hint="eastAsia"/>
        </w:rPr>
        <w:t>системи</w:t>
      </w:r>
      <w:r>
        <w:t></w:t>
      </w:r>
      <w:r>
        <w:rPr>
          <w:rFonts w:hint="eastAsia"/>
        </w:rPr>
        <w:t>управління</w:t>
      </w:r>
      <w:r>
        <w:t></w:t>
      </w:r>
      <w:r>
        <w:rPr>
          <w:rFonts w:hint="eastAsia"/>
        </w:rPr>
        <w:t>на</w:t>
      </w:r>
      <w:r>
        <w:t></w:t>
      </w:r>
      <w:r>
        <w:rPr>
          <w:rFonts w:hint="eastAsia"/>
        </w:rPr>
        <w:t>при</w:t>
      </w:r>
      <w:r>
        <w:t></w:t>
      </w:r>
      <w:r>
        <w:rPr>
          <w:rFonts w:hint="eastAsia"/>
        </w:rPr>
        <w:t>кладі</w:t>
      </w:r>
      <w:r>
        <w:t></w:t>
      </w:r>
      <w:r>
        <w:rPr>
          <w:rFonts w:hint="eastAsia"/>
        </w:rPr>
        <w:t>ТОВ</w:t>
      </w:r>
      <w:r>
        <w:t></w:t>
      </w:r>
      <w:r>
        <w:t></w:t>
      </w:r>
      <w:r>
        <w:rPr>
          <w:rFonts w:hint="eastAsia"/>
        </w:rPr>
        <w:t>ТК</w:t>
      </w:r>
      <w:r>
        <w:t></w:t>
      </w:r>
      <w:r>
        <w:t></w:t>
      </w:r>
      <w:r>
        <w:rPr>
          <w:rFonts w:hint="eastAsia"/>
        </w:rPr>
        <w:t>Велтон</w:t>
      </w:r>
      <w:r>
        <w:t></w:t>
      </w:r>
      <w:r>
        <w:t></w:t>
      </w:r>
      <w:r>
        <w:rPr>
          <w:rFonts w:hint="eastAsia"/>
        </w:rPr>
        <w:t>Телеком</w:t>
      </w:r>
      <w:r>
        <w:t></w:t>
      </w:r>
      <w:r>
        <w:t></w:t>
      </w:r>
      <w:r>
        <w:t></w:t>
      </w:r>
      <w:r>
        <w:rPr>
          <w:rFonts w:hint="eastAsia"/>
        </w:rPr>
        <w:t>Результати</w:t>
      </w:r>
      <w:r>
        <w:t></w:t>
      </w:r>
      <w:r>
        <w:rPr>
          <w:rFonts w:hint="eastAsia"/>
        </w:rPr>
        <w:t>розрахунку</w:t>
      </w:r>
      <w:r>
        <w:t></w:t>
      </w:r>
      <w:r>
        <w:rPr>
          <w:rFonts w:hint="eastAsia"/>
        </w:rPr>
        <w:t>економічної</w:t>
      </w:r>
      <w:r>
        <w:t></w:t>
      </w:r>
      <w:r>
        <w:rPr>
          <w:rFonts w:hint="eastAsia"/>
        </w:rPr>
        <w:t>ефе</w:t>
      </w:r>
      <w:r>
        <w:t></w:t>
      </w:r>
      <w:r>
        <w:rPr>
          <w:rFonts w:hint="eastAsia"/>
        </w:rPr>
        <w:t>ктивності</w:t>
      </w:r>
      <w:r>
        <w:t></w:t>
      </w:r>
      <w:r>
        <w:rPr>
          <w:rFonts w:hint="eastAsia"/>
        </w:rPr>
        <w:t>впровадження</w:t>
      </w:r>
      <w:r>
        <w:t></w:t>
      </w:r>
      <w:r>
        <w:rPr>
          <w:rFonts w:hint="eastAsia"/>
        </w:rPr>
        <w:t>модульної</w:t>
      </w:r>
      <w:r>
        <w:t></w:t>
      </w:r>
      <w:r>
        <w:rPr>
          <w:rFonts w:hint="eastAsia"/>
        </w:rPr>
        <w:t>системи</w:t>
      </w:r>
      <w:r>
        <w:t></w:t>
      </w:r>
      <w:r>
        <w:rPr>
          <w:rFonts w:hint="eastAsia"/>
        </w:rPr>
        <w:t>управління</w:t>
      </w:r>
      <w:r>
        <w:t></w:t>
      </w:r>
      <w:r>
        <w:rPr>
          <w:rFonts w:hint="eastAsia"/>
        </w:rPr>
        <w:t>підтвердили</w:t>
      </w:r>
      <w:r>
        <w:t></w:t>
      </w:r>
      <w:r>
        <w:rPr>
          <w:rFonts w:hint="eastAsia"/>
        </w:rPr>
        <w:t>еконо</w:t>
      </w:r>
      <w:r>
        <w:t></w:t>
      </w:r>
      <w:r>
        <w:rPr>
          <w:rFonts w:hint="eastAsia"/>
        </w:rPr>
        <w:t>мічну</w:t>
      </w:r>
      <w:r>
        <w:t></w:t>
      </w:r>
      <w:r>
        <w:rPr>
          <w:rFonts w:hint="eastAsia"/>
        </w:rPr>
        <w:t>доцільність</w:t>
      </w:r>
      <w:r>
        <w:t></w:t>
      </w:r>
      <w:r>
        <w:rPr>
          <w:rFonts w:hint="eastAsia"/>
        </w:rPr>
        <w:t>використання</w:t>
      </w:r>
      <w:r>
        <w:t></w:t>
      </w:r>
      <w:r>
        <w:rPr>
          <w:rFonts w:hint="eastAsia"/>
        </w:rPr>
        <w:t>модульного</w:t>
      </w:r>
      <w:r>
        <w:t></w:t>
      </w:r>
      <w:r>
        <w:rPr>
          <w:rFonts w:hint="eastAsia"/>
        </w:rPr>
        <w:t>підходу</w:t>
      </w:r>
      <w:r>
        <w:t></w:t>
      </w:r>
      <w:r>
        <w:t></w:t>
      </w:r>
      <w:r>
        <w:rPr>
          <w:rFonts w:hint="eastAsia"/>
        </w:rPr>
        <w:t>яка</w:t>
      </w:r>
      <w:r>
        <w:t></w:t>
      </w:r>
      <w:r>
        <w:rPr>
          <w:rFonts w:hint="eastAsia"/>
        </w:rPr>
        <w:t>знайшла</w:t>
      </w:r>
      <w:r>
        <w:t></w:t>
      </w:r>
      <w:r>
        <w:rPr>
          <w:rFonts w:hint="eastAsia"/>
        </w:rPr>
        <w:t>своє</w:t>
      </w:r>
      <w:r>
        <w:t></w:t>
      </w:r>
      <w:r>
        <w:rPr>
          <w:rFonts w:hint="eastAsia"/>
        </w:rPr>
        <w:t>відо</w:t>
      </w:r>
      <w:r>
        <w:t></w:t>
      </w:r>
      <w:r>
        <w:rPr>
          <w:rFonts w:hint="eastAsia"/>
        </w:rPr>
        <w:t>браження</w:t>
      </w:r>
      <w:r>
        <w:t></w:t>
      </w:r>
      <w:r>
        <w:rPr>
          <w:rFonts w:hint="eastAsia"/>
        </w:rPr>
        <w:t>в</w:t>
      </w:r>
      <w:r>
        <w:t></w:t>
      </w:r>
      <w:r>
        <w:rPr>
          <w:rFonts w:hint="eastAsia"/>
        </w:rPr>
        <w:t>отриманому</w:t>
      </w:r>
      <w:r>
        <w:t></w:t>
      </w:r>
      <w:r>
        <w:rPr>
          <w:rFonts w:hint="eastAsia"/>
        </w:rPr>
        <w:t>економічному</w:t>
      </w:r>
      <w:r>
        <w:t></w:t>
      </w:r>
      <w:r>
        <w:rPr>
          <w:rFonts w:hint="eastAsia"/>
        </w:rPr>
        <w:t>ефекті</w:t>
      </w:r>
      <w:r>
        <w:t></w:t>
      </w:r>
      <w:r>
        <w:rPr>
          <w:rFonts w:hint="eastAsia"/>
        </w:rPr>
        <w:t>від</w:t>
      </w:r>
      <w:r>
        <w:t></w:t>
      </w:r>
      <w:r>
        <w:rPr>
          <w:rFonts w:hint="eastAsia"/>
        </w:rPr>
        <w:t>скорочення</w:t>
      </w:r>
      <w:r>
        <w:t></w:t>
      </w:r>
      <w:r>
        <w:rPr>
          <w:rFonts w:hint="eastAsia"/>
        </w:rPr>
        <w:t>умовно</w:t>
      </w:r>
      <w:r>
        <w:t></w:t>
      </w:r>
      <w:r>
        <w:rPr>
          <w:rFonts w:hint="eastAsia"/>
        </w:rPr>
        <w:t>постійних</w:t>
      </w:r>
      <w:r>
        <w:t></w:t>
      </w:r>
      <w:r>
        <w:rPr>
          <w:rFonts w:hint="eastAsia"/>
        </w:rPr>
        <w:t>витрат</w:t>
      </w:r>
      <w:r>
        <w:t></w:t>
      </w:r>
      <w:r>
        <w:t></w:t>
      </w:r>
      <w:r>
        <w:rPr>
          <w:rFonts w:hint="eastAsia"/>
        </w:rPr>
        <w:t>покращення</w:t>
      </w:r>
      <w:r>
        <w:t></w:t>
      </w:r>
      <w:r>
        <w:rPr>
          <w:rFonts w:hint="eastAsia"/>
        </w:rPr>
        <w:t>фінансового</w:t>
      </w:r>
      <w:r>
        <w:t></w:t>
      </w:r>
      <w:r>
        <w:rPr>
          <w:rFonts w:hint="eastAsia"/>
        </w:rPr>
        <w:t>стану</w:t>
      </w:r>
      <w:r>
        <w:t></w:t>
      </w:r>
      <w:r>
        <w:rPr>
          <w:rFonts w:hint="eastAsia"/>
        </w:rPr>
        <w:t>підприємства</w:t>
      </w:r>
      <w:r>
        <w:t></w:t>
      </w:r>
      <w:r>
        <w:t></w:t>
      </w:r>
      <w:r>
        <w:rPr>
          <w:rFonts w:hint="eastAsia"/>
        </w:rPr>
        <w:t>збільшення</w:t>
      </w:r>
      <w:r>
        <w:t></w:t>
      </w:r>
      <w:r>
        <w:rPr>
          <w:rFonts w:hint="eastAsia"/>
        </w:rPr>
        <w:t>прибутків</w:t>
      </w:r>
      <w:r>
        <w:t></w:t>
      </w:r>
      <w:r>
        <w:rPr>
          <w:rFonts w:hint="eastAsia"/>
        </w:rPr>
        <w:t>і</w:t>
      </w:r>
      <w:r>
        <w:t></w:t>
      </w:r>
      <w:r>
        <w:rPr>
          <w:rFonts w:hint="eastAsia"/>
        </w:rPr>
        <w:t>покращення</w:t>
      </w:r>
      <w:r>
        <w:t></w:t>
      </w:r>
      <w:r>
        <w:rPr>
          <w:rFonts w:hint="eastAsia"/>
        </w:rPr>
        <w:t>позиції</w:t>
      </w:r>
      <w:r>
        <w:t></w:t>
      </w:r>
      <w:r>
        <w:rPr>
          <w:rFonts w:hint="eastAsia"/>
        </w:rPr>
        <w:t>на</w:t>
      </w:r>
      <w:r>
        <w:t></w:t>
      </w:r>
      <w:r>
        <w:rPr>
          <w:rFonts w:hint="eastAsia"/>
        </w:rPr>
        <w:t>ринку</w:t>
      </w:r>
      <w:r>
        <w:t></w:t>
      </w:r>
      <w:r>
        <w:rPr>
          <w:rFonts w:hint="eastAsia"/>
        </w:rPr>
        <w:t>за</w:t>
      </w:r>
      <w:r>
        <w:t></w:t>
      </w:r>
      <w:r>
        <w:rPr>
          <w:rFonts w:hint="eastAsia"/>
        </w:rPr>
        <w:t>рахунок</w:t>
      </w:r>
      <w:r>
        <w:t></w:t>
      </w:r>
      <w:r>
        <w:rPr>
          <w:rFonts w:hint="eastAsia"/>
        </w:rPr>
        <w:t>зменшення</w:t>
      </w:r>
      <w:r>
        <w:t></w:t>
      </w:r>
      <w:r>
        <w:rPr>
          <w:rFonts w:hint="eastAsia"/>
        </w:rPr>
        <w:t>витрат</w:t>
      </w:r>
      <w:r>
        <w:t></w:t>
      </w:r>
      <w:r>
        <w:rPr>
          <w:rFonts w:hint="eastAsia"/>
        </w:rPr>
        <w:t>часу</w:t>
      </w:r>
      <w:r>
        <w:t></w:t>
      </w:r>
      <w:r>
        <w:rPr>
          <w:rFonts w:hint="eastAsia"/>
        </w:rPr>
        <w:t>на</w:t>
      </w:r>
      <w:r>
        <w:t></w:t>
      </w:r>
      <w:r>
        <w:rPr>
          <w:rFonts w:hint="eastAsia"/>
        </w:rPr>
        <w:t>виконання</w:t>
      </w:r>
      <w:r>
        <w:t></w:t>
      </w:r>
      <w:r>
        <w:rPr>
          <w:rFonts w:hint="eastAsia"/>
        </w:rPr>
        <w:t>основних</w:t>
      </w:r>
      <w:r>
        <w:t></w:t>
      </w:r>
      <w:r>
        <w:rPr>
          <w:rFonts w:hint="eastAsia"/>
        </w:rPr>
        <w:t>управлінських</w:t>
      </w:r>
      <w:r>
        <w:t></w:t>
      </w:r>
      <w:r>
        <w:rPr>
          <w:rFonts w:hint="eastAsia"/>
        </w:rPr>
        <w:t>функцій</w:t>
      </w:r>
      <w:r>
        <w:t></w:t>
      </w:r>
      <w:r>
        <w:rPr>
          <w:rFonts w:hint="eastAsia"/>
        </w:rPr>
        <w:t>і</w:t>
      </w:r>
      <w:r>
        <w:t></w:t>
      </w:r>
      <w:r>
        <w:rPr>
          <w:rFonts w:hint="eastAsia"/>
        </w:rPr>
        <w:t>забезпечення</w:t>
      </w:r>
      <w:r>
        <w:t></w:t>
      </w:r>
      <w:r>
        <w:rPr>
          <w:rFonts w:hint="eastAsia"/>
        </w:rPr>
        <w:t>підприємства</w:t>
      </w:r>
      <w:r>
        <w:t></w:t>
      </w:r>
      <w:r>
        <w:rPr>
          <w:rFonts w:hint="eastAsia"/>
        </w:rPr>
        <w:t>механізмом</w:t>
      </w:r>
      <w:r>
        <w:t></w:t>
      </w:r>
      <w:r>
        <w:rPr>
          <w:rFonts w:hint="eastAsia"/>
        </w:rPr>
        <w:t>впливу</w:t>
      </w:r>
      <w:r>
        <w:t></w:t>
      </w:r>
      <w:r>
        <w:rPr>
          <w:rFonts w:hint="eastAsia"/>
        </w:rPr>
        <w:t>на</w:t>
      </w:r>
      <w:r>
        <w:t></w:t>
      </w:r>
      <w:r>
        <w:rPr>
          <w:rFonts w:hint="eastAsia"/>
        </w:rPr>
        <w:t>підвищення</w:t>
      </w:r>
      <w:r>
        <w:t></w:t>
      </w:r>
      <w:r>
        <w:rPr>
          <w:rFonts w:hint="eastAsia"/>
        </w:rPr>
        <w:t>рівня</w:t>
      </w:r>
      <w:r>
        <w:t></w:t>
      </w:r>
      <w:r>
        <w:rPr>
          <w:rFonts w:hint="eastAsia"/>
        </w:rPr>
        <w:t>стійкості</w:t>
      </w:r>
      <w:r>
        <w:t></w:t>
      </w:r>
      <w:r>
        <w:rPr>
          <w:rFonts w:hint="eastAsia"/>
        </w:rPr>
        <w:t>системи</w:t>
      </w:r>
      <w:r>
        <w:t></w:t>
      </w:r>
      <w:r>
        <w:rPr>
          <w:rFonts w:hint="eastAsia"/>
        </w:rPr>
        <w:t>управління</w:t>
      </w:r>
      <w:r>
        <w:t></w:t>
      </w:r>
      <w:r>
        <w:rPr>
          <w:rFonts w:hint="eastAsia"/>
        </w:rPr>
        <w:t>до</w:t>
      </w:r>
      <w:r>
        <w:t></w:t>
      </w:r>
      <w:r>
        <w:rPr>
          <w:rFonts w:hint="eastAsia"/>
        </w:rPr>
        <w:t>не</w:t>
      </w:r>
      <w:r>
        <w:t></w:t>
      </w:r>
      <w:r>
        <w:rPr>
          <w:rFonts w:hint="eastAsia"/>
        </w:rPr>
        <w:t>передбаченого</w:t>
      </w:r>
      <w:r>
        <w:t></w:t>
      </w:r>
      <w:r>
        <w:rPr>
          <w:rFonts w:hint="eastAsia"/>
        </w:rPr>
        <w:t>впливу</w:t>
      </w:r>
      <w:r>
        <w:t></w:t>
      </w:r>
      <w:r>
        <w:rPr>
          <w:rFonts w:hint="eastAsia"/>
        </w:rPr>
        <w:t>ринкового</w:t>
      </w:r>
      <w:r>
        <w:t></w:t>
      </w:r>
      <w:r>
        <w:rPr>
          <w:rFonts w:hint="eastAsia"/>
        </w:rPr>
        <w:t>середовища</w:t>
      </w:r>
      <w:r>
        <w:t></w:t>
      </w:r>
      <w:bookmarkStart w:id="0" w:name="_GoBack"/>
      <w:bookmarkEnd w:id="0"/>
    </w:p>
    <w:sectPr w:rsidR="00556EC3" w:rsidRPr="00556EC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758" w:rsidRDefault="00E50758">
      <w:pPr>
        <w:spacing w:after="0" w:line="240" w:lineRule="auto"/>
      </w:pPr>
      <w:r>
        <w:separator/>
      </w:r>
    </w:p>
  </w:endnote>
  <w:endnote w:type="continuationSeparator" w:id="0">
    <w:p w:rsidR="00E50758" w:rsidRDefault="00E50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758" w:rsidRDefault="00E50758"/>
    <w:p w:rsidR="00E50758" w:rsidRDefault="00E50758"/>
    <w:p w:rsidR="00E50758" w:rsidRDefault="00E50758"/>
    <w:p w:rsidR="00E50758" w:rsidRDefault="00E50758"/>
    <w:p w:rsidR="00E50758" w:rsidRDefault="00E50758"/>
    <w:p w:rsidR="00E50758" w:rsidRDefault="00E50758"/>
    <w:p w:rsidR="00E50758" w:rsidRDefault="00E5075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758" w:rsidRDefault="00E507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50758" w:rsidRDefault="00E507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50758" w:rsidRDefault="00E50758"/>
    <w:p w:rsidR="00E50758" w:rsidRDefault="00E50758"/>
    <w:p w:rsidR="00E50758" w:rsidRDefault="00E5075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758" w:rsidRDefault="00E50758"/>
                          <w:p w:rsidR="00E50758" w:rsidRDefault="00E5075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50758" w:rsidRDefault="00E50758"/>
                    <w:p w:rsidR="00E50758" w:rsidRDefault="00E5075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50758" w:rsidRDefault="00E50758"/>
    <w:p w:rsidR="00E50758" w:rsidRDefault="00E50758">
      <w:pPr>
        <w:rPr>
          <w:sz w:val="2"/>
          <w:szCs w:val="2"/>
        </w:rPr>
      </w:pPr>
    </w:p>
    <w:p w:rsidR="00E50758" w:rsidRDefault="00E50758"/>
    <w:p w:rsidR="00E50758" w:rsidRDefault="00E50758">
      <w:pPr>
        <w:spacing w:after="0" w:line="240" w:lineRule="auto"/>
      </w:pPr>
    </w:p>
  </w:footnote>
  <w:footnote w:type="continuationSeparator" w:id="0">
    <w:p w:rsidR="00E50758" w:rsidRDefault="00E50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758"/>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780FE9-6CBF-47AA-93F4-E2C7204A4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18078</TotalTime>
  <Pages>4</Pages>
  <Words>1097</Words>
  <Characters>6253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1008</cp:revision>
  <cp:lastPrinted>2009-02-06T05:36:00Z</cp:lastPrinted>
  <dcterms:created xsi:type="dcterms:W3CDTF">2023-09-07T12:38:00Z</dcterms:created>
  <dcterms:modified xsi:type="dcterms:W3CDTF">2023-11-25T08:29:00Z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