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ТАМБОВСКИЙ</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ГОСУДАРСТВЕННЫЙ</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ТЕХНИЧЕСКИЙ</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УНИВЕРСИТЕТ</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На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правах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рукописи</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ДВОРЕЦКИЙ</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Дмитрий</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Станиславович</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МЕТОДЫ</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АЛГОРИТМЫ</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ИНТЕГРИРОВАННОГО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ПРОЕКТИРОВАНИЯ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ГИБКИХ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ХИМИЧЕСКИХ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ПРОЦЕССОВ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АППАРАТОВ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СИСТЕМ</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УПРАВЛЕНИЯ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МНОГО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АССОРТИМЕНТЫ</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ХИМИЧЕСКИХ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ПРОИЗВОДСТВ</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 xml:space="preserve">05.17.08 - </w:t>
      </w:r>
      <w:r w:rsidRPr="000B0E70">
        <w:rPr>
          <w:rFonts w:ascii="Times New Roman" w:eastAsia="Times New Roman" w:hAnsi="Times New Roman" w:cs="Times New Roman" w:hint="eastAsia"/>
          <w:kern w:val="0"/>
          <w:sz w:val="28"/>
          <w:szCs w:val="28"/>
          <w:lang w:eastAsia="ru-RU"/>
        </w:rPr>
        <w:t>Процессы</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аппараты</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химических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технологий</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05.13.6</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Автоматизация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управление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технологическими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процессами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производствами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промышленность</w:t>
      </w:r>
      <w:r w:rsidRPr="000B0E70">
        <w:rPr>
          <w:rFonts w:ascii="Times New Roman" w:eastAsia="Times New Roman" w:hAnsi="Times New Roman" w:cs="Times New Roman"/>
          <w:kern w:val="0"/>
          <w:sz w:val="28"/>
          <w:szCs w:val="28"/>
          <w:lang w:eastAsia="ru-RU"/>
        </w:rPr>
        <w:t>)</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Диссертация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на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соискание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ученой</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степени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кандидата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технических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наук</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Научный</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руководитель</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Заслуженный</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деятель</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науки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техники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РФ</w:t>
      </w:r>
      <w:r w:rsidRPr="000B0E70">
        <w:rPr>
          <w:rFonts w:ascii="Times New Roman" w:eastAsia="Times New Roman" w:hAnsi="Times New Roman" w:cs="Times New Roman"/>
          <w:kern w:val="0"/>
          <w:sz w:val="28"/>
          <w:szCs w:val="28"/>
          <w:lang w:eastAsia="ru-RU"/>
        </w:rPr>
        <w:t>,</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доктор</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технических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наук</w:t>
      </w:r>
      <w:r w:rsidRPr="000B0E70">
        <w:rPr>
          <w:rFonts w:ascii="Times New Roman" w:eastAsia="Times New Roman" w:hAnsi="Times New Roman" w:cs="Times New Roman"/>
          <w:kern w:val="0"/>
          <w:sz w:val="28"/>
          <w:szCs w:val="28"/>
          <w:lang w:eastAsia="ru-RU"/>
        </w:rPr>
        <w:t>,</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профессор</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В</w:t>
      </w:r>
      <w:r w:rsidRPr="000B0E70">
        <w:rPr>
          <w:rFonts w:ascii="Times New Roman" w:eastAsia="Times New Roman" w:hAnsi="Times New Roman" w:cs="Times New Roman"/>
          <w:kern w:val="0"/>
          <w:sz w:val="28"/>
          <w:szCs w:val="28"/>
          <w:lang w:eastAsia="ru-RU"/>
        </w:rPr>
        <w:t>.</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Бодров</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Научный</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консультант</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кандидат</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технических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наук</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доцент</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w:t>
      </w:r>
      <w:r w:rsidRPr="000B0E70">
        <w:rPr>
          <w:rFonts w:ascii="Times New Roman" w:eastAsia="Times New Roman" w:hAnsi="Times New Roman" w:cs="Times New Roman"/>
          <w:kern w:val="0"/>
          <w:sz w:val="28"/>
          <w:szCs w:val="28"/>
          <w:lang w:eastAsia="ru-RU"/>
        </w:rPr>
        <w:t>.</w:t>
      </w:r>
      <w:r w:rsidRPr="000B0E70">
        <w:rPr>
          <w:rFonts w:ascii="Times New Roman" w:eastAsia="Times New Roman" w:hAnsi="Times New Roman" w:cs="Times New Roman" w:hint="eastAsia"/>
          <w:kern w:val="0"/>
          <w:sz w:val="28"/>
          <w:szCs w:val="28"/>
          <w:lang w:eastAsia="ru-RU"/>
        </w:rPr>
        <w:t>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Майстренко</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 xml:space="preserve"> </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Тамбов</w:t>
      </w:r>
      <w:r w:rsidRPr="000B0E70">
        <w:rPr>
          <w:rFonts w:ascii="Times New Roman" w:eastAsia="Times New Roman" w:hAnsi="Times New Roman" w:cs="Times New Roman"/>
          <w:kern w:val="0"/>
          <w:sz w:val="28"/>
          <w:szCs w:val="28"/>
          <w:lang w:eastAsia="ru-RU"/>
        </w:rPr>
        <w:t xml:space="preserve"> -2001</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 xml:space="preserve"> </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2</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СОДЕРЖАНИЕ</w:t>
      </w:r>
      <w:r w:rsidRPr="000B0E70">
        <w:rPr>
          <w:rFonts w:ascii="Times New Roman" w:eastAsia="Times New Roman" w:hAnsi="Times New Roman" w:cs="Times New Roman"/>
          <w:kern w:val="0"/>
          <w:sz w:val="28"/>
          <w:szCs w:val="28"/>
          <w:lang w:eastAsia="ru-RU"/>
        </w:rPr>
        <w:tab/>
      </w:r>
      <w:r w:rsidRPr="000B0E70">
        <w:rPr>
          <w:rFonts w:ascii="Times New Roman" w:eastAsia="Times New Roman" w:hAnsi="Times New Roman" w:cs="Times New Roman" w:hint="eastAsia"/>
          <w:kern w:val="0"/>
          <w:sz w:val="28"/>
          <w:szCs w:val="28"/>
          <w:lang w:eastAsia="ru-RU"/>
        </w:rPr>
        <w:t>Стр</w:t>
      </w:r>
      <w:r w:rsidRPr="000B0E70">
        <w:rPr>
          <w:rFonts w:ascii="Times New Roman" w:eastAsia="Times New Roman" w:hAnsi="Times New Roman" w:cs="Times New Roman"/>
          <w:kern w:val="0"/>
          <w:sz w:val="28"/>
          <w:szCs w:val="28"/>
          <w:lang w:eastAsia="ru-RU"/>
        </w:rPr>
        <w:t>.</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ВВЕДЕНИЕ</w:t>
      </w:r>
      <w:r w:rsidRPr="000B0E70">
        <w:rPr>
          <w:rFonts w:ascii="Times New Roman" w:eastAsia="Times New Roman" w:hAnsi="Times New Roman" w:cs="Times New Roman"/>
          <w:kern w:val="0"/>
          <w:sz w:val="28"/>
          <w:szCs w:val="28"/>
          <w:lang w:eastAsia="ru-RU"/>
        </w:rPr>
        <w:tab/>
        <w:t xml:space="preserve"> 4</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1.</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СТРАТЕГИЯ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СОВМЕСТНОГО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ПРОЕКТИРОВАНИЯ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ХТП</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АППАРАТОВ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СИСТЕМ</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УПРАВЛЕНИЯ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НАЛИЧИИ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НЕОПРЕДЕЛЕННОСТИ</w:t>
      </w:r>
      <w:r w:rsidRPr="000B0E70">
        <w:rPr>
          <w:rFonts w:ascii="Times New Roman" w:eastAsia="Times New Roman" w:hAnsi="Times New Roman" w:cs="Times New Roman"/>
          <w:kern w:val="0"/>
          <w:sz w:val="28"/>
          <w:szCs w:val="28"/>
          <w:lang w:eastAsia="ru-RU"/>
        </w:rPr>
        <w:tab/>
        <w:t xml:space="preserve"> 8</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1.1</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Современное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состояние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технологии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аппаратурного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оформления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автоматизации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многоассортиментных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химических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производств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kern w:val="0"/>
          <w:sz w:val="28"/>
          <w:szCs w:val="28"/>
          <w:lang w:eastAsia="ru-RU"/>
        </w:rPr>
        <w:tab/>
        <w:t>8</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1.2</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Обзор</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существующих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подходов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к</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исследованию</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гибкости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lastRenderedPageBreak/>
        <w:t>оптимизации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ХТП</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проектировании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химического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производства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условиях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неопределенности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исходной</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информации</w:t>
      </w:r>
      <w:r w:rsidRPr="000B0E70">
        <w:rPr>
          <w:rFonts w:ascii="Times New Roman" w:eastAsia="Times New Roman" w:hAnsi="Times New Roman" w:cs="Times New Roman"/>
          <w:kern w:val="0"/>
          <w:sz w:val="28"/>
          <w:szCs w:val="28"/>
          <w:lang w:eastAsia="ru-RU"/>
        </w:rPr>
        <w:tab/>
        <w:t xml:space="preserve"> 26</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1.3</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Разработка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стратегии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интегрированного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проектирования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гибких</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ХТП</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аппаратов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систем</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автоматического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управления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наличии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неопределенности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исходной</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информации</w:t>
      </w:r>
      <w:r w:rsidRPr="000B0E70">
        <w:rPr>
          <w:rFonts w:ascii="Times New Roman" w:eastAsia="Times New Roman" w:hAnsi="Times New Roman" w:cs="Times New Roman"/>
          <w:kern w:val="0"/>
          <w:sz w:val="28"/>
          <w:szCs w:val="28"/>
          <w:lang w:eastAsia="ru-RU"/>
        </w:rPr>
        <w:tab/>
        <w:t xml:space="preserve"> 39</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1.4</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Основные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подходы</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к</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выбору</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структуры</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локальных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систем</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автоматического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управления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технологическими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процессами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исследованию</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динамических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свойств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объектов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управления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kern w:val="0"/>
          <w:sz w:val="28"/>
          <w:szCs w:val="28"/>
          <w:lang w:eastAsia="ru-RU"/>
        </w:rPr>
        <w:tab/>
        <w:t>46</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1.5</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Обзор</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методов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решения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задач</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статической</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динамической</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оптимизации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ХТП</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стратегия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оптимизационного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исследования</w:t>
      </w:r>
      <w:r w:rsidRPr="000B0E70">
        <w:rPr>
          <w:rFonts w:ascii="Times New Roman" w:eastAsia="Times New Roman" w:hAnsi="Times New Roman" w:cs="Times New Roman"/>
          <w:kern w:val="0"/>
          <w:sz w:val="28"/>
          <w:szCs w:val="28"/>
          <w:lang w:eastAsia="ru-RU"/>
        </w:rPr>
        <w:t>....</w:t>
      </w:r>
      <w:r w:rsidRPr="000B0E70">
        <w:rPr>
          <w:rFonts w:ascii="Times New Roman" w:eastAsia="Times New Roman" w:hAnsi="Times New Roman" w:cs="Times New Roman"/>
          <w:kern w:val="0"/>
          <w:sz w:val="28"/>
          <w:szCs w:val="28"/>
          <w:lang w:eastAsia="ru-RU"/>
        </w:rPr>
        <w:tab/>
        <w:t>50</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1.6</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Постановка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задач</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диссертационной</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работы</w:t>
      </w:r>
      <w:r w:rsidRPr="000B0E70">
        <w:rPr>
          <w:rFonts w:ascii="Times New Roman" w:eastAsia="Times New Roman" w:hAnsi="Times New Roman" w:cs="Times New Roman"/>
          <w:kern w:val="0"/>
          <w:sz w:val="28"/>
          <w:szCs w:val="28"/>
          <w:lang w:eastAsia="ru-RU"/>
        </w:rPr>
        <w:tab/>
        <w:t xml:space="preserve"> 54</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2.</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РАЗРАБОТКА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МЕТОДОВ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АЛГОРИТМОВ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ИНТЕГРИРОВАННОГО</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ПРОЕКТИРОВАНИЯ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ХТП</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АППАРАТОВ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СИСТЕМ</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УПРАВЛЕНИЯ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НАЛИЧИИ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НЕОПРЕДЕЛЕННОСТИ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ИСХОДНОЙ</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ИНФОРМАЦИИ</w:t>
      </w:r>
      <w:r w:rsidRPr="000B0E70">
        <w:rPr>
          <w:rFonts w:ascii="Times New Roman" w:eastAsia="Times New Roman" w:hAnsi="Times New Roman" w:cs="Times New Roman"/>
          <w:kern w:val="0"/>
          <w:sz w:val="28"/>
          <w:szCs w:val="28"/>
          <w:lang w:eastAsia="ru-RU"/>
        </w:rPr>
        <w:tab/>
        <w:t xml:space="preserve"> 57</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2.1</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Постановка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методы</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решения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одно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двухэтапных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задач</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стохастического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программирования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проектировании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гибких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ХТП</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аппаратов</w:t>
      </w:r>
      <w:r w:rsidRPr="000B0E70">
        <w:rPr>
          <w:rFonts w:ascii="Times New Roman" w:eastAsia="Times New Roman" w:hAnsi="Times New Roman" w:cs="Times New Roman"/>
          <w:kern w:val="0"/>
          <w:sz w:val="28"/>
          <w:szCs w:val="28"/>
          <w:lang w:eastAsia="ru-RU"/>
        </w:rPr>
        <w:tab/>
        <w:t xml:space="preserve"> 57</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2.2</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Разработка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алгоритма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синтеза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структуры</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АСР</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для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непрерывных</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ХТП</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аппаратов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заданными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динамическими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характеристиками</w:t>
      </w:r>
      <w:r w:rsidRPr="000B0E70">
        <w:rPr>
          <w:rFonts w:ascii="Times New Roman" w:eastAsia="Times New Roman" w:hAnsi="Times New Roman" w:cs="Times New Roman"/>
          <w:kern w:val="0"/>
          <w:sz w:val="28"/>
          <w:szCs w:val="28"/>
          <w:lang w:eastAsia="ru-RU"/>
        </w:rPr>
        <w:t>.</w:t>
      </w:r>
      <w:r w:rsidRPr="000B0E70">
        <w:rPr>
          <w:rFonts w:ascii="Times New Roman" w:eastAsia="Times New Roman" w:hAnsi="Times New Roman" w:cs="Times New Roman"/>
          <w:kern w:val="0"/>
          <w:sz w:val="28"/>
          <w:szCs w:val="28"/>
          <w:lang w:eastAsia="ru-RU"/>
        </w:rPr>
        <w:tab/>
        <w:t>79</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2.3</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Алгоритмы</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синтеза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оптимального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управления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полунепрерывными</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w:t>
      </w:r>
      <w:r w:rsidRPr="000B0E70">
        <w:rPr>
          <w:rFonts w:ascii="Times New Roman" w:eastAsia="Times New Roman" w:hAnsi="Times New Roman" w:cs="Times New Roman" w:hint="eastAsia"/>
          <w:kern w:val="0"/>
          <w:sz w:val="28"/>
          <w:szCs w:val="28"/>
          <w:lang w:eastAsia="ru-RU"/>
        </w:rPr>
        <w:t>периодическими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нелинейными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химическими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процессами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kern w:val="0"/>
          <w:sz w:val="28"/>
          <w:szCs w:val="28"/>
          <w:lang w:eastAsia="ru-RU"/>
        </w:rPr>
        <w:tab/>
        <w:t>82</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2.4</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Применение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метода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имитационного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моделирования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для</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интегрированного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проектирования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ХТП</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аппаратов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систем</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управления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наличии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неопределенности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исходной</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информации</w:t>
      </w:r>
      <w:r w:rsidRPr="000B0E70">
        <w:rPr>
          <w:rFonts w:ascii="Times New Roman" w:eastAsia="Times New Roman" w:hAnsi="Times New Roman" w:cs="Times New Roman"/>
          <w:kern w:val="0"/>
          <w:sz w:val="28"/>
          <w:szCs w:val="28"/>
          <w:lang w:eastAsia="ru-RU"/>
        </w:rPr>
        <w:tab/>
        <w:t xml:space="preserve"> 88</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2.5</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Разработка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алгоритма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интегрированного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проектирования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энерго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ресурсосберегающего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комплекса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“ХТП</w:t>
      </w:r>
      <w:r w:rsidRPr="000B0E70">
        <w:rPr>
          <w:rFonts w:ascii="Times New Roman" w:eastAsia="Times New Roman" w:hAnsi="Times New Roman" w:cs="Times New Roman"/>
          <w:kern w:val="0"/>
          <w:sz w:val="28"/>
          <w:szCs w:val="28"/>
          <w:lang w:eastAsia="ru-RU"/>
        </w:rPr>
        <w:t xml:space="preserve"> - </w:t>
      </w:r>
      <w:r w:rsidRPr="000B0E70">
        <w:rPr>
          <w:rFonts w:ascii="Times New Roman" w:eastAsia="Times New Roman" w:hAnsi="Times New Roman" w:cs="Times New Roman" w:hint="eastAsia"/>
          <w:kern w:val="0"/>
          <w:sz w:val="28"/>
          <w:szCs w:val="28"/>
          <w:lang w:eastAsia="ru-RU"/>
        </w:rPr>
        <w:t>аппарат</w:t>
      </w:r>
      <w:r w:rsidRPr="000B0E70">
        <w:rPr>
          <w:rFonts w:ascii="Times New Roman" w:eastAsia="Times New Roman" w:hAnsi="Times New Roman" w:cs="Times New Roman"/>
          <w:kern w:val="0"/>
          <w:sz w:val="28"/>
          <w:szCs w:val="28"/>
          <w:lang w:eastAsia="ru-RU"/>
        </w:rPr>
        <w:t xml:space="preserve"> - </w:t>
      </w:r>
      <w:r w:rsidRPr="000B0E70">
        <w:rPr>
          <w:rFonts w:ascii="Times New Roman" w:eastAsia="Times New Roman" w:hAnsi="Times New Roman" w:cs="Times New Roman" w:hint="eastAsia"/>
          <w:kern w:val="0"/>
          <w:sz w:val="28"/>
          <w:szCs w:val="28"/>
          <w:lang w:eastAsia="ru-RU"/>
        </w:rPr>
        <w:t>система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управления”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малотоннажной</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химии</w:t>
      </w:r>
      <w:r w:rsidRPr="000B0E70">
        <w:rPr>
          <w:rFonts w:ascii="Times New Roman" w:eastAsia="Times New Roman" w:hAnsi="Times New Roman" w:cs="Times New Roman"/>
          <w:kern w:val="0"/>
          <w:sz w:val="28"/>
          <w:szCs w:val="28"/>
          <w:lang w:eastAsia="ru-RU"/>
        </w:rPr>
        <w:tab/>
        <w:t xml:space="preserve"> 97</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3.</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КОМПЬЮТЕРНОЕ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МОДЕЛИРОВАНИЕ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ИССЛЕДОВАНИЕ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ДИНАМИКИ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СТАТИКИ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ПРОЦЕССОВ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СИНТЕЗА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АЗОПИГМЕНТОВ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ХИМИКАТОВ</w:t>
      </w:r>
      <w:r w:rsidRPr="000B0E70">
        <w:rPr>
          <w:rFonts w:ascii="Times New Roman" w:eastAsia="Times New Roman" w:hAnsi="Times New Roman" w:cs="Times New Roman"/>
          <w:kern w:val="0"/>
          <w:sz w:val="28"/>
          <w:szCs w:val="28"/>
          <w:lang w:eastAsia="ru-RU"/>
        </w:rPr>
        <w:t>-</w:t>
      </w:r>
      <w:r w:rsidRPr="000B0E70">
        <w:rPr>
          <w:rFonts w:ascii="Times New Roman" w:eastAsia="Times New Roman" w:hAnsi="Times New Roman" w:cs="Times New Roman" w:hint="eastAsia"/>
          <w:kern w:val="0"/>
          <w:sz w:val="28"/>
          <w:szCs w:val="28"/>
          <w:lang w:eastAsia="ru-RU"/>
        </w:rPr>
        <w:t>ДОБАВОК</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ДЛЯ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ПОЛИМЕРНЫХ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МАТЕРИАЛОВ</w:t>
      </w:r>
      <w:r w:rsidRPr="000B0E70">
        <w:rPr>
          <w:rFonts w:ascii="Times New Roman" w:eastAsia="Times New Roman" w:hAnsi="Times New Roman" w:cs="Times New Roman"/>
          <w:kern w:val="0"/>
          <w:sz w:val="28"/>
          <w:szCs w:val="28"/>
          <w:lang w:eastAsia="ru-RU"/>
        </w:rPr>
        <w:tab/>
      </w:r>
      <w:r w:rsidRPr="000B0E70">
        <w:rPr>
          <w:rFonts w:ascii="Times New Roman" w:eastAsia="Times New Roman" w:hAnsi="Times New Roman" w:cs="Times New Roman"/>
          <w:kern w:val="0"/>
          <w:sz w:val="28"/>
          <w:szCs w:val="28"/>
          <w:lang w:eastAsia="ru-RU"/>
        </w:rPr>
        <w:tab/>
      </w:r>
      <w:r w:rsidRPr="000B0E70">
        <w:rPr>
          <w:rFonts w:ascii="Times New Roman" w:eastAsia="Times New Roman" w:hAnsi="Times New Roman" w:cs="Times New Roman"/>
          <w:kern w:val="0"/>
          <w:sz w:val="28"/>
          <w:szCs w:val="28"/>
          <w:lang w:eastAsia="ru-RU"/>
        </w:rPr>
        <w:tab/>
        <w:t xml:space="preserve"> 100</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lastRenderedPageBreak/>
        <w:t>3.1</w:t>
      </w:r>
      <w:r w:rsidRPr="000B0E70">
        <w:rPr>
          <w:rFonts w:ascii="Times New Roman" w:eastAsia="Times New Roman" w:hAnsi="Times New Roman" w:cs="Times New Roman"/>
          <w:kern w:val="0"/>
          <w:sz w:val="28"/>
          <w:szCs w:val="28"/>
          <w:lang w:eastAsia="ru-RU"/>
        </w:rPr>
        <w:tab/>
      </w:r>
      <w:r w:rsidRPr="000B0E70">
        <w:rPr>
          <w:rFonts w:ascii="Times New Roman" w:eastAsia="Times New Roman" w:hAnsi="Times New Roman" w:cs="Times New Roman" w:hint="eastAsia"/>
          <w:kern w:val="0"/>
          <w:sz w:val="28"/>
          <w:szCs w:val="28"/>
          <w:lang w:eastAsia="ru-RU"/>
        </w:rPr>
        <w:t>Разработка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алгоритмов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моделирования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процессов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синтеза</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 xml:space="preserve"> </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з</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азопигмента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алого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осуществляемых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турбулентных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трубчатых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реакторах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цилиндрического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комбинированного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типов</w:t>
      </w:r>
      <w:r w:rsidRPr="000B0E70">
        <w:rPr>
          <w:rFonts w:ascii="Times New Roman" w:eastAsia="Times New Roman" w:hAnsi="Times New Roman" w:cs="Times New Roman"/>
          <w:kern w:val="0"/>
          <w:sz w:val="28"/>
          <w:szCs w:val="28"/>
          <w:lang w:eastAsia="ru-RU"/>
        </w:rPr>
        <w:tab/>
        <w:t xml:space="preserve"> 101</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3.2</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Экспериментальное</w:t>
      </w:r>
      <w:r w:rsidRPr="000B0E70">
        <w:rPr>
          <w:rFonts w:ascii="Times New Roman" w:eastAsia="Times New Roman" w:hAnsi="Times New Roman" w:cs="Times New Roman"/>
          <w:kern w:val="0"/>
          <w:sz w:val="28"/>
          <w:szCs w:val="28"/>
          <w:lang w:eastAsia="ru-RU"/>
        </w:rPr>
        <w:tab/>
      </w:r>
      <w:r w:rsidRPr="000B0E70">
        <w:rPr>
          <w:rFonts w:ascii="Times New Roman" w:eastAsia="Times New Roman" w:hAnsi="Times New Roman" w:cs="Times New Roman" w:hint="eastAsia"/>
          <w:kern w:val="0"/>
          <w:sz w:val="28"/>
          <w:szCs w:val="28"/>
          <w:lang w:eastAsia="ru-RU"/>
        </w:rPr>
        <w:t>исследование</w:t>
      </w:r>
      <w:r w:rsidRPr="000B0E70">
        <w:rPr>
          <w:rFonts w:ascii="Times New Roman" w:eastAsia="Times New Roman" w:hAnsi="Times New Roman" w:cs="Times New Roman"/>
          <w:kern w:val="0"/>
          <w:sz w:val="28"/>
          <w:szCs w:val="28"/>
          <w:lang w:eastAsia="ru-RU"/>
        </w:rPr>
        <w:tab/>
      </w:r>
      <w:r w:rsidRPr="000B0E70">
        <w:rPr>
          <w:rFonts w:ascii="Times New Roman" w:eastAsia="Times New Roman" w:hAnsi="Times New Roman" w:cs="Times New Roman" w:hint="eastAsia"/>
          <w:kern w:val="0"/>
          <w:sz w:val="28"/>
          <w:szCs w:val="28"/>
          <w:lang w:eastAsia="ru-RU"/>
        </w:rPr>
        <w:t>непрерывных</w:t>
      </w:r>
      <w:r w:rsidRPr="000B0E70">
        <w:rPr>
          <w:rFonts w:ascii="Times New Roman" w:eastAsia="Times New Roman" w:hAnsi="Times New Roman" w:cs="Times New Roman"/>
          <w:kern w:val="0"/>
          <w:sz w:val="28"/>
          <w:szCs w:val="28"/>
          <w:lang w:eastAsia="ru-RU"/>
        </w:rPr>
        <w:tab/>
      </w:r>
      <w:r w:rsidRPr="000B0E70">
        <w:rPr>
          <w:rFonts w:ascii="Times New Roman" w:eastAsia="Times New Roman" w:hAnsi="Times New Roman" w:cs="Times New Roman" w:hint="eastAsia"/>
          <w:kern w:val="0"/>
          <w:sz w:val="28"/>
          <w:szCs w:val="28"/>
          <w:lang w:eastAsia="ru-RU"/>
        </w:rPr>
        <w:t>процессов</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диазотирования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азосочетания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синтезе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пигмента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алого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лакокрасочного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турбулентных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трубчатых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аппаратах</w:t>
      </w:r>
      <w:r w:rsidRPr="000B0E70">
        <w:rPr>
          <w:rFonts w:ascii="Times New Roman" w:eastAsia="Times New Roman" w:hAnsi="Times New Roman" w:cs="Times New Roman"/>
          <w:kern w:val="0"/>
          <w:sz w:val="28"/>
          <w:szCs w:val="28"/>
          <w:lang w:eastAsia="ru-RU"/>
        </w:rPr>
        <w:tab/>
        <w:t xml:space="preserve"> 122</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3.3</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Исследование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оптимизация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процессов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синтеза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азопигмента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алого</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лакокрасочного</w:t>
      </w:r>
      <w:r w:rsidRPr="000B0E70">
        <w:rPr>
          <w:rFonts w:ascii="Times New Roman" w:eastAsia="Times New Roman" w:hAnsi="Times New Roman" w:cs="Times New Roman"/>
          <w:kern w:val="0"/>
          <w:sz w:val="28"/>
          <w:szCs w:val="28"/>
          <w:lang w:eastAsia="ru-RU"/>
        </w:rPr>
        <w:tab/>
        <w:t xml:space="preserve"> 134</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3.3.1</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Исследование</w:t>
      </w:r>
      <w:r w:rsidRPr="000B0E70">
        <w:rPr>
          <w:rFonts w:ascii="Times New Roman" w:eastAsia="Times New Roman" w:hAnsi="Times New Roman" w:cs="Times New Roman"/>
          <w:kern w:val="0"/>
          <w:sz w:val="28"/>
          <w:szCs w:val="28"/>
          <w:lang w:eastAsia="ru-RU"/>
        </w:rPr>
        <w:tab/>
      </w:r>
      <w:r w:rsidRPr="000B0E70">
        <w:rPr>
          <w:rFonts w:ascii="Times New Roman" w:eastAsia="Times New Roman" w:hAnsi="Times New Roman" w:cs="Times New Roman" w:hint="eastAsia"/>
          <w:kern w:val="0"/>
          <w:sz w:val="28"/>
          <w:szCs w:val="28"/>
          <w:lang w:eastAsia="ru-RU"/>
        </w:rPr>
        <w:t>статических</w:t>
      </w:r>
      <w:r w:rsidRPr="000B0E70">
        <w:rPr>
          <w:rFonts w:ascii="Times New Roman" w:eastAsia="Times New Roman" w:hAnsi="Times New Roman" w:cs="Times New Roman"/>
          <w:kern w:val="0"/>
          <w:sz w:val="28"/>
          <w:szCs w:val="28"/>
          <w:lang w:eastAsia="ru-RU"/>
        </w:rPr>
        <w:tab/>
      </w:r>
      <w:r w:rsidRPr="000B0E70">
        <w:rPr>
          <w:rFonts w:ascii="Times New Roman" w:eastAsia="Times New Roman" w:hAnsi="Times New Roman" w:cs="Times New Roman" w:hint="eastAsia"/>
          <w:kern w:val="0"/>
          <w:sz w:val="28"/>
          <w:szCs w:val="28"/>
          <w:lang w:eastAsia="ru-RU"/>
        </w:rPr>
        <w:t>характеристик</w:t>
      </w:r>
      <w:r w:rsidRPr="000B0E70">
        <w:rPr>
          <w:rFonts w:ascii="Times New Roman" w:eastAsia="Times New Roman" w:hAnsi="Times New Roman" w:cs="Times New Roman"/>
          <w:kern w:val="0"/>
          <w:sz w:val="28"/>
          <w:szCs w:val="28"/>
          <w:lang w:eastAsia="ru-RU"/>
        </w:rPr>
        <w:tab/>
      </w:r>
      <w:r w:rsidRPr="000B0E70">
        <w:rPr>
          <w:rFonts w:ascii="Times New Roman" w:eastAsia="Times New Roman" w:hAnsi="Times New Roman" w:cs="Times New Roman" w:hint="eastAsia"/>
          <w:kern w:val="0"/>
          <w:sz w:val="28"/>
          <w:szCs w:val="28"/>
          <w:lang w:eastAsia="ru-RU"/>
        </w:rPr>
        <w:t>процесса</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диазотирования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осуществляемого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турбулентных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трубчатых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реакторах</w:t>
      </w:r>
      <w:r w:rsidRPr="000B0E70">
        <w:rPr>
          <w:rFonts w:ascii="Times New Roman" w:eastAsia="Times New Roman" w:hAnsi="Times New Roman" w:cs="Times New Roman"/>
          <w:kern w:val="0"/>
          <w:sz w:val="28"/>
          <w:szCs w:val="28"/>
          <w:lang w:eastAsia="ru-RU"/>
        </w:rPr>
        <w:tab/>
        <w:t xml:space="preserve"> 134</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3.3.2</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Исследование</w:t>
      </w:r>
      <w:r w:rsidRPr="000B0E70">
        <w:rPr>
          <w:rFonts w:ascii="Times New Roman" w:eastAsia="Times New Roman" w:hAnsi="Times New Roman" w:cs="Times New Roman"/>
          <w:kern w:val="0"/>
          <w:sz w:val="28"/>
          <w:szCs w:val="28"/>
          <w:lang w:eastAsia="ru-RU"/>
        </w:rPr>
        <w:tab/>
      </w:r>
      <w:r w:rsidRPr="000B0E70">
        <w:rPr>
          <w:rFonts w:ascii="Times New Roman" w:eastAsia="Times New Roman" w:hAnsi="Times New Roman" w:cs="Times New Roman" w:hint="eastAsia"/>
          <w:kern w:val="0"/>
          <w:sz w:val="28"/>
          <w:szCs w:val="28"/>
          <w:lang w:eastAsia="ru-RU"/>
        </w:rPr>
        <w:t>статических</w:t>
      </w:r>
      <w:r w:rsidRPr="000B0E70">
        <w:rPr>
          <w:rFonts w:ascii="Times New Roman" w:eastAsia="Times New Roman" w:hAnsi="Times New Roman" w:cs="Times New Roman"/>
          <w:kern w:val="0"/>
          <w:sz w:val="28"/>
          <w:szCs w:val="28"/>
          <w:lang w:eastAsia="ru-RU"/>
        </w:rPr>
        <w:tab/>
      </w:r>
      <w:r w:rsidRPr="000B0E70">
        <w:rPr>
          <w:rFonts w:ascii="Times New Roman" w:eastAsia="Times New Roman" w:hAnsi="Times New Roman" w:cs="Times New Roman" w:hint="eastAsia"/>
          <w:kern w:val="0"/>
          <w:sz w:val="28"/>
          <w:szCs w:val="28"/>
          <w:lang w:eastAsia="ru-RU"/>
        </w:rPr>
        <w:t>характеристик</w:t>
      </w:r>
      <w:r w:rsidRPr="000B0E70">
        <w:rPr>
          <w:rFonts w:ascii="Times New Roman" w:eastAsia="Times New Roman" w:hAnsi="Times New Roman" w:cs="Times New Roman"/>
          <w:kern w:val="0"/>
          <w:sz w:val="28"/>
          <w:szCs w:val="28"/>
          <w:lang w:eastAsia="ru-RU"/>
        </w:rPr>
        <w:tab/>
      </w:r>
      <w:r w:rsidRPr="000B0E70">
        <w:rPr>
          <w:rFonts w:ascii="Times New Roman" w:eastAsia="Times New Roman" w:hAnsi="Times New Roman" w:cs="Times New Roman" w:hint="eastAsia"/>
          <w:kern w:val="0"/>
          <w:sz w:val="28"/>
          <w:szCs w:val="28"/>
          <w:lang w:eastAsia="ru-RU"/>
        </w:rPr>
        <w:t>процесса</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азосочетания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синтезе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пигмента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алого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лакокрасочного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турбулентном</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трубчатом</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реакторе</w:t>
      </w:r>
      <w:r w:rsidRPr="000B0E70">
        <w:rPr>
          <w:rFonts w:ascii="Times New Roman" w:eastAsia="Times New Roman" w:hAnsi="Times New Roman" w:cs="Times New Roman"/>
          <w:kern w:val="0"/>
          <w:sz w:val="28"/>
          <w:szCs w:val="28"/>
          <w:lang w:eastAsia="ru-RU"/>
        </w:rPr>
        <w:tab/>
        <w:t xml:space="preserve"> 140</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3.3.3</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Оптимизация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статических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режимов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процесса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синтеза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азопигмента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алого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лакокрасочного</w:t>
      </w:r>
      <w:r w:rsidRPr="000B0E70">
        <w:rPr>
          <w:rFonts w:ascii="Times New Roman" w:eastAsia="Times New Roman" w:hAnsi="Times New Roman" w:cs="Times New Roman"/>
          <w:kern w:val="0"/>
          <w:sz w:val="28"/>
          <w:szCs w:val="28"/>
          <w:lang w:eastAsia="ru-RU"/>
        </w:rPr>
        <w:tab/>
        <w:t xml:space="preserve"> 145</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3.4</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Исследование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оптимизация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процесса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синтеза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сульфенамида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М</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kern w:val="0"/>
          <w:sz w:val="28"/>
          <w:szCs w:val="28"/>
          <w:lang w:eastAsia="ru-RU"/>
        </w:rPr>
        <w:tab/>
        <w:t>152</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4.</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ИССЛЕДОВАНИЕ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ГИБКОСТИ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ОПТИМАЛЬНОЕ</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ПРОЕКТИРОВАНИЕ</w:t>
      </w:r>
      <w:r w:rsidRPr="000B0E70">
        <w:rPr>
          <w:rFonts w:ascii="Times New Roman" w:eastAsia="Times New Roman" w:hAnsi="Times New Roman" w:cs="Times New Roman"/>
          <w:kern w:val="0"/>
          <w:sz w:val="28"/>
          <w:szCs w:val="28"/>
          <w:lang w:eastAsia="ru-RU"/>
        </w:rPr>
        <w:tab/>
      </w:r>
      <w:r w:rsidRPr="000B0E70">
        <w:rPr>
          <w:rFonts w:ascii="Times New Roman" w:eastAsia="Times New Roman" w:hAnsi="Times New Roman" w:cs="Times New Roman" w:hint="eastAsia"/>
          <w:kern w:val="0"/>
          <w:sz w:val="28"/>
          <w:szCs w:val="28"/>
          <w:lang w:eastAsia="ru-RU"/>
        </w:rPr>
        <w:t>РЕАКТОРНЫХ</w:t>
      </w:r>
      <w:r w:rsidRPr="000B0E70">
        <w:rPr>
          <w:rFonts w:ascii="Times New Roman" w:eastAsia="Times New Roman" w:hAnsi="Times New Roman" w:cs="Times New Roman"/>
          <w:kern w:val="0"/>
          <w:sz w:val="28"/>
          <w:szCs w:val="28"/>
          <w:lang w:eastAsia="ru-RU"/>
        </w:rPr>
        <w:tab/>
      </w:r>
      <w:r w:rsidRPr="000B0E70">
        <w:rPr>
          <w:rFonts w:ascii="Times New Roman" w:eastAsia="Times New Roman" w:hAnsi="Times New Roman" w:cs="Times New Roman" w:hint="eastAsia"/>
          <w:kern w:val="0"/>
          <w:sz w:val="28"/>
          <w:szCs w:val="28"/>
          <w:lang w:eastAsia="ru-RU"/>
        </w:rPr>
        <w:t>УСТАНОВОК</w:t>
      </w:r>
      <w:r w:rsidRPr="000B0E70">
        <w:rPr>
          <w:rFonts w:ascii="Times New Roman" w:eastAsia="Times New Roman" w:hAnsi="Times New Roman" w:cs="Times New Roman"/>
          <w:kern w:val="0"/>
          <w:sz w:val="28"/>
          <w:szCs w:val="28"/>
          <w:lang w:eastAsia="ru-RU"/>
        </w:rPr>
        <w:tab/>
      </w:r>
      <w:r w:rsidRPr="000B0E70">
        <w:rPr>
          <w:rFonts w:ascii="Times New Roman" w:eastAsia="Times New Roman" w:hAnsi="Times New Roman" w:cs="Times New Roman" w:hint="eastAsia"/>
          <w:kern w:val="0"/>
          <w:sz w:val="28"/>
          <w:szCs w:val="28"/>
          <w:lang w:eastAsia="ru-RU"/>
        </w:rPr>
        <w:t>СИНТЕЗА</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ПИГМЕНТА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АЛОГО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ЛАКОКРАСОЧНОГО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УСЛОВИЯХ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НЕОПРЕДЕЛЕННОСТИ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ИСХОДНОЙ</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ИНФОРМАЦИИ</w:t>
      </w:r>
      <w:r w:rsidRPr="000B0E70">
        <w:rPr>
          <w:rFonts w:ascii="Times New Roman" w:eastAsia="Times New Roman" w:hAnsi="Times New Roman" w:cs="Times New Roman"/>
          <w:kern w:val="0"/>
          <w:sz w:val="28"/>
          <w:szCs w:val="28"/>
          <w:lang w:eastAsia="ru-RU"/>
        </w:rPr>
        <w:tab/>
        <w:t xml:space="preserve"> 157</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4.1</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Постановка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решение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одноэтапных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задач</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оптимизации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процессов</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реакторных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установок</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синтеза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азопигментов</w:t>
      </w:r>
      <w:r w:rsidRPr="000B0E70">
        <w:rPr>
          <w:rFonts w:ascii="Times New Roman" w:eastAsia="Times New Roman" w:hAnsi="Times New Roman" w:cs="Times New Roman"/>
          <w:kern w:val="0"/>
          <w:sz w:val="28"/>
          <w:szCs w:val="28"/>
          <w:lang w:eastAsia="ru-RU"/>
        </w:rPr>
        <w:tab/>
        <w:t xml:space="preserve"> 160</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4.2</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Постановка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решение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двухэтапных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задач</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оптимизации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процессов</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трубчатых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реакторов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синтеза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азопигментов</w:t>
      </w:r>
      <w:r w:rsidRPr="000B0E70">
        <w:rPr>
          <w:rFonts w:ascii="Times New Roman" w:eastAsia="Times New Roman" w:hAnsi="Times New Roman" w:cs="Times New Roman"/>
          <w:kern w:val="0"/>
          <w:sz w:val="28"/>
          <w:szCs w:val="28"/>
          <w:lang w:eastAsia="ru-RU"/>
        </w:rPr>
        <w:tab/>
        <w:t xml:space="preserve"> 171</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5.</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ИНТЕГРИРОВАННОЕ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ПРОЕКТИРОВАНИЕ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ПРОЦЕССОВ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ТОНКОГО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ОРГАНИЧЕСКОГО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СИНТЕЗА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РЕАКТОРНЫХ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УСТАНОВОК</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lastRenderedPageBreak/>
        <w:t>СИСТЕМ</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УПРАВЛЕНИЯ</w:t>
      </w:r>
      <w:r w:rsidRPr="000B0E70">
        <w:rPr>
          <w:rFonts w:ascii="Times New Roman" w:eastAsia="Times New Roman" w:hAnsi="Times New Roman" w:cs="Times New Roman"/>
          <w:kern w:val="0"/>
          <w:sz w:val="28"/>
          <w:szCs w:val="28"/>
          <w:lang w:eastAsia="ru-RU"/>
        </w:rPr>
        <w:tab/>
        <w:t xml:space="preserve"> 177</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5.1</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Синтез</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структуры</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многоассортиментного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производства</w:t>
      </w:r>
      <w:r w:rsidRPr="000B0E70">
        <w:rPr>
          <w:rFonts w:ascii="Times New Roman" w:eastAsia="Times New Roman" w:hAnsi="Times New Roman" w:cs="Times New Roman"/>
          <w:kern w:val="0"/>
          <w:sz w:val="28"/>
          <w:szCs w:val="28"/>
          <w:lang w:eastAsia="ru-RU"/>
        </w:rPr>
        <w:t>,</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оперативное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планирование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управление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производством</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дисперсных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красителей</w:t>
      </w:r>
      <w:r w:rsidRPr="000B0E70">
        <w:rPr>
          <w:rFonts w:ascii="Times New Roman" w:eastAsia="Times New Roman" w:hAnsi="Times New Roman" w:cs="Times New Roman"/>
          <w:kern w:val="0"/>
          <w:sz w:val="28"/>
          <w:szCs w:val="28"/>
          <w:lang w:eastAsia="ru-RU"/>
        </w:rPr>
        <w:tab/>
        <w:t xml:space="preserve"> 177</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5.2</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Исследование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динамических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свойств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процессов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синтеза</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азопигментов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проектирование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локальных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АСР</w:t>
      </w:r>
      <w:r w:rsidRPr="000B0E70">
        <w:rPr>
          <w:rFonts w:ascii="Times New Roman" w:eastAsia="Times New Roman" w:hAnsi="Times New Roman" w:cs="Times New Roman"/>
          <w:kern w:val="0"/>
          <w:sz w:val="28"/>
          <w:szCs w:val="28"/>
          <w:lang w:eastAsia="ru-RU"/>
        </w:rPr>
        <w:tab/>
        <w:t xml:space="preserve"> 186</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5.3</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Интегрированное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проектирование</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комплексов</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“химический</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процесс</w:t>
      </w:r>
      <w:r w:rsidRPr="000B0E70">
        <w:rPr>
          <w:rFonts w:ascii="Times New Roman" w:eastAsia="Times New Roman" w:hAnsi="Times New Roman" w:cs="Times New Roman"/>
          <w:kern w:val="0"/>
          <w:sz w:val="28"/>
          <w:szCs w:val="28"/>
          <w:lang w:eastAsia="ru-RU"/>
        </w:rPr>
        <w:t xml:space="preserve"> - </w:t>
      </w:r>
      <w:r w:rsidRPr="000B0E70">
        <w:rPr>
          <w:rFonts w:ascii="Times New Roman" w:eastAsia="Times New Roman" w:hAnsi="Times New Roman" w:cs="Times New Roman" w:hint="eastAsia"/>
          <w:kern w:val="0"/>
          <w:sz w:val="28"/>
          <w:szCs w:val="28"/>
          <w:lang w:eastAsia="ru-RU"/>
        </w:rPr>
        <w:t>реакторная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установка</w:t>
      </w:r>
      <w:r w:rsidRPr="000B0E70">
        <w:rPr>
          <w:rFonts w:ascii="Times New Roman" w:eastAsia="Times New Roman" w:hAnsi="Times New Roman" w:cs="Times New Roman"/>
          <w:kern w:val="0"/>
          <w:sz w:val="28"/>
          <w:szCs w:val="28"/>
          <w:lang w:eastAsia="ru-RU"/>
        </w:rPr>
        <w:t xml:space="preserve"> - </w:t>
      </w:r>
      <w:r w:rsidRPr="000B0E70">
        <w:rPr>
          <w:rFonts w:ascii="Times New Roman" w:eastAsia="Times New Roman" w:hAnsi="Times New Roman" w:cs="Times New Roman" w:hint="eastAsia"/>
          <w:kern w:val="0"/>
          <w:sz w:val="28"/>
          <w:szCs w:val="28"/>
          <w:lang w:eastAsia="ru-RU"/>
        </w:rPr>
        <w:t>система</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управления”</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методом</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имитационного</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моделирования</w:t>
      </w:r>
      <w:r w:rsidRPr="000B0E70">
        <w:rPr>
          <w:rFonts w:ascii="Times New Roman" w:eastAsia="Times New Roman" w:hAnsi="Times New Roman" w:cs="Times New Roman"/>
          <w:kern w:val="0"/>
          <w:sz w:val="28"/>
          <w:szCs w:val="28"/>
          <w:lang w:eastAsia="ru-RU"/>
        </w:rPr>
        <w:tab/>
        <w:t xml:space="preserve"> 197</w:t>
      </w:r>
    </w:p>
    <w:p w:rsidR="000B0E70" w:rsidRPr="000B0E7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kern w:val="0"/>
          <w:sz w:val="28"/>
          <w:szCs w:val="28"/>
          <w:lang w:eastAsia="ru-RU"/>
        </w:rPr>
        <w:t>5.4</w:t>
      </w:r>
      <w:r w:rsidRPr="000B0E70">
        <w:rPr>
          <w:rFonts w:ascii="Times New Roman" w:eastAsia="Times New Roman" w:hAnsi="Times New Roman" w:cs="Times New Roman"/>
          <w:kern w:val="0"/>
          <w:sz w:val="28"/>
          <w:szCs w:val="28"/>
          <w:lang w:eastAsia="ru-RU"/>
        </w:rPr>
        <w:tab/>
        <w:t xml:space="preserve"> </w:t>
      </w:r>
      <w:r w:rsidRPr="000B0E70">
        <w:rPr>
          <w:rFonts w:ascii="Times New Roman" w:eastAsia="Times New Roman" w:hAnsi="Times New Roman" w:cs="Times New Roman" w:hint="eastAsia"/>
          <w:kern w:val="0"/>
          <w:sz w:val="28"/>
          <w:szCs w:val="28"/>
          <w:lang w:eastAsia="ru-RU"/>
        </w:rPr>
        <w:t>Практические</w:t>
      </w:r>
      <w:r w:rsidRPr="000B0E70">
        <w:rPr>
          <w:rFonts w:ascii="Times New Roman" w:eastAsia="Times New Roman" w:hAnsi="Times New Roman" w:cs="Times New Roman"/>
          <w:kern w:val="0"/>
          <w:sz w:val="28"/>
          <w:szCs w:val="28"/>
          <w:lang w:eastAsia="ru-RU"/>
        </w:rPr>
        <w:tab/>
      </w:r>
      <w:r w:rsidRPr="000B0E70">
        <w:rPr>
          <w:rFonts w:ascii="Times New Roman" w:eastAsia="Times New Roman" w:hAnsi="Times New Roman" w:cs="Times New Roman" w:hint="eastAsia"/>
          <w:kern w:val="0"/>
          <w:sz w:val="28"/>
          <w:szCs w:val="28"/>
          <w:lang w:eastAsia="ru-RU"/>
        </w:rPr>
        <w:t>рекомендации</w:t>
      </w:r>
      <w:r w:rsidRPr="000B0E70">
        <w:rPr>
          <w:rFonts w:ascii="Times New Roman" w:eastAsia="Times New Roman" w:hAnsi="Times New Roman" w:cs="Times New Roman"/>
          <w:kern w:val="0"/>
          <w:sz w:val="28"/>
          <w:szCs w:val="28"/>
          <w:lang w:eastAsia="ru-RU"/>
        </w:rPr>
        <w:tab/>
      </w:r>
      <w:r w:rsidRPr="000B0E70">
        <w:rPr>
          <w:rFonts w:ascii="Times New Roman" w:eastAsia="Times New Roman" w:hAnsi="Times New Roman" w:cs="Times New Roman" w:hint="eastAsia"/>
          <w:kern w:val="0"/>
          <w:sz w:val="28"/>
          <w:szCs w:val="28"/>
          <w:lang w:eastAsia="ru-RU"/>
        </w:rPr>
        <w:t>по</w:t>
      </w:r>
      <w:r w:rsidRPr="000B0E70">
        <w:rPr>
          <w:rFonts w:ascii="Times New Roman" w:eastAsia="Times New Roman" w:hAnsi="Times New Roman" w:cs="Times New Roman"/>
          <w:kern w:val="0"/>
          <w:sz w:val="28"/>
          <w:szCs w:val="28"/>
          <w:lang w:eastAsia="ru-RU"/>
        </w:rPr>
        <w:tab/>
      </w:r>
      <w:r w:rsidRPr="000B0E70">
        <w:rPr>
          <w:rFonts w:ascii="Times New Roman" w:eastAsia="Times New Roman" w:hAnsi="Times New Roman" w:cs="Times New Roman" w:hint="eastAsia"/>
          <w:kern w:val="0"/>
          <w:sz w:val="28"/>
          <w:szCs w:val="28"/>
          <w:lang w:eastAsia="ru-RU"/>
        </w:rPr>
        <w:t>оборудованию</w:t>
      </w:r>
    </w:p>
    <w:p w:rsidR="00357B50" w:rsidRDefault="000B0E70" w:rsidP="000B0E70">
      <w:pPr>
        <w:rPr>
          <w:rFonts w:ascii="Times New Roman" w:eastAsia="Times New Roman" w:hAnsi="Times New Roman" w:cs="Times New Roman"/>
          <w:kern w:val="0"/>
          <w:sz w:val="28"/>
          <w:szCs w:val="28"/>
          <w:lang w:eastAsia="ru-RU"/>
        </w:rPr>
      </w:pPr>
      <w:r w:rsidRPr="000B0E70">
        <w:rPr>
          <w:rFonts w:ascii="Times New Roman" w:eastAsia="Times New Roman" w:hAnsi="Times New Roman" w:cs="Times New Roman" w:hint="eastAsia"/>
          <w:kern w:val="0"/>
          <w:sz w:val="28"/>
          <w:szCs w:val="28"/>
          <w:lang w:eastAsia="ru-RU"/>
        </w:rPr>
        <w:t>многоассортиментных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автоматизированных</w:t>
      </w:r>
      <w:r w:rsidRPr="000B0E70">
        <w:rPr>
          <w:rFonts w:ascii="Times New Roman" w:eastAsia="Times New Roman" w:hAnsi="Times New Roman" w:cs="Times New Roman"/>
          <w:kern w:val="0"/>
          <w:sz w:val="28"/>
          <w:szCs w:val="28"/>
          <w:lang w:eastAsia="ru-RU"/>
        </w:rPr>
        <w:t xml:space="preserve"> </w:t>
      </w:r>
      <w:r w:rsidRPr="000B0E70">
        <w:rPr>
          <w:rFonts w:ascii="Times New Roman" w:eastAsia="Times New Roman" w:hAnsi="Times New Roman" w:cs="Times New Roman" w:hint="eastAsia"/>
          <w:kern w:val="0"/>
          <w:sz w:val="28"/>
          <w:szCs w:val="28"/>
          <w:lang w:eastAsia="ru-RU"/>
        </w:rPr>
        <w:t>химических</w:t>
      </w:r>
    </w:p>
    <w:p w:rsidR="000B0E70" w:rsidRDefault="000B0E70" w:rsidP="000B0E70"/>
    <w:p w:rsidR="000B0E70" w:rsidRDefault="000B0E70" w:rsidP="000B0E70"/>
    <w:p w:rsidR="000B0E70" w:rsidRDefault="000B0E70" w:rsidP="000B0E70"/>
    <w:p w:rsidR="001217F7" w:rsidRDefault="001217F7" w:rsidP="001217F7">
      <w:r>
        <w:rPr>
          <w:rFonts w:hint="eastAsia"/>
        </w:rPr>
        <w:t>ВЫВОДЫ</w:t>
      </w:r>
    </w:p>
    <w:p w:rsidR="001217F7" w:rsidRDefault="001217F7" w:rsidP="001217F7">
      <w:r>
        <w:t></w:t>
      </w:r>
      <w:r>
        <w:t></w:t>
      </w:r>
      <w:r>
        <w:tab/>
      </w:r>
      <w:r>
        <w:t></w:t>
      </w:r>
      <w:r>
        <w:t></w:t>
      </w:r>
      <w:r>
        <w:t></w:t>
      </w:r>
      <w:r>
        <w:rPr>
          <w:rFonts w:hint="eastAsia"/>
        </w:rPr>
        <w:t>основе</w:t>
      </w:r>
      <w:r>
        <w:t></w:t>
      </w:r>
      <w:r>
        <w:rPr>
          <w:rFonts w:hint="eastAsia"/>
        </w:rPr>
        <w:t>анализа</w:t>
      </w:r>
      <w:r>
        <w:t></w:t>
      </w:r>
      <w:r>
        <w:rPr>
          <w:rFonts w:hint="eastAsia"/>
        </w:rPr>
        <w:t>современного</w:t>
      </w:r>
      <w:r>
        <w:t></w:t>
      </w:r>
      <w:r>
        <w:rPr>
          <w:rFonts w:hint="eastAsia"/>
        </w:rPr>
        <w:t>состояния</w:t>
      </w:r>
      <w:r>
        <w:t></w:t>
      </w:r>
      <w:r>
        <w:rPr>
          <w:rFonts w:hint="eastAsia"/>
        </w:rPr>
        <w:t>технологии</w:t>
      </w:r>
      <w:r>
        <w:t></w:t>
      </w:r>
      <w:r>
        <w:t></w:t>
      </w:r>
      <w:r>
        <w:rPr>
          <w:rFonts w:hint="eastAsia"/>
        </w:rPr>
        <w:t>аппаратурного</w:t>
      </w:r>
      <w:r>
        <w:t></w:t>
      </w:r>
      <w:r>
        <w:rPr>
          <w:rFonts w:hint="eastAsia"/>
        </w:rPr>
        <w:t>оформления</w:t>
      </w:r>
      <w:r>
        <w:t></w:t>
      </w:r>
      <w:r>
        <w:rPr>
          <w:rFonts w:hint="eastAsia"/>
        </w:rPr>
        <w:t>и</w:t>
      </w:r>
      <w:r>
        <w:t></w:t>
      </w:r>
      <w:r>
        <w:rPr>
          <w:rFonts w:hint="eastAsia"/>
        </w:rPr>
        <w:t>автоматизации</w:t>
      </w:r>
      <w:r>
        <w:t></w:t>
      </w:r>
      <w:r>
        <w:rPr>
          <w:rFonts w:hint="eastAsia"/>
        </w:rPr>
        <w:t>многоассортиментных</w:t>
      </w:r>
      <w:r>
        <w:t></w:t>
      </w:r>
      <w:r>
        <w:rPr>
          <w:rFonts w:hint="eastAsia"/>
        </w:rPr>
        <w:t>химических</w:t>
      </w:r>
      <w:r>
        <w:t></w:t>
      </w:r>
      <w:r>
        <w:rPr>
          <w:rFonts w:hint="eastAsia"/>
        </w:rPr>
        <w:t>произ</w:t>
      </w:r>
      <w:r>
        <w:t></w:t>
      </w:r>
      <w:r>
        <w:rPr>
          <w:rFonts w:hint="eastAsia"/>
        </w:rPr>
        <w:t>водств</w:t>
      </w:r>
      <w:r>
        <w:t></w:t>
      </w:r>
      <w:r>
        <w:rPr>
          <w:rFonts w:hint="eastAsia"/>
        </w:rPr>
        <w:t>сформулировано</w:t>
      </w:r>
      <w:r>
        <w:t></w:t>
      </w:r>
      <w:r>
        <w:rPr>
          <w:rFonts w:hint="eastAsia"/>
        </w:rPr>
        <w:t>направление</w:t>
      </w:r>
      <w:r>
        <w:t></w:t>
      </w:r>
      <w:r>
        <w:rPr>
          <w:rFonts w:hint="eastAsia"/>
        </w:rPr>
        <w:t>работы</w:t>
      </w:r>
      <w:r>
        <w:t></w:t>
      </w:r>
      <w:r>
        <w:rPr>
          <w:rFonts w:hint="eastAsia"/>
        </w:rPr>
        <w:t>по</w:t>
      </w:r>
      <w:r>
        <w:t></w:t>
      </w:r>
      <w:r>
        <w:rPr>
          <w:rFonts w:hint="eastAsia"/>
        </w:rPr>
        <w:t>разработке</w:t>
      </w:r>
      <w:r>
        <w:t></w:t>
      </w:r>
      <w:r>
        <w:rPr>
          <w:rFonts w:hint="eastAsia"/>
        </w:rPr>
        <w:t>стратегии</w:t>
      </w:r>
      <w:r>
        <w:t></w:t>
      </w:r>
      <w:r>
        <w:t></w:t>
      </w:r>
      <w:r>
        <w:rPr>
          <w:rFonts w:hint="eastAsia"/>
        </w:rPr>
        <w:t>мето</w:t>
      </w:r>
      <w:r>
        <w:t></w:t>
      </w:r>
      <w:r>
        <w:rPr>
          <w:rFonts w:hint="eastAsia"/>
        </w:rPr>
        <w:t>дов</w:t>
      </w:r>
      <w:r>
        <w:t></w:t>
      </w:r>
      <w:r>
        <w:rPr>
          <w:rFonts w:hint="eastAsia"/>
        </w:rPr>
        <w:t>и</w:t>
      </w:r>
      <w:r>
        <w:t></w:t>
      </w:r>
      <w:r>
        <w:rPr>
          <w:rFonts w:hint="eastAsia"/>
        </w:rPr>
        <w:t>алгоритмов</w:t>
      </w:r>
      <w:r>
        <w:t></w:t>
      </w:r>
      <w:r>
        <w:rPr>
          <w:rFonts w:hint="eastAsia"/>
        </w:rPr>
        <w:t>интегрированного</w:t>
      </w:r>
      <w:r>
        <w:t></w:t>
      </w:r>
      <w:r>
        <w:rPr>
          <w:rFonts w:hint="eastAsia"/>
        </w:rPr>
        <w:t>проектирования</w:t>
      </w:r>
      <w:r>
        <w:t></w:t>
      </w:r>
      <w:r>
        <w:rPr>
          <w:rFonts w:hint="eastAsia"/>
        </w:rPr>
        <w:t>гибких</w:t>
      </w:r>
      <w:r>
        <w:t></w:t>
      </w:r>
      <w:r>
        <w:rPr>
          <w:rFonts w:hint="eastAsia"/>
        </w:rPr>
        <w:t>автоматизиро</w:t>
      </w:r>
      <w:r>
        <w:t></w:t>
      </w:r>
      <w:r>
        <w:rPr>
          <w:rFonts w:hint="eastAsia"/>
        </w:rPr>
        <w:t>ванных</w:t>
      </w:r>
      <w:r>
        <w:t></w:t>
      </w:r>
      <w:r>
        <w:rPr>
          <w:rFonts w:hint="eastAsia"/>
        </w:rPr>
        <w:t>производств</w:t>
      </w:r>
      <w:r>
        <w:t></w:t>
      </w:r>
      <w:r>
        <w:rPr>
          <w:rFonts w:hint="eastAsia"/>
        </w:rPr>
        <w:t>при</w:t>
      </w:r>
      <w:r>
        <w:t></w:t>
      </w:r>
      <w:r>
        <w:rPr>
          <w:rFonts w:hint="eastAsia"/>
        </w:rPr>
        <w:t>наличии</w:t>
      </w:r>
      <w:r>
        <w:t></w:t>
      </w:r>
      <w:r>
        <w:rPr>
          <w:rFonts w:hint="eastAsia"/>
        </w:rPr>
        <w:t>неопределенности</w:t>
      </w:r>
      <w:r>
        <w:t></w:t>
      </w:r>
      <w:r>
        <w:rPr>
          <w:rFonts w:hint="eastAsia"/>
        </w:rPr>
        <w:t>исходных</w:t>
      </w:r>
      <w:r>
        <w:t></w:t>
      </w:r>
      <w:r>
        <w:rPr>
          <w:rFonts w:hint="eastAsia"/>
        </w:rPr>
        <w:t>данных</w:t>
      </w:r>
      <w:r>
        <w:t></w:t>
      </w:r>
      <w:r>
        <w:rPr>
          <w:rFonts w:hint="eastAsia"/>
        </w:rPr>
        <w:t>для</w:t>
      </w:r>
      <w:r>
        <w:t></w:t>
      </w:r>
      <w:r>
        <w:rPr>
          <w:rFonts w:hint="eastAsia"/>
        </w:rPr>
        <w:t>проектирования</w:t>
      </w:r>
      <w:r>
        <w:t></w:t>
      </w:r>
    </w:p>
    <w:p w:rsidR="001217F7" w:rsidRDefault="001217F7" w:rsidP="001217F7">
      <w:r>
        <w:t></w:t>
      </w:r>
      <w:r>
        <w:t></w:t>
      </w:r>
      <w:r>
        <w:tab/>
      </w:r>
      <w:r>
        <w:rPr>
          <w:rFonts w:hint="eastAsia"/>
        </w:rPr>
        <w:t>Сформулированы</w:t>
      </w:r>
      <w:r>
        <w:t></w:t>
      </w:r>
      <w:r>
        <w:rPr>
          <w:rFonts w:hint="eastAsia"/>
        </w:rPr>
        <w:t>одно</w:t>
      </w:r>
      <w:r>
        <w:t></w:t>
      </w:r>
      <w:r>
        <w:t></w:t>
      </w:r>
      <w:r>
        <w:rPr>
          <w:rFonts w:hint="eastAsia"/>
        </w:rPr>
        <w:t>и</w:t>
      </w:r>
      <w:r>
        <w:t></w:t>
      </w:r>
      <w:r>
        <w:rPr>
          <w:rFonts w:hint="eastAsia"/>
        </w:rPr>
        <w:t>двухэтапные</w:t>
      </w:r>
      <w:r>
        <w:t></w:t>
      </w:r>
      <w:r>
        <w:rPr>
          <w:rFonts w:hint="eastAsia"/>
        </w:rPr>
        <w:t>задачи</w:t>
      </w:r>
      <w:r>
        <w:t></w:t>
      </w:r>
      <w:r>
        <w:rPr>
          <w:rFonts w:hint="eastAsia"/>
        </w:rPr>
        <w:t>оптимизации</w:t>
      </w:r>
      <w:r>
        <w:t></w:t>
      </w:r>
      <w:r>
        <w:rPr>
          <w:rFonts w:hint="eastAsia"/>
        </w:rPr>
        <w:t>конструк</w:t>
      </w:r>
      <w:r>
        <w:t></w:t>
      </w:r>
      <w:r>
        <w:rPr>
          <w:rFonts w:hint="eastAsia"/>
        </w:rPr>
        <w:t>тивных</w:t>
      </w:r>
      <w:r>
        <w:t></w:t>
      </w:r>
      <w:r>
        <w:rPr>
          <w:rFonts w:hint="eastAsia"/>
        </w:rPr>
        <w:t>и</w:t>
      </w:r>
      <w:r>
        <w:t></w:t>
      </w:r>
      <w:r>
        <w:rPr>
          <w:rFonts w:hint="eastAsia"/>
        </w:rPr>
        <w:t>режимных</w:t>
      </w:r>
      <w:r>
        <w:t></w:t>
      </w:r>
      <w:r>
        <w:rPr>
          <w:rFonts w:hint="eastAsia"/>
        </w:rPr>
        <w:t>переменных</w:t>
      </w:r>
      <w:r>
        <w:t></w:t>
      </w:r>
      <w:r>
        <w:rPr>
          <w:rFonts w:hint="eastAsia"/>
        </w:rPr>
        <w:t>процессов</w:t>
      </w:r>
      <w:r>
        <w:t></w:t>
      </w:r>
      <w:r>
        <w:rPr>
          <w:rFonts w:hint="eastAsia"/>
        </w:rPr>
        <w:t>и</w:t>
      </w:r>
      <w:r>
        <w:t></w:t>
      </w:r>
      <w:r>
        <w:rPr>
          <w:rFonts w:hint="eastAsia"/>
        </w:rPr>
        <w:t>реакторных</w:t>
      </w:r>
      <w:r>
        <w:t></w:t>
      </w:r>
      <w:r>
        <w:rPr>
          <w:rFonts w:hint="eastAsia"/>
        </w:rPr>
        <w:t>установок</w:t>
      </w:r>
      <w:r>
        <w:t></w:t>
      </w:r>
      <w:r>
        <w:rPr>
          <w:rFonts w:hint="eastAsia"/>
        </w:rPr>
        <w:t>тонкого</w:t>
      </w:r>
      <w:r>
        <w:t></w:t>
      </w:r>
      <w:r>
        <w:rPr>
          <w:rFonts w:hint="eastAsia"/>
        </w:rPr>
        <w:t>органического</w:t>
      </w:r>
      <w:r>
        <w:t></w:t>
      </w:r>
      <w:r>
        <w:rPr>
          <w:rFonts w:hint="eastAsia"/>
        </w:rPr>
        <w:t>синтеза</w:t>
      </w:r>
      <w:r>
        <w:t></w:t>
      </w:r>
      <w:r>
        <w:rPr>
          <w:rFonts w:hint="eastAsia"/>
        </w:rPr>
        <w:t>при</w:t>
      </w:r>
      <w:r>
        <w:t></w:t>
      </w:r>
      <w:r>
        <w:rPr>
          <w:rFonts w:hint="eastAsia"/>
        </w:rPr>
        <w:t>наличии</w:t>
      </w:r>
      <w:r>
        <w:t></w:t>
      </w:r>
      <w:r>
        <w:rPr>
          <w:rFonts w:hint="eastAsia"/>
        </w:rPr>
        <w:t>неопределенности</w:t>
      </w:r>
      <w:r>
        <w:t></w:t>
      </w:r>
      <w:r>
        <w:rPr>
          <w:rFonts w:hint="eastAsia"/>
        </w:rPr>
        <w:t>исходных</w:t>
      </w:r>
      <w:r>
        <w:t></w:t>
      </w:r>
      <w:r>
        <w:rPr>
          <w:rFonts w:hint="eastAsia"/>
        </w:rPr>
        <w:t>данных</w:t>
      </w:r>
      <w:r>
        <w:t></w:t>
      </w:r>
      <w:r>
        <w:t></w:t>
      </w:r>
      <w:r>
        <w:rPr>
          <w:rFonts w:hint="eastAsia"/>
        </w:rPr>
        <w:t>Разработаны</w:t>
      </w:r>
      <w:r>
        <w:t></w:t>
      </w:r>
      <w:r>
        <w:rPr>
          <w:rFonts w:hint="eastAsia"/>
        </w:rPr>
        <w:t>методы</w:t>
      </w:r>
      <w:r>
        <w:t></w:t>
      </w:r>
      <w:r>
        <w:rPr>
          <w:rFonts w:hint="eastAsia"/>
        </w:rPr>
        <w:t>и</w:t>
      </w:r>
      <w:r>
        <w:t></w:t>
      </w:r>
      <w:r>
        <w:rPr>
          <w:rFonts w:hint="eastAsia"/>
        </w:rPr>
        <w:t>алгоритмы</w:t>
      </w:r>
      <w:r>
        <w:t></w:t>
      </w:r>
      <w:r>
        <w:rPr>
          <w:rFonts w:hint="eastAsia"/>
        </w:rPr>
        <w:t>их</w:t>
      </w:r>
      <w:r>
        <w:t></w:t>
      </w:r>
      <w:r>
        <w:rPr>
          <w:rFonts w:hint="eastAsia"/>
        </w:rPr>
        <w:t>решения</w:t>
      </w:r>
      <w:r>
        <w:t></w:t>
      </w:r>
      <w:r>
        <w:t></w:t>
      </w:r>
      <w:r>
        <w:rPr>
          <w:rFonts w:hint="eastAsia"/>
        </w:rPr>
        <w:t>позволяющие</w:t>
      </w:r>
      <w:r>
        <w:t></w:t>
      </w:r>
      <w:r>
        <w:rPr>
          <w:rFonts w:hint="eastAsia"/>
        </w:rPr>
        <w:t>за</w:t>
      </w:r>
      <w:r>
        <w:t></w:t>
      </w:r>
      <w:r>
        <w:rPr>
          <w:rFonts w:hint="eastAsia"/>
        </w:rPr>
        <w:t>приемлемое</w:t>
      </w:r>
      <w:r>
        <w:t></w:t>
      </w:r>
      <w:r>
        <w:rPr>
          <w:rFonts w:hint="eastAsia"/>
        </w:rPr>
        <w:t>время</w:t>
      </w:r>
      <w:r>
        <w:t></w:t>
      </w:r>
      <w:r>
        <w:rPr>
          <w:rFonts w:hint="eastAsia"/>
        </w:rPr>
        <w:t>получать</w:t>
      </w:r>
      <w:r>
        <w:t></w:t>
      </w:r>
      <w:r>
        <w:rPr>
          <w:rFonts w:hint="eastAsia"/>
        </w:rPr>
        <w:t>решение</w:t>
      </w:r>
      <w:r>
        <w:t></w:t>
      </w:r>
      <w:r>
        <w:rPr>
          <w:rFonts w:hint="eastAsia"/>
        </w:rPr>
        <w:t>задач</w:t>
      </w:r>
      <w:r>
        <w:t></w:t>
      </w:r>
      <w:r>
        <w:rPr>
          <w:rFonts w:hint="eastAsia"/>
        </w:rPr>
        <w:t>оптимизации</w:t>
      </w:r>
      <w:r>
        <w:t></w:t>
      </w:r>
      <w:r>
        <w:rPr>
          <w:rFonts w:hint="eastAsia"/>
        </w:rPr>
        <w:t>и</w:t>
      </w:r>
      <w:r>
        <w:t></w:t>
      </w:r>
      <w:r>
        <w:rPr>
          <w:rFonts w:hint="eastAsia"/>
        </w:rPr>
        <w:t>проектирования</w:t>
      </w:r>
      <w:r>
        <w:t></w:t>
      </w:r>
      <w:r>
        <w:rPr>
          <w:rFonts w:hint="eastAsia"/>
        </w:rPr>
        <w:t>промышлен</w:t>
      </w:r>
      <w:r>
        <w:t></w:t>
      </w:r>
      <w:r>
        <w:rPr>
          <w:rFonts w:hint="eastAsia"/>
        </w:rPr>
        <w:t>ных</w:t>
      </w:r>
      <w:r>
        <w:t></w:t>
      </w:r>
      <w:r>
        <w:rPr>
          <w:rFonts w:hint="eastAsia"/>
        </w:rPr>
        <w:t>процессов</w:t>
      </w:r>
      <w:r>
        <w:t></w:t>
      </w:r>
      <w:r>
        <w:rPr>
          <w:rFonts w:hint="eastAsia"/>
        </w:rPr>
        <w:t>и</w:t>
      </w:r>
      <w:r>
        <w:t></w:t>
      </w:r>
      <w:r>
        <w:rPr>
          <w:rFonts w:hint="eastAsia"/>
        </w:rPr>
        <w:t>аппаратов</w:t>
      </w:r>
      <w:r>
        <w:t></w:t>
      </w:r>
      <w:r>
        <w:rPr>
          <w:rFonts w:hint="eastAsia"/>
        </w:rPr>
        <w:t>химической</w:t>
      </w:r>
      <w:r>
        <w:t></w:t>
      </w:r>
      <w:r>
        <w:rPr>
          <w:rFonts w:hint="eastAsia"/>
        </w:rPr>
        <w:t>технологии</w:t>
      </w:r>
      <w:r>
        <w:t></w:t>
      </w:r>
    </w:p>
    <w:p w:rsidR="001217F7" w:rsidRDefault="001217F7" w:rsidP="001217F7">
      <w:r>
        <w:t></w:t>
      </w:r>
      <w:r>
        <w:t></w:t>
      </w:r>
      <w:r>
        <w:tab/>
      </w:r>
      <w:r>
        <w:t></w:t>
      </w:r>
      <w:r>
        <w:rPr>
          <w:rFonts w:hint="eastAsia"/>
        </w:rPr>
        <w:t>Разработаны</w:t>
      </w:r>
      <w:r>
        <w:t></w:t>
      </w:r>
      <w:r>
        <w:rPr>
          <w:rFonts w:hint="eastAsia"/>
        </w:rPr>
        <w:t>математические</w:t>
      </w:r>
      <w:r>
        <w:t></w:t>
      </w:r>
      <w:r>
        <w:rPr>
          <w:rFonts w:hint="eastAsia"/>
        </w:rPr>
        <w:t>модели</w:t>
      </w:r>
      <w:r>
        <w:t></w:t>
      </w:r>
      <w:r>
        <w:t></w:t>
      </w:r>
      <w:r>
        <w:rPr>
          <w:rFonts w:hint="eastAsia"/>
        </w:rPr>
        <w:t>статики</w:t>
      </w:r>
      <w:r>
        <w:t></w:t>
      </w:r>
      <w:r>
        <w:rPr>
          <w:rFonts w:hint="eastAsia"/>
        </w:rPr>
        <w:t>и</w:t>
      </w:r>
      <w:r>
        <w:t></w:t>
      </w:r>
      <w:r>
        <w:rPr>
          <w:rFonts w:hint="eastAsia"/>
        </w:rPr>
        <w:t>динамики</w:t>
      </w:r>
      <w:r>
        <w:t></w:t>
      </w:r>
      <w:r>
        <w:t></w:t>
      </w:r>
      <w:r>
        <w:rPr>
          <w:rFonts w:hint="eastAsia"/>
        </w:rPr>
        <w:t>непрерыв</w:t>
      </w:r>
      <w:r>
        <w:t></w:t>
      </w:r>
      <w:r>
        <w:rPr>
          <w:rFonts w:hint="eastAsia"/>
        </w:rPr>
        <w:t>ных</w:t>
      </w:r>
      <w:r>
        <w:t></w:t>
      </w:r>
      <w:r>
        <w:rPr>
          <w:rFonts w:hint="eastAsia"/>
        </w:rPr>
        <w:t>процессов</w:t>
      </w:r>
      <w:r>
        <w:t></w:t>
      </w:r>
      <w:r>
        <w:rPr>
          <w:rFonts w:hint="eastAsia"/>
        </w:rPr>
        <w:t>диазотирования</w:t>
      </w:r>
      <w:r>
        <w:t></w:t>
      </w:r>
      <w:r>
        <w:t></w:t>
      </w:r>
      <w:r>
        <w:rPr>
          <w:rFonts w:hint="eastAsia"/>
        </w:rPr>
        <w:t>азосочетания</w:t>
      </w:r>
      <w:r>
        <w:t></w:t>
      </w:r>
      <w:r>
        <w:t></w:t>
      </w:r>
      <w:r>
        <w:rPr>
          <w:rFonts w:hint="eastAsia"/>
        </w:rPr>
        <w:t>при</w:t>
      </w:r>
      <w:r>
        <w:t></w:t>
      </w:r>
      <w:r>
        <w:rPr>
          <w:rFonts w:hint="eastAsia"/>
        </w:rPr>
        <w:t>синтезе</w:t>
      </w:r>
      <w:r>
        <w:t></w:t>
      </w:r>
      <w:r>
        <w:rPr>
          <w:rFonts w:hint="eastAsia"/>
        </w:rPr>
        <w:t>азопигментов</w:t>
      </w:r>
      <w:r>
        <w:t></w:t>
      </w:r>
      <w:r>
        <w:t></w:t>
      </w:r>
      <w:r>
        <w:rPr>
          <w:rFonts w:hint="eastAsia"/>
        </w:rPr>
        <w:t>и</w:t>
      </w:r>
      <w:r>
        <w:t></w:t>
      </w:r>
      <w:r>
        <w:rPr>
          <w:rFonts w:hint="eastAsia"/>
        </w:rPr>
        <w:t>периодического</w:t>
      </w:r>
      <w:r>
        <w:t></w:t>
      </w:r>
      <w:r>
        <w:rPr>
          <w:rFonts w:hint="eastAsia"/>
        </w:rPr>
        <w:t>процесса</w:t>
      </w:r>
      <w:r>
        <w:t></w:t>
      </w:r>
      <w:r>
        <w:rPr>
          <w:rFonts w:hint="eastAsia"/>
        </w:rPr>
        <w:t>окислительной</w:t>
      </w:r>
      <w:r>
        <w:t></w:t>
      </w:r>
      <w:r>
        <w:rPr>
          <w:rFonts w:hint="eastAsia"/>
        </w:rPr>
        <w:t>конденсации</w:t>
      </w:r>
      <w:r>
        <w:t></w:t>
      </w:r>
      <w:r>
        <w:t></w:t>
      </w:r>
      <w:r>
        <w:rPr>
          <w:rFonts w:hint="eastAsia"/>
        </w:rPr>
        <w:t>при</w:t>
      </w:r>
      <w:r>
        <w:t></w:t>
      </w:r>
      <w:r>
        <w:rPr>
          <w:rFonts w:hint="eastAsia"/>
        </w:rPr>
        <w:t>синтезе</w:t>
      </w:r>
      <w:r>
        <w:t></w:t>
      </w:r>
      <w:r>
        <w:rPr>
          <w:rFonts w:hint="eastAsia"/>
        </w:rPr>
        <w:t>сульфе</w:t>
      </w:r>
      <w:r>
        <w:t></w:t>
      </w:r>
      <w:r>
        <w:t></w:t>
      </w:r>
      <w:r>
        <w:rPr>
          <w:rFonts w:hint="eastAsia"/>
        </w:rPr>
        <w:t>намидного</w:t>
      </w:r>
      <w:r>
        <w:t></w:t>
      </w:r>
      <w:r>
        <w:rPr>
          <w:rFonts w:hint="eastAsia"/>
        </w:rPr>
        <w:t>ускорителя</w:t>
      </w:r>
      <w:r>
        <w:t></w:t>
      </w:r>
      <w:r>
        <w:rPr>
          <w:rFonts w:hint="eastAsia"/>
        </w:rPr>
        <w:t>вулканизации</w:t>
      </w:r>
      <w:r>
        <w:t></w:t>
      </w:r>
      <w:r>
        <w:rPr>
          <w:rFonts w:hint="eastAsia"/>
        </w:rPr>
        <w:t>каучуков</w:t>
      </w:r>
      <w:r>
        <w:t></w:t>
      </w:r>
      <w:r>
        <w:t></w:t>
      </w:r>
      <w:r>
        <w:t></w:t>
      </w:r>
      <w:r>
        <w:rPr>
          <w:rFonts w:hint="eastAsia"/>
        </w:rPr>
        <w:t>учитывающие</w:t>
      </w:r>
      <w:r>
        <w:t></w:t>
      </w:r>
      <w:r>
        <w:rPr>
          <w:rFonts w:hint="eastAsia"/>
        </w:rPr>
        <w:t>особенности</w:t>
      </w:r>
      <w:r>
        <w:t></w:t>
      </w:r>
      <w:r>
        <w:rPr>
          <w:rFonts w:hint="eastAsia"/>
        </w:rPr>
        <w:t>кинетики</w:t>
      </w:r>
      <w:r>
        <w:t></w:t>
      </w:r>
      <w:r>
        <w:rPr>
          <w:rFonts w:hint="eastAsia"/>
        </w:rPr>
        <w:t>процесс</w:t>
      </w:r>
      <w:r>
        <w:rPr>
          <w:rFonts w:hint="eastAsia"/>
        </w:rPr>
        <w:lastRenderedPageBreak/>
        <w:t>ов</w:t>
      </w:r>
      <w:r>
        <w:t></w:t>
      </w:r>
      <w:r>
        <w:rPr>
          <w:rFonts w:hint="eastAsia"/>
        </w:rPr>
        <w:t>растворения</w:t>
      </w:r>
      <w:r>
        <w:t></w:t>
      </w:r>
      <w:r>
        <w:rPr>
          <w:rFonts w:hint="eastAsia"/>
        </w:rPr>
        <w:t>твердой</w:t>
      </w:r>
      <w:r>
        <w:t></w:t>
      </w:r>
      <w:r>
        <w:rPr>
          <w:rFonts w:hint="eastAsia"/>
        </w:rPr>
        <w:t>фазы</w:t>
      </w:r>
      <w:r>
        <w:t></w:t>
      </w:r>
      <w:r>
        <w:rPr>
          <w:rFonts w:hint="eastAsia"/>
        </w:rPr>
        <w:t>ароматического</w:t>
      </w:r>
      <w:r>
        <w:t></w:t>
      </w:r>
      <w:r>
        <w:rPr>
          <w:rFonts w:hint="eastAsia"/>
        </w:rPr>
        <w:t>амина</w:t>
      </w:r>
      <w:r>
        <w:t></w:t>
      </w:r>
      <w:r>
        <w:t></w:t>
      </w:r>
      <w:r>
        <w:rPr>
          <w:rFonts w:hint="eastAsia"/>
        </w:rPr>
        <w:t>имеющего</w:t>
      </w:r>
      <w:r>
        <w:t></w:t>
      </w:r>
      <w:r>
        <w:rPr>
          <w:rFonts w:hint="eastAsia"/>
        </w:rPr>
        <w:t>полидисперсный</w:t>
      </w:r>
      <w:r>
        <w:t></w:t>
      </w:r>
      <w:r>
        <w:rPr>
          <w:rFonts w:hint="eastAsia"/>
        </w:rPr>
        <w:t>состав</w:t>
      </w:r>
      <w:r>
        <w:t></w:t>
      </w:r>
      <w:r>
        <w:rPr>
          <w:rFonts w:hint="eastAsia"/>
        </w:rPr>
        <w:t>при</w:t>
      </w:r>
      <w:r>
        <w:t></w:t>
      </w:r>
      <w:r>
        <w:rPr>
          <w:rFonts w:hint="eastAsia"/>
        </w:rPr>
        <w:t>диазотировании</w:t>
      </w:r>
      <w:r>
        <w:t></w:t>
      </w:r>
      <w:r>
        <w:t></w:t>
      </w:r>
      <w:r>
        <w:rPr>
          <w:rFonts w:hint="eastAsia"/>
        </w:rPr>
        <w:t>и</w:t>
      </w:r>
      <w:r>
        <w:t></w:t>
      </w:r>
      <w:r>
        <w:rPr>
          <w:rFonts w:hint="eastAsia"/>
        </w:rPr>
        <w:t>кристаллизации</w:t>
      </w:r>
      <w:r>
        <w:t></w:t>
      </w:r>
      <w:r>
        <w:rPr>
          <w:rFonts w:hint="eastAsia"/>
        </w:rPr>
        <w:t>пигмента</w:t>
      </w:r>
      <w:r>
        <w:t></w:t>
      </w:r>
      <w:r>
        <w:rPr>
          <w:rFonts w:hint="eastAsia"/>
        </w:rPr>
        <w:t>алого</w:t>
      </w:r>
      <w:r>
        <w:t></w:t>
      </w:r>
      <w:r>
        <w:rPr>
          <w:rFonts w:hint="eastAsia"/>
        </w:rPr>
        <w:t>лакокрасочного</w:t>
      </w:r>
      <w:r>
        <w:t></w:t>
      </w:r>
      <w:r>
        <w:t></w:t>
      </w:r>
      <w:r>
        <w:rPr>
          <w:rFonts w:hint="eastAsia"/>
        </w:rPr>
        <w:t>протекающих</w:t>
      </w:r>
      <w:r>
        <w:t></w:t>
      </w:r>
      <w:r>
        <w:rPr>
          <w:rFonts w:hint="eastAsia"/>
        </w:rPr>
        <w:t>в</w:t>
      </w:r>
      <w:r>
        <w:t></w:t>
      </w:r>
      <w:r>
        <w:rPr>
          <w:rFonts w:hint="eastAsia"/>
        </w:rPr>
        <w:t>смешанных</w:t>
      </w:r>
      <w:r>
        <w:t></w:t>
      </w:r>
      <w:r>
        <w:rPr>
          <w:rFonts w:hint="eastAsia"/>
        </w:rPr>
        <w:t>диффузионно</w:t>
      </w:r>
      <w:r>
        <w:t></w:t>
      </w:r>
      <w:r>
        <w:rPr>
          <w:rFonts w:hint="eastAsia"/>
        </w:rPr>
        <w:t>кинетических</w:t>
      </w:r>
      <w:r>
        <w:t></w:t>
      </w:r>
      <w:r>
        <w:rPr>
          <w:rFonts w:hint="eastAsia"/>
        </w:rPr>
        <w:t>областях</w:t>
      </w:r>
      <w:r>
        <w:t></w:t>
      </w:r>
      <w:r>
        <w:t></w:t>
      </w:r>
      <w:r>
        <w:rPr>
          <w:rFonts w:hint="eastAsia"/>
        </w:rPr>
        <w:t>процессов</w:t>
      </w:r>
      <w:r>
        <w:t></w:t>
      </w:r>
      <w:r>
        <w:rPr>
          <w:rFonts w:hint="eastAsia"/>
        </w:rPr>
        <w:t>разложения</w:t>
      </w:r>
      <w:r>
        <w:t></w:t>
      </w:r>
      <w:r>
        <w:rPr>
          <w:rFonts w:hint="eastAsia"/>
        </w:rPr>
        <w:t>диазотирующего</w:t>
      </w:r>
      <w:r>
        <w:t></w:t>
      </w:r>
      <w:r>
        <w:rPr>
          <w:rFonts w:hint="eastAsia"/>
        </w:rPr>
        <w:t>агента</w:t>
      </w:r>
      <w:r>
        <w:t></w:t>
      </w:r>
      <w:r>
        <w:t></w:t>
      </w:r>
      <w:r>
        <w:rPr>
          <w:rFonts w:hint="eastAsia"/>
        </w:rPr>
        <w:t>диа</w:t>
      </w:r>
      <w:r>
        <w:t></w:t>
      </w:r>
      <w:r>
        <w:rPr>
          <w:rFonts w:hint="eastAsia"/>
        </w:rPr>
        <w:t>зосоединения</w:t>
      </w:r>
      <w:r>
        <w:t></w:t>
      </w:r>
      <w:r>
        <w:rPr>
          <w:rFonts w:hint="eastAsia"/>
        </w:rPr>
        <w:t>и</w:t>
      </w:r>
      <w:r>
        <w:t></w:t>
      </w:r>
      <w:r>
        <w:rPr>
          <w:rFonts w:hint="eastAsia"/>
        </w:rPr>
        <w:t>образования</w:t>
      </w:r>
      <w:r>
        <w:t></w:t>
      </w:r>
      <w:r>
        <w:rPr>
          <w:rFonts w:hint="eastAsia"/>
        </w:rPr>
        <w:t>побочных</w:t>
      </w:r>
      <w:r>
        <w:t></w:t>
      </w:r>
      <w:r>
        <w:rPr>
          <w:rFonts w:hint="eastAsia"/>
        </w:rPr>
        <w:t>продуктов</w:t>
      </w:r>
      <w:r>
        <w:t></w:t>
      </w:r>
      <w:r>
        <w:rPr>
          <w:rFonts w:hint="eastAsia"/>
        </w:rPr>
        <w:t>при</w:t>
      </w:r>
      <w:r>
        <w:t></w:t>
      </w:r>
      <w:r>
        <w:rPr>
          <w:rFonts w:hint="eastAsia"/>
        </w:rPr>
        <w:t>синтезе</w:t>
      </w:r>
      <w:r>
        <w:t></w:t>
      </w:r>
      <w:r>
        <w:rPr>
          <w:rFonts w:hint="eastAsia"/>
        </w:rPr>
        <w:t>сульфенамида</w:t>
      </w:r>
      <w:r>
        <w:t></w:t>
      </w:r>
      <w:r>
        <w:rPr>
          <w:rFonts w:hint="eastAsia"/>
        </w:rPr>
        <w:t>М</w:t>
      </w:r>
      <w:r>
        <w:t></w:t>
      </w:r>
      <w:r>
        <w:t></w:t>
      </w:r>
      <w:r>
        <w:rPr>
          <w:rFonts w:hint="eastAsia"/>
        </w:rPr>
        <w:t>закономерности</w:t>
      </w:r>
      <w:r>
        <w:t></w:t>
      </w:r>
      <w:r>
        <w:rPr>
          <w:rFonts w:hint="eastAsia"/>
        </w:rPr>
        <w:t>формирования</w:t>
      </w:r>
      <w:r>
        <w:t></w:t>
      </w:r>
      <w:r>
        <w:rPr>
          <w:rFonts w:hint="eastAsia"/>
        </w:rPr>
        <w:t>колористических</w:t>
      </w:r>
      <w:r>
        <w:t></w:t>
      </w:r>
      <w:r>
        <w:rPr>
          <w:rFonts w:hint="eastAsia"/>
        </w:rPr>
        <w:t>и</w:t>
      </w:r>
      <w:r>
        <w:t></w:t>
      </w:r>
      <w:r>
        <w:rPr>
          <w:rFonts w:hint="eastAsia"/>
        </w:rPr>
        <w:t>физико</w:t>
      </w:r>
      <w:r>
        <w:t></w:t>
      </w:r>
      <w:r>
        <w:rPr>
          <w:rFonts w:hint="eastAsia"/>
        </w:rPr>
        <w:t>технологических</w:t>
      </w:r>
      <w:r>
        <w:t></w:t>
      </w:r>
      <w:r>
        <w:rPr>
          <w:rFonts w:hint="eastAsia"/>
        </w:rPr>
        <w:t>показателей</w:t>
      </w:r>
      <w:r>
        <w:t></w:t>
      </w:r>
      <w:r>
        <w:rPr>
          <w:rFonts w:hint="eastAsia"/>
        </w:rPr>
        <w:t>пигмента</w:t>
      </w:r>
      <w:r>
        <w:t></w:t>
      </w:r>
      <w:r>
        <w:rPr>
          <w:rFonts w:hint="eastAsia"/>
        </w:rPr>
        <w:t>алого</w:t>
      </w:r>
      <w:r>
        <w:t></w:t>
      </w:r>
      <w:r>
        <w:rPr>
          <w:rFonts w:hint="eastAsia"/>
        </w:rPr>
        <w:t>лакокрасочного</w:t>
      </w:r>
      <w:r>
        <w:t></w:t>
      </w:r>
      <w:r>
        <w:rPr>
          <w:rFonts w:hint="eastAsia"/>
        </w:rPr>
        <w:t>в</w:t>
      </w:r>
      <w:r>
        <w:t></w:t>
      </w:r>
      <w:r>
        <w:rPr>
          <w:rFonts w:hint="eastAsia"/>
        </w:rPr>
        <w:t>зависимости</w:t>
      </w:r>
      <w:r>
        <w:t></w:t>
      </w:r>
      <w:r>
        <w:rPr>
          <w:rFonts w:hint="eastAsia"/>
        </w:rPr>
        <w:t>от</w:t>
      </w:r>
      <w:r>
        <w:t></w:t>
      </w:r>
      <w:r>
        <w:rPr>
          <w:rFonts w:hint="eastAsia"/>
        </w:rPr>
        <w:t>рн</w:t>
      </w:r>
      <w:r>
        <w:t></w:t>
      </w:r>
      <w:r>
        <w:t></w:t>
      </w:r>
      <w:r>
        <w:rPr>
          <w:rFonts w:hint="eastAsia"/>
        </w:rPr>
        <w:t>среды</w:t>
      </w:r>
      <w:r>
        <w:t></w:t>
      </w:r>
      <w:r>
        <w:rPr>
          <w:rFonts w:hint="eastAsia"/>
        </w:rPr>
        <w:t>и</w:t>
      </w:r>
      <w:r>
        <w:t></w:t>
      </w:r>
      <w:r>
        <w:rPr>
          <w:rFonts w:hint="eastAsia"/>
        </w:rPr>
        <w:t>других</w:t>
      </w:r>
      <w:r>
        <w:t></w:t>
      </w:r>
      <w:r>
        <w:rPr>
          <w:rFonts w:hint="eastAsia"/>
        </w:rPr>
        <w:t>условий</w:t>
      </w:r>
      <w:r>
        <w:t></w:t>
      </w:r>
      <w:r>
        <w:rPr>
          <w:rFonts w:hint="eastAsia"/>
        </w:rPr>
        <w:t>осуществления</w:t>
      </w:r>
      <w:r>
        <w:t></w:t>
      </w:r>
      <w:r>
        <w:rPr>
          <w:rFonts w:hint="eastAsia"/>
        </w:rPr>
        <w:t>процесса</w:t>
      </w:r>
      <w:r>
        <w:t></w:t>
      </w:r>
      <w:r>
        <w:rPr>
          <w:rFonts w:hint="eastAsia"/>
        </w:rPr>
        <w:t>азосочетания</w:t>
      </w:r>
      <w:r>
        <w:t></w:t>
      </w:r>
    </w:p>
    <w:p w:rsidR="001217F7" w:rsidRDefault="001217F7" w:rsidP="001217F7">
      <w:r>
        <w:t></w:t>
      </w:r>
    </w:p>
    <w:p w:rsidR="001217F7" w:rsidRDefault="001217F7" w:rsidP="001217F7">
      <w:r>
        <w:t></w:t>
      </w:r>
      <w:r>
        <w:t></w:t>
      </w:r>
      <w:r>
        <w:t></w:t>
      </w:r>
    </w:p>
    <w:p w:rsidR="001217F7" w:rsidRDefault="001217F7" w:rsidP="001217F7">
      <w:r>
        <w:t></w:t>
      </w:r>
      <w:r>
        <w:t></w:t>
      </w:r>
      <w:r>
        <w:tab/>
      </w:r>
      <w:r>
        <w:t></w:t>
      </w:r>
      <w:r>
        <w:rPr>
          <w:rFonts w:hint="eastAsia"/>
        </w:rPr>
        <w:t>Проведены</w:t>
      </w:r>
      <w:r>
        <w:t></w:t>
      </w:r>
      <w:r>
        <w:rPr>
          <w:rFonts w:hint="eastAsia"/>
        </w:rPr>
        <w:t>эксперименты</w:t>
      </w:r>
      <w:r>
        <w:t></w:t>
      </w:r>
      <w:r>
        <w:rPr>
          <w:rFonts w:hint="eastAsia"/>
        </w:rPr>
        <w:t>в</w:t>
      </w:r>
      <w:r>
        <w:t></w:t>
      </w:r>
      <w:r>
        <w:rPr>
          <w:rFonts w:hint="eastAsia"/>
        </w:rPr>
        <w:t>лабораторных</w:t>
      </w:r>
      <w:r>
        <w:t></w:t>
      </w:r>
      <w:r>
        <w:rPr>
          <w:rFonts w:hint="eastAsia"/>
        </w:rPr>
        <w:t>и</w:t>
      </w:r>
      <w:r>
        <w:t></w:t>
      </w:r>
      <w:r>
        <w:rPr>
          <w:rFonts w:hint="eastAsia"/>
        </w:rPr>
        <w:t>опытно</w:t>
      </w:r>
      <w:r>
        <w:t></w:t>
      </w:r>
      <w:r>
        <w:rPr>
          <w:rFonts w:hint="eastAsia"/>
        </w:rPr>
        <w:t>промышленных</w:t>
      </w:r>
      <w:r>
        <w:t></w:t>
      </w:r>
      <w:r>
        <w:rPr>
          <w:rFonts w:hint="eastAsia"/>
        </w:rPr>
        <w:t>ус</w:t>
      </w:r>
      <w:r>
        <w:t></w:t>
      </w:r>
      <w:r>
        <w:rPr>
          <w:rFonts w:hint="eastAsia"/>
        </w:rPr>
        <w:t>ловиях</w:t>
      </w:r>
      <w:r>
        <w:t></w:t>
      </w:r>
      <w:r>
        <w:rPr>
          <w:rFonts w:hint="eastAsia"/>
        </w:rPr>
        <w:t>по</w:t>
      </w:r>
      <w:r>
        <w:t></w:t>
      </w:r>
      <w:r>
        <w:rPr>
          <w:rFonts w:hint="eastAsia"/>
        </w:rPr>
        <w:t>исследованию</w:t>
      </w:r>
      <w:r>
        <w:t></w:t>
      </w:r>
      <w:r>
        <w:rPr>
          <w:rFonts w:hint="eastAsia"/>
        </w:rPr>
        <w:t>статических</w:t>
      </w:r>
      <w:r>
        <w:t></w:t>
      </w:r>
      <w:r>
        <w:rPr>
          <w:rFonts w:hint="eastAsia"/>
        </w:rPr>
        <w:t>и</w:t>
      </w:r>
      <w:r>
        <w:t></w:t>
      </w:r>
      <w:r>
        <w:rPr>
          <w:rFonts w:hint="eastAsia"/>
        </w:rPr>
        <w:t>динамических</w:t>
      </w:r>
      <w:r>
        <w:t></w:t>
      </w:r>
      <w:r>
        <w:rPr>
          <w:rFonts w:hint="eastAsia"/>
        </w:rPr>
        <w:t>режимов</w:t>
      </w:r>
      <w:r>
        <w:t></w:t>
      </w:r>
      <w:r>
        <w:rPr>
          <w:rFonts w:hint="eastAsia"/>
        </w:rPr>
        <w:t>исследуемых</w:t>
      </w:r>
      <w:r>
        <w:t></w:t>
      </w:r>
      <w:r>
        <w:rPr>
          <w:rFonts w:hint="eastAsia"/>
        </w:rPr>
        <w:t>процессов</w:t>
      </w:r>
      <w:r>
        <w:t></w:t>
      </w:r>
      <w:r>
        <w:t></w:t>
      </w:r>
      <w:r>
        <w:rPr>
          <w:rFonts w:hint="eastAsia"/>
        </w:rPr>
        <w:t>Среднеквадратичное</w:t>
      </w:r>
      <w:r>
        <w:t></w:t>
      </w:r>
      <w:r>
        <w:rPr>
          <w:rFonts w:hint="eastAsia"/>
        </w:rPr>
        <w:t>отклонение</w:t>
      </w:r>
      <w:r>
        <w:t></w:t>
      </w:r>
      <w:r>
        <w:rPr>
          <w:rFonts w:hint="eastAsia"/>
        </w:rPr>
        <w:t>расчетных</w:t>
      </w:r>
      <w:r>
        <w:t></w:t>
      </w:r>
      <w:r>
        <w:rPr>
          <w:rFonts w:hint="eastAsia"/>
        </w:rPr>
        <w:t>от</w:t>
      </w:r>
      <w:r>
        <w:t></w:t>
      </w:r>
      <w:r>
        <w:rPr>
          <w:rFonts w:hint="eastAsia"/>
        </w:rPr>
        <w:t>эксперименталь</w:t>
      </w:r>
      <w:r>
        <w:t></w:t>
      </w:r>
      <w:r>
        <w:rPr>
          <w:rFonts w:hint="eastAsia"/>
        </w:rPr>
        <w:t>ных</w:t>
      </w:r>
      <w:r>
        <w:t></w:t>
      </w:r>
      <w:r>
        <w:rPr>
          <w:rFonts w:hint="eastAsia"/>
        </w:rPr>
        <w:t>данных</w:t>
      </w:r>
      <w:r>
        <w:t></w:t>
      </w:r>
      <w:r>
        <w:rPr>
          <w:rFonts w:hint="eastAsia"/>
        </w:rPr>
        <w:t>для</w:t>
      </w:r>
      <w:r>
        <w:t></w:t>
      </w:r>
      <w:r>
        <w:rPr>
          <w:rFonts w:hint="eastAsia"/>
        </w:rPr>
        <w:t>моделей</w:t>
      </w:r>
      <w:r>
        <w:t></w:t>
      </w:r>
      <w:r>
        <w:rPr>
          <w:rFonts w:hint="eastAsia"/>
        </w:rPr>
        <w:t>статики</w:t>
      </w:r>
      <w:r>
        <w:t></w:t>
      </w:r>
      <w:r>
        <w:rPr>
          <w:rFonts w:hint="eastAsia"/>
        </w:rPr>
        <w:t>не</w:t>
      </w:r>
      <w:r>
        <w:t></w:t>
      </w:r>
      <w:r>
        <w:rPr>
          <w:rFonts w:hint="eastAsia"/>
        </w:rPr>
        <w:t>превышает</w:t>
      </w:r>
      <w:r>
        <w:t></w:t>
      </w:r>
      <w:r>
        <w:t></w:t>
      </w:r>
      <w:r>
        <w:t></w:t>
      </w:r>
      <w:r>
        <w:t></w:t>
      </w:r>
      <w:r>
        <w:t></w:t>
      </w:r>
      <w:r>
        <w:t></w:t>
      </w:r>
      <w:r>
        <w:rPr>
          <w:rFonts w:hint="eastAsia"/>
        </w:rPr>
        <w:t>максимальное</w:t>
      </w:r>
      <w:r>
        <w:t></w:t>
      </w:r>
      <w:r>
        <w:rPr>
          <w:rFonts w:hint="eastAsia"/>
        </w:rPr>
        <w:t>рассо</w:t>
      </w:r>
      <w:r>
        <w:t></w:t>
      </w:r>
      <w:r>
        <w:rPr>
          <w:rFonts w:hint="eastAsia"/>
        </w:rPr>
        <w:t>гласование</w:t>
      </w:r>
      <w:r>
        <w:t></w:t>
      </w:r>
      <w:r>
        <w:t></w:t>
      </w:r>
      <w:r>
        <w:t></w:t>
      </w:r>
      <w:r>
        <w:t></w:t>
      </w:r>
      <w:r>
        <w:t></w:t>
      </w:r>
      <w:r>
        <w:t></w:t>
      </w:r>
      <w:r>
        <w:t></w:t>
      </w:r>
      <w:r>
        <w:t></w:t>
      </w:r>
      <w:r>
        <w:rPr>
          <w:rFonts w:hint="eastAsia"/>
        </w:rPr>
        <w:t>для</w:t>
      </w:r>
      <w:r>
        <w:t></w:t>
      </w:r>
      <w:r>
        <w:rPr>
          <w:rFonts w:hint="eastAsia"/>
        </w:rPr>
        <w:t>моделей</w:t>
      </w:r>
      <w:r>
        <w:t></w:t>
      </w:r>
      <w:r>
        <w:rPr>
          <w:rFonts w:hint="eastAsia"/>
        </w:rPr>
        <w:t>динамики</w:t>
      </w:r>
      <w:r>
        <w:t></w:t>
      </w:r>
      <w:r>
        <w:t></w:t>
      </w:r>
      <w:r>
        <w:t></w:t>
      </w:r>
      <w:r>
        <w:t></w:t>
      </w:r>
      <w:r>
        <w:t></w:t>
      </w:r>
      <w:r>
        <w:t></w:t>
      </w:r>
      <w:r>
        <w:t></w:t>
      </w:r>
      <w:r>
        <w:rPr>
          <w:rFonts w:hint="eastAsia"/>
        </w:rPr>
        <w:t>и</w:t>
      </w:r>
      <w:r>
        <w:t></w:t>
      </w:r>
      <w:r>
        <w:t></w:t>
      </w:r>
      <w:r>
        <w:t></w:t>
      </w:r>
      <w:r>
        <w:t></w:t>
      </w:r>
      <w:r>
        <w:t></w:t>
      </w:r>
      <w:r>
        <w:t></w:t>
      </w:r>
      <w:r>
        <w:rPr>
          <w:rFonts w:hint="eastAsia"/>
        </w:rPr>
        <w:t>соответственно</w:t>
      </w:r>
      <w:r>
        <w:t></w:t>
      </w:r>
    </w:p>
    <w:p w:rsidR="001217F7" w:rsidRDefault="001217F7" w:rsidP="001217F7">
      <w:r>
        <w:t></w:t>
      </w:r>
      <w:r>
        <w:t></w:t>
      </w:r>
      <w:r>
        <w:tab/>
      </w:r>
      <w:r>
        <w:rPr>
          <w:rFonts w:hint="eastAsia"/>
        </w:rPr>
        <w:t>Методом</w:t>
      </w:r>
      <w:r>
        <w:t></w:t>
      </w:r>
      <w:r>
        <w:rPr>
          <w:rFonts w:hint="eastAsia"/>
        </w:rPr>
        <w:t>математического</w:t>
      </w:r>
      <w:r>
        <w:t></w:t>
      </w:r>
      <w:r>
        <w:rPr>
          <w:rFonts w:hint="eastAsia"/>
        </w:rPr>
        <w:t>моделирования</w:t>
      </w:r>
      <w:r>
        <w:t></w:t>
      </w:r>
      <w:r>
        <w:rPr>
          <w:rFonts w:hint="eastAsia"/>
        </w:rPr>
        <w:t>исследованы</w:t>
      </w:r>
      <w:r>
        <w:t></w:t>
      </w:r>
      <w:r>
        <w:rPr>
          <w:rFonts w:hint="eastAsia"/>
        </w:rPr>
        <w:t>статические</w:t>
      </w:r>
      <w:r>
        <w:t></w:t>
      </w:r>
      <w:r>
        <w:rPr>
          <w:rFonts w:hint="eastAsia"/>
        </w:rPr>
        <w:t>и</w:t>
      </w:r>
      <w:r>
        <w:t></w:t>
      </w:r>
      <w:r>
        <w:rPr>
          <w:rFonts w:hint="eastAsia"/>
        </w:rPr>
        <w:t>динамические</w:t>
      </w:r>
      <w:r>
        <w:t></w:t>
      </w:r>
      <w:r>
        <w:rPr>
          <w:rFonts w:hint="eastAsia"/>
        </w:rPr>
        <w:t>режимы</w:t>
      </w:r>
      <w:r>
        <w:t></w:t>
      </w:r>
      <w:r>
        <w:rPr>
          <w:rFonts w:hint="eastAsia"/>
        </w:rPr>
        <w:t>и</w:t>
      </w:r>
      <w:r>
        <w:t></w:t>
      </w:r>
      <w:r>
        <w:rPr>
          <w:rFonts w:hint="eastAsia"/>
        </w:rPr>
        <w:t>проведено</w:t>
      </w:r>
      <w:r>
        <w:t></w:t>
      </w:r>
      <w:r>
        <w:rPr>
          <w:rFonts w:hint="eastAsia"/>
        </w:rPr>
        <w:t>оптимизационное</w:t>
      </w:r>
      <w:r>
        <w:t></w:t>
      </w:r>
      <w:r>
        <w:rPr>
          <w:rFonts w:hint="eastAsia"/>
        </w:rPr>
        <w:t>исследование</w:t>
      </w:r>
      <w:r>
        <w:t></w:t>
      </w:r>
      <w:r>
        <w:rPr>
          <w:rFonts w:hint="eastAsia"/>
        </w:rPr>
        <w:t>функ</w:t>
      </w:r>
      <w:r>
        <w:t></w:t>
      </w:r>
      <w:r>
        <w:rPr>
          <w:rFonts w:hint="eastAsia"/>
        </w:rPr>
        <w:t>ционирования</w:t>
      </w:r>
      <w:r>
        <w:t></w:t>
      </w:r>
      <w:r>
        <w:rPr>
          <w:rFonts w:hint="eastAsia"/>
        </w:rPr>
        <w:t>реакторных</w:t>
      </w:r>
      <w:r>
        <w:t></w:t>
      </w:r>
      <w:r>
        <w:rPr>
          <w:rFonts w:hint="eastAsia"/>
        </w:rPr>
        <w:t>установок</w:t>
      </w:r>
      <w:r>
        <w:t></w:t>
      </w:r>
      <w:r>
        <w:rPr>
          <w:rFonts w:hint="eastAsia"/>
        </w:rPr>
        <w:t>диазотирования</w:t>
      </w:r>
      <w:r>
        <w:t></w:t>
      </w:r>
      <w:r>
        <w:rPr>
          <w:rFonts w:hint="eastAsia"/>
        </w:rPr>
        <w:t>и</w:t>
      </w:r>
      <w:r>
        <w:t></w:t>
      </w:r>
      <w:r>
        <w:rPr>
          <w:rFonts w:hint="eastAsia"/>
        </w:rPr>
        <w:t>азосочетания</w:t>
      </w:r>
      <w:r>
        <w:t></w:t>
      </w:r>
      <w:r>
        <w:rPr>
          <w:rFonts w:hint="eastAsia"/>
        </w:rPr>
        <w:t>с</w:t>
      </w:r>
      <w:r>
        <w:t></w:t>
      </w:r>
      <w:r>
        <w:rPr>
          <w:rFonts w:hint="eastAsia"/>
        </w:rPr>
        <w:t>уче</w:t>
      </w:r>
      <w:r>
        <w:t></w:t>
      </w:r>
      <w:r>
        <w:rPr>
          <w:rFonts w:hint="eastAsia"/>
        </w:rPr>
        <w:t>том</w:t>
      </w:r>
      <w:r>
        <w:t></w:t>
      </w:r>
      <w:r>
        <w:rPr>
          <w:rFonts w:hint="eastAsia"/>
        </w:rPr>
        <w:t>влияния</w:t>
      </w:r>
      <w:r>
        <w:t></w:t>
      </w:r>
      <w:r>
        <w:rPr>
          <w:rFonts w:hint="eastAsia"/>
        </w:rPr>
        <w:t>неопределенных</w:t>
      </w:r>
      <w:r>
        <w:t></w:t>
      </w:r>
      <w:r>
        <w:rPr>
          <w:rFonts w:hint="eastAsia"/>
        </w:rPr>
        <w:t>параметров</w:t>
      </w:r>
      <w:r>
        <w:t></w:t>
      </w:r>
      <w:r>
        <w:rPr>
          <w:rFonts w:hint="eastAsia"/>
        </w:rPr>
        <w:t>на</w:t>
      </w:r>
      <w:r>
        <w:t></w:t>
      </w:r>
      <w:r>
        <w:rPr>
          <w:rFonts w:hint="eastAsia"/>
        </w:rPr>
        <w:t>результаты</w:t>
      </w:r>
      <w:r>
        <w:t></w:t>
      </w:r>
      <w:r>
        <w:rPr>
          <w:rFonts w:hint="eastAsia"/>
        </w:rPr>
        <w:t>оптимизации</w:t>
      </w:r>
      <w:r>
        <w:t></w:t>
      </w:r>
    </w:p>
    <w:p w:rsidR="001217F7" w:rsidRDefault="001217F7" w:rsidP="001217F7">
      <w:r>
        <w:t></w:t>
      </w:r>
      <w:r>
        <w:t></w:t>
      </w:r>
      <w:r>
        <w:tab/>
      </w:r>
      <w:r>
        <w:t></w:t>
      </w:r>
      <w:r>
        <w:rPr>
          <w:rFonts w:hint="eastAsia"/>
        </w:rPr>
        <w:t>Методом</w:t>
      </w:r>
      <w:r>
        <w:t></w:t>
      </w:r>
      <w:r>
        <w:rPr>
          <w:rFonts w:hint="eastAsia"/>
        </w:rPr>
        <w:t>АКОР</w:t>
      </w:r>
      <w:r>
        <w:t></w:t>
      </w:r>
      <w:r>
        <w:rPr>
          <w:rFonts w:hint="eastAsia"/>
        </w:rPr>
        <w:t>решена</w:t>
      </w:r>
      <w:r>
        <w:t></w:t>
      </w:r>
      <w:r>
        <w:rPr>
          <w:rFonts w:hint="eastAsia"/>
        </w:rPr>
        <w:t>задача</w:t>
      </w:r>
      <w:r>
        <w:t></w:t>
      </w:r>
      <w:r>
        <w:rPr>
          <w:rFonts w:hint="eastAsia"/>
        </w:rPr>
        <w:t>динамической</w:t>
      </w:r>
      <w:r>
        <w:t></w:t>
      </w:r>
      <w:r>
        <w:rPr>
          <w:rFonts w:hint="eastAsia"/>
        </w:rPr>
        <w:t>оптимизации</w:t>
      </w:r>
      <w:r>
        <w:t></w:t>
      </w:r>
      <w:r>
        <w:rPr>
          <w:rFonts w:hint="eastAsia"/>
        </w:rPr>
        <w:t>периодиче</w:t>
      </w:r>
      <w:r>
        <w:t></w:t>
      </w:r>
      <w:r>
        <w:rPr>
          <w:rFonts w:hint="eastAsia"/>
        </w:rPr>
        <w:t>ского</w:t>
      </w:r>
      <w:r>
        <w:t></w:t>
      </w:r>
      <w:r>
        <w:rPr>
          <w:rFonts w:hint="eastAsia"/>
        </w:rPr>
        <w:t>процесса</w:t>
      </w:r>
      <w:r>
        <w:t></w:t>
      </w:r>
      <w:r>
        <w:rPr>
          <w:rFonts w:hint="eastAsia"/>
        </w:rPr>
        <w:t>получения</w:t>
      </w:r>
      <w:r>
        <w:t></w:t>
      </w:r>
      <w:r>
        <w:rPr>
          <w:rFonts w:hint="eastAsia"/>
        </w:rPr>
        <w:t>сульфенамида</w:t>
      </w:r>
      <w:r>
        <w:t></w:t>
      </w:r>
      <w:r>
        <w:rPr>
          <w:rFonts w:hint="eastAsia"/>
        </w:rPr>
        <w:t>М</w:t>
      </w:r>
      <w:r>
        <w:t></w:t>
      </w:r>
      <w:r>
        <w:t></w:t>
      </w:r>
      <w:r>
        <w:rPr>
          <w:rFonts w:hint="eastAsia"/>
        </w:rPr>
        <w:t>Сравнительный</w:t>
      </w:r>
      <w:r>
        <w:t></w:t>
      </w:r>
      <w:r>
        <w:rPr>
          <w:rFonts w:hint="eastAsia"/>
        </w:rPr>
        <w:t>анализ</w:t>
      </w:r>
      <w:r>
        <w:t></w:t>
      </w:r>
      <w:r>
        <w:rPr>
          <w:rFonts w:hint="eastAsia"/>
        </w:rPr>
        <w:t>рассчи</w:t>
      </w:r>
      <w:r>
        <w:t></w:t>
      </w:r>
      <w:r>
        <w:rPr>
          <w:rFonts w:hint="eastAsia"/>
        </w:rPr>
        <w:t>танных</w:t>
      </w:r>
      <w:r>
        <w:t></w:t>
      </w:r>
      <w:r>
        <w:rPr>
          <w:rFonts w:hint="eastAsia"/>
        </w:rPr>
        <w:t>оптимальных</w:t>
      </w:r>
      <w:r>
        <w:t></w:t>
      </w:r>
      <w:r>
        <w:rPr>
          <w:rFonts w:hint="eastAsia"/>
        </w:rPr>
        <w:t>режимов</w:t>
      </w:r>
      <w:r>
        <w:t></w:t>
      </w:r>
      <w:r>
        <w:rPr>
          <w:rFonts w:hint="eastAsia"/>
        </w:rPr>
        <w:t>процесса</w:t>
      </w:r>
      <w:r>
        <w:t></w:t>
      </w:r>
      <w:r>
        <w:rPr>
          <w:rFonts w:hint="eastAsia"/>
        </w:rPr>
        <w:t>окислительной</w:t>
      </w:r>
      <w:r>
        <w:t></w:t>
      </w:r>
      <w:r>
        <w:rPr>
          <w:rFonts w:hint="eastAsia"/>
        </w:rPr>
        <w:t>конденсации</w:t>
      </w:r>
      <w:r>
        <w:t></w:t>
      </w:r>
      <w:r>
        <w:rPr>
          <w:rFonts w:hint="eastAsia"/>
        </w:rPr>
        <w:t>и</w:t>
      </w:r>
      <w:r>
        <w:t></w:t>
      </w:r>
      <w:r>
        <w:rPr>
          <w:rFonts w:hint="eastAsia"/>
        </w:rPr>
        <w:t>дей</w:t>
      </w:r>
      <w:r>
        <w:t></w:t>
      </w:r>
      <w:r>
        <w:rPr>
          <w:rFonts w:hint="eastAsia"/>
        </w:rPr>
        <w:t>ствующих</w:t>
      </w:r>
      <w:r>
        <w:t></w:t>
      </w:r>
      <w:r>
        <w:rPr>
          <w:rFonts w:hint="eastAsia"/>
        </w:rPr>
        <w:t>на</w:t>
      </w:r>
      <w:r>
        <w:t></w:t>
      </w:r>
      <w:r>
        <w:rPr>
          <w:rFonts w:hint="eastAsia"/>
        </w:rPr>
        <w:t>производстве</w:t>
      </w:r>
      <w:r>
        <w:t></w:t>
      </w:r>
      <w:r>
        <w:rPr>
          <w:rFonts w:hint="eastAsia"/>
        </w:rPr>
        <w:t>химикатов</w:t>
      </w:r>
      <w:r>
        <w:t></w:t>
      </w:r>
      <w:r>
        <w:rPr>
          <w:rFonts w:hint="eastAsia"/>
        </w:rPr>
        <w:t>показывает</w:t>
      </w:r>
      <w:r>
        <w:t></w:t>
      </w:r>
      <w:r>
        <w:t></w:t>
      </w:r>
      <w:r>
        <w:rPr>
          <w:rFonts w:hint="eastAsia"/>
        </w:rPr>
        <w:t>что</w:t>
      </w:r>
      <w:r>
        <w:t></w:t>
      </w:r>
      <w:r>
        <w:rPr>
          <w:rFonts w:hint="eastAsia"/>
        </w:rPr>
        <w:t>оптимизация</w:t>
      </w:r>
      <w:r>
        <w:t></w:t>
      </w:r>
      <w:r>
        <w:rPr>
          <w:rFonts w:hint="eastAsia"/>
        </w:rPr>
        <w:t>позволя</w:t>
      </w:r>
      <w:r>
        <w:t></w:t>
      </w:r>
      <w:r>
        <w:rPr>
          <w:rFonts w:hint="eastAsia"/>
        </w:rPr>
        <w:t>ет</w:t>
      </w:r>
      <w:r>
        <w:t></w:t>
      </w:r>
      <w:r>
        <w:rPr>
          <w:rFonts w:hint="eastAsia"/>
        </w:rPr>
        <w:t>увеличить</w:t>
      </w:r>
      <w:r>
        <w:t></w:t>
      </w:r>
      <w:r>
        <w:rPr>
          <w:rFonts w:hint="eastAsia"/>
        </w:rPr>
        <w:t>выход</w:t>
      </w:r>
      <w:r>
        <w:t></w:t>
      </w:r>
      <w:r>
        <w:rPr>
          <w:rFonts w:hint="eastAsia"/>
        </w:rPr>
        <w:t>сульфенамида</w:t>
      </w:r>
      <w:r>
        <w:t></w:t>
      </w:r>
      <w:r>
        <w:rPr>
          <w:rFonts w:hint="eastAsia"/>
        </w:rPr>
        <w:t>М</w:t>
      </w:r>
      <w:r>
        <w:t></w:t>
      </w:r>
      <w:r>
        <w:rPr>
          <w:rFonts w:hint="eastAsia"/>
        </w:rPr>
        <w:t>в</w:t>
      </w:r>
      <w:r>
        <w:t></w:t>
      </w:r>
      <w:r>
        <w:rPr>
          <w:rFonts w:hint="eastAsia"/>
        </w:rPr>
        <w:t>среднем</w:t>
      </w:r>
      <w:r>
        <w:t></w:t>
      </w:r>
      <w:r>
        <w:rPr>
          <w:rFonts w:hint="eastAsia"/>
        </w:rPr>
        <w:t>на</w:t>
      </w:r>
      <w:r>
        <w:t></w:t>
      </w:r>
      <w:r>
        <w:t></w:t>
      </w:r>
      <w:r>
        <w:t></w:t>
      </w:r>
      <w:r>
        <w:t></w:t>
      </w:r>
      <w:r>
        <w:t></w:t>
      </w:r>
      <w:r>
        <w:rPr>
          <w:rFonts w:hint="eastAsia"/>
        </w:rPr>
        <w:t>при</w:t>
      </w:r>
      <w:r>
        <w:t></w:t>
      </w:r>
      <w:r>
        <w:rPr>
          <w:rFonts w:hint="eastAsia"/>
        </w:rPr>
        <w:t>одновременном</w:t>
      </w:r>
      <w:r>
        <w:t></w:t>
      </w:r>
      <w:r>
        <w:rPr>
          <w:rFonts w:hint="eastAsia"/>
        </w:rPr>
        <w:t>снижении</w:t>
      </w:r>
      <w:r>
        <w:t></w:t>
      </w:r>
      <w:r>
        <w:rPr>
          <w:rFonts w:hint="eastAsia"/>
        </w:rPr>
        <w:t>количества</w:t>
      </w:r>
      <w:r>
        <w:t></w:t>
      </w:r>
      <w:r>
        <w:rPr>
          <w:rFonts w:hint="eastAsia"/>
        </w:rPr>
        <w:t>используемого</w:t>
      </w:r>
      <w:r>
        <w:t></w:t>
      </w:r>
      <w:r>
        <w:rPr>
          <w:rFonts w:hint="eastAsia"/>
        </w:rPr>
        <w:t>окислителя</w:t>
      </w:r>
      <w:r>
        <w:t></w:t>
      </w:r>
      <w:r>
        <w:rPr>
          <w:rFonts w:hint="eastAsia"/>
        </w:rPr>
        <w:t>на</w:t>
      </w:r>
      <w:r>
        <w:t></w:t>
      </w:r>
      <w:r>
        <w:t></w:t>
      </w:r>
      <w:r>
        <w:t></w:t>
      </w:r>
      <w:r>
        <w:t></w:t>
      </w:r>
      <w:r>
        <w:t></w:t>
      </w:r>
      <w:r>
        <w:t></w:t>
      </w:r>
    </w:p>
    <w:p w:rsidR="001217F7" w:rsidRDefault="001217F7" w:rsidP="001217F7">
      <w:r>
        <w:t></w:t>
      </w:r>
      <w:r>
        <w:t></w:t>
      </w:r>
      <w:r>
        <w:tab/>
      </w:r>
      <w:r>
        <w:t></w:t>
      </w:r>
      <w:r>
        <w:rPr>
          <w:rFonts w:hint="eastAsia"/>
        </w:rPr>
        <w:t>Решены</w:t>
      </w:r>
      <w:r>
        <w:t></w:t>
      </w:r>
      <w:r>
        <w:rPr>
          <w:rFonts w:hint="eastAsia"/>
        </w:rPr>
        <w:t>одно</w:t>
      </w:r>
      <w:r>
        <w:t></w:t>
      </w:r>
      <w:r>
        <w:t></w:t>
      </w:r>
      <w:r>
        <w:rPr>
          <w:rFonts w:hint="eastAsia"/>
        </w:rPr>
        <w:t>и</w:t>
      </w:r>
      <w:r>
        <w:t></w:t>
      </w:r>
      <w:r>
        <w:rPr>
          <w:rFonts w:hint="eastAsia"/>
        </w:rPr>
        <w:t>двухэтапные</w:t>
      </w:r>
      <w:r>
        <w:t></w:t>
      </w:r>
      <w:r>
        <w:rPr>
          <w:rFonts w:hint="eastAsia"/>
        </w:rPr>
        <w:t>задачи</w:t>
      </w:r>
      <w:r>
        <w:t></w:t>
      </w:r>
      <w:r>
        <w:rPr>
          <w:rFonts w:hint="eastAsia"/>
        </w:rPr>
        <w:t>оптимизации</w:t>
      </w:r>
      <w:r>
        <w:t></w:t>
      </w:r>
      <w:r>
        <w:rPr>
          <w:rFonts w:hint="eastAsia"/>
        </w:rPr>
        <w:t>конструктивных</w:t>
      </w:r>
      <w:r>
        <w:t></w:t>
      </w:r>
      <w:r>
        <w:rPr>
          <w:rFonts w:hint="eastAsia"/>
        </w:rPr>
        <w:t>и</w:t>
      </w:r>
      <w:r>
        <w:t></w:t>
      </w:r>
      <w:r>
        <w:rPr>
          <w:rFonts w:hint="eastAsia"/>
        </w:rPr>
        <w:t>ре</w:t>
      </w:r>
      <w:r>
        <w:t></w:t>
      </w:r>
      <w:r>
        <w:rPr>
          <w:rFonts w:hint="eastAsia"/>
        </w:rPr>
        <w:t>жимных</w:t>
      </w:r>
      <w:r>
        <w:t></w:t>
      </w:r>
      <w:r>
        <w:rPr>
          <w:rFonts w:hint="eastAsia"/>
        </w:rPr>
        <w:t>переменных</w:t>
      </w:r>
      <w:r>
        <w:t></w:t>
      </w:r>
      <w:r>
        <w:rPr>
          <w:rFonts w:hint="eastAsia"/>
        </w:rPr>
        <w:t>непрерывных</w:t>
      </w:r>
      <w:r>
        <w:t></w:t>
      </w:r>
      <w:r>
        <w:rPr>
          <w:rFonts w:hint="eastAsia"/>
        </w:rPr>
        <w:t>процессов</w:t>
      </w:r>
      <w:r>
        <w:t></w:t>
      </w:r>
      <w:r>
        <w:rPr>
          <w:rFonts w:hint="eastAsia"/>
        </w:rPr>
        <w:t>диазотирования</w:t>
      </w:r>
      <w:r>
        <w:t></w:t>
      </w:r>
      <w:r>
        <w:rPr>
          <w:rFonts w:hint="eastAsia"/>
        </w:rPr>
        <w:t>и</w:t>
      </w:r>
      <w:r>
        <w:t></w:t>
      </w:r>
      <w:r>
        <w:rPr>
          <w:rFonts w:hint="eastAsia"/>
        </w:rPr>
        <w:t>азосочета</w:t>
      </w:r>
      <w:r>
        <w:t></w:t>
      </w:r>
      <w:r>
        <w:rPr>
          <w:rFonts w:hint="eastAsia"/>
        </w:rPr>
        <w:t>ния</w:t>
      </w:r>
      <w:r>
        <w:t></w:t>
      </w:r>
      <w:r>
        <w:t></w:t>
      </w:r>
      <w:r>
        <w:rPr>
          <w:rFonts w:hint="eastAsia"/>
        </w:rPr>
        <w:t>осуществляемых</w:t>
      </w:r>
      <w:r>
        <w:t></w:t>
      </w:r>
      <w:r>
        <w:rPr>
          <w:rFonts w:hint="eastAsia"/>
        </w:rPr>
        <w:t>в</w:t>
      </w:r>
      <w:r>
        <w:t></w:t>
      </w:r>
      <w:r>
        <w:rPr>
          <w:rFonts w:hint="eastAsia"/>
        </w:rPr>
        <w:t>турбулентных</w:t>
      </w:r>
      <w:r>
        <w:t></w:t>
      </w:r>
      <w:r>
        <w:rPr>
          <w:rFonts w:hint="eastAsia"/>
        </w:rPr>
        <w:t>трубчатых</w:t>
      </w:r>
      <w:r>
        <w:t></w:t>
      </w:r>
      <w:r>
        <w:rPr>
          <w:rFonts w:hint="eastAsia"/>
        </w:rPr>
        <w:t>реакторах</w:t>
      </w:r>
      <w:r>
        <w:t></w:t>
      </w:r>
      <w:r>
        <w:rPr>
          <w:rFonts w:hint="eastAsia"/>
        </w:rPr>
        <w:t>комбинирован</w:t>
      </w:r>
      <w:r>
        <w:t></w:t>
      </w:r>
      <w:r>
        <w:rPr>
          <w:rFonts w:hint="eastAsia"/>
        </w:rPr>
        <w:t>ного</w:t>
      </w:r>
      <w:r>
        <w:t></w:t>
      </w:r>
      <w:r>
        <w:rPr>
          <w:rFonts w:hint="eastAsia"/>
        </w:rPr>
        <w:t>типа</w:t>
      </w:r>
      <w:r>
        <w:t></w:t>
      </w:r>
      <w:r>
        <w:rPr>
          <w:rFonts w:hint="eastAsia"/>
        </w:rPr>
        <w:t>и</w:t>
      </w:r>
      <w:r>
        <w:t></w:t>
      </w:r>
      <w:r>
        <w:rPr>
          <w:rFonts w:hint="eastAsia"/>
        </w:rPr>
        <w:t>с</w:t>
      </w:r>
      <w:r>
        <w:t></w:t>
      </w:r>
      <w:r>
        <w:rPr>
          <w:rFonts w:hint="eastAsia"/>
        </w:rPr>
        <w:t>устройством</w:t>
      </w:r>
      <w:r>
        <w:t></w:t>
      </w:r>
      <w:r>
        <w:rPr>
          <w:rFonts w:hint="eastAsia"/>
        </w:rPr>
        <w:t>турбулизации</w:t>
      </w:r>
      <w:r>
        <w:t></w:t>
      </w:r>
      <w:r>
        <w:rPr>
          <w:rFonts w:hint="eastAsia"/>
        </w:rPr>
        <w:t>диффузор</w:t>
      </w:r>
      <w:r>
        <w:t></w:t>
      </w:r>
      <w:r>
        <w:rPr>
          <w:rFonts w:hint="eastAsia"/>
        </w:rPr>
        <w:t>конфузорного</w:t>
      </w:r>
      <w:r>
        <w:t></w:t>
      </w:r>
      <w:r>
        <w:rPr>
          <w:rFonts w:hint="eastAsia"/>
        </w:rPr>
        <w:t>типа</w:t>
      </w:r>
      <w:r>
        <w:t></w:t>
      </w:r>
      <w:r>
        <w:t></w:t>
      </w:r>
      <w:r>
        <w:rPr>
          <w:rFonts w:hint="eastAsia"/>
        </w:rPr>
        <w:t>про</w:t>
      </w:r>
      <w:r>
        <w:t></w:t>
      </w:r>
      <w:r>
        <w:rPr>
          <w:rFonts w:hint="eastAsia"/>
        </w:rPr>
        <w:t>изводительностью</w:t>
      </w:r>
      <w:r>
        <w:t></w:t>
      </w:r>
      <w:r>
        <w:t></w:t>
      </w:r>
      <w:r>
        <w:t></w:t>
      </w:r>
      <w:r>
        <w:t></w:t>
      </w:r>
      <w:r>
        <w:t></w:t>
      </w:r>
      <w:r>
        <w:t></w:t>
      </w:r>
      <w:r>
        <w:rPr>
          <w:rFonts w:hint="eastAsia"/>
        </w:rPr>
        <w:t>т</w:t>
      </w:r>
      <w:r>
        <w:t></w:t>
      </w:r>
      <w:r>
        <w:rPr>
          <w:rFonts w:hint="eastAsia"/>
        </w:rPr>
        <w:t>год</w:t>
      </w:r>
      <w:r>
        <w:t></w:t>
      </w:r>
      <w:r>
        <w:t></w:t>
      </w:r>
      <w:r>
        <w:rPr>
          <w:rFonts w:hint="eastAsia"/>
        </w:rPr>
        <w:t>Установлено</w:t>
      </w:r>
      <w:r>
        <w:t></w:t>
      </w:r>
      <w:r>
        <w:t></w:t>
      </w:r>
      <w:r>
        <w:rPr>
          <w:rFonts w:hint="eastAsia"/>
        </w:rPr>
        <w:t>что</w:t>
      </w:r>
      <w:r>
        <w:t></w:t>
      </w:r>
      <w:r>
        <w:rPr>
          <w:rFonts w:hint="eastAsia"/>
        </w:rPr>
        <w:t>для</w:t>
      </w:r>
      <w:r>
        <w:t></w:t>
      </w:r>
      <w:r>
        <w:rPr>
          <w:rFonts w:hint="eastAsia"/>
        </w:rPr>
        <w:t>одноэтапных</w:t>
      </w:r>
      <w:r>
        <w:t></w:t>
      </w:r>
      <w:r>
        <w:rPr>
          <w:rFonts w:hint="eastAsia"/>
        </w:rPr>
        <w:t>задач</w:t>
      </w:r>
      <w:r>
        <w:t></w:t>
      </w:r>
      <w:r>
        <w:rPr>
          <w:rFonts w:hint="eastAsia"/>
        </w:rPr>
        <w:t>запас</w:t>
      </w:r>
      <w:r>
        <w:t></w:t>
      </w:r>
      <w:r>
        <w:rPr>
          <w:rFonts w:hint="eastAsia"/>
        </w:rPr>
        <w:t>технического</w:t>
      </w:r>
      <w:r>
        <w:t></w:t>
      </w:r>
      <w:r>
        <w:rPr>
          <w:rFonts w:hint="eastAsia"/>
        </w:rPr>
        <w:t>ресурса</w:t>
      </w:r>
      <w:r>
        <w:t></w:t>
      </w:r>
      <w:r>
        <w:rPr>
          <w:rFonts w:hint="eastAsia"/>
        </w:rPr>
        <w:t>реакторных</w:t>
      </w:r>
      <w:r>
        <w:t></w:t>
      </w:r>
      <w:r>
        <w:rPr>
          <w:rFonts w:hint="eastAsia"/>
        </w:rPr>
        <w:t>установок</w:t>
      </w:r>
      <w:r>
        <w:t></w:t>
      </w:r>
      <w:r>
        <w:rPr>
          <w:rFonts w:hint="eastAsia"/>
        </w:rPr>
        <w:t>составляет</w:t>
      </w:r>
      <w:r>
        <w:t></w:t>
      </w:r>
      <w:r>
        <w:t></w:t>
      </w:r>
      <w:r>
        <w:t></w:t>
      </w:r>
      <w:r>
        <w:t></w:t>
      </w:r>
      <w:r>
        <w:t></w:t>
      </w:r>
      <w:r>
        <w:t></w:t>
      </w:r>
      <w:r>
        <w:rPr>
          <w:rFonts w:hint="eastAsia"/>
        </w:rPr>
        <w:t>с</w:t>
      </w:r>
      <w:r>
        <w:t></w:t>
      </w:r>
      <w:r>
        <w:rPr>
          <w:rFonts w:hint="eastAsia"/>
        </w:rPr>
        <w:t>вероятност</w:t>
      </w:r>
      <w:r>
        <w:t></w:t>
      </w:r>
      <w:r>
        <w:rPr>
          <w:rFonts w:hint="eastAsia"/>
        </w:rPr>
        <w:t>ными</w:t>
      </w:r>
      <w:r>
        <w:t></w:t>
      </w:r>
      <w:r>
        <w:rPr>
          <w:rFonts w:hint="eastAsia"/>
        </w:rPr>
        <w:t>ограничениями</w:t>
      </w:r>
      <w:r>
        <w:t></w:t>
      </w:r>
      <w:r>
        <w:t></w:t>
      </w:r>
      <w:r>
        <w:rPr>
          <w:rFonts w:hint="eastAsia"/>
        </w:rPr>
        <w:t>и</w:t>
      </w:r>
      <w:r>
        <w:t></w:t>
      </w:r>
      <w:r>
        <w:t></w:t>
      </w:r>
      <w:r>
        <w:t></w:t>
      </w:r>
      <w:r>
        <w:t></w:t>
      </w:r>
      <w:r>
        <w:t></w:t>
      </w:r>
      <w:r>
        <w:t></w:t>
      </w:r>
      <w:r>
        <w:rPr>
          <w:rFonts w:hint="eastAsia"/>
        </w:rPr>
        <w:t>с</w:t>
      </w:r>
      <w:r>
        <w:t></w:t>
      </w:r>
      <w:r>
        <w:rPr>
          <w:rFonts w:hint="eastAsia"/>
        </w:rPr>
        <w:t>“жесткими”</w:t>
      </w:r>
      <w:r>
        <w:t></w:t>
      </w:r>
      <w:r>
        <w:rPr>
          <w:rFonts w:hint="eastAsia"/>
        </w:rPr>
        <w:t>ограничениями</w:t>
      </w:r>
      <w:r>
        <w:t></w:t>
      </w:r>
      <w:r>
        <w:t></w:t>
      </w:r>
      <w:r>
        <w:rPr>
          <w:rFonts w:hint="eastAsia"/>
        </w:rPr>
        <w:t>от</w:t>
      </w:r>
      <w:r>
        <w:t></w:t>
      </w:r>
      <w:r>
        <w:rPr>
          <w:rFonts w:hint="eastAsia"/>
        </w:rPr>
        <w:t>базового</w:t>
      </w:r>
      <w:r>
        <w:t></w:t>
      </w:r>
      <w:r>
        <w:rPr>
          <w:rFonts w:hint="eastAsia"/>
        </w:rPr>
        <w:t>ва</w:t>
      </w:r>
      <w:r>
        <w:t></w:t>
      </w:r>
      <w:r>
        <w:rPr>
          <w:rFonts w:hint="eastAsia"/>
        </w:rPr>
        <w:t>рианта</w:t>
      </w:r>
      <w:r>
        <w:t></w:t>
      </w:r>
      <w:r>
        <w:t></w:t>
      </w:r>
      <w:r>
        <w:rPr>
          <w:rFonts w:hint="eastAsia"/>
        </w:rPr>
        <w:t>для</w:t>
      </w:r>
      <w:r>
        <w:t></w:t>
      </w:r>
      <w:r>
        <w:rPr>
          <w:rFonts w:hint="eastAsia"/>
        </w:rPr>
        <w:t>двухэтапных</w:t>
      </w:r>
      <w:r>
        <w:t></w:t>
      </w:r>
      <w:r>
        <w:rPr>
          <w:rFonts w:hint="eastAsia"/>
        </w:rPr>
        <w:t>задач</w:t>
      </w:r>
      <w:r>
        <w:t></w:t>
      </w:r>
      <w:r>
        <w:t></w:t>
      </w:r>
      <w:r>
        <w:t></w:t>
      </w:r>
      <w:r>
        <w:t></w:t>
      </w:r>
      <w:r>
        <w:t></w:t>
      </w:r>
      <w:r>
        <w:t></w:t>
      </w:r>
      <w:r>
        <w:t></w:t>
      </w:r>
      <w:r>
        <w:t></w:t>
      </w:r>
      <w:r>
        <w:t></w:t>
      </w:r>
      <w:r>
        <w:t></w:t>
      </w:r>
    </w:p>
    <w:p w:rsidR="001217F7" w:rsidRDefault="001217F7" w:rsidP="001217F7">
      <w:r>
        <w:lastRenderedPageBreak/>
        <w:t></w:t>
      </w:r>
      <w:r>
        <w:t></w:t>
      </w:r>
      <w:r>
        <w:tab/>
      </w:r>
      <w:r>
        <w:rPr>
          <w:rFonts w:hint="eastAsia"/>
        </w:rPr>
        <w:t>Разработаны</w:t>
      </w:r>
      <w:r>
        <w:t></w:t>
      </w:r>
      <w:r>
        <w:rPr>
          <w:rFonts w:hint="eastAsia"/>
        </w:rPr>
        <w:t>быстродействующие</w:t>
      </w:r>
      <w:r>
        <w:t></w:t>
      </w:r>
      <w:r>
        <w:rPr>
          <w:rFonts w:hint="eastAsia"/>
        </w:rPr>
        <w:t>алгоритмы</w:t>
      </w:r>
      <w:r>
        <w:t></w:t>
      </w:r>
      <w:r>
        <w:rPr>
          <w:rFonts w:hint="eastAsia"/>
        </w:rPr>
        <w:t>оптимального</w:t>
      </w:r>
      <w:r>
        <w:t></w:t>
      </w:r>
      <w:r>
        <w:rPr>
          <w:rFonts w:hint="eastAsia"/>
        </w:rPr>
        <w:t>управления</w:t>
      </w:r>
      <w:r>
        <w:t></w:t>
      </w:r>
      <w:r>
        <w:t></w:t>
      </w:r>
      <w:r>
        <w:rPr>
          <w:rFonts w:hint="eastAsia"/>
        </w:rPr>
        <w:t>на</w:t>
      </w:r>
      <w:r>
        <w:t></w:t>
      </w:r>
      <w:r>
        <w:rPr>
          <w:rFonts w:hint="eastAsia"/>
        </w:rPr>
        <w:t>базе</w:t>
      </w:r>
      <w:r>
        <w:t></w:t>
      </w:r>
      <w:r>
        <w:rPr>
          <w:rFonts w:hint="eastAsia"/>
        </w:rPr>
        <w:t>метода</w:t>
      </w:r>
      <w:r>
        <w:t></w:t>
      </w:r>
      <w:r>
        <w:rPr>
          <w:rFonts w:hint="eastAsia"/>
        </w:rPr>
        <w:t>АКОР</w:t>
      </w:r>
      <w:r>
        <w:t></w:t>
      </w:r>
      <w:r>
        <w:t></w:t>
      </w:r>
      <w:r>
        <w:rPr>
          <w:rFonts w:hint="eastAsia"/>
        </w:rPr>
        <w:t>периодическими</w:t>
      </w:r>
      <w:r>
        <w:t></w:t>
      </w:r>
      <w:r>
        <w:rPr>
          <w:rFonts w:hint="eastAsia"/>
        </w:rPr>
        <w:t>процессами</w:t>
      </w:r>
      <w:r>
        <w:t></w:t>
      </w:r>
      <w:r>
        <w:rPr>
          <w:rFonts w:hint="eastAsia"/>
        </w:rPr>
        <w:t>тонкого</w:t>
      </w:r>
      <w:r>
        <w:t></w:t>
      </w:r>
      <w:r>
        <w:rPr>
          <w:rFonts w:hint="eastAsia"/>
        </w:rPr>
        <w:t>органического</w:t>
      </w:r>
      <w:r>
        <w:t></w:t>
      </w:r>
      <w:r>
        <w:rPr>
          <w:rFonts w:hint="eastAsia"/>
        </w:rPr>
        <w:t>синтеза</w:t>
      </w:r>
      <w:r>
        <w:t></w:t>
      </w:r>
      <w:r>
        <w:t></w:t>
      </w:r>
      <w:r>
        <w:rPr>
          <w:rFonts w:hint="eastAsia"/>
        </w:rPr>
        <w:t>оперативного</w:t>
      </w:r>
      <w:r>
        <w:t></w:t>
      </w:r>
      <w:r>
        <w:rPr>
          <w:rFonts w:hint="eastAsia"/>
        </w:rPr>
        <w:t>планирования</w:t>
      </w:r>
      <w:r>
        <w:t></w:t>
      </w:r>
      <w:r>
        <w:rPr>
          <w:rFonts w:hint="eastAsia"/>
        </w:rPr>
        <w:t>и</w:t>
      </w:r>
      <w:r>
        <w:t></w:t>
      </w:r>
      <w:r>
        <w:rPr>
          <w:rFonts w:hint="eastAsia"/>
        </w:rPr>
        <w:t>управления</w:t>
      </w:r>
      <w:r>
        <w:t></w:t>
      </w:r>
      <w:r>
        <w:rPr>
          <w:rFonts w:hint="eastAsia"/>
        </w:rPr>
        <w:t>многоассортиментными</w:t>
      </w:r>
      <w:r>
        <w:t></w:t>
      </w:r>
      <w:r>
        <w:rPr>
          <w:rFonts w:hint="eastAsia"/>
        </w:rPr>
        <w:t>химическими</w:t>
      </w:r>
      <w:r>
        <w:t></w:t>
      </w:r>
      <w:r>
        <w:rPr>
          <w:rFonts w:hint="eastAsia"/>
        </w:rPr>
        <w:t>производствами</w:t>
      </w:r>
      <w:r>
        <w:t></w:t>
      </w:r>
    </w:p>
    <w:p w:rsidR="001217F7" w:rsidRDefault="001217F7" w:rsidP="001217F7">
      <w:r>
        <w:t></w:t>
      </w:r>
      <w:r>
        <w:t></w:t>
      </w:r>
      <w:r>
        <w:tab/>
      </w:r>
      <w:r>
        <w:rPr>
          <w:rFonts w:hint="eastAsia"/>
        </w:rPr>
        <w:t>Разработана</w:t>
      </w:r>
      <w:r>
        <w:t></w:t>
      </w:r>
      <w:r>
        <w:rPr>
          <w:rFonts w:hint="eastAsia"/>
        </w:rPr>
        <w:t>методика</w:t>
      </w:r>
      <w:r>
        <w:t></w:t>
      </w:r>
      <w:r>
        <w:rPr>
          <w:rFonts w:hint="eastAsia"/>
        </w:rPr>
        <w:t>имитационного</w:t>
      </w:r>
      <w:r>
        <w:t></w:t>
      </w:r>
      <w:r>
        <w:rPr>
          <w:rFonts w:hint="eastAsia"/>
        </w:rPr>
        <w:t>исследования</w:t>
      </w:r>
      <w:r>
        <w:t></w:t>
      </w:r>
      <w:r>
        <w:rPr>
          <w:rFonts w:hint="eastAsia"/>
        </w:rPr>
        <w:t>эффективности</w:t>
      </w:r>
      <w:r>
        <w:t></w:t>
      </w:r>
      <w:r>
        <w:rPr>
          <w:rFonts w:hint="eastAsia"/>
        </w:rPr>
        <w:t>функционирования</w:t>
      </w:r>
      <w:r>
        <w:t></w:t>
      </w:r>
      <w:r>
        <w:rPr>
          <w:rFonts w:hint="eastAsia"/>
        </w:rPr>
        <w:t>гибких</w:t>
      </w:r>
      <w:r>
        <w:t></w:t>
      </w:r>
      <w:r>
        <w:rPr>
          <w:rFonts w:hint="eastAsia"/>
        </w:rPr>
        <w:t>автоматизированных</w:t>
      </w:r>
      <w:r>
        <w:t></w:t>
      </w:r>
      <w:r>
        <w:rPr>
          <w:rFonts w:hint="eastAsia"/>
        </w:rPr>
        <w:t>комплексов</w:t>
      </w:r>
      <w:r>
        <w:t></w:t>
      </w:r>
      <w:r>
        <w:t></w:t>
      </w:r>
      <w:r>
        <w:rPr>
          <w:rFonts w:hint="eastAsia"/>
        </w:rPr>
        <w:t>процесс</w:t>
      </w:r>
      <w:r>
        <w:t></w:t>
      </w:r>
      <w:r>
        <w:rPr>
          <w:rFonts w:hint="eastAsia"/>
        </w:rPr>
        <w:t>тонко</w:t>
      </w:r>
      <w:r>
        <w:t></w:t>
      </w:r>
      <w:r>
        <w:rPr>
          <w:rFonts w:hint="eastAsia"/>
        </w:rPr>
        <w:t>го</w:t>
      </w:r>
      <w:r>
        <w:t></w:t>
      </w:r>
      <w:r>
        <w:rPr>
          <w:rFonts w:hint="eastAsia"/>
        </w:rPr>
        <w:t>органического</w:t>
      </w:r>
      <w:r>
        <w:t></w:t>
      </w:r>
      <w:r>
        <w:rPr>
          <w:rFonts w:hint="eastAsia"/>
        </w:rPr>
        <w:t>синтеза</w:t>
      </w:r>
      <w:r>
        <w:t></w:t>
      </w:r>
      <w:r>
        <w:t></w:t>
      </w:r>
      <w:r>
        <w:t></w:t>
      </w:r>
      <w:r>
        <w:rPr>
          <w:rFonts w:hint="eastAsia"/>
        </w:rPr>
        <w:t>реакторная</w:t>
      </w:r>
      <w:r>
        <w:t></w:t>
      </w:r>
      <w:r>
        <w:rPr>
          <w:rFonts w:hint="eastAsia"/>
        </w:rPr>
        <w:t>установка</w:t>
      </w:r>
      <w:r>
        <w:t></w:t>
      </w:r>
      <w:r>
        <w:t></w:t>
      </w:r>
      <w:r>
        <w:t></w:t>
      </w:r>
      <w:r>
        <w:rPr>
          <w:rFonts w:hint="eastAsia"/>
        </w:rPr>
        <w:t>система</w:t>
      </w:r>
      <w:r>
        <w:t></w:t>
      </w:r>
      <w:r>
        <w:rPr>
          <w:rFonts w:hint="eastAsia"/>
        </w:rPr>
        <w:t>управления</w:t>
      </w:r>
      <w:r>
        <w:t></w:t>
      </w:r>
      <w:r>
        <w:t></w:t>
      </w:r>
    </w:p>
    <w:p w:rsidR="001217F7" w:rsidRDefault="001217F7" w:rsidP="001217F7">
      <w:r>
        <w:t></w:t>
      </w:r>
      <w:r>
        <w:t></w:t>
      </w:r>
      <w:r>
        <w:t></w:t>
      </w:r>
      <w:r>
        <w:tab/>
      </w:r>
      <w:r>
        <w:t></w:t>
      </w:r>
      <w:r>
        <w:rPr>
          <w:rFonts w:hint="eastAsia"/>
        </w:rPr>
        <w:t>Для</w:t>
      </w:r>
      <w:r>
        <w:t></w:t>
      </w:r>
      <w:r>
        <w:rPr>
          <w:rFonts w:hint="eastAsia"/>
        </w:rPr>
        <w:t>реализации</w:t>
      </w:r>
      <w:r>
        <w:t></w:t>
      </w:r>
      <w:r>
        <w:rPr>
          <w:rFonts w:hint="eastAsia"/>
        </w:rPr>
        <w:t>в</w:t>
      </w:r>
      <w:r>
        <w:t></w:t>
      </w:r>
      <w:r>
        <w:rPr>
          <w:rFonts w:hint="eastAsia"/>
        </w:rPr>
        <w:t>анилинокрасочной</w:t>
      </w:r>
      <w:r>
        <w:t></w:t>
      </w:r>
      <w:r>
        <w:rPr>
          <w:rFonts w:hint="eastAsia"/>
        </w:rPr>
        <w:t>промышленности</w:t>
      </w:r>
      <w:r>
        <w:t></w:t>
      </w:r>
      <w:r>
        <w:rPr>
          <w:rFonts w:hint="eastAsia"/>
        </w:rPr>
        <w:t>рекомендуются</w:t>
      </w:r>
      <w:r>
        <w:t></w:t>
      </w:r>
      <w:r>
        <w:rPr>
          <w:rFonts w:hint="eastAsia"/>
        </w:rPr>
        <w:t>малогабаритные</w:t>
      </w:r>
      <w:r>
        <w:t></w:t>
      </w:r>
      <w:r>
        <w:rPr>
          <w:rFonts w:hint="eastAsia"/>
        </w:rPr>
        <w:t>высокопроизводительные</w:t>
      </w:r>
      <w:r>
        <w:t></w:t>
      </w:r>
      <w:r>
        <w:rPr>
          <w:rFonts w:hint="eastAsia"/>
        </w:rPr>
        <w:t>турбулентные</w:t>
      </w:r>
      <w:r>
        <w:t></w:t>
      </w:r>
      <w:r>
        <w:rPr>
          <w:rFonts w:hint="eastAsia"/>
        </w:rPr>
        <w:t>трубчатые</w:t>
      </w:r>
      <w:r>
        <w:t></w:t>
      </w:r>
      <w:r>
        <w:rPr>
          <w:rFonts w:hint="eastAsia"/>
        </w:rPr>
        <w:t>реакто</w:t>
      </w:r>
      <w:r>
        <w:t></w:t>
      </w:r>
      <w:r>
        <w:rPr>
          <w:rFonts w:hint="eastAsia"/>
        </w:rPr>
        <w:t>ры</w:t>
      </w:r>
      <w:r>
        <w:t></w:t>
      </w:r>
      <w:r>
        <w:rPr>
          <w:rFonts w:hint="eastAsia"/>
        </w:rPr>
        <w:t>комбинированного</w:t>
      </w:r>
      <w:r>
        <w:t></w:t>
      </w:r>
      <w:r>
        <w:rPr>
          <w:rFonts w:hint="eastAsia"/>
        </w:rPr>
        <w:t>типа</w:t>
      </w:r>
      <w:r>
        <w:t></w:t>
      </w:r>
      <w:r>
        <w:rPr>
          <w:rFonts w:hint="eastAsia"/>
        </w:rPr>
        <w:t>и</w:t>
      </w:r>
      <w:r>
        <w:t></w:t>
      </w:r>
      <w:r>
        <w:rPr>
          <w:rFonts w:hint="eastAsia"/>
        </w:rPr>
        <w:t>с</w:t>
      </w:r>
      <w:r>
        <w:t></w:t>
      </w:r>
      <w:r>
        <w:rPr>
          <w:rFonts w:hint="eastAsia"/>
        </w:rPr>
        <w:t>устройствами</w:t>
      </w:r>
      <w:r>
        <w:t></w:t>
      </w:r>
      <w:r>
        <w:rPr>
          <w:rFonts w:hint="eastAsia"/>
        </w:rPr>
        <w:t>турбулизации</w:t>
      </w:r>
      <w:r>
        <w:t></w:t>
      </w:r>
      <w:r>
        <w:rPr>
          <w:rFonts w:hint="eastAsia"/>
        </w:rPr>
        <w:t>потока</w:t>
      </w:r>
      <w:r>
        <w:t></w:t>
      </w:r>
      <w:r>
        <w:rPr>
          <w:rFonts w:hint="eastAsia"/>
        </w:rPr>
        <w:t>диффу</w:t>
      </w:r>
      <w:r>
        <w:t></w:t>
      </w:r>
      <w:r>
        <w:rPr>
          <w:rFonts w:hint="eastAsia"/>
        </w:rPr>
        <w:t>зор</w:t>
      </w:r>
      <w:r>
        <w:t></w:t>
      </w:r>
      <w:r>
        <w:rPr>
          <w:rFonts w:hint="eastAsia"/>
        </w:rPr>
        <w:t>конфузорного</w:t>
      </w:r>
      <w:r>
        <w:t></w:t>
      </w:r>
      <w:r>
        <w:rPr>
          <w:rFonts w:hint="eastAsia"/>
        </w:rPr>
        <w:t>типа</w:t>
      </w:r>
      <w:r>
        <w:t></w:t>
      </w:r>
      <w:r>
        <w:t></w:t>
      </w:r>
      <w:r>
        <w:rPr>
          <w:rFonts w:hint="eastAsia"/>
        </w:rPr>
        <w:t>обеспечивающие</w:t>
      </w:r>
      <w:r>
        <w:t></w:t>
      </w:r>
      <w:r>
        <w:rPr>
          <w:rFonts w:hint="eastAsia"/>
        </w:rPr>
        <w:t>в</w:t>
      </w:r>
      <w:r>
        <w:t></w:t>
      </w:r>
      <w:r>
        <w:rPr>
          <w:rFonts w:hint="eastAsia"/>
        </w:rPr>
        <w:t>сочетании</w:t>
      </w:r>
      <w:r>
        <w:t></w:t>
      </w:r>
      <w:r>
        <w:rPr>
          <w:rFonts w:hint="eastAsia"/>
        </w:rPr>
        <w:t>с</w:t>
      </w:r>
      <w:r>
        <w:t></w:t>
      </w:r>
      <w:r>
        <w:rPr>
          <w:rFonts w:hint="eastAsia"/>
        </w:rPr>
        <w:t>АСР</w:t>
      </w:r>
      <w:r>
        <w:t></w:t>
      </w:r>
      <w:r>
        <w:rPr>
          <w:rFonts w:hint="eastAsia"/>
        </w:rPr>
        <w:t>и</w:t>
      </w:r>
      <w:r>
        <w:t></w:t>
      </w:r>
      <w:r>
        <w:rPr>
          <w:rFonts w:hint="eastAsia"/>
        </w:rPr>
        <w:t>АССО</w:t>
      </w:r>
      <w:r>
        <w:t></w:t>
      </w:r>
      <w:r>
        <w:rPr>
          <w:rFonts w:hint="eastAsia"/>
        </w:rPr>
        <w:t>безо</w:t>
      </w:r>
      <w:r>
        <w:t></w:t>
      </w:r>
      <w:r>
        <w:rPr>
          <w:rFonts w:hint="eastAsia"/>
        </w:rPr>
        <w:t>пасное</w:t>
      </w:r>
      <w:r>
        <w:t></w:t>
      </w:r>
      <w:r>
        <w:rPr>
          <w:rFonts w:hint="eastAsia"/>
        </w:rPr>
        <w:t>и</w:t>
      </w:r>
      <w:r>
        <w:t></w:t>
      </w:r>
      <w:r>
        <w:rPr>
          <w:rFonts w:hint="eastAsia"/>
        </w:rPr>
        <w:t>качественное</w:t>
      </w:r>
      <w:r>
        <w:t></w:t>
      </w:r>
      <w:r>
        <w:rPr>
          <w:rFonts w:hint="eastAsia"/>
        </w:rPr>
        <w:t>осуществление</w:t>
      </w:r>
      <w:r>
        <w:t></w:t>
      </w:r>
      <w:r>
        <w:rPr>
          <w:rFonts w:hint="eastAsia"/>
        </w:rPr>
        <w:t>процессов</w:t>
      </w:r>
      <w:r>
        <w:t></w:t>
      </w:r>
      <w:r>
        <w:rPr>
          <w:rFonts w:hint="eastAsia"/>
        </w:rPr>
        <w:t>тонкого</w:t>
      </w:r>
      <w:r>
        <w:t></w:t>
      </w:r>
      <w:r>
        <w:rPr>
          <w:rFonts w:hint="eastAsia"/>
        </w:rPr>
        <w:t>органического</w:t>
      </w:r>
      <w:r>
        <w:t></w:t>
      </w:r>
      <w:r>
        <w:rPr>
          <w:rFonts w:hint="eastAsia"/>
        </w:rPr>
        <w:t>син</w:t>
      </w:r>
      <w:r>
        <w:t></w:t>
      </w:r>
    </w:p>
    <w:p w:rsidR="001217F7" w:rsidRDefault="001217F7" w:rsidP="001217F7">
      <w:r>
        <w:t></w:t>
      </w:r>
    </w:p>
    <w:p w:rsidR="001217F7" w:rsidRDefault="001217F7" w:rsidP="001217F7">
      <w:r>
        <w:rPr>
          <w:rFonts w:hint="eastAsia"/>
        </w:rPr>
        <w:t>теза</w:t>
      </w:r>
      <w:r>
        <w:t></w:t>
      </w:r>
      <w:r>
        <w:rPr>
          <w:rFonts w:hint="eastAsia"/>
        </w:rPr>
        <w:t>с</w:t>
      </w:r>
      <w:r>
        <w:t></w:t>
      </w:r>
      <w:r>
        <w:rPr>
          <w:rFonts w:hint="eastAsia"/>
        </w:rPr>
        <w:t>высоким</w:t>
      </w:r>
      <w:r>
        <w:t></w:t>
      </w:r>
      <w:r>
        <w:rPr>
          <w:rFonts w:hint="eastAsia"/>
        </w:rPr>
        <w:t>уровнем</w:t>
      </w:r>
      <w:r>
        <w:t></w:t>
      </w:r>
      <w:r>
        <w:rPr>
          <w:rFonts w:hint="eastAsia"/>
        </w:rPr>
        <w:t>энерго</w:t>
      </w:r>
      <w:r>
        <w:t></w:t>
      </w:r>
      <w:r>
        <w:t></w:t>
      </w:r>
      <w:r>
        <w:rPr>
          <w:rFonts w:hint="eastAsia"/>
        </w:rPr>
        <w:t>и</w:t>
      </w:r>
      <w:r>
        <w:t></w:t>
      </w:r>
      <w:r>
        <w:rPr>
          <w:rFonts w:hint="eastAsia"/>
        </w:rPr>
        <w:t>ресурсосбережения</w:t>
      </w:r>
      <w:r>
        <w:t></w:t>
      </w:r>
      <w:r>
        <w:rPr>
          <w:rFonts w:hint="eastAsia"/>
        </w:rPr>
        <w:t>и</w:t>
      </w:r>
      <w:r>
        <w:t></w:t>
      </w:r>
      <w:r>
        <w:rPr>
          <w:rFonts w:hint="eastAsia"/>
        </w:rPr>
        <w:t>экологической</w:t>
      </w:r>
      <w:r>
        <w:t></w:t>
      </w:r>
      <w:r>
        <w:rPr>
          <w:rFonts w:hint="eastAsia"/>
        </w:rPr>
        <w:t>чис</w:t>
      </w:r>
      <w:r>
        <w:t></w:t>
      </w:r>
      <w:r>
        <w:rPr>
          <w:rFonts w:hint="eastAsia"/>
        </w:rPr>
        <w:t>тоты</w:t>
      </w:r>
      <w:r>
        <w:t></w:t>
      </w:r>
      <w:r>
        <w:t></w:t>
      </w:r>
      <w:r>
        <w:rPr>
          <w:rFonts w:hint="eastAsia"/>
        </w:rPr>
        <w:t>Спроектированы</w:t>
      </w:r>
      <w:r>
        <w:t></w:t>
      </w:r>
      <w:r>
        <w:rPr>
          <w:rFonts w:hint="eastAsia"/>
        </w:rPr>
        <w:t>трубчатые</w:t>
      </w:r>
      <w:r>
        <w:t></w:t>
      </w:r>
      <w:r>
        <w:rPr>
          <w:rFonts w:hint="eastAsia"/>
        </w:rPr>
        <w:t>реакторные</w:t>
      </w:r>
      <w:r>
        <w:t></w:t>
      </w:r>
      <w:r>
        <w:rPr>
          <w:rFonts w:hint="eastAsia"/>
        </w:rPr>
        <w:t>установки</w:t>
      </w:r>
      <w:r>
        <w:t></w:t>
      </w:r>
      <w:r>
        <w:rPr>
          <w:rFonts w:hint="eastAsia"/>
        </w:rPr>
        <w:t>диазотирования</w:t>
      </w:r>
      <w:r>
        <w:t></w:t>
      </w:r>
      <w:r>
        <w:rPr>
          <w:rFonts w:hint="eastAsia"/>
        </w:rPr>
        <w:t>и</w:t>
      </w:r>
      <w:r>
        <w:t></w:t>
      </w:r>
      <w:r>
        <w:rPr>
          <w:rFonts w:hint="eastAsia"/>
        </w:rPr>
        <w:t>азосочетания</w:t>
      </w:r>
      <w:r>
        <w:t></w:t>
      </w:r>
      <w:r>
        <w:rPr>
          <w:rFonts w:hint="eastAsia"/>
        </w:rPr>
        <w:t>для</w:t>
      </w:r>
      <w:r>
        <w:t></w:t>
      </w:r>
      <w:r>
        <w:rPr>
          <w:rFonts w:hint="eastAsia"/>
        </w:rPr>
        <w:t>производства</w:t>
      </w:r>
      <w:r>
        <w:t></w:t>
      </w:r>
      <w:r>
        <w:rPr>
          <w:rFonts w:hint="eastAsia"/>
        </w:rPr>
        <w:t>пигмента</w:t>
      </w:r>
      <w:r>
        <w:t></w:t>
      </w:r>
      <w:r>
        <w:rPr>
          <w:rFonts w:hint="eastAsia"/>
        </w:rPr>
        <w:t>алого</w:t>
      </w:r>
      <w:r>
        <w:t></w:t>
      </w:r>
      <w:r>
        <w:rPr>
          <w:rFonts w:hint="eastAsia"/>
        </w:rPr>
        <w:t>лакокрасочного</w:t>
      </w:r>
      <w:r>
        <w:t></w:t>
      </w:r>
      <w:r>
        <w:rPr>
          <w:rFonts w:hint="eastAsia"/>
        </w:rPr>
        <w:t>производи</w:t>
      </w:r>
      <w:r>
        <w:t></w:t>
      </w:r>
      <w:r>
        <w:rPr>
          <w:rFonts w:hint="eastAsia"/>
        </w:rPr>
        <w:t>тельностью</w:t>
      </w:r>
      <w:r>
        <w:t></w:t>
      </w:r>
      <w:r>
        <w:t></w:t>
      </w:r>
      <w:r>
        <w:t></w:t>
      </w:r>
      <w:r>
        <w:t></w:t>
      </w:r>
      <w:r>
        <w:t></w:t>
      </w:r>
      <w:r>
        <w:t></w:t>
      </w:r>
      <w:r>
        <w:rPr>
          <w:rFonts w:hint="eastAsia"/>
        </w:rPr>
        <w:t>т</w:t>
      </w:r>
      <w:r>
        <w:t></w:t>
      </w:r>
      <w:r>
        <w:rPr>
          <w:rFonts w:hint="eastAsia"/>
        </w:rPr>
        <w:t>год</w:t>
      </w:r>
      <w:r>
        <w:t></w:t>
      </w:r>
      <w:r>
        <w:t></w:t>
      </w:r>
      <w:r>
        <w:rPr>
          <w:rFonts w:hint="eastAsia"/>
        </w:rPr>
        <w:t>определены</w:t>
      </w:r>
      <w:r>
        <w:t></w:t>
      </w:r>
      <w:r>
        <w:rPr>
          <w:rFonts w:hint="eastAsia"/>
        </w:rPr>
        <w:t>оптимальные</w:t>
      </w:r>
      <w:r>
        <w:t></w:t>
      </w:r>
      <w:r>
        <w:rPr>
          <w:rFonts w:hint="eastAsia"/>
        </w:rPr>
        <w:t>режимы</w:t>
      </w:r>
      <w:r>
        <w:t></w:t>
      </w:r>
      <w:r>
        <w:rPr>
          <w:rFonts w:hint="eastAsia"/>
        </w:rPr>
        <w:t>их</w:t>
      </w:r>
      <w:r>
        <w:t></w:t>
      </w:r>
      <w:r>
        <w:rPr>
          <w:rFonts w:hint="eastAsia"/>
        </w:rPr>
        <w:t>функциониро</w:t>
      </w:r>
      <w:r>
        <w:t></w:t>
      </w:r>
      <w:r>
        <w:rPr>
          <w:rFonts w:hint="eastAsia"/>
        </w:rPr>
        <w:t>вания</w:t>
      </w:r>
      <w:r>
        <w:t></w:t>
      </w:r>
      <w:r>
        <w:rPr>
          <w:rFonts w:hint="eastAsia"/>
        </w:rPr>
        <w:t>и</w:t>
      </w:r>
      <w:r>
        <w:t></w:t>
      </w:r>
      <w:r>
        <w:rPr>
          <w:rFonts w:hint="eastAsia"/>
        </w:rPr>
        <w:t>предложены</w:t>
      </w:r>
      <w:r>
        <w:t></w:t>
      </w:r>
      <w:r>
        <w:rPr>
          <w:rFonts w:hint="eastAsia"/>
        </w:rPr>
        <w:t>экономически</w:t>
      </w:r>
      <w:r>
        <w:t></w:t>
      </w:r>
      <w:r>
        <w:rPr>
          <w:rFonts w:hint="eastAsia"/>
        </w:rPr>
        <w:t>целесообразные</w:t>
      </w:r>
      <w:r>
        <w:t></w:t>
      </w:r>
      <w:r>
        <w:rPr>
          <w:rFonts w:hint="eastAsia"/>
        </w:rPr>
        <w:t>классы</w:t>
      </w:r>
      <w:r>
        <w:t></w:t>
      </w:r>
      <w:r>
        <w:rPr>
          <w:rFonts w:hint="eastAsia"/>
        </w:rPr>
        <w:t>и</w:t>
      </w:r>
      <w:r>
        <w:t></w:t>
      </w:r>
      <w:r>
        <w:rPr>
          <w:rFonts w:hint="eastAsia"/>
        </w:rPr>
        <w:t>структуры</w:t>
      </w:r>
      <w:r>
        <w:t></w:t>
      </w:r>
      <w:r>
        <w:rPr>
          <w:rFonts w:hint="eastAsia"/>
        </w:rPr>
        <w:t>сис</w:t>
      </w:r>
      <w:r>
        <w:t></w:t>
      </w:r>
      <w:r>
        <w:rPr>
          <w:rFonts w:hint="eastAsia"/>
        </w:rPr>
        <w:t>тем</w:t>
      </w:r>
      <w:r>
        <w:t></w:t>
      </w:r>
      <w:r>
        <w:rPr>
          <w:rFonts w:hint="eastAsia"/>
        </w:rPr>
        <w:t>управления</w:t>
      </w:r>
      <w:r>
        <w:t></w:t>
      </w:r>
      <w:r>
        <w:t></w:t>
      </w:r>
      <w:r>
        <w:rPr>
          <w:rFonts w:hint="eastAsia"/>
        </w:rPr>
        <w:t>Практические</w:t>
      </w:r>
      <w:r>
        <w:t></w:t>
      </w:r>
      <w:r>
        <w:rPr>
          <w:rFonts w:hint="eastAsia"/>
        </w:rPr>
        <w:t>рекомендации</w:t>
      </w:r>
      <w:r>
        <w:t></w:t>
      </w:r>
      <w:r>
        <w:rPr>
          <w:rFonts w:hint="eastAsia"/>
        </w:rPr>
        <w:t>по</w:t>
      </w:r>
      <w:r>
        <w:t></w:t>
      </w:r>
      <w:r>
        <w:rPr>
          <w:rFonts w:hint="eastAsia"/>
        </w:rPr>
        <w:t>оптимизации</w:t>
      </w:r>
      <w:r>
        <w:t></w:t>
      </w:r>
      <w:r>
        <w:rPr>
          <w:rFonts w:hint="eastAsia"/>
        </w:rPr>
        <w:t>и</w:t>
      </w:r>
      <w:r>
        <w:t></w:t>
      </w:r>
      <w:r>
        <w:rPr>
          <w:rFonts w:hint="eastAsia"/>
        </w:rPr>
        <w:t>модерниза</w:t>
      </w:r>
      <w:r>
        <w:t></w:t>
      </w:r>
      <w:r>
        <w:rPr>
          <w:rFonts w:hint="eastAsia"/>
        </w:rPr>
        <w:t>ции</w:t>
      </w:r>
      <w:r>
        <w:t></w:t>
      </w:r>
      <w:r>
        <w:rPr>
          <w:rFonts w:hint="eastAsia"/>
        </w:rPr>
        <w:t>действующих</w:t>
      </w:r>
      <w:r>
        <w:t></w:t>
      </w:r>
      <w:r>
        <w:rPr>
          <w:rFonts w:hint="eastAsia"/>
        </w:rPr>
        <w:t>многоассортиментных</w:t>
      </w:r>
      <w:r>
        <w:t></w:t>
      </w:r>
      <w:r>
        <w:rPr>
          <w:rFonts w:hint="eastAsia"/>
        </w:rPr>
        <w:t>производств</w:t>
      </w:r>
      <w:r>
        <w:t></w:t>
      </w:r>
      <w:r>
        <w:rPr>
          <w:rFonts w:hint="eastAsia"/>
        </w:rPr>
        <w:t>малотоннажной</w:t>
      </w:r>
      <w:r>
        <w:t></w:t>
      </w:r>
      <w:r>
        <w:rPr>
          <w:rFonts w:hint="eastAsia"/>
        </w:rPr>
        <w:t>химии</w:t>
      </w:r>
      <w:r>
        <w:t></w:t>
      </w:r>
      <w:r>
        <w:rPr>
          <w:rFonts w:hint="eastAsia"/>
        </w:rPr>
        <w:t>приняты</w:t>
      </w:r>
      <w:r>
        <w:t></w:t>
      </w:r>
      <w:r>
        <w:rPr>
          <w:rFonts w:hint="eastAsia"/>
        </w:rPr>
        <w:t>к</w:t>
      </w:r>
      <w:r>
        <w:t></w:t>
      </w:r>
      <w:r>
        <w:rPr>
          <w:rFonts w:hint="eastAsia"/>
        </w:rPr>
        <w:t>использованию</w:t>
      </w:r>
      <w:r>
        <w:t></w:t>
      </w:r>
      <w:r>
        <w:rPr>
          <w:rFonts w:hint="eastAsia"/>
        </w:rPr>
        <w:t>в</w:t>
      </w:r>
      <w:r>
        <w:t></w:t>
      </w:r>
      <w:r>
        <w:rPr>
          <w:rFonts w:hint="eastAsia"/>
        </w:rPr>
        <w:t>АО</w:t>
      </w:r>
      <w:r>
        <w:t></w:t>
      </w:r>
      <w:r>
        <w:t></w:t>
      </w:r>
      <w:r>
        <w:rPr>
          <w:rFonts w:hint="eastAsia"/>
        </w:rPr>
        <w:t>Пигмент</w:t>
      </w:r>
      <w:r>
        <w:t></w:t>
      </w:r>
      <w:r>
        <w:t></w:t>
      </w:r>
      <w:r>
        <w:t></w:t>
      </w:r>
      <w:r>
        <w:rPr>
          <w:rFonts w:hint="eastAsia"/>
        </w:rPr>
        <w:t>ОАО</w:t>
      </w:r>
      <w:r>
        <w:t></w:t>
      </w:r>
      <w:r>
        <w:t></w:t>
      </w:r>
      <w:r>
        <w:rPr>
          <w:rFonts w:hint="eastAsia"/>
        </w:rPr>
        <w:t>НИИХИМПОЛИМЕР</w:t>
      </w:r>
      <w:r>
        <w:t></w:t>
      </w:r>
      <w:r>
        <w:t></w:t>
      </w:r>
      <w:r>
        <w:t></w:t>
      </w:r>
      <w:r>
        <w:rPr>
          <w:rFonts w:hint="eastAsia"/>
        </w:rPr>
        <w:t>ОАО</w:t>
      </w:r>
      <w:r>
        <w:t></w:t>
      </w:r>
      <w:r>
        <w:t></w:t>
      </w:r>
      <w:r>
        <w:rPr>
          <w:rFonts w:hint="eastAsia"/>
        </w:rPr>
        <w:t>Экохимпроект</w:t>
      </w:r>
      <w:r>
        <w:t></w:t>
      </w:r>
      <w:r>
        <w:t></w:t>
      </w:r>
    </w:p>
    <w:p w:rsidR="000B0E70" w:rsidRPr="000B0E70" w:rsidRDefault="001217F7" w:rsidP="001217F7">
      <w:r>
        <w:t></w:t>
      </w:r>
      <w:r>
        <w:t></w:t>
      </w:r>
      <w:r>
        <w:t></w:t>
      </w:r>
      <w:r>
        <w:tab/>
      </w:r>
      <w:r>
        <w:rPr>
          <w:rFonts w:hint="eastAsia"/>
        </w:rPr>
        <w:t>Результаты</w:t>
      </w:r>
      <w:r>
        <w:t></w:t>
      </w:r>
      <w:r>
        <w:rPr>
          <w:rFonts w:hint="eastAsia"/>
        </w:rPr>
        <w:t>выполненной</w:t>
      </w:r>
      <w:r>
        <w:t></w:t>
      </w:r>
      <w:r>
        <w:rPr>
          <w:rFonts w:hint="eastAsia"/>
        </w:rPr>
        <w:t>работы</w:t>
      </w:r>
      <w:r>
        <w:t></w:t>
      </w:r>
      <w:r>
        <w:rPr>
          <w:rFonts w:hint="eastAsia"/>
        </w:rPr>
        <w:t>используются</w:t>
      </w:r>
      <w:r>
        <w:t></w:t>
      </w:r>
      <w:r>
        <w:rPr>
          <w:rFonts w:hint="eastAsia"/>
        </w:rPr>
        <w:t>в</w:t>
      </w:r>
      <w:r>
        <w:t></w:t>
      </w:r>
      <w:r>
        <w:rPr>
          <w:rFonts w:hint="eastAsia"/>
        </w:rPr>
        <w:t>учебном</w:t>
      </w:r>
      <w:r>
        <w:t></w:t>
      </w:r>
      <w:r>
        <w:rPr>
          <w:rFonts w:hint="eastAsia"/>
        </w:rPr>
        <w:t>процессе</w:t>
      </w:r>
      <w:r>
        <w:t></w:t>
      </w:r>
      <w:r>
        <w:rPr>
          <w:rFonts w:hint="eastAsia"/>
        </w:rPr>
        <w:t>ТГТУ</w:t>
      </w:r>
      <w:r>
        <w:t></w:t>
      </w:r>
      <w:r>
        <w:rPr>
          <w:rFonts w:hint="eastAsia"/>
        </w:rPr>
        <w:t>при</w:t>
      </w:r>
      <w:r>
        <w:t></w:t>
      </w:r>
      <w:r>
        <w:rPr>
          <w:rFonts w:hint="eastAsia"/>
        </w:rPr>
        <w:t>подготовке</w:t>
      </w:r>
      <w:r>
        <w:t></w:t>
      </w:r>
      <w:r>
        <w:rPr>
          <w:rFonts w:hint="eastAsia"/>
        </w:rPr>
        <w:t>инженеров</w:t>
      </w:r>
      <w:r>
        <w:t></w:t>
      </w:r>
      <w:r>
        <w:rPr>
          <w:rFonts w:hint="eastAsia"/>
        </w:rPr>
        <w:t>и</w:t>
      </w:r>
      <w:r>
        <w:t></w:t>
      </w:r>
      <w:r>
        <w:rPr>
          <w:rFonts w:hint="eastAsia"/>
        </w:rPr>
        <w:t>магистров</w:t>
      </w:r>
      <w:r>
        <w:t></w:t>
      </w:r>
      <w:r>
        <w:rPr>
          <w:rFonts w:hint="eastAsia"/>
        </w:rPr>
        <w:t>по</w:t>
      </w:r>
      <w:r>
        <w:t></w:t>
      </w:r>
      <w:r>
        <w:rPr>
          <w:rFonts w:hint="eastAsia"/>
        </w:rPr>
        <w:t>направлениям</w:t>
      </w:r>
      <w:r>
        <w:t></w:t>
      </w:r>
      <w:r>
        <w:t></w:t>
      </w:r>
      <w:r>
        <w:t></w:t>
      </w:r>
      <w:r>
        <w:t></w:t>
      </w:r>
      <w:r>
        <w:t></w:t>
      </w:r>
      <w:r>
        <w:t></w:t>
      </w:r>
      <w:r>
        <w:t></w:t>
      </w:r>
      <w:r>
        <w:t></w:t>
      </w:r>
      <w:r>
        <w:rPr>
          <w:rFonts w:hint="eastAsia"/>
        </w:rPr>
        <w:t>и</w:t>
      </w:r>
      <w:r>
        <w:t></w:t>
      </w:r>
      <w:r>
        <w:t></w:t>
      </w:r>
      <w:r>
        <w:t></w:t>
      </w:r>
      <w:r>
        <w:t></w:t>
      </w:r>
      <w:r>
        <w:t></w:t>
      </w:r>
      <w:r>
        <w:t></w:t>
      </w:r>
      <w:r>
        <w:t></w:t>
      </w:r>
      <w:r>
        <w:t></w:t>
      </w:r>
      <w:bookmarkStart w:id="0" w:name="_GoBack"/>
      <w:bookmarkEnd w:id="0"/>
    </w:p>
    <w:sectPr w:rsidR="000B0E70" w:rsidRPr="000B0E7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AFE" w:rsidRDefault="00B63AFE">
      <w:pPr>
        <w:spacing w:after="0" w:line="240" w:lineRule="auto"/>
      </w:pPr>
      <w:r>
        <w:separator/>
      </w:r>
    </w:p>
  </w:endnote>
  <w:endnote w:type="continuationSeparator" w:id="0">
    <w:p w:rsidR="00B63AFE" w:rsidRDefault="00B6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AFE" w:rsidRDefault="00B63AFE"/>
    <w:p w:rsidR="00B63AFE" w:rsidRDefault="00B63AFE"/>
    <w:p w:rsidR="00B63AFE" w:rsidRDefault="00B63AFE"/>
    <w:p w:rsidR="00B63AFE" w:rsidRDefault="00B63AFE"/>
    <w:p w:rsidR="00B63AFE" w:rsidRDefault="00B63AFE"/>
    <w:p w:rsidR="00B63AFE" w:rsidRDefault="00B63AFE"/>
    <w:p w:rsidR="00B63AFE" w:rsidRDefault="00B63AF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AFE" w:rsidRDefault="00B63A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63AFE" w:rsidRDefault="00B63A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63AFE" w:rsidRDefault="00B63AFE"/>
    <w:p w:rsidR="00B63AFE" w:rsidRDefault="00B63AFE"/>
    <w:p w:rsidR="00B63AFE" w:rsidRDefault="00B63AF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AFE" w:rsidRDefault="00B63AFE"/>
                          <w:p w:rsidR="00B63AFE" w:rsidRDefault="00B63AF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63AFE" w:rsidRDefault="00B63AFE"/>
                    <w:p w:rsidR="00B63AFE" w:rsidRDefault="00B63AF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63AFE" w:rsidRDefault="00B63AFE"/>
    <w:p w:rsidR="00B63AFE" w:rsidRDefault="00B63AFE">
      <w:pPr>
        <w:rPr>
          <w:sz w:val="2"/>
          <w:szCs w:val="2"/>
        </w:rPr>
      </w:pPr>
    </w:p>
    <w:p w:rsidR="00B63AFE" w:rsidRDefault="00B63AFE"/>
    <w:p w:rsidR="00B63AFE" w:rsidRDefault="00B63AFE">
      <w:pPr>
        <w:spacing w:after="0" w:line="240" w:lineRule="auto"/>
      </w:pPr>
    </w:p>
  </w:footnote>
  <w:footnote w:type="continuationSeparator" w:id="0">
    <w:p w:rsidR="00B63AFE" w:rsidRDefault="00B63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AFE"/>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3B29D-DD4A-4C3D-8C3B-18B2A9625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5581</TotalTime>
  <Pages>6</Pages>
  <Words>1364</Words>
  <Characters>7779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63</cp:revision>
  <cp:lastPrinted>2009-02-06T05:36:00Z</cp:lastPrinted>
  <dcterms:created xsi:type="dcterms:W3CDTF">2023-09-07T12:38:00Z</dcterms:created>
  <dcterms:modified xsi:type="dcterms:W3CDTF">2023-10-07T21:32:00Z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