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4397A"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Ефимов</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Андрей</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Анатольевич</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Научное</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обоснование</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технологии</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рациональной</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переработки</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термофильных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синезеленых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водорослей</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Камчатки</w:t>
      </w:r>
      <w:r w:rsidRPr="000A1AD1">
        <w:rPr>
          <w:rFonts w:ascii="Helvetica" w:hAnsi="Helvetica" w:cs="Helvetica"/>
          <w:b/>
          <w:bCs/>
          <w:color w:val="222222"/>
          <w:sz w:val="21"/>
          <w:szCs w:val="21"/>
        </w:rPr>
        <w:t xml:space="preserve"> : </w:t>
      </w:r>
      <w:r w:rsidRPr="000A1AD1">
        <w:rPr>
          <w:rFonts w:ascii="Helvetica" w:hAnsi="Helvetica" w:cs="Helvetica" w:hint="eastAsia"/>
          <w:b/>
          <w:bCs/>
          <w:color w:val="222222"/>
          <w:sz w:val="21"/>
          <w:szCs w:val="21"/>
        </w:rPr>
        <w:t>диссертация</w:t>
      </w:r>
      <w:r w:rsidRPr="000A1AD1">
        <w:rPr>
          <w:rFonts w:ascii="Helvetica" w:hAnsi="Helvetica" w:cs="Helvetica"/>
          <w:b/>
          <w:bCs/>
          <w:color w:val="222222"/>
          <w:sz w:val="21"/>
          <w:szCs w:val="21"/>
        </w:rPr>
        <w:t xml:space="preserve"> ... </w:t>
      </w:r>
      <w:r w:rsidRPr="000A1AD1">
        <w:rPr>
          <w:rFonts w:ascii="Helvetica" w:hAnsi="Helvetica" w:cs="Helvetica" w:hint="eastAsia"/>
          <w:b/>
          <w:bCs/>
          <w:color w:val="222222"/>
          <w:sz w:val="21"/>
          <w:szCs w:val="21"/>
        </w:rPr>
        <w:t>кандидата</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технических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наук</w:t>
      </w:r>
      <w:r w:rsidRPr="000A1AD1">
        <w:rPr>
          <w:rFonts w:ascii="Helvetica" w:hAnsi="Helvetica" w:cs="Helvetica"/>
          <w:b/>
          <w:bCs/>
          <w:color w:val="222222"/>
          <w:sz w:val="21"/>
          <w:szCs w:val="21"/>
        </w:rPr>
        <w:t xml:space="preserve"> : 05.18.04 / </w:t>
      </w:r>
      <w:r w:rsidRPr="000A1AD1">
        <w:rPr>
          <w:rFonts w:ascii="Helvetica" w:hAnsi="Helvetica" w:cs="Helvetica" w:hint="eastAsia"/>
          <w:b/>
          <w:bCs/>
          <w:color w:val="222222"/>
          <w:sz w:val="21"/>
          <w:szCs w:val="21"/>
        </w:rPr>
        <w:t>Ефимов</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Андрей</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Анатольевич</w:t>
      </w:r>
      <w:r w:rsidRPr="000A1AD1">
        <w:rPr>
          <w:rFonts w:ascii="Helvetica" w:hAnsi="Helvetica" w:cs="Helvetica"/>
          <w:b/>
          <w:bCs/>
          <w:color w:val="222222"/>
          <w:sz w:val="21"/>
          <w:szCs w:val="21"/>
        </w:rPr>
        <w:t>; [</w:t>
      </w:r>
      <w:r w:rsidRPr="000A1AD1">
        <w:rPr>
          <w:rFonts w:ascii="Helvetica" w:hAnsi="Helvetica" w:cs="Helvetica" w:hint="eastAsia"/>
          <w:b/>
          <w:bCs/>
          <w:color w:val="222222"/>
          <w:sz w:val="21"/>
          <w:szCs w:val="21"/>
        </w:rPr>
        <w:t>Место</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защиты</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Камчат</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гос</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техн</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ун</w:t>
      </w:r>
      <w:r w:rsidRPr="000A1AD1">
        <w:rPr>
          <w:rFonts w:ascii="Helvetica" w:hAnsi="Helvetica" w:cs="Helvetica"/>
          <w:b/>
          <w:bCs/>
          <w:color w:val="222222"/>
          <w:sz w:val="21"/>
          <w:szCs w:val="21"/>
        </w:rPr>
        <w:t>-</w:t>
      </w:r>
      <w:r w:rsidRPr="000A1AD1">
        <w:rPr>
          <w:rFonts w:ascii="Helvetica" w:hAnsi="Helvetica" w:cs="Helvetica" w:hint="eastAsia"/>
          <w:b/>
          <w:bCs/>
          <w:color w:val="222222"/>
          <w:sz w:val="21"/>
          <w:szCs w:val="21"/>
        </w:rPr>
        <w:t>т</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Петропавловск</w:t>
      </w:r>
      <w:r w:rsidRPr="000A1AD1">
        <w:rPr>
          <w:rFonts w:ascii="Helvetica" w:hAnsi="Helvetica" w:cs="Helvetica"/>
          <w:b/>
          <w:bCs/>
          <w:color w:val="222222"/>
          <w:sz w:val="21"/>
          <w:szCs w:val="21"/>
        </w:rPr>
        <w:t>-</w:t>
      </w:r>
      <w:r w:rsidRPr="000A1AD1">
        <w:rPr>
          <w:rFonts w:ascii="Helvetica" w:hAnsi="Helvetica" w:cs="Helvetica" w:hint="eastAsia"/>
          <w:b/>
          <w:bCs/>
          <w:color w:val="222222"/>
          <w:sz w:val="21"/>
          <w:szCs w:val="21"/>
        </w:rPr>
        <w:t>Камчатский</w:t>
      </w:r>
      <w:r w:rsidRPr="000A1AD1">
        <w:rPr>
          <w:rFonts w:ascii="Helvetica" w:hAnsi="Helvetica" w:cs="Helvetica"/>
          <w:b/>
          <w:bCs/>
          <w:color w:val="222222"/>
          <w:sz w:val="21"/>
          <w:szCs w:val="21"/>
        </w:rPr>
        <w:t xml:space="preserve">, 2007.- 178 </w:t>
      </w:r>
      <w:r w:rsidRPr="000A1AD1">
        <w:rPr>
          <w:rFonts w:ascii="Helvetica" w:hAnsi="Helvetica" w:cs="Helvetica" w:hint="eastAsia"/>
          <w:b/>
          <w:bCs/>
          <w:color w:val="222222"/>
          <w:sz w:val="21"/>
          <w:szCs w:val="21"/>
        </w:rPr>
        <w:t>с</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ил</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РГБ</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ОД</w:t>
      </w:r>
      <w:r w:rsidRPr="000A1AD1">
        <w:rPr>
          <w:rFonts w:ascii="Helvetica" w:hAnsi="Helvetica" w:cs="Helvetica"/>
          <w:b/>
          <w:bCs/>
          <w:color w:val="222222"/>
          <w:sz w:val="21"/>
          <w:szCs w:val="21"/>
        </w:rPr>
        <w:t>, 61 07-5/5087</w:t>
      </w:r>
    </w:p>
    <w:p w14:paraId="626DDF40" w14:textId="77777777" w:rsidR="000A1AD1" w:rsidRPr="000A1AD1" w:rsidRDefault="000A1AD1" w:rsidP="000A1AD1">
      <w:pPr>
        <w:rPr>
          <w:rFonts w:ascii="Helvetica" w:hAnsi="Helvetica" w:cs="Helvetica"/>
          <w:b/>
          <w:bCs/>
          <w:color w:val="222222"/>
          <w:sz w:val="21"/>
          <w:szCs w:val="21"/>
        </w:rPr>
      </w:pPr>
    </w:p>
    <w:p w14:paraId="2C1A839A" w14:textId="77777777" w:rsidR="000A1AD1" w:rsidRPr="000A1AD1" w:rsidRDefault="000A1AD1" w:rsidP="000A1AD1">
      <w:pPr>
        <w:rPr>
          <w:rFonts w:ascii="Helvetica" w:hAnsi="Helvetica" w:cs="Helvetica"/>
          <w:b/>
          <w:bCs/>
          <w:color w:val="222222"/>
          <w:sz w:val="21"/>
          <w:szCs w:val="21"/>
        </w:rPr>
      </w:pPr>
    </w:p>
    <w:p w14:paraId="10376D43" w14:textId="77777777" w:rsidR="000A1AD1" w:rsidRPr="000A1AD1" w:rsidRDefault="000A1AD1" w:rsidP="000A1AD1">
      <w:pPr>
        <w:rPr>
          <w:rFonts w:ascii="Helvetica" w:hAnsi="Helvetica" w:cs="Helvetica"/>
          <w:b/>
          <w:bCs/>
          <w:color w:val="222222"/>
          <w:sz w:val="21"/>
          <w:szCs w:val="21"/>
        </w:rPr>
      </w:pPr>
    </w:p>
    <w:p w14:paraId="39674D4D"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Федеральное</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государственное</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образовательное</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учреждение</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высшего</w:t>
      </w:r>
    </w:p>
    <w:p w14:paraId="4B0D5206"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профессионального</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образования</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w:t>
      </w:r>
      <w:r w:rsidRPr="000A1AD1">
        <w:rPr>
          <w:rFonts w:ascii="Helvetica" w:hAnsi="Helvetica" w:cs="Helvetica" w:hint="eastAsia"/>
          <w:b/>
          <w:bCs/>
          <w:color w:val="222222"/>
          <w:sz w:val="21"/>
          <w:szCs w:val="21"/>
        </w:rPr>
        <w:t>Камчатский</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государственный</w:t>
      </w:r>
    </w:p>
    <w:p w14:paraId="59107BDB"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технический</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университет</w:t>
      </w:r>
      <w:r w:rsidRPr="000A1AD1">
        <w:rPr>
          <w:rFonts w:ascii="Helvetica" w:hAnsi="Helvetica" w:cs="Helvetica" w:hint="eastAsia"/>
          <w:b/>
          <w:bCs/>
          <w:color w:val="222222"/>
          <w:sz w:val="21"/>
          <w:szCs w:val="21"/>
        </w:rPr>
        <w:t>»</w:t>
      </w:r>
    </w:p>
    <w:p w14:paraId="686C6BEE"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b/>
          <w:bCs/>
          <w:color w:val="222222"/>
          <w:sz w:val="21"/>
          <w:szCs w:val="21"/>
        </w:rPr>
        <w:t>(</w:t>
      </w:r>
      <w:r w:rsidRPr="000A1AD1">
        <w:rPr>
          <w:rFonts w:ascii="Helvetica" w:hAnsi="Helvetica" w:cs="Helvetica" w:hint="eastAsia"/>
          <w:b/>
          <w:bCs/>
          <w:color w:val="222222"/>
          <w:sz w:val="21"/>
          <w:szCs w:val="21"/>
        </w:rPr>
        <w:t>ФГОУ</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ВПО</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w:t>
      </w:r>
      <w:r w:rsidRPr="000A1AD1">
        <w:rPr>
          <w:rFonts w:ascii="Helvetica" w:hAnsi="Helvetica" w:cs="Helvetica" w:hint="eastAsia"/>
          <w:b/>
          <w:bCs/>
          <w:color w:val="222222"/>
          <w:sz w:val="21"/>
          <w:szCs w:val="21"/>
        </w:rPr>
        <w:t>КамчатГТУ</w:t>
      </w:r>
      <w:r w:rsidRPr="000A1AD1">
        <w:rPr>
          <w:rFonts w:ascii="Helvetica" w:hAnsi="Helvetica" w:cs="Helvetica" w:hint="eastAsia"/>
          <w:b/>
          <w:bCs/>
          <w:color w:val="222222"/>
          <w:sz w:val="21"/>
          <w:szCs w:val="21"/>
        </w:rPr>
        <w:t>»</w:t>
      </w:r>
      <w:r w:rsidRPr="000A1AD1">
        <w:rPr>
          <w:rFonts w:ascii="Helvetica" w:hAnsi="Helvetica" w:cs="Helvetica"/>
          <w:b/>
          <w:bCs/>
          <w:color w:val="222222"/>
          <w:sz w:val="21"/>
          <w:szCs w:val="21"/>
        </w:rPr>
        <w:t>)</w:t>
      </w:r>
    </w:p>
    <w:p w14:paraId="22756E77"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ЕФИМОВ</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АНДРЕЙ</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АНАТОЛЬЕВИЧ</w:t>
      </w:r>
    </w:p>
    <w:p w14:paraId="0E1B9F61"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НАУЧНОЕ</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ОБОСНОВАНИЕ</w:t>
      </w:r>
    </w:p>
    <w:p w14:paraId="54BDFF0A"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ТЕХНОЛОГИИ</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РАЦИОНАЛЬНОЙ</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ПЕРЕРАБОТКИ</w:t>
      </w:r>
    </w:p>
    <w:p w14:paraId="17EE0252"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ТЕРМОФИЛЬНЫХ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СИНЕЗЕЛЕНЫХ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ВОДОРОСЛЕЙ</w:t>
      </w:r>
    </w:p>
    <w:p w14:paraId="20DBB58B"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КАМЧАТКИ</w:t>
      </w:r>
    </w:p>
    <w:p w14:paraId="27D0605A"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Специальность</w:t>
      </w:r>
      <w:r w:rsidRPr="000A1AD1">
        <w:rPr>
          <w:rFonts w:ascii="Helvetica" w:hAnsi="Helvetica" w:cs="Helvetica"/>
          <w:b/>
          <w:bCs/>
          <w:color w:val="222222"/>
          <w:sz w:val="21"/>
          <w:szCs w:val="21"/>
        </w:rPr>
        <w:t xml:space="preserve"> 05.18.04 - </w:t>
      </w:r>
      <w:r w:rsidRPr="000A1AD1">
        <w:rPr>
          <w:rFonts w:ascii="Helvetica" w:hAnsi="Helvetica" w:cs="Helvetica" w:hint="eastAsia"/>
          <w:b/>
          <w:bCs/>
          <w:color w:val="222222"/>
          <w:sz w:val="21"/>
          <w:szCs w:val="21"/>
        </w:rPr>
        <w:t>технология</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мясных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молочных</w:t>
      </w:r>
      <w:r w:rsidRPr="000A1AD1">
        <w:rPr>
          <w:rFonts w:ascii="Helvetica" w:hAnsi="Helvetica" w:cs="Helvetica"/>
          <w:b/>
          <w:bCs/>
          <w:color w:val="222222"/>
          <w:sz w:val="21"/>
          <w:szCs w:val="21"/>
        </w:rPr>
        <w:t>,</w:t>
      </w:r>
    </w:p>
    <w:p w14:paraId="000D21C9"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рыбных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продуктов</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и</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холодильных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производств</w:t>
      </w:r>
    </w:p>
    <w:p w14:paraId="12D5BB45"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Научный</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консультант</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кандидат</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технических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наук</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доцент</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В</w:t>
      </w:r>
      <w:r w:rsidRPr="000A1AD1">
        <w:rPr>
          <w:rFonts w:ascii="Helvetica" w:hAnsi="Helvetica" w:cs="Helvetica"/>
          <w:b/>
          <w:bCs/>
          <w:color w:val="222222"/>
          <w:sz w:val="21"/>
          <w:szCs w:val="21"/>
        </w:rPr>
        <w:t>.</w:t>
      </w:r>
      <w:r w:rsidRPr="000A1AD1">
        <w:rPr>
          <w:rFonts w:ascii="Helvetica" w:hAnsi="Helvetica" w:cs="Helvetica" w:hint="eastAsia"/>
          <w:b/>
          <w:bCs/>
          <w:color w:val="222222"/>
          <w:sz w:val="21"/>
          <w:szCs w:val="21"/>
        </w:rPr>
        <w:t>А</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Голованец</w:t>
      </w:r>
    </w:p>
    <w:p w14:paraId="2C7DEFBB"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b/>
          <w:bCs/>
          <w:color w:val="222222"/>
          <w:sz w:val="21"/>
          <w:szCs w:val="21"/>
        </w:rPr>
        <w:t xml:space="preserve"> </w:t>
      </w:r>
    </w:p>
    <w:p w14:paraId="766299C3"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Диссертация</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на</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соискание</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ученой</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степени</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кандидата</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технических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наук</w:t>
      </w:r>
    </w:p>
    <w:p w14:paraId="3FB1CABF"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Научный</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руководитель</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доктор</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биологических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на</w:t>
      </w:r>
      <w:r w:rsidRPr="000A1AD1">
        <w:rPr>
          <w:rFonts w:ascii="Helvetica" w:hAnsi="Helvetica" w:cs="Helvetica" w:hint="eastAsia"/>
          <w:b/>
          <w:bCs/>
          <w:color w:val="222222"/>
          <w:sz w:val="21"/>
          <w:szCs w:val="21"/>
        </w:rPr>
        <w:lastRenderedPageBreak/>
        <w:t>ук</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Т</w:t>
      </w:r>
      <w:r w:rsidRPr="000A1AD1">
        <w:rPr>
          <w:rFonts w:ascii="Helvetica" w:hAnsi="Helvetica" w:cs="Helvetica"/>
          <w:b/>
          <w:bCs/>
          <w:color w:val="222222"/>
          <w:sz w:val="21"/>
          <w:szCs w:val="21"/>
        </w:rPr>
        <w:t>.</w:t>
      </w:r>
      <w:r w:rsidRPr="000A1AD1">
        <w:rPr>
          <w:rFonts w:ascii="Helvetica" w:hAnsi="Helvetica" w:cs="Helvetica" w:hint="eastAsia"/>
          <w:b/>
          <w:bCs/>
          <w:color w:val="222222"/>
          <w:sz w:val="21"/>
          <w:szCs w:val="21"/>
        </w:rPr>
        <w:t>И</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Кузякина</w:t>
      </w:r>
    </w:p>
    <w:p w14:paraId="22BBD36F"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Петропавловск</w:t>
      </w:r>
      <w:r w:rsidRPr="000A1AD1">
        <w:rPr>
          <w:rFonts w:ascii="Helvetica" w:hAnsi="Helvetica" w:cs="Helvetica"/>
          <w:b/>
          <w:bCs/>
          <w:color w:val="222222"/>
          <w:sz w:val="21"/>
          <w:szCs w:val="21"/>
        </w:rPr>
        <w:t>-</w:t>
      </w:r>
      <w:r w:rsidRPr="000A1AD1">
        <w:rPr>
          <w:rFonts w:ascii="Helvetica" w:hAnsi="Helvetica" w:cs="Helvetica" w:hint="eastAsia"/>
          <w:b/>
          <w:bCs/>
          <w:color w:val="222222"/>
          <w:sz w:val="21"/>
          <w:szCs w:val="21"/>
        </w:rPr>
        <w:t>Камчатский</w:t>
      </w:r>
      <w:r w:rsidRPr="000A1AD1">
        <w:rPr>
          <w:rFonts w:ascii="Helvetica" w:hAnsi="Helvetica" w:cs="Helvetica"/>
          <w:b/>
          <w:bCs/>
          <w:color w:val="222222"/>
          <w:sz w:val="21"/>
          <w:szCs w:val="21"/>
        </w:rPr>
        <w:t xml:space="preserve"> - 2007</w:t>
      </w:r>
    </w:p>
    <w:p w14:paraId="1AAB1F32"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b/>
          <w:bCs/>
          <w:color w:val="222222"/>
          <w:sz w:val="21"/>
          <w:szCs w:val="21"/>
        </w:rPr>
        <w:t xml:space="preserve"> </w:t>
      </w:r>
    </w:p>
    <w:p w14:paraId="31D87AC9"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b/>
          <w:bCs/>
          <w:color w:val="222222"/>
          <w:sz w:val="21"/>
          <w:szCs w:val="21"/>
        </w:rPr>
        <w:t>2</w:t>
      </w:r>
    </w:p>
    <w:p w14:paraId="58EB3EA5"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ОГЛАВЛЕНИЕ</w:t>
      </w:r>
    </w:p>
    <w:p w14:paraId="53CF20AC"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ВВЕДЕНИЕ</w:t>
      </w:r>
      <w:r w:rsidRPr="000A1AD1">
        <w:rPr>
          <w:rFonts w:ascii="Helvetica" w:hAnsi="Helvetica" w:cs="Helvetica"/>
          <w:b/>
          <w:bCs/>
          <w:color w:val="222222"/>
          <w:sz w:val="21"/>
          <w:szCs w:val="21"/>
        </w:rPr>
        <w:tab/>
        <w:t>4</w:t>
      </w:r>
    </w:p>
    <w:p w14:paraId="4C25536E"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ГЛАВА</w:t>
      </w:r>
      <w:r w:rsidRPr="000A1AD1">
        <w:rPr>
          <w:rFonts w:ascii="Helvetica" w:hAnsi="Helvetica" w:cs="Helvetica"/>
          <w:b/>
          <w:bCs/>
          <w:color w:val="222222"/>
          <w:sz w:val="21"/>
          <w:szCs w:val="21"/>
        </w:rPr>
        <w:t xml:space="preserve"> 1. </w:t>
      </w:r>
      <w:r w:rsidRPr="000A1AD1">
        <w:rPr>
          <w:rFonts w:ascii="Helvetica" w:hAnsi="Helvetica" w:cs="Helvetica" w:hint="eastAsia"/>
          <w:b/>
          <w:bCs/>
          <w:color w:val="222222"/>
          <w:sz w:val="21"/>
          <w:szCs w:val="21"/>
        </w:rPr>
        <w:t>ОБЗОР</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ЛИТЕРАТУРЫ</w:t>
      </w:r>
      <w:r w:rsidRPr="000A1AD1">
        <w:rPr>
          <w:rFonts w:ascii="Helvetica" w:hAnsi="Helvetica" w:cs="Helvetica"/>
          <w:b/>
          <w:bCs/>
          <w:color w:val="222222"/>
          <w:sz w:val="21"/>
          <w:szCs w:val="21"/>
        </w:rPr>
        <w:tab/>
        <w:t>10</w:t>
      </w:r>
    </w:p>
    <w:p w14:paraId="4EFE80D8"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b/>
          <w:bCs/>
          <w:color w:val="222222"/>
          <w:sz w:val="21"/>
          <w:szCs w:val="21"/>
        </w:rPr>
        <w:t>1.1.</w:t>
      </w:r>
      <w:r w:rsidRPr="000A1AD1">
        <w:rPr>
          <w:rFonts w:ascii="Helvetica" w:hAnsi="Helvetica" w:cs="Helvetica"/>
          <w:b/>
          <w:bCs/>
          <w:color w:val="222222"/>
          <w:sz w:val="21"/>
          <w:szCs w:val="21"/>
        </w:rPr>
        <w:tab/>
      </w:r>
      <w:r w:rsidRPr="000A1AD1">
        <w:rPr>
          <w:rFonts w:ascii="Helvetica" w:hAnsi="Helvetica" w:cs="Helvetica" w:hint="eastAsia"/>
          <w:b/>
          <w:bCs/>
          <w:color w:val="222222"/>
          <w:sz w:val="21"/>
          <w:szCs w:val="21"/>
        </w:rPr>
        <w:t>Биологическая</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характеристика</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синезеленых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водорослей</w:t>
      </w:r>
      <w:r w:rsidRPr="000A1AD1">
        <w:rPr>
          <w:rFonts w:ascii="Helvetica" w:hAnsi="Helvetica" w:cs="Helvetica"/>
          <w:b/>
          <w:bCs/>
          <w:color w:val="222222"/>
          <w:sz w:val="21"/>
          <w:szCs w:val="21"/>
        </w:rPr>
        <w:tab/>
        <w:t>10</w:t>
      </w:r>
    </w:p>
    <w:p w14:paraId="14A1CF2A"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b/>
          <w:bCs/>
          <w:color w:val="222222"/>
          <w:sz w:val="21"/>
          <w:szCs w:val="21"/>
        </w:rPr>
        <w:t>1.2.</w:t>
      </w:r>
      <w:r w:rsidRPr="000A1AD1">
        <w:rPr>
          <w:rFonts w:ascii="Helvetica" w:hAnsi="Helvetica" w:cs="Helvetica"/>
          <w:b/>
          <w:bCs/>
          <w:color w:val="222222"/>
          <w:sz w:val="21"/>
          <w:szCs w:val="21"/>
        </w:rPr>
        <w:tab/>
      </w:r>
      <w:r w:rsidRPr="000A1AD1">
        <w:rPr>
          <w:rFonts w:ascii="Helvetica" w:hAnsi="Helvetica" w:cs="Helvetica" w:hint="eastAsia"/>
          <w:b/>
          <w:bCs/>
          <w:color w:val="222222"/>
          <w:sz w:val="21"/>
          <w:szCs w:val="21"/>
        </w:rPr>
        <w:t>Химический</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состав</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синезеленых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водорослей</w:t>
      </w:r>
      <w:r w:rsidRPr="000A1AD1">
        <w:rPr>
          <w:rFonts w:ascii="Helvetica" w:hAnsi="Helvetica" w:cs="Helvetica"/>
          <w:b/>
          <w:bCs/>
          <w:color w:val="222222"/>
          <w:sz w:val="21"/>
          <w:szCs w:val="21"/>
        </w:rPr>
        <w:tab/>
        <w:t>13</w:t>
      </w:r>
    </w:p>
    <w:p w14:paraId="1E9538EE"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b/>
          <w:bCs/>
          <w:color w:val="222222"/>
          <w:sz w:val="21"/>
          <w:szCs w:val="21"/>
        </w:rPr>
        <w:t>1.3.</w:t>
      </w:r>
      <w:r w:rsidRPr="000A1AD1">
        <w:rPr>
          <w:rFonts w:ascii="Helvetica" w:hAnsi="Helvetica" w:cs="Helvetica"/>
          <w:b/>
          <w:bCs/>
          <w:color w:val="222222"/>
          <w:sz w:val="21"/>
          <w:szCs w:val="21"/>
        </w:rPr>
        <w:tab/>
      </w:r>
      <w:r w:rsidRPr="000A1AD1">
        <w:rPr>
          <w:rFonts w:ascii="Helvetica" w:hAnsi="Helvetica" w:cs="Helvetica" w:hint="eastAsia"/>
          <w:b/>
          <w:bCs/>
          <w:color w:val="222222"/>
          <w:sz w:val="21"/>
          <w:szCs w:val="21"/>
        </w:rPr>
        <w:t>Использование</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синезеленых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водорослей</w:t>
      </w:r>
      <w:r w:rsidRPr="000A1AD1">
        <w:rPr>
          <w:rFonts w:ascii="Helvetica" w:hAnsi="Helvetica" w:cs="Helvetica"/>
          <w:b/>
          <w:bCs/>
          <w:color w:val="222222"/>
          <w:sz w:val="21"/>
          <w:szCs w:val="21"/>
        </w:rPr>
        <w:tab/>
        <w:t>16</w:t>
      </w:r>
    </w:p>
    <w:p w14:paraId="5DB5BE8D"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b/>
          <w:bCs/>
          <w:color w:val="222222"/>
          <w:sz w:val="21"/>
          <w:szCs w:val="21"/>
        </w:rPr>
        <w:t>1.4.</w:t>
      </w:r>
      <w:r w:rsidRPr="000A1AD1">
        <w:rPr>
          <w:rFonts w:ascii="Helvetica" w:hAnsi="Helvetica" w:cs="Helvetica"/>
          <w:b/>
          <w:bCs/>
          <w:color w:val="222222"/>
          <w:sz w:val="21"/>
          <w:szCs w:val="21"/>
        </w:rPr>
        <w:tab/>
      </w:r>
      <w:r w:rsidRPr="000A1AD1">
        <w:rPr>
          <w:rFonts w:ascii="Helvetica" w:hAnsi="Helvetica" w:cs="Helvetica" w:hint="eastAsia"/>
          <w:b/>
          <w:bCs/>
          <w:color w:val="222222"/>
          <w:sz w:val="21"/>
          <w:szCs w:val="21"/>
        </w:rPr>
        <w:t>Теоретические</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основы</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и</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современные</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способы</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получения</w:t>
      </w:r>
    </w:p>
    <w:p w14:paraId="205C1AFD"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пищевых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продуктов</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из</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синезеленых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водорослей</w:t>
      </w:r>
      <w:r w:rsidRPr="000A1AD1">
        <w:rPr>
          <w:rFonts w:ascii="Helvetica" w:hAnsi="Helvetica" w:cs="Helvetica"/>
          <w:b/>
          <w:bCs/>
          <w:color w:val="222222"/>
          <w:sz w:val="21"/>
          <w:szCs w:val="21"/>
        </w:rPr>
        <w:tab/>
        <w:t>19</w:t>
      </w:r>
    </w:p>
    <w:p w14:paraId="088427BE"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ГЛАВА</w:t>
      </w:r>
      <w:r w:rsidRPr="000A1AD1">
        <w:rPr>
          <w:rFonts w:ascii="Helvetica" w:hAnsi="Helvetica" w:cs="Helvetica"/>
          <w:b/>
          <w:bCs/>
          <w:color w:val="222222"/>
          <w:sz w:val="21"/>
          <w:szCs w:val="21"/>
        </w:rPr>
        <w:t xml:space="preserve"> 2. </w:t>
      </w:r>
      <w:r w:rsidRPr="000A1AD1">
        <w:rPr>
          <w:rFonts w:ascii="Helvetica" w:hAnsi="Helvetica" w:cs="Helvetica" w:hint="eastAsia"/>
          <w:b/>
          <w:bCs/>
          <w:color w:val="222222"/>
          <w:sz w:val="21"/>
          <w:szCs w:val="21"/>
        </w:rPr>
        <w:t>ОБЪЕКТЫ</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И</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МЕТОДЫ</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ИССЛЕДОВАНИЙ</w:t>
      </w:r>
      <w:r w:rsidRPr="000A1AD1">
        <w:rPr>
          <w:rFonts w:ascii="Helvetica" w:hAnsi="Helvetica" w:cs="Helvetica"/>
          <w:b/>
          <w:bCs/>
          <w:color w:val="222222"/>
          <w:sz w:val="21"/>
          <w:szCs w:val="21"/>
        </w:rPr>
        <w:tab/>
        <w:t>42</w:t>
      </w:r>
    </w:p>
    <w:p w14:paraId="50F5509B"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b/>
          <w:bCs/>
          <w:color w:val="222222"/>
          <w:sz w:val="21"/>
          <w:szCs w:val="21"/>
        </w:rPr>
        <w:t>2.1.</w:t>
      </w:r>
      <w:r w:rsidRPr="000A1AD1">
        <w:rPr>
          <w:rFonts w:ascii="Helvetica" w:hAnsi="Helvetica" w:cs="Helvetica"/>
          <w:b/>
          <w:bCs/>
          <w:color w:val="222222"/>
          <w:sz w:val="21"/>
          <w:szCs w:val="21"/>
        </w:rPr>
        <w:tab/>
      </w:r>
      <w:r w:rsidRPr="000A1AD1">
        <w:rPr>
          <w:rFonts w:ascii="Helvetica" w:hAnsi="Helvetica" w:cs="Helvetica" w:hint="eastAsia"/>
          <w:b/>
          <w:bCs/>
          <w:color w:val="222222"/>
          <w:sz w:val="21"/>
          <w:szCs w:val="21"/>
        </w:rPr>
        <w:t>Методологический</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подход</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к</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организации</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исследований</w:t>
      </w:r>
      <w:r w:rsidRPr="000A1AD1">
        <w:rPr>
          <w:rFonts w:ascii="Helvetica" w:hAnsi="Helvetica" w:cs="Helvetica"/>
          <w:b/>
          <w:bCs/>
          <w:color w:val="222222"/>
          <w:sz w:val="21"/>
          <w:szCs w:val="21"/>
        </w:rPr>
        <w:tab/>
        <w:t>42</w:t>
      </w:r>
    </w:p>
    <w:p w14:paraId="6E222711"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b/>
          <w:bCs/>
          <w:color w:val="222222"/>
          <w:sz w:val="21"/>
          <w:szCs w:val="21"/>
        </w:rPr>
        <w:t>2.2.</w:t>
      </w:r>
      <w:r w:rsidRPr="000A1AD1">
        <w:rPr>
          <w:rFonts w:ascii="Helvetica" w:hAnsi="Helvetica" w:cs="Helvetica"/>
          <w:b/>
          <w:bCs/>
          <w:color w:val="222222"/>
          <w:sz w:val="21"/>
          <w:szCs w:val="21"/>
        </w:rPr>
        <w:tab/>
      </w:r>
      <w:r w:rsidRPr="000A1AD1">
        <w:rPr>
          <w:rFonts w:ascii="Helvetica" w:hAnsi="Helvetica" w:cs="Helvetica" w:hint="eastAsia"/>
          <w:b/>
          <w:bCs/>
          <w:color w:val="222222"/>
          <w:sz w:val="21"/>
          <w:szCs w:val="21"/>
        </w:rPr>
        <w:t>Объекты</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исследований</w:t>
      </w:r>
      <w:r w:rsidRPr="000A1AD1">
        <w:rPr>
          <w:rFonts w:ascii="Helvetica" w:hAnsi="Helvetica" w:cs="Helvetica"/>
          <w:b/>
          <w:bCs/>
          <w:color w:val="222222"/>
          <w:sz w:val="21"/>
          <w:szCs w:val="21"/>
        </w:rPr>
        <w:tab/>
        <w:t>44</w:t>
      </w:r>
    </w:p>
    <w:p w14:paraId="2F41B26F"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b/>
          <w:bCs/>
          <w:color w:val="222222"/>
          <w:sz w:val="21"/>
          <w:szCs w:val="21"/>
        </w:rPr>
        <w:t>2.3.</w:t>
      </w:r>
      <w:r w:rsidRPr="000A1AD1">
        <w:rPr>
          <w:rFonts w:ascii="Helvetica" w:hAnsi="Helvetica" w:cs="Helvetica"/>
          <w:b/>
          <w:bCs/>
          <w:color w:val="222222"/>
          <w:sz w:val="21"/>
          <w:szCs w:val="21"/>
        </w:rPr>
        <w:tab/>
      </w:r>
      <w:r w:rsidRPr="000A1AD1">
        <w:rPr>
          <w:rFonts w:ascii="Helvetica" w:hAnsi="Helvetica" w:cs="Helvetica" w:hint="eastAsia"/>
          <w:b/>
          <w:bCs/>
          <w:color w:val="222222"/>
          <w:sz w:val="21"/>
          <w:szCs w:val="21"/>
        </w:rPr>
        <w:t>Методы</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исследований</w:t>
      </w:r>
      <w:r w:rsidRPr="000A1AD1">
        <w:rPr>
          <w:rFonts w:ascii="Helvetica" w:hAnsi="Helvetica" w:cs="Helvetica"/>
          <w:b/>
          <w:bCs/>
          <w:color w:val="222222"/>
          <w:sz w:val="21"/>
          <w:szCs w:val="21"/>
        </w:rPr>
        <w:tab/>
        <w:t>45</w:t>
      </w:r>
    </w:p>
    <w:p w14:paraId="06671E86"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ГЛАВА</w:t>
      </w:r>
      <w:r w:rsidRPr="000A1AD1">
        <w:rPr>
          <w:rFonts w:ascii="Helvetica" w:hAnsi="Helvetica" w:cs="Helvetica"/>
          <w:b/>
          <w:bCs/>
          <w:color w:val="222222"/>
          <w:sz w:val="21"/>
          <w:szCs w:val="21"/>
        </w:rPr>
        <w:t xml:space="preserve"> 3. </w:t>
      </w:r>
      <w:r w:rsidRPr="000A1AD1">
        <w:rPr>
          <w:rFonts w:ascii="Helvetica" w:hAnsi="Helvetica" w:cs="Helvetica" w:hint="eastAsia"/>
          <w:b/>
          <w:bCs/>
          <w:color w:val="222222"/>
          <w:sz w:val="21"/>
          <w:szCs w:val="21"/>
        </w:rPr>
        <w:t>ОБОСНОВАНИЕ</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ВЫБОРА</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ВИДОВ</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ТЕРМОФИЛЬНЫХ</w:t>
      </w:r>
    </w:p>
    <w:p w14:paraId="3D0AB81F"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СИНЕЗЕЛЕНЫХ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ВОДОРОСЛЕЙ</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ДЛЯ</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ТЕХНОЛОГИЧЕСКОГО</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ИСПОЛЬЗОВАНИЯ</w:t>
      </w:r>
      <w:r w:rsidRPr="000A1AD1">
        <w:rPr>
          <w:rFonts w:ascii="Helvetica" w:hAnsi="Helvetica" w:cs="Helvetica"/>
          <w:b/>
          <w:bCs/>
          <w:color w:val="222222"/>
          <w:sz w:val="21"/>
          <w:szCs w:val="21"/>
        </w:rPr>
        <w:tab/>
        <w:t xml:space="preserve">  51</w:t>
      </w:r>
    </w:p>
    <w:p w14:paraId="5F465500"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b/>
          <w:bCs/>
          <w:color w:val="222222"/>
          <w:sz w:val="21"/>
          <w:szCs w:val="21"/>
        </w:rPr>
        <w:t>3.1.</w:t>
      </w:r>
      <w:r w:rsidRPr="000A1AD1">
        <w:rPr>
          <w:rFonts w:ascii="Helvetica" w:hAnsi="Helvetica" w:cs="Helvetica"/>
          <w:b/>
          <w:bCs/>
          <w:color w:val="222222"/>
          <w:sz w:val="21"/>
          <w:szCs w:val="21"/>
        </w:rPr>
        <w:tab/>
      </w:r>
      <w:r w:rsidRPr="000A1AD1">
        <w:rPr>
          <w:rFonts w:ascii="Helvetica" w:hAnsi="Helvetica" w:cs="Helvetica" w:hint="eastAsia"/>
          <w:b/>
          <w:bCs/>
          <w:color w:val="222222"/>
          <w:sz w:val="21"/>
          <w:szCs w:val="21"/>
        </w:rPr>
        <w:t>Исследование</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гидротерм</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Камчатки</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как</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естественной</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среды</w:t>
      </w:r>
    </w:p>
    <w:p w14:paraId="2837D5BD"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обитания</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термофильных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синезеленых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водорослей</w:t>
      </w:r>
      <w:r w:rsidRPr="000A1AD1">
        <w:rPr>
          <w:rFonts w:ascii="Helvetica" w:hAnsi="Helvetica" w:cs="Helvetica"/>
          <w:b/>
          <w:bCs/>
          <w:color w:val="222222"/>
          <w:sz w:val="21"/>
          <w:szCs w:val="21"/>
        </w:rPr>
        <w:tab/>
        <w:t>51</w:t>
      </w:r>
    </w:p>
    <w:p w14:paraId="010F8D5A"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b/>
          <w:bCs/>
          <w:color w:val="222222"/>
          <w:sz w:val="21"/>
          <w:szCs w:val="21"/>
        </w:rPr>
        <w:lastRenderedPageBreak/>
        <w:t>3.2.</w:t>
      </w:r>
      <w:r w:rsidRPr="000A1AD1">
        <w:rPr>
          <w:rFonts w:ascii="Helvetica" w:hAnsi="Helvetica" w:cs="Helvetica"/>
          <w:b/>
          <w:bCs/>
          <w:color w:val="222222"/>
          <w:sz w:val="21"/>
          <w:szCs w:val="21"/>
        </w:rPr>
        <w:tab/>
      </w:r>
      <w:r w:rsidRPr="000A1AD1">
        <w:rPr>
          <w:rFonts w:ascii="Helvetica" w:hAnsi="Helvetica" w:cs="Helvetica" w:hint="eastAsia"/>
          <w:b/>
          <w:bCs/>
          <w:color w:val="222222"/>
          <w:sz w:val="21"/>
          <w:szCs w:val="21"/>
        </w:rPr>
        <w:t>Исследование</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биоразнообразия</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синезеленых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водорослей</w:t>
      </w:r>
    </w:p>
    <w:p w14:paraId="4CAE796E"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гидротерм</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Камчатки</w:t>
      </w:r>
      <w:r w:rsidRPr="000A1AD1">
        <w:rPr>
          <w:rFonts w:ascii="Helvetica" w:hAnsi="Helvetica" w:cs="Helvetica"/>
          <w:b/>
          <w:bCs/>
          <w:color w:val="222222"/>
          <w:sz w:val="21"/>
          <w:szCs w:val="21"/>
        </w:rPr>
        <w:tab/>
        <w:t>54</w:t>
      </w:r>
    </w:p>
    <w:p w14:paraId="5C755298"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b/>
          <w:bCs/>
          <w:color w:val="222222"/>
          <w:sz w:val="21"/>
          <w:szCs w:val="21"/>
        </w:rPr>
        <w:t>3.3.</w:t>
      </w:r>
      <w:r w:rsidRPr="000A1AD1">
        <w:rPr>
          <w:rFonts w:ascii="Helvetica" w:hAnsi="Helvetica" w:cs="Helvetica"/>
          <w:b/>
          <w:bCs/>
          <w:color w:val="222222"/>
          <w:sz w:val="21"/>
          <w:szCs w:val="21"/>
        </w:rPr>
        <w:tab/>
      </w:r>
      <w:r w:rsidRPr="000A1AD1">
        <w:rPr>
          <w:rFonts w:ascii="Helvetica" w:hAnsi="Helvetica" w:cs="Helvetica" w:hint="eastAsia"/>
          <w:b/>
          <w:bCs/>
          <w:color w:val="222222"/>
          <w:sz w:val="21"/>
          <w:szCs w:val="21"/>
        </w:rPr>
        <w:t>Исследование</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продуктивности</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синезеленых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водорослей</w:t>
      </w:r>
    </w:p>
    <w:p w14:paraId="1BEE6A29"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гидротерм</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Камчатки</w:t>
      </w:r>
      <w:r w:rsidRPr="000A1AD1">
        <w:rPr>
          <w:rFonts w:ascii="Helvetica" w:hAnsi="Helvetica" w:cs="Helvetica"/>
          <w:b/>
          <w:bCs/>
          <w:color w:val="222222"/>
          <w:sz w:val="21"/>
          <w:szCs w:val="21"/>
        </w:rPr>
        <w:tab/>
        <w:t>58</w:t>
      </w:r>
    </w:p>
    <w:p w14:paraId="246B71AD"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b/>
          <w:bCs/>
          <w:color w:val="222222"/>
          <w:sz w:val="21"/>
          <w:szCs w:val="21"/>
        </w:rPr>
        <w:t>3.4.</w:t>
      </w:r>
      <w:r w:rsidRPr="000A1AD1">
        <w:rPr>
          <w:rFonts w:ascii="Helvetica" w:hAnsi="Helvetica" w:cs="Helvetica"/>
          <w:b/>
          <w:bCs/>
          <w:color w:val="222222"/>
          <w:sz w:val="21"/>
          <w:szCs w:val="21"/>
        </w:rPr>
        <w:tab/>
      </w:r>
      <w:r w:rsidRPr="000A1AD1">
        <w:rPr>
          <w:rFonts w:ascii="Helvetica" w:hAnsi="Helvetica" w:cs="Helvetica" w:hint="eastAsia"/>
          <w:b/>
          <w:bCs/>
          <w:color w:val="222222"/>
          <w:sz w:val="21"/>
          <w:szCs w:val="21"/>
        </w:rPr>
        <w:t>Исследование</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технологической</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ценности</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синезеленых</w:t>
      </w:r>
    </w:p>
    <w:p w14:paraId="48F4B7F7"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водорослей</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гидротерм</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Камчатки</w:t>
      </w:r>
      <w:r w:rsidRPr="000A1AD1">
        <w:rPr>
          <w:rFonts w:ascii="Helvetica" w:hAnsi="Helvetica" w:cs="Helvetica"/>
          <w:b/>
          <w:bCs/>
          <w:color w:val="222222"/>
          <w:sz w:val="21"/>
          <w:szCs w:val="21"/>
        </w:rPr>
        <w:tab/>
        <w:t>59</w:t>
      </w:r>
    </w:p>
    <w:p w14:paraId="6F424875"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ГЛАВА</w:t>
      </w:r>
      <w:r w:rsidRPr="000A1AD1">
        <w:rPr>
          <w:rFonts w:ascii="Helvetica" w:hAnsi="Helvetica" w:cs="Helvetica"/>
          <w:b/>
          <w:bCs/>
          <w:color w:val="222222"/>
          <w:sz w:val="21"/>
          <w:szCs w:val="21"/>
        </w:rPr>
        <w:t xml:space="preserve"> 4. </w:t>
      </w:r>
      <w:r w:rsidRPr="000A1AD1">
        <w:rPr>
          <w:rFonts w:ascii="Helvetica" w:hAnsi="Helvetica" w:cs="Helvetica" w:hint="eastAsia"/>
          <w:b/>
          <w:bCs/>
          <w:color w:val="222222"/>
          <w:sz w:val="21"/>
          <w:szCs w:val="21"/>
        </w:rPr>
        <w:t>ОБОСНОВАНИЕ</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ТЕХНОЛОГИИ</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РАЦИОНАЛЬНОЙ</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ПЕРЕРАБОТКИ</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ТЕРМОФИЛЬНЫХ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СИНЕЗЕЛЕНЫХ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ВОДОРОСЛЕЙ</w:t>
      </w:r>
      <w:r w:rsidRPr="000A1AD1">
        <w:rPr>
          <w:rFonts w:ascii="Helvetica" w:hAnsi="Helvetica" w:cs="Helvetica"/>
          <w:b/>
          <w:bCs/>
          <w:color w:val="222222"/>
          <w:sz w:val="21"/>
          <w:szCs w:val="21"/>
        </w:rPr>
        <w:tab/>
        <w:t>64</w:t>
      </w:r>
    </w:p>
    <w:p w14:paraId="5CE2A684"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b/>
          <w:bCs/>
          <w:color w:val="222222"/>
          <w:sz w:val="21"/>
          <w:szCs w:val="21"/>
        </w:rPr>
        <w:t xml:space="preserve"> </w:t>
      </w:r>
    </w:p>
    <w:p w14:paraId="7E1AF316"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з</w:t>
      </w:r>
    </w:p>
    <w:p w14:paraId="6AEC8ABA"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b/>
          <w:bCs/>
          <w:color w:val="222222"/>
          <w:sz w:val="21"/>
          <w:szCs w:val="21"/>
        </w:rPr>
        <w:t>4.1.</w:t>
      </w:r>
      <w:r w:rsidRPr="000A1AD1">
        <w:rPr>
          <w:rFonts w:ascii="Helvetica" w:hAnsi="Helvetica" w:cs="Helvetica"/>
          <w:b/>
          <w:bCs/>
          <w:color w:val="222222"/>
          <w:sz w:val="21"/>
          <w:szCs w:val="21"/>
        </w:rPr>
        <w:tab/>
      </w:r>
      <w:r w:rsidRPr="000A1AD1">
        <w:rPr>
          <w:rFonts w:ascii="Helvetica" w:hAnsi="Helvetica" w:cs="Helvetica" w:hint="eastAsia"/>
          <w:b/>
          <w:bCs/>
          <w:color w:val="222222"/>
          <w:sz w:val="21"/>
          <w:szCs w:val="21"/>
        </w:rPr>
        <w:t>Обоснование</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и</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разработка</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технологии</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получения</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биомассы</w:t>
      </w:r>
    </w:p>
    <w:p w14:paraId="0F92E59A"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термофильных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синезеленых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водорослей</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рода</w:t>
      </w:r>
      <w:r w:rsidRPr="000A1AD1">
        <w:rPr>
          <w:rFonts w:ascii="Helvetica" w:hAnsi="Helvetica" w:cs="Helvetica"/>
          <w:b/>
          <w:bCs/>
          <w:color w:val="222222"/>
          <w:sz w:val="21"/>
          <w:szCs w:val="21"/>
        </w:rPr>
        <w:t xml:space="preserve"> </w:t>
      </w:r>
      <w:proofErr w:type="spellStart"/>
      <w:r w:rsidRPr="000A1AD1">
        <w:rPr>
          <w:rFonts w:ascii="Helvetica" w:hAnsi="Helvetica" w:cs="Helvetica"/>
          <w:b/>
          <w:bCs/>
          <w:color w:val="222222"/>
          <w:sz w:val="21"/>
          <w:szCs w:val="21"/>
        </w:rPr>
        <w:t>Phormidium</w:t>
      </w:r>
      <w:proofErr w:type="spellEnd"/>
      <w:r w:rsidRPr="000A1AD1">
        <w:rPr>
          <w:rFonts w:ascii="Helvetica" w:hAnsi="Helvetica" w:cs="Helvetica"/>
          <w:b/>
          <w:bCs/>
          <w:color w:val="222222"/>
          <w:sz w:val="21"/>
          <w:szCs w:val="21"/>
        </w:rPr>
        <w:tab/>
        <w:t>64</w:t>
      </w:r>
    </w:p>
    <w:p w14:paraId="117F0B4E"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b/>
          <w:bCs/>
          <w:color w:val="222222"/>
          <w:sz w:val="21"/>
          <w:szCs w:val="21"/>
        </w:rPr>
        <w:t>4.2.</w:t>
      </w:r>
      <w:r w:rsidRPr="000A1AD1">
        <w:rPr>
          <w:rFonts w:ascii="Helvetica" w:hAnsi="Helvetica" w:cs="Helvetica"/>
          <w:b/>
          <w:bCs/>
          <w:color w:val="222222"/>
          <w:sz w:val="21"/>
          <w:szCs w:val="21"/>
        </w:rPr>
        <w:tab/>
      </w:r>
      <w:r w:rsidRPr="000A1AD1">
        <w:rPr>
          <w:rFonts w:ascii="Helvetica" w:hAnsi="Helvetica" w:cs="Helvetica" w:hint="eastAsia"/>
          <w:b/>
          <w:bCs/>
          <w:color w:val="222222"/>
          <w:sz w:val="21"/>
          <w:szCs w:val="21"/>
        </w:rPr>
        <w:t>Обоснование</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и</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разработка</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технологии</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порошка</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пищевого</w:t>
      </w:r>
    </w:p>
    <w:p w14:paraId="51E17851"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из</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термофильных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синезеленых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водорослей</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рода</w:t>
      </w:r>
      <w:r w:rsidRPr="000A1AD1">
        <w:rPr>
          <w:rFonts w:ascii="Helvetica" w:hAnsi="Helvetica" w:cs="Helvetica"/>
          <w:b/>
          <w:bCs/>
          <w:color w:val="222222"/>
          <w:sz w:val="21"/>
          <w:szCs w:val="21"/>
        </w:rPr>
        <w:t xml:space="preserve"> </w:t>
      </w:r>
      <w:proofErr w:type="spellStart"/>
      <w:r w:rsidRPr="000A1AD1">
        <w:rPr>
          <w:rFonts w:ascii="Helvetica" w:hAnsi="Helvetica" w:cs="Helvetica"/>
          <w:b/>
          <w:bCs/>
          <w:color w:val="222222"/>
          <w:sz w:val="21"/>
          <w:szCs w:val="21"/>
        </w:rPr>
        <w:t>Phormidium</w:t>
      </w:r>
      <w:proofErr w:type="spellEnd"/>
      <w:r w:rsidRPr="000A1AD1">
        <w:rPr>
          <w:rFonts w:ascii="Helvetica" w:hAnsi="Helvetica" w:cs="Helvetica"/>
          <w:b/>
          <w:bCs/>
          <w:color w:val="222222"/>
          <w:sz w:val="21"/>
          <w:szCs w:val="21"/>
        </w:rPr>
        <w:tab/>
        <w:t>68</w:t>
      </w:r>
    </w:p>
    <w:p w14:paraId="51D1921E"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b/>
          <w:bCs/>
          <w:color w:val="222222"/>
          <w:sz w:val="21"/>
          <w:szCs w:val="21"/>
        </w:rPr>
        <w:t>4.3.</w:t>
      </w:r>
      <w:r w:rsidRPr="000A1AD1">
        <w:rPr>
          <w:rFonts w:ascii="Helvetica" w:hAnsi="Helvetica" w:cs="Helvetica"/>
          <w:b/>
          <w:bCs/>
          <w:color w:val="222222"/>
          <w:sz w:val="21"/>
          <w:szCs w:val="21"/>
        </w:rPr>
        <w:tab/>
      </w:r>
      <w:r w:rsidRPr="000A1AD1">
        <w:rPr>
          <w:rFonts w:ascii="Helvetica" w:hAnsi="Helvetica" w:cs="Helvetica" w:hint="eastAsia"/>
          <w:b/>
          <w:bCs/>
          <w:color w:val="222222"/>
          <w:sz w:val="21"/>
          <w:szCs w:val="21"/>
        </w:rPr>
        <w:t>Обоснование</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и</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разработка</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технологии</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красителя</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пищевого</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фикоцианина</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из</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термофильных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синезеленых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водорослей</w:t>
      </w:r>
    </w:p>
    <w:p w14:paraId="6FDF68CE"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рода</w:t>
      </w:r>
      <w:r w:rsidRPr="000A1AD1">
        <w:rPr>
          <w:rFonts w:ascii="Helvetica" w:hAnsi="Helvetica" w:cs="Helvetica"/>
          <w:b/>
          <w:bCs/>
          <w:color w:val="222222"/>
          <w:sz w:val="21"/>
          <w:szCs w:val="21"/>
        </w:rPr>
        <w:t xml:space="preserve"> </w:t>
      </w:r>
      <w:proofErr w:type="spellStart"/>
      <w:r w:rsidRPr="000A1AD1">
        <w:rPr>
          <w:rFonts w:ascii="Helvetica" w:hAnsi="Helvetica" w:cs="Helvetica"/>
          <w:b/>
          <w:bCs/>
          <w:color w:val="222222"/>
          <w:sz w:val="21"/>
          <w:szCs w:val="21"/>
        </w:rPr>
        <w:t>Phormidium</w:t>
      </w:r>
      <w:proofErr w:type="spellEnd"/>
      <w:r w:rsidRPr="000A1AD1">
        <w:rPr>
          <w:rFonts w:ascii="Helvetica" w:hAnsi="Helvetica" w:cs="Helvetica"/>
          <w:b/>
          <w:bCs/>
          <w:color w:val="222222"/>
          <w:sz w:val="21"/>
          <w:szCs w:val="21"/>
        </w:rPr>
        <w:tab/>
        <w:t>81</w:t>
      </w:r>
    </w:p>
    <w:p w14:paraId="68C493DB"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b/>
          <w:bCs/>
          <w:color w:val="222222"/>
          <w:sz w:val="21"/>
          <w:szCs w:val="21"/>
        </w:rPr>
        <w:t>4.4.</w:t>
      </w:r>
      <w:r w:rsidRPr="000A1AD1">
        <w:rPr>
          <w:rFonts w:ascii="Helvetica" w:hAnsi="Helvetica" w:cs="Helvetica"/>
          <w:b/>
          <w:bCs/>
          <w:color w:val="222222"/>
          <w:sz w:val="21"/>
          <w:szCs w:val="21"/>
        </w:rPr>
        <w:tab/>
      </w:r>
      <w:r w:rsidRPr="000A1AD1">
        <w:rPr>
          <w:rFonts w:ascii="Helvetica" w:hAnsi="Helvetica" w:cs="Helvetica" w:hint="eastAsia"/>
          <w:b/>
          <w:bCs/>
          <w:color w:val="222222"/>
          <w:sz w:val="21"/>
          <w:szCs w:val="21"/>
        </w:rPr>
        <w:t>Обоснование</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и</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разработка</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технологии</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красителя</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пищевого</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хлорофилла</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из</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термофильных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синезеленых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водорослей</w:t>
      </w:r>
    </w:p>
    <w:p w14:paraId="58691D7C"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рода</w:t>
      </w:r>
      <w:r w:rsidRPr="000A1AD1">
        <w:rPr>
          <w:rFonts w:ascii="Helvetica" w:hAnsi="Helvetica" w:cs="Helvetica"/>
          <w:b/>
          <w:bCs/>
          <w:color w:val="222222"/>
          <w:sz w:val="21"/>
          <w:szCs w:val="21"/>
        </w:rPr>
        <w:t xml:space="preserve"> </w:t>
      </w:r>
      <w:proofErr w:type="spellStart"/>
      <w:r w:rsidRPr="000A1AD1">
        <w:rPr>
          <w:rFonts w:ascii="Helvetica" w:hAnsi="Helvetica" w:cs="Helvetica"/>
          <w:b/>
          <w:bCs/>
          <w:color w:val="222222"/>
          <w:sz w:val="21"/>
          <w:szCs w:val="21"/>
        </w:rPr>
        <w:t>Phormidium</w:t>
      </w:r>
      <w:proofErr w:type="spellEnd"/>
      <w:r w:rsidRPr="000A1AD1">
        <w:rPr>
          <w:rFonts w:ascii="Helvetica" w:hAnsi="Helvetica" w:cs="Helvetica"/>
          <w:b/>
          <w:bCs/>
          <w:color w:val="222222"/>
          <w:sz w:val="21"/>
          <w:szCs w:val="21"/>
        </w:rPr>
        <w:tab/>
        <w:t>105</w:t>
      </w:r>
    </w:p>
    <w:p w14:paraId="539D1196"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b/>
          <w:bCs/>
          <w:color w:val="222222"/>
          <w:sz w:val="21"/>
          <w:szCs w:val="21"/>
        </w:rPr>
        <w:t>4.5.</w:t>
      </w:r>
      <w:r w:rsidRPr="000A1AD1">
        <w:rPr>
          <w:rFonts w:ascii="Helvetica" w:hAnsi="Helvetica" w:cs="Helvetica"/>
          <w:b/>
          <w:bCs/>
          <w:color w:val="222222"/>
          <w:sz w:val="21"/>
          <w:szCs w:val="21"/>
        </w:rPr>
        <w:tab/>
      </w:r>
      <w:r w:rsidRPr="000A1AD1">
        <w:rPr>
          <w:rFonts w:ascii="Helvetica" w:hAnsi="Helvetica" w:cs="Helvetica" w:hint="eastAsia"/>
          <w:b/>
          <w:bCs/>
          <w:color w:val="222222"/>
          <w:sz w:val="21"/>
          <w:szCs w:val="21"/>
        </w:rPr>
        <w:t>Общая</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характеристика</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технологии</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перераб</w:t>
      </w:r>
      <w:r w:rsidRPr="000A1AD1">
        <w:rPr>
          <w:rFonts w:ascii="Helvetica" w:hAnsi="Helvetica" w:cs="Helvetica" w:hint="eastAsia"/>
          <w:b/>
          <w:bCs/>
          <w:color w:val="222222"/>
          <w:sz w:val="21"/>
          <w:szCs w:val="21"/>
        </w:rPr>
        <w:lastRenderedPageBreak/>
        <w:t>отки</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термофильных</w:t>
      </w:r>
    </w:p>
    <w:p w14:paraId="4BB884C7"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синезеленых</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водорослей</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Камчатки</w:t>
      </w:r>
      <w:r w:rsidRPr="000A1AD1">
        <w:rPr>
          <w:rFonts w:ascii="Helvetica" w:hAnsi="Helvetica" w:cs="Helvetica"/>
          <w:b/>
          <w:bCs/>
          <w:color w:val="222222"/>
          <w:sz w:val="21"/>
          <w:szCs w:val="21"/>
        </w:rPr>
        <w:tab/>
        <w:t>123</w:t>
      </w:r>
    </w:p>
    <w:p w14:paraId="00CAA59B"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b/>
          <w:bCs/>
          <w:color w:val="222222"/>
          <w:sz w:val="21"/>
          <w:szCs w:val="21"/>
        </w:rPr>
        <w:t>4.6.</w:t>
      </w:r>
      <w:r w:rsidRPr="000A1AD1">
        <w:rPr>
          <w:rFonts w:ascii="Helvetica" w:hAnsi="Helvetica" w:cs="Helvetica"/>
          <w:b/>
          <w:bCs/>
          <w:color w:val="222222"/>
          <w:sz w:val="21"/>
          <w:szCs w:val="21"/>
        </w:rPr>
        <w:tab/>
      </w:r>
      <w:r w:rsidRPr="000A1AD1">
        <w:rPr>
          <w:rFonts w:ascii="Helvetica" w:hAnsi="Helvetica" w:cs="Helvetica" w:hint="eastAsia"/>
          <w:b/>
          <w:bCs/>
          <w:color w:val="222222"/>
          <w:sz w:val="21"/>
          <w:szCs w:val="21"/>
        </w:rPr>
        <w:t>Производственная</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проверка</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разработанной</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технологии</w:t>
      </w:r>
    </w:p>
    <w:p w14:paraId="793FE094"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и</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оценка</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ее</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экономической</w:t>
      </w:r>
      <w:r w:rsidRPr="000A1AD1">
        <w:rPr>
          <w:rFonts w:ascii="Helvetica" w:hAnsi="Helvetica" w:cs="Helvetica"/>
          <w:b/>
          <w:bCs/>
          <w:color w:val="222222"/>
          <w:sz w:val="21"/>
          <w:szCs w:val="21"/>
        </w:rPr>
        <w:t xml:space="preserve"> </w:t>
      </w:r>
      <w:r w:rsidRPr="000A1AD1">
        <w:rPr>
          <w:rFonts w:ascii="Helvetica" w:hAnsi="Helvetica" w:cs="Helvetica" w:hint="eastAsia"/>
          <w:b/>
          <w:bCs/>
          <w:color w:val="222222"/>
          <w:sz w:val="21"/>
          <w:szCs w:val="21"/>
        </w:rPr>
        <w:t>эффективности</w:t>
      </w:r>
      <w:r w:rsidRPr="000A1AD1">
        <w:rPr>
          <w:rFonts w:ascii="Helvetica" w:hAnsi="Helvetica" w:cs="Helvetica"/>
          <w:b/>
          <w:bCs/>
          <w:color w:val="222222"/>
          <w:sz w:val="21"/>
          <w:szCs w:val="21"/>
        </w:rPr>
        <w:tab/>
        <w:t>125</w:t>
      </w:r>
    </w:p>
    <w:p w14:paraId="22979397"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ВЫВОДЫ</w:t>
      </w:r>
      <w:r w:rsidRPr="000A1AD1">
        <w:rPr>
          <w:rFonts w:ascii="Helvetica" w:hAnsi="Helvetica" w:cs="Helvetica"/>
          <w:b/>
          <w:bCs/>
          <w:color w:val="222222"/>
          <w:sz w:val="21"/>
          <w:szCs w:val="21"/>
        </w:rPr>
        <w:tab/>
        <w:t>128</w:t>
      </w:r>
    </w:p>
    <w:p w14:paraId="2C05D69B"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ЛИТЕРАТУРА</w:t>
      </w:r>
      <w:r w:rsidRPr="000A1AD1">
        <w:rPr>
          <w:rFonts w:ascii="Helvetica" w:hAnsi="Helvetica" w:cs="Helvetica"/>
          <w:b/>
          <w:bCs/>
          <w:color w:val="222222"/>
          <w:sz w:val="21"/>
          <w:szCs w:val="21"/>
        </w:rPr>
        <w:tab/>
        <w:t>130</w:t>
      </w:r>
    </w:p>
    <w:p w14:paraId="7706CE79"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hint="eastAsia"/>
          <w:b/>
          <w:bCs/>
          <w:color w:val="222222"/>
          <w:sz w:val="21"/>
          <w:szCs w:val="21"/>
        </w:rPr>
        <w:t>ПРИЛОЖЕНИЯ</w:t>
      </w:r>
      <w:r w:rsidRPr="000A1AD1">
        <w:rPr>
          <w:rFonts w:ascii="Helvetica" w:hAnsi="Helvetica" w:cs="Helvetica"/>
          <w:b/>
          <w:bCs/>
          <w:color w:val="222222"/>
          <w:sz w:val="21"/>
          <w:szCs w:val="21"/>
        </w:rPr>
        <w:tab/>
        <w:t>152</w:t>
      </w:r>
    </w:p>
    <w:p w14:paraId="5B2BF3D0" w14:textId="77777777" w:rsidR="000A1AD1" w:rsidRPr="000A1AD1" w:rsidRDefault="000A1AD1" w:rsidP="000A1AD1">
      <w:pPr>
        <w:rPr>
          <w:rFonts w:ascii="Helvetica" w:hAnsi="Helvetica" w:cs="Helvetica"/>
          <w:b/>
          <w:bCs/>
          <w:color w:val="222222"/>
          <w:sz w:val="21"/>
          <w:szCs w:val="21"/>
        </w:rPr>
      </w:pPr>
      <w:r w:rsidRPr="000A1AD1">
        <w:rPr>
          <w:rFonts w:ascii="Helvetica" w:hAnsi="Helvetica" w:cs="Helvetica"/>
          <w:b/>
          <w:bCs/>
          <w:color w:val="222222"/>
          <w:sz w:val="21"/>
          <w:szCs w:val="21"/>
        </w:rPr>
        <w:t xml:space="preserve"> </w:t>
      </w:r>
    </w:p>
    <w:p w14:paraId="40355624" w14:textId="77777777" w:rsidR="000A1AD1" w:rsidRPr="000A1AD1" w:rsidRDefault="000A1AD1" w:rsidP="000A1AD1">
      <w:pPr>
        <w:rPr>
          <w:rFonts w:ascii="Helvetica" w:hAnsi="Helvetica" w:cs="Helvetica"/>
          <w:b/>
          <w:bCs/>
          <w:color w:val="222222"/>
          <w:sz w:val="21"/>
          <w:szCs w:val="21"/>
        </w:rPr>
      </w:pPr>
    </w:p>
    <w:p w14:paraId="59368C47" w14:textId="77777777" w:rsidR="000A1AD1" w:rsidRPr="000A1AD1" w:rsidRDefault="000A1AD1" w:rsidP="000A1AD1">
      <w:pPr>
        <w:rPr>
          <w:rFonts w:ascii="Helvetica" w:hAnsi="Helvetica" w:cs="Helvetica"/>
          <w:b/>
          <w:bCs/>
          <w:color w:val="222222"/>
          <w:sz w:val="21"/>
          <w:szCs w:val="21"/>
        </w:rPr>
      </w:pPr>
    </w:p>
    <w:p w14:paraId="1EAA4E11" w14:textId="1CB05A89" w:rsidR="000A1AD1" w:rsidRDefault="000A1AD1" w:rsidP="000A1AD1"/>
    <w:p w14:paraId="348DEBF9" w14:textId="0527C263" w:rsidR="000A1AD1" w:rsidRDefault="000A1AD1" w:rsidP="000A1AD1"/>
    <w:p w14:paraId="61590ADB" w14:textId="30026AEC" w:rsidR="000A1AD1" w:rsidRDefault="000A1AD1" w:rsidP="000A1AD1"/>
    <w:p w14:paraId="5BB358EE" w14:textId="77777777" w:rsidR="000A1AD1" w:rsidRDefault="000A1AD1" w:rsidP="000A1AD1">
      <w:r>
        <w:rPr>
          <w:rFonts w:hint="eastAsia"/>
        </w:rPr>
        <w:t>ВЫВОДЫ</w:t>
      </w:r>
    </w:p>
    <w:p w14:paraId="0A6790D5" w14:textId="77777777" w:rsidR="000A1AD1" w:rsidRDefault="000A1AD1" w:rsidP="000A1AD1">
      <w:r>
        <w:t>1.</w:t>
      </w:r>
      <w:r>
        <w:tab/>
      </w:r>
      <w:r>
        <w:rPr>
          <w:rFonts w:hint="eastAsia"/>
        </w:rPr>
        <w:t>Научно</w:t>
      </w:r>
      <w:r>
        <w:t xml:space="preserve"> </w:t>
      </w:r>
      <w:r>
        <w:rPr>
          <w:rFonts w:hint="eastAsia"/>
        </w:rPr>
        <w:t>обоснована</w:t>
      </w:r>
      <w:r>
        <w:t xml:space="preserve"> </w:t>
      </w:r>
      <w:r>
        <w:rPr>
          <w:rFonts w:hint="eastAsia"/>
        </w:rPr>
        <w:t>технология</w:t>
      </w:r>
      <w:r>
        <w:t xml:space="preserve"> </w:t>
      </w:r>
      <w:r>
        <w:rPr>
          <w:rFonts w:hint="eastAsia"/>
        </w:rPr>
        <w:t>рациональной</w:t>
      </w:r>
      <w:r>
        <w:t xml:space="preserve"> </w:t>
      </w:r>
      <w:r>
        <w:rPr>
          <w:rFonts w:hint="eastAsia"/>
        </w:rPr>
        <w:t>переработки</w:t>
      </w:r>
      <w:r>
        <w:t xml:space="preserve"> </w:t>
      </w:r>
      <w:r>
        <w:rPr>
          <w:rFonts w:hint="eastAsia"/>
        </w:rPr>
        <w:t>термо</w:t>
      </w:r>
      <w:r>
        <w:t>-</w:t>
      </w:r>
      <w:r>
        <w:rPr>
          <w:rFonts w:hint="eastAsia"/>
        </w:rPr>
        <w:t>фильных</w:t>
      </w:r>
      <w:r>
        <w:t xml:space="preserve"> </w:t>
      </w:r>
      <w:r>
        <w:rPr>
          <w:rFonts w:hint="eastAsia"/>
        </w:rPr>
        <w:t>синезеленых</w:t>
      </w:r>
      <w:r>
        <w:t xml:space="preserve"> </w:t>
      </w:r>
      <w:r>
        <w:rPr>
          <w:rFonts w:hint="eastAsia"/>
        </w:rPr>
        <w:t>водорослей</w:t>
      </w:r>
      <w:r>
        <w:t xml:space="preserve"> </w:t>
      </w:r>
      <w:r>
        <w:rPr>
          <w:rFonts w:hint="eastAsia"/>
        </w:rPr>
        <w:t>Камчатки</w:t>
      </w:r>
      <w:r>
        <w:t xml:space="preserve">, </w:t>
      </w:r>
      <w:r>
        <w:rPr>
          <w:rFonts w:hint="eastAsia"/>
        </w:rPr>
        <w:t>обеспечивающая</w:t>
      </w:r>
      <w:r>
        <w:t xml:space="preserve"> </w:t>
      </w:r>
      <w:r>
        <w:rPr>
          <w:rFonts w:hint="eastAsia"/>
        </w:rPr>
        <w:t>получение</w:t>
      </w:r>
      <w:r>
        <w:t xml:space="preserve"> </w:t>
      </w:r>
      <w:r>
        <w:rPr>
          <w:rFonts w:hint="eastAsia"/>
        </w:rPr>
        <w:t>пи</w:t>
      </w:r>
      <w:r>
        <w:t>-</w:t>
      </w:r>
      <w:r>
        <w:rPr>
          <w:rFonts w:hint="eastAsia"/>
        </w:rPr>
        <w:t>щевых</w:t>
      </w:r>
      <w:r>
        <w:t xml:space="preserve"> </w:t>
      </w:r>
      <w:r>
        <w:rPr>
          <w:rFonts w:hint="eastAsia"/>
        </w:rPr>
        <w:t>продуктов</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пищевых</w:t>
      </w:r>
      <w:r>
        <w:t xml:space="preserve"> </w:t>
      </w:r>
      <w:r>
        <w:rPr>
          <w:rFonts w:hint="eastAsia"/>
        </w:rPr>
        <w:t>добавок</w:t>
      </w:r>
      <w:r>
        <w:t>.</w:t>
      </w:r>
    </w:p>
    <w:p w14:paraId="422C0436" w14:textId="77777777" w:rsidR="000A1AD1" w:rsidRDefault="000A1AD1" w:rsidP="000A1AD1">
      <w:r>
        <w:t>2.</w:t>
      </w:r>
      <w:r>
        <w:tab/>
      </w:r>
      <w:r>
        <w:rPr>
          <w:rFonts w:hint="eastAsia"/>
        </w:rPr>
        <w:t>Определены</w:t>
      </w:r>
      <w:r>
        <w:t xml:space="preserve"> </w:t>
      </w:r>
      <w:r>
        <w:rPr>
          <w:rFonts w:hint="eastAsia"/>
        </w:rPr>
        <w:t>виды</w:t>
      </w:r>
      <w:r>
        <w:t xml:space="preserve"> </w:t>
      </w:r>
      <w:r>
        <w:rPr>
          <w:rFonts w:hint="eastAsia"/>
        </w:rPr>
        <w:t>термофильных</w:t>
      </w:r>
      <w:r>
        <w:t xml:space="preserve"> </w:t>
      </w:r>
      <w:r>
        <w:rPr>
          <w:rFonts w:hint="eastAsia"/>
        </w:rPr>
        <w:t>синезеленых</w:t>
      </w:r>
      <w:r>
        <w:t xml:space="preserve"> </w:t>
      </w:r>
      <w:r>
        <w:rPr>
          <w:rFonts w:hint="eastAsia"/>
        </w:rPr>
        <w:t>водорослей</w:t>
      </w:r>
      <w:r>
        <w:t xml:space="preserve"> </w:t>
      </w:r>
      <w:r>
        <w:rPr>
          <w:rFonts w:hint="eastAsia"/>
        </w:rPr>
        <w:t>Камчатки</w:t>
      </w:r>
      <w:r>
        <w:t xml:space="preserve">, </w:t>
      </w:r>
      <w:r>
        <w:rPr>
          <w:rFonts w:hint="eastAsia"/>
        </w:rPr>
        <w:t>перспективные</w:t>
      </w:r>
      <w:r>
        <w:t xml:space="preserve"> </w:t>
      </w:r>
      <w:r>
        <w:rPr>
          <w:rFonts w:hint="eastAsia"/>
        </w:rPr>
        <w:t>для</w:t>
      </w:r>
      <w:r>
        <w:t xml:space="preserve"> </w:t>
      </w:r>
      <w:r>
        <w:rPr>
          <w:rFonts w:hint="eastAsia"/>
        </w:rPr>
        <w:t>технологического</w:t>
      </w:r>
      <w:r>
        <w:t xml:space="preserve"> </w:t>
      </w:r>
      <w:r>
        <w:rPr>
          <w:rFonts w:hint="eastAsia"/>
        </w:rPr>
        <w:t>использования</w:t>
      </w:r>
      <w:r>
        <w:t xml:space="preserve">. </w:t>
      </w:r>
      <w:r>
        <w:rPr>
          <w:rFonts w:hint="eastAsia"/>
        </w:rPr>
        <w:t>В</w:t>
      </w:r>
      <w:r>
        <w:t xml:space="preserve"> </w:t>
      </w:r>
      <w:r>
        <w:rPr>
          <w:rFonts w:hint="eastAsia"/>
        </w:rPr>
        <w:t>качестве</w:t>
      </w:r>
      <w:r>
        <w:t xml:space="preserve"> </w:t>
      </w:r>
      <w:r>
        <w:rPr>
          <w:rFonts w:hint="eastAsia"/>
        </w:rPr>
        <w:t>объектов</w:t>
      </w:r>
      <w:r>
        <w:t xml:space="preserve"> </w:t>
      </w:r>
      <w:r>
        <w:rPr>
          <w:rFonts w:hint="eastAsia"/>
        </w:rPr>
        <w:t>об</w:t>
      </w:r>
      <w:r>
        <w:t>-</w:t>
      </w:r>
      <w:r>
        <w:rPr>
          <w:rFonts w:hint="eastAsia"/>
        </w:rPr>
        <w:t>работки</w:t>
      </w:r>
      <w:r>
        <w:t xml:space="preserve"> </w:t>
      </w:r>
      <w:r>
        <w:rPr>
          <w:rFonts w:hint="eastAsia"/>
        </w:rPr>
        <w:t>выбраны</w:t>
      </w:r>
      <w:r>
        <w:t xml:space="preserve"> </w:t>
      </w:r>
      <w:r>
        <w:rPr>
          <w:rFonts w:hint="eastAsia"/>
        </w:rPr>
        <w:t>синезеленые</w:t>
      </w:r>
      <w:r>
        <w:t xml:space="preserve"> </w:t>
      </w:r>
      <w:r>
        <w:rPr>
          <w:rFonts w:hint="eastAsia"/>
        </w:rPr>
        <w:t>водоросли</w:t>
      </w:r>
      <w:r>
        <w:t xml:space="preserve"> </w:t>
      </w:r>
      <w:r>
        <w:rPr>
          <w:rFonts w:hint="eastAsia"/>
        </w:rPr>
        <w:t>рода</w:t>
      </w:r>
      <w:r>
        <w:t xml:space="preserve"> Phormidium, </w:t>
      </w:r>
      <w:r>
        <w:rPr>
          <w:rFonts w:hint="eastAsia"/>
        </w:rPr>
        <w:t>доминирующие</w:t>
      </w:r>
      <w:r>
        <w:t xml:space="preserve"> </w:t>
      </w:r>
      <w:r>
        <w:rPr>
          <w:rFonts w:hint="eastAsia"/>
        </w:rPr>
        <w:t>в</w:t>
      </w:r>
      <w:r>
        <w:t xml:space="preserve"> </w:t>
      </w:r>
      <w:r>
        <w:rPr>
          <w:rFonts w:hint="eastAsia"/>
        </w:rPr>
        <w:t>Средне</w:t>
      </w:r>
      <w:r>
        <w:t>-</w:t>
      </w:r>
      <w:r>
        <w:rPr>
          <w:rFonts w:hint="eastAsia"/>
        </w:rPr>
        <w:t>Паратунских</w:t>
      </w:r>
      <w:r>
        <w:t xml:space="preserve"> </w:t>
      </w:r>
      <w:r>
        <w:rPr>
          <w:rFonts w:hint="eastAsia"/>
        </w:rPr>
        <w:t>и</w:t>
      </w:r>
      <w:r>
        <w:t xml:space="preserve"> </w:t>
      </w:r>
      <w:r>
        <w:rPr>
          <w:rFonts w:hint="eastAsia"/>
        </w:rPr>
        <w:t>Нижне</w:t>
      </w:r>
      <w:r>
        <w:t>-</w:t>
      </w:r>
      <w:r>
        <w:rPr>
          <w:rFonts w:hint="eastAsia"/>
        </w:rPr>
        <w:t>Паратунских</w:t>
      </w:r>
      <w:r>
        <w:t xml:space="preserve"> </w:t>
      </w:r>
      <w:r>
        <w:rPr>
          <w:rFonts w:hint="eastAsia"/>
        </w:rPr>
        <w:t>гидротермах</w:t>
      </w:r>
      <w:r>
        <w:t xml:space="preserve"> (</w:t>
      </w:r>
      <w:r>
        <w:rPr>
          <w:rFonts w:hint="eastAsia"/>
        </w:rPr>
        <w:t>степень</w:t>
      </w:r>
      <w:r>
        <w:t xml:space="preserve"> </w:t>
      </w:r>
      <w:r>
        <w:rPr>
          <w:rFonts w:hint="eastAsia"/>
        </w:rPr>
        <w:t>доминиро</w:t>
      </w:r>
      <w:r>
        <w:rPr>
          <w:rFonts w:hint="eastAsia"/>
        </w:rPr>
        <w:t>¬</w:t>
      </w:r>
      <w:r>
        <w:rPr>
          <w:rFonts w:hint="eastAsia"/>
        </w:rPr>
        <w:t>вания</w:t>
      </w:r>
      <w:r>
        <w:t xml:space="preserve"> 0,48). </w:t>
      </w:r>
      <w:r>
        <w:rPr>
          <w:rFonts w:hint="eastAsia"/>
        </w:rPr>
        <w:t>Они</w:t>
      </w:r>
      <w:r>
        <w:t xml:space="preserve"> </w:t>
      </w:r>
      <w:r>
        <w:rPr>
          <w:rFonts w:hint="eastAsia"/>
        </w:rPr>
        <w:t>характеризуются</w:t>
      </w:r>
      <w:r>
        <w:t xml:space="preserve"> </w:t>
      </w:r>
      <w:r>
        <w:rPr>
          <w:rFonts w:hint="eastAsia"/>
        </w:rPr>
        <w:t>высокой</w:t>
      </w:r>
      <w:r>
        <w:t xml:space="preserve"> </w:t>
      </w:r>
      <w:r>
        <w:rPr>
          <w:rFonts w:hint="eastAsia"/>
        </w:rPr>
        <w:t>продуктивностью</w:t>
      </w:r>
      <w:r>
        <w:t xml:space="preserve"> (</w:t>
      </w:r>
      <w:r>
        <w:rPr>
          <w:rFonts w:hint="eastAsia"/>
        </w:rPr>
        <w:t>в</w:t>
      </w:r>
      <w:r>
        <w:t xml:space="preserve"> </w:t>
      </w:r>
      <w:r>
        <w:rPr>
          <w:rFonts w:hint="eastAsia"/>
        </w:rPr>
        <w:t>среднем</w:t>
      </w:r>
      <w:r>
        <w:t xml:space="preserve"> 50 </w:t>
      </w:r>
      <w:r>
        <w:rPr>
          <w:rFonts w:hint="eastAsia"/>
        </w:rPr>
        <w:t>мг</w:t>
      </w:r>
      <w:r>
        <w:t xml:space="preserve"> </w:t>
      </w:r>
      <w:r>
        <w:rPr>
          <w:rFonts w:hint="eastAsia"/>
        </w:rPr>
        <w:t>сухого</w:t>
      </w:r>
      <w:r>
        <w:t xml:space="preserve"> </w:t>
      </w:r>
      <w:r>
        <w:rPr>
          <w:rFonts w:hint="eastAsia"/>
        </w:rPr>
        <w:t>вещества</w:t>
      </w:r>
      <w:r>
        <w:t xml:space="preserve"> </w:t>
      </w:r>
      <w:r>
        <w:rPr>
          <w:rFonts w:hint="eastAsia"/>
        </w:rPr>
        <w:t>в</w:t>
      </w:r>
      <w:r>
        <w:t xml:space="preserve"> </w:t>
      </w:r>
      <w:r>
        <w:rPr>
          <w:rFonts w:hint="eastAsia"/>
        </w:rPr>
        <w:t>час</w:t>
      </w:r>
      <w:r>
        <w:t xml:space="preserve"> </w:t>
      </w:r>
      <w:r>
        <w:rPr>
          <w:rFonts w:hint="eastAsia"/>
        </w:rPr>
        <w:t>с</w:t>
      </w:r>
      <w:r>
        <w:t xml:space="preserve"> 1 </w:t>
      </w:r>
      <w:r>
        <w:rPr>
          <w:rFonts w:hint="eastAsia"/>
        </w:rPr>
        <w:t>м</w:t>
      </w:r>
      <w:r>
        <w:t xml:space="preserve"> </w:t>
      </w:r>
      <w:r>
        <w:rPr>
          <w:rFonts w:hint="eastAsia"/>
        </w:rPr>
        <w:t>освещаемой</w:t>
      </w:r>
      <w:r>
        <w:t xml:space="preserve"> </w:t>
      </w:r>
      <w:r>
        <w:rPr>
          <w:rFonts w:hint="eastAsia"/>
        </w:rPr>
        <w:t>поверхности</w:t>
      </w:r>
      <w:r>
        <w:t>).</w:t>
      </w:r>
    </w:p>
    <w:p w14:paraId="2DAA5460" w14:textId="77777777" w:rsidR="000A1AD1" w:rsidRDefault="000A1AD1" w:rsidP="000A1AD1">
      <w:r>
        <w:t>3.</w:t>
      </w:r>
      <w:r>
        <w:tab/>
      </w:r>
      <w:r>
        <w:rPr>
          <w:rFonts w:hint="eastAsia"/>
        </w:rPr>
        <w:t>Определена</w:t>
      </w:r>
      <w:r>
        <w:t xml:space="preserve"> </w:t>
      </w:r>
      <w:r>
        <w:rPr>
          <w:rFonts w:hint="eastAsia"/>
        </w:rPr>
        <w:t>технологическая</w:t>
      </w:r>
      <w:r>
        <w:t xml:space="preserve"> </w:t>
      </w:r>
      <w:r>
        <w:rPr>
          <w:rFonts w:hint="eastAsia"/>
        </w:rPr>
        <w:t>ценность</w:t>
      </w:r>
      <w:r>
        <w:t xml:space="preserve"> </w:t>
      </w:r>
      <w:r>
        <w:rPr>
          <w:rFonts w:hint="eastAsia"/>
        </w:rPr>
        <w:t>выбранных</w:t>
      </w:r>
      <w:r>
        <w:t xml:space="preserve"> </w:t>
      </w:r>
      <w:r>
        <w:rPr>
          <w:rFonts w:hint="eastAsia"/>
        </w:rPr>
        <w:t>объектов</w:t>
      </w:r>
      <w:r>
        <w:t xml:space="preserve"> </w:t>
      </w:r>
      <w:r>
        <w:rPr>
          <w:rFonts w:hint="eastAsia"/>
        </w:rPr>
        <w:t>обработ</w:t>
      </w:r>
      <w:r>
        <w:rPr>
          <w:rFonts w:hint="eastAsia"/>
        </w:rPr>
        <w:t>¬</w:t>
      </w:r>
      <w:r>
        <w:rPr>
          <w:rFonts w:hint="eastAsia"/>
        </w:rPr>
        <w:t>ки</w:t>
      </w:r>
      <w:r>
        <w:t xml:space="preserve">. </w:t>
      </w:r>
      <w:r>
        <w:rPr>
          <w:rFonts w:hint="eastAsia"/>
        </w:rPr>
        <w:t>Химический</w:t>
      </w:r>
      <w:r>
        <w:t xml:space="preserve"> </w:t>
      </w:r>
      <w:r>
        <w:rPr>
          <w:rFonts w:hint="eastAsia"/>
        </w:rPr>
        <w:t>состав</w:t>
      </w:r>
      <w:r>
        <w:t xml:space="preserve"> </w:t>
      </w:r>
      <w:r>
        <w:rPr>
          <w:rFonts w:hint="eastAsia"/>
        </w:rPr>
        <w:t>синезеленых</w:t>
      </w:r>
      <w:r>
        <w:t xml:space="preserve"> </w:t>
      </w:r>
      <w:r>
        <w:rPr>
          <w:rFonts w:hint="eastAsia"/>
        </w:rPr>
        <w:t>водорослей</w:t>
      </w:r>
      <w:r>
        <w:t xml:space="preserve"> </w:t>
      </w:r>
      <w:r>
        <w:rPr>
          <w:rFonts w:hint="eastAsia"/>
        </w:rPr>
        <w:t>рода</w:t>
      </w:r>
      <w:r>
        <w:t xml:space="preserve"> Phormidium </w:t>
      </w:r>
      <w:r>
        <w:rPr>
          <w:rFonts w:hint="eastAsia"/>
        </w:rPr>
        <w:t>характериз</w:t>
      </w:r>
      <w:r>
        <w:rPr>
          <w:rFonts w:hint="eastAsia"/>
        </w:rPr>
        <w:lastRenderedPageBreak/>
        <w:t>у</w:t>
      </w:r>
      <w:r>
        <w:rPr>
          <w:rFonts w:hint="eastAsia"/>
        </w:rPr>
        <w:t>¬</w:t>
      </w:r>
      <w:r>
        <w:rPr>
          <w:rFonts w:hint="eastAsia"/>
        </w:rPr>
        <w:t>ется</w:t>
      </w:r>
      <w:r>
        <w:t xml:space="preserve"> </w:t>
      </w:r>
      <w:r>
        <w:rPr>
          <w:rFonts w:hint="eastAsia"/>
        </w:rPr>
        <w:t>достаточно</w:t>
      </w:r>
      <w:r>
        <w:t xml:space="preserve"> </w:t>
      </w:r>
      <w:r>
        <w:rPr>
          <w:rFonts w:hint="eastAsia"/>
        </w:rPr>
        <w:t>богатым</w:t>
      </w:r>
      <w:r>
        <w:t xml:space="preserve"> </w:t>
      </w:r>
      <w:r>
        <w:rPr>
          <w:rFonts w:hint="eastAsia"/>
        </w:rPr>
        <w:t>спектром</w:t>
      </w:r>
      <w:r>
        <w:t xml:space="preserve"> </w:t>
      </w:r>
      <w:r>
        <w:rPr>
          <w:rFonts w:hint="eastAsia"/>
        </w:rPr>
        <w:t>витаминов</w:t>
      </w:r>
      <w:r>
        <w:t xml:space="preserve">, </w:t>
      </w:r>
      <w:r>
        <w:rPr>
          <w:rFonts w:hint="eastAsia"/>
        </w:rPr>
        <w:t>значительной</w:t>
      </w:r>
      <w:r>
        <w:t xml:space="preserve"> </w:t>
      </w:r>
      <w:r>
        <w:rPr>
          <w:rFonts w:hint="eastAsia"/>
        </w:rPr>
        <w:t>долей</w:t>
      </w:r>
      <w:r>
        <w:t xml:space="preserve"> </w:t>
      </w:r>
      <w:r>
        <w:rPr>
          <w:rFonts w:hint="eastAsia"/>
        </w:rPr>
        <w:t>фикоциа</w:t>
      </w:r>
      <w:r>
        <w:t xml:space="preserve">- </w:t>
      </w:r>
      <w:r>
        <w:rPr>
          <w:rFonts w:hint="eastAsia"/>
        </w:rPr>
        <w:t>нина</w:t>
      </w:r>
      <w:r>
        <w:t xml:space="preserve"> (45,2 </w:t>
      </w:r>
      <w:r>
        <w:rPr>
          <w:rFonts w:hint="eastAsia"/>
        </w:rPr>
        <w:t>мг</w:t>
      </w:r>
      <w:r>
        <w:t>/</w:t>
      </w:r>
      <w:r>
        <w:rPr>
          <w:rFonts w:hint="eastAsia"/>
        </w:rPr>
        <w:t>г</w:t>
      </w:r>
      <w:r>
        <w:t xml:space="preserve">) </w:t>
      </w:r>
      <w:r>
        <w:rPr>
          <w:rFonts w:hint="eastAsia"/>
        </w:rPr>
        <w:t>и</w:t>
      </w:r>
      <w:r>
        <w:t xml:space="preserve"> </w:t>
      </w:r>
      <w:r>
        <w:rPr>
          <w:rFonts w:hint="eastAsia"/>
        </w:rPr>
        <w:t>хлорофилла</w:t>
      </w:r>
      <w:r>
        <w:t xml:space="preserve"> </w:t>
      </w:r>
      <w:r>
        <w:rPr>
          <w:rFonts w:hint="eastAsia"/>
        </w:rPr>
        <w:t>а</w:t>
      </w:r>
      <w:r>
        <w:t xml:space="preserve"> (8,4 </w:t>
      </w:r>
      <w:r>
        <w:rPr>
          <w:rFonts w:hint="eastAsia"/>
        </w:rPr>
        <w:t>мг</w:t>
      </w:r>
      <w:r>
        <w:t>/</w:t>
      </w:r>
      <w:r>
        <w:rPr>
          <w:rFonts w:hint="eastAsia"/>
        </w:rPr>
        <w:t>г</w:t>
      </w:r>
      <w:r>
        <w:t xml:space="preserve">), </w:t>
      </w:r>
      <w:r>
        <w:rPr>
          <w:rFonts w:hint="eastAsia"/>
        </w:rPr>
        <w:t>наличием</w:t>
      </w:r>
      <w:r>
        <w:t xml:space="preserve"> </w:t>
      </w:r>
      <w:r>
        <w:rPr>
          <w:rFonts w:hint="eastAsia"/>
        </w:rPr>
        <w:t>всех</w:t>
      </w:r>
      <w:r>
        <w:t xml:space="preserve"> </w:t>
      </w:r>
      <w:r>
        <w:rPr>
          <w:rFonts w:hint="eastAsia"/>
        </w:rPr>
        <w:t>аминокислот</w:t>
      </w:r>
      <w:r>
        <w:t xml:space="preserve">, </w:t>
      </w:r>
      <w:r>
        <w:rPr>
          <w:rFonts w:hint="eastAsia"/>
        </w:rPr>
        <w:t>содер</w:t>
      </w:r>
      <w:r>
        <w:rPr>
          <w:rFonts w:hint="eastAsia"/>
        </w:rPr>
        <w:t>¬</w:t>
      </w:r>
      <w:r>
        <w:rPr>
          <w:rFonts w:hint="eastAsia"/>
        </w:rPr>
        <w:t>жанием</w:t>
      </w:r>
      <w:r>
        <w:t xml:space="preserve"> </w:t>
      </w:r>
      <w:r>
        <w:rPr>
          <w:rFonts w:hint="eastAsia"/>
        </w:rPr>
        <w:t>белка</w:t>
      </w:r>
      <w:r>
        <w:t xml:space="preserve"> 12,94% </w:t>
      </w:r>
      <w:r>
        <w:rPr>
          <w:rFonts w:hint="eastAsia"/>
        </w:rPr>
        <w:t>от</w:t>
      </w:r>
      <w:r>
        <w:t xml:space="preserve"> </w:t>
      </w:r>
      <w:r>
        <w:rPr>
          <w:rFonts w:hint="eastAsia"/>
        </w:rPr>
        <w:t>сухого</w:t>
      </w:r>
      <w:r>
        <w:t xml:space="preserve"> </w:t>
      </w:r>
      <w:r>
        <w:rPr>
          <w:rFonts w:hint="eastAsia"/>
        </w:rPr>
        <w:t>вещества</w:t>
      </w:r>
      <w:r>
        <w:t xml:space="preserve">. </w:t>
      </w:r>
      <w:r>
        <w:rPr>
          <w:rFonts w:hint="eastAsia"/>
        </w:rPr>
        <w:t>По</w:t>
      </w:r>
      <w:r>
        <w:t xml:space="preserve"> </w:t>
      </w:r>
      <w:r>
        <w:rPr>
          <w:rFonts w:hint="eastAsia"/>
        </w:rPr>
        <w:t>показателям</w:t>
      </w:r>
      <w:r>
        <w:t xml:space="preserve"> </w:t>
      </w:r>
      <w:r>
        <w:rPr>
          <w:rFonts w:hint="eastAsia"/>
        </w:rPr>
        <w:t>безопасности</w:t>
      </w:r>
      <w:r>
        <w:t xml:space="preserve"> </w:t>
      </w:r>
      <w:r>
        <w:rPr>
          <w:rFonts w:hint="eastAsia"/>
        </w:rPr>
        <w:t>водоросли</w:t>
      </w:r>
      <w:r>
        <w:t xml:space="preserve"> </w:t>
      </w:r>
      <w:r>
        <w:rPr>
          <w:rFonts w:hint="eastAsia"/>
        </w:rPr>
        <w:t>соответствуют</w:t>
      </w:r>
      <w:r>
        <w:t xml:space="preserve"> </w:t>
      </w:r>
      <w:r>
        <w:rPr>
          <w:rFonts w:hint="eastAsia"/>
        </w:rPr>
        <w:t>требованиям</w:t>
      </w:r>
      <w:r>
        <w:t xml:space="preserve"> </w:t>
      </w:r>
      <w:r>
        <w:rPr>
          <w:rFonts w:hint="eastAsia"/>
        </w:rPr>
        <w:t>санитарных</w:t>
      </w:r>
      <w:r>
        <w:t xml:space="preserve"> </w:t>
      </w:r>
      <w:r>
        <w:rPr>
          <w:rFonts w:hint="eastAsia"/>
        </w:rPr>
        <w:t>правил</w:t>
      </w:r>
      <w:r>
        <w:t xml:space="preserve"> </w:t>
      </w:r>
      <w:r>
        <w:rPr>
          <w:rFonts w:hint="eastAsia"/>
        </w:rPr>
        <w:t>и</w:t>
      </w:r>
      <w:r>
        <w:t xml:space="preserve"> </w:t>
      </w:r>
      <w:r>
        <w:rPr>
          <w:rFonts w:hint="eastAsia"/>
        </w:rPr>
        <w:t>норм</w:t>
      </w:r>
      <w:r>
        <w:t>.</w:t>
      </w:r>
    </w:p>
    <w:p w14:paraId="7A73A8A9" w14:textId="77777777" w:rsidR="000A1AD1" w:rsidRDefault="000A1AD1" w:rsidP="000A1AD1">
      <w:r>
        <w:t>4.</w:t>
      </w:r>
      <w:r>
        <w:tab/>
      </w:r>
      <w:r>
        <w:rPr>
          <w:rFonts w:hint="eastAsia"/>
        </w:rPr>
        <w:t>Установлены</w:t>
      </w:r>
      <w:r>
        <w:t xml:space="preserve"> </w:t>
      </w:r>
      <w:r>
        <w:rPr>
          <w:rFonts w:hint="eastAsia"/>
        </w:rPr>
        <w:t>рациональные</w:t>
      </w:r>
      <w:r>
        <w:t xml:space="preserve"> </w:t>
      </w:r>
      <w:r>
        <w:rPr>
          <w:rFonts w:hint="eastAsia"/>
        </w:rPr>
        <w:t>режимы</w:t>
      </w:r>
      <w:r>
        <w:t xml:space="preserve"> </w:t>
      </w:r>
      <w:r>
        <w:rPr>
          <w:rFonts w:hint="eastAsia"/>
        </w:rPr>
        <w:t>получения</w:t>
      </w:r>
      <w:r>
        <w:t xml:space="preserve"> </w:t>
      </w:r>
      <w:r>
        <w:rPr>
          <w:rFonts w:hint="eastAsia"/>
        </w:rPr>
        <w:t>биомассы</w:t>
      </w:r>
      <w:r>
        <w:t xml:space="preserve"> </w:t>
      </w:r>
      <w:r>
        <w:rPr>
          <w:rFonts w:hint="eastAsia"/>
        </w:rPr>
        <w:t>термофиль</w:t>
      </w:r>
      <w:r>
        <w:rPr>
          <w:rFonts w:hint="eastAsia"/>
        </w:rPr>
        <w:t>¬</w:t>
      </w:r>
      <w:r>
        <w:rPr>
          <w:rFonts w:hint="eastAsia"/>
        </w:rPr>
        <w:t>ных</w:t>
      </w:r>
      <w:r>
        <w:t xml:space="preserve"> </w:t>
      </w:r>
      <w:r>
        <w:rPr>
          <w:rFonts w:hint="eastAsia"/>
        </w:rPr>
        <w:t>синезеленых</w:t>
      </w:r>
      <w:r>
        <w:t xml:space="preserve"> </w:t>
      </w:r>
      <w:r>
        <w:rPr>
          <w:rFonts w:hint="eastAsia"/>
        </w:rPr>
        <w:t>водорослей</w:t>
      </w:r>
      <w:r>
        <w:t xml:space="preserve"> </w:t>
      </w:r>
      <w:r>
        <w:rPr>
          <w:rFonts w:hint="eastAsia"/>
        </w:rPr>
        <w:t>рода</w:t>
      </w:r>
      <w:r>
        <w:t xml:space="preserve"> Phormidium. </w:t>
      </w:r>
      <w:r>
        <w:rPr>
          <w:rFonts w:hint="eastAsia"/>
        </w:rPr>
        <w:t>На</w:t>
      </w:r>
      <w:r>
        <w:t xml:space="preserve"> </w:t>
      </w:r>
      <w:r>
        <w:rPr>
          <w:rFonts w:hint="eastAsia"/>
        </w:rPr>
        <w:t>основании</w:t>
      </w:r>
      <w:r>
        <w:t xml:space="preserve"> </w:t>
      </w:r>
      <w:r>
        <w:rPr>
          <w:rFonts w:hint="eastAsia"/>
        </w:rPr>
        <w:t>анализа</w:t>
      </w:r>
      <w:r>
        <w:t xml:space="preserve"> </w:t>
      </w:r>
      <w:r>
        <w:rPr>
          <w:rFonts w:hint="eastAsia"/>
        </w:rPr>
        <w:t>сущест</w:t>
      </w:r>
      <w:r>
        <w:rPr>
          <w:rFonts w:hint="eastAsia"/>
        </w:rPr>
        <w:t>¬</w:t>
      </w:r>
      <w:r>
        <w:rPr>
          <w:rFonts w:hint="eastAsia"/>
        </w:rPr>
        <w:t>вующих</w:t>
      </w:r>
      <w:r>
        <w:t xml:space="preserve"> </w:t>
      </w:r>
      <w:r>
        <w:rPr>
          <w:rFonts w:hint="eastAsia"/>
        </w:rPr>
        <w:t>биореакторов</w:t>
      </w:r>
      <w:r>
        <w:t xml:space="preserve"> </w:t>
      </w:r>
      <w:r>
        <w:rPr>
          <w:rFonts w:hint="eastAsia"/>
        </w:rPr>
        <w:t>для</w:t>
      </w:r>
      <w:r>
        <w:t xml:space="preserve"> </w:t>
      </w:r>
      <w:r>
        <w:rPr>
          <w:rFonts w:hint="eastAsia"/>
        </w:rPr>
        <w:t>культивирования</w:t>
      </w:r>
      <w:r>
        <w:t xml:space="preserve"> (</w:t>
      </w:r>
      <w:r>
        <w:rPr>
          <w:rFonts w:hint="eastAsia"/>
        </w:rPr>
        <w:t>открытого</w:t>
      </w:r>
      <w:r>
        <w:t xml:space="preserve"> </w:t>
      </w:r>
      <w:r>
        <w:rPr>
          <w:rFonts w:hint="eastAsia"/>
        </w:rPr>
        <w:t>и</w:t>
      </w:r>
      <w:r>
        <w:t xml:space="preserve"> </w:t>
      </w:r>
      <w:r>
        <w:rPr>
          <w:rFonts w:hint="eastAsia"/>
        </w:rPr>
        <w:t>закрытого</w:t>
      </w:r>
      <w:r>
        <w:t xml:space="preserve"> </w:t>
      </w:r>
      <w:r>
        <w:rPr>
          <w:rFonts w:hint="eastAsia"/>
        </w:rPr>
        <w:t>типа</w:t>
      </w:r>
      <w:r>
        <w:t xml:space="preserve">) </w:t>
      </w:r>
      <w:r>
        <w:rPr>
          <w:rFonts w:hint="eastAsia"/>
        </w:rPr>
        <w:t>предложен</w:t>
      </w:r>
      <w:r>
        <w:t xml:space="preserve"> </w:t>
      </w:r>
      <w:r>
        <w:rPr>
          <w:rFonts w:hint="eastAsia"/>
        </w:rPr>
        <w:t>способ</w:t>
      </w:r>
      <w:r>
        <w:t xml:space="preserve"> </w:t>
      </w:r>
      <w:r>
        <w:rPr>
          <w:rFonts w:hint="eastAsia"/>
        </w:rPr>
        <w:t>культивирования</w:t>
      </w:r>
      <w:r>
        <w:t xml:space="preserve"> </w:t>
      </w:r>
      <w:r>
        <w:rPr>
          <w:rFonts w:hint="eastAsia"/>
        </w:rPr>
        <w:t>термофильных</w:t>
      </w:r>
      <w:r>
        <w:t xml:space="preserve"> </w:t>
      </w:r>
      <w:r>
        <w:rPr>
          <w:rFonts w:hint="eastAsia"/>
        </w:rPr>
        <w:t>синезеленых</w:t>
      </w:r>
      <w:r>
        <w:t xml:space="preserve"> </w:t>
      </w:r>
      <w:r>
        <w:rPr>
          <w:rFonts w:hint="eastAsia"/>
        </w:rPr>
        <w:t>водорослей</w:t>
      </w:r>
      <w:r>
        <w:t xml:space="preserve"> </w:t>
      </w:r>
      <w:r>
        <w:rPr>
          <w:rFonts w:hint="eastAsia"/>
        </w:rPr>
        <w:t>в</w:t>
      </w:r>
      <w:r>
        <w:t xml:space="preserve"> </w:t>
      </w:r>
      <w:r>
        <w:rPr>
          <w:rFonts w:hint="eastAsia"/>
        </w:rPr>
        <w:t>установке</w:t>
      </w:r>
      <w:r>
        <w:t xml:space="preserve"> </w:t>
      </w:r>
      <w:r>
        <w:rPr>
          <w:rFonts w:hint="eastAsia"/>
        </w:rPr>
        <w:t>комбинированного</w:t>
      </w:r>
      <w:r>
        <w:t xml:space="preserve"> </w:t>
      </w:r>
      <w:r>
        <w:rPr>
          <w:rFonts w:hint="eastAsia"/>
        </w:rPr>
        <w:t>типа</w:t>
      </w:r>
      <w:r>
        <w:t xml:space="preserve">. </w:t>
      </w:r>
      <w:r>
        <w:rPr>
          <w:rFonts w:hint="eastAsia"/>
        </w:rPr>
        <w:t>В</w:t>
      </w:r>
      <w:r>
        <w:t xml:space="preserve"> </w:t>
      </w:r>
      <w:r>
        <w:rPr>
          <w:rFonts w:hint="eastAsia"/>
        </w:rPr>
        <w:t>качестве</w:t>
      </w:r>
      <w:r>
        <w:t xml:space="preserve"> </w:t>
      </w:r>
      <w:r>
        <w:rPr>
          <w:rFonts w:hint="eastAsia"/>
        </w:rPr>
        <w:t>субстрата</w:t>
      </w:r>
      <w:r>
        <w:t xml:space="preserve"> </w:t>
      </w:r>
      <w:r>
        <w:rPr>
          <w:rFonts w:hint="eastAsia"/>
        </w:rPr>
        <w:t>и</w:t>
      </w:r>
      <w:r>
        <w:t xml:space="preserve"> </w:t>
      </w:r>
      <w:r>
        <w:rPr>
          <w:rFonts w:hint="eastAsia"/>
        </w:rPr>
        <w:t>источника</w:t>
      </w:r>
      <w:r>
        <w:t xml:space="preserve"> </w:t>
      </w:r>
      <w:r>
        <w:rPr>
          <w:rFonts w:hint="eastAsia"/>
        </w:rPr>
        <w:t>энергии</w:t>
      </w:r>
      <w:r>
        <w:t xml:space="preserve"> </w:t>
      </w:r>
      <w:r>
        <w:rPr>
          <w:rFonts w:hint="eastAsia"/>
        </w:rPr>
        <w:t>используются</w:t>
      </w:r>
      <w:r>
        <w:t xml:space="preserve"> </w:t>
      </w:r>
      <w:r>
        <w:rPr>
          <w:rFonts w:hint="eastAsia"/>
        </w:rPr>
        <w:t>термальные</w:t>
      </w:r>
      <w:r>
        <w:t xml:space="preserve"> </w:t>
      </w:r>
      <w:r>
        <w:rPr>
          <w:rFonts w:hint="eastAsia"/>
        </w:rPr>
        <w:t>растворы</w:t>
      </w:r>
      <w:r>
        <w:t xml:space="preserve">. </w:t>
      </w:r>
      <w:r>
        <w:rPr>
          <w:rFonts w:hint="eastAsia"/>
        </w:rPr>
        <w:t>Установлены</w:t>
      </w:r>
      <w:r>
        <w:t xml:space="preserve"> </w:t>
      </w:r>
      <w:r>
        <w:rPr>
          <w:rFonts w:hint="eastAsia"/>
        </w:rPr>
        <w:t>режимы</w:t>
      </w:r>
      <w:r>
        <w:t xml:space="preserve"> </w:t>
      </w:r>
      <w:r>
        <w:rPr>
          <w:rFonts w:hint="eastAsia"/>
        </w:rPr>
        <w:t>культивирования</w:t>
      </w:r>
      <w:r>
        <w:t xml:space="preserve"> </w:t>
      </w:r>
      <w:r>
        <w:rPr>
          <w:rFonts w:hint="eastAsia"/>
        </w:rPr>
        <w:t>синезеленых</w:t>
      </w:r>
      <w:r>
        <w:t xml:space="preserve"> </w:t>
      </w:r>
      <w:r>
        <w:rPr>
          <w:rFonts w:hint="eastAsia"/>
        </w:rPr>
        <w:t>водорослей</w:t>
      </w:r>
      <w:r>
        <w:t xml:space="preserve"> </w:t>
      </w:r>
      <w:r>
        <w:rPr>
          <w:rFonts w:hint="eastAsia"/>
        </w:rPr>
        <w:t>рода</w:t>
      </w:r>
      <w:r>
        <w:t xml:space="preserve"> Phormidium </w:t>
      </w:r>
      <w:r>
        <w:rPr>
          <w:rFonts w:hint="eastAsia"/>
        </w:rPr>
        <w:t>по</w:t>
      </w:r>
      <w:r>
        <w:t xml:space="preserve"> </w:t>
      </w:r>
      <w:r>
        <w:rPr>
          <w:rFonts w:hint="eastAsia"/>
        </w:rPr>
        <w:t>обеспечению</w:t>
      </w:r>
      <w:r>
        <w:t xml:space="preserve"> </w:t>
      </w:r>
      <w:r>
        <w:rPr>
          <w:rFonts w:hint="eastAsia"/>
        </w:rPr>
        <w:t>постоянства</w:t>
      </w:r>
      <w:r>
        <w:t xml:space="preserve"> </w:t>
      </w:r>
      <w:r>
        <w:rPr>
          <w:rFonts w:hint="eastAsia"/>
        </w:rPr>
        <w:t>хими</w:t>
      </w:r>
      <w:r>
        <w:rPr>
          <w:rFonts w:hint="eastAsia"/>
        </w:rPr>
        <w:t>¬</w:t>
      </w:r>
      <w:r>
        <w:rPr>
          <w:rFonts w:hint="eastAsia"/>
        </w:rPr>
        <w:t>ческого</w:t>
      </w:r>
      <w:r>
        <w:t xml:space="preserve"> </w:t>
      </w:r>
      <w:r>
        <w:rPr>
          <w:rFonts w:hint="eastAsia"/>
        </w:rPr>
        <w:t>состава</w:t>
      </w:r>
      <w:r>
        <w:t xml:space="preserve"> </w:t>
      </w:r>
      <w:r>
        <w:rPr>
          <w:rFonts w:hint="eastAsia"/>
        </w:rPr>
        <w:t>среды</w:t>
      </w:r>
      <w:r>
        <w:t xml:space="preserve">, </w:t>
      </w:r>
      <w:r>
        <w:rPr>
          <w:rFonts w:hint="eastAsia"/>
        </w:rPr>
        <w:t>аэрации</w:t>
      </w:r>
      <w:r>
        <w:t xml:space="preserve">, </w:t>
      </w:r>
      <w:r>
        <w:rPr>
          <w:rFonts w:hint="eastAsia"/>
        </w:rPr>
        <w:t>температуре</w:t>
      </w:r>
      <w:r>
        <w:t xml:space="preserve">, </w:t>
      </w:r>
      <w:r>
        <w:rPr>
          <w:rFonts w:hint="eastAsia"/>
        </w:rPr>
        <w:t>освещению</w:t>
      </w:r>
      <w:r>
        <w:t>.</w:t>
      </w:r>
    </w:p>
    <w:p w14:paraId="421A47AB" w14:textId="77777777" w:rsidR="000A1AD1" w:rsidRDefault="000A1AD1" w:rsidP="000A1AD1">
      <w:r>
        <w:t>5.</w:t>
      </w:r>
      <w:r>
        <w:tab/>
      </w:r>
      <w:r>
        <w:rPr>
          <w:rFonts w:hint="eastAsia"/>
        </w:rPr>
        <w:t>Научно</w:t>
      </w:r>
      <w:r>
        <w:t xml:space="preserve"> </w:t>
      </w:r>
      <w:r>
        <w:rPr>
          <w:rFonts w:hint="eastAsia"/>
        </w:rPr>
        <w:t>обоснованы</w:t>
      </w:r>
      <w:r>
        <w:t xml:space="preserve"> </w:t>
      </w:r>
      <w:r>
        <w:rPr>
          <w:rFonts w:hint="eastAsia"/>
        </w:rPr>
        <w:t>и</w:t>
      </w:r>
      <w:r>
        <w:t xml:space="preserve"> </w:t>
      </w:r>
      <w:r>
        <w:rPr>
          <w:rFonts w:hint="eastAsia"/>
        </w:rPr>
        <w:t>разработаны</w:t>
      </w:r>
      <w:r>
        <w:t xml:space="preserve"> </w:t>
      </w:r>
      <w:r>
        <w:rPr>
          <w:rFonts w:hint="eastAsia"/>
        </w:rPr>
        <w:t>следующие</w:t>
      </w:r>
      <w:r>
        <w:t xml:space="preserve"> </w:t>
      </w:r>
      <w:r>
        <w:rPr>
          <w:rFonts w:hint="eastAsia"/>
        </w:rPr>
        <w:t>технологии</w:t>
      </w:r>
      <w:r>
        <w:t xml:space="preserve"> </w:t>
      </w:r>
      <w:r>
        <w:rPr>
          <w:rFonts w:hint="eastAsia"/>
        </w:rPr>
        <w:t>продуктов</w:t>
      </w:r>
      <w:r>
        <w:t xml:space="preserve"> </w:t>
      </w:r>
      <w:r>
        <w:rPr>
          <w:rFonts w:hint="eastAsia"/>
        </w:rPr>
        <w:t>из</w:t>
      </w:r>
      <w:r>
        <w:t xml:space="preserve"> </w:t>
      </w:r>
      <w:r>
        <w:rPr>
          <w:rFonts w:hint="eastAsia"/>
        </w:rPr>
        <w:t>синезеленых</w:t>
      </w:r>
      <w:r>
        <w:t xml:space="preserve"> </w:t>
      </w:r>
      <w:r>
        <w:rPr>
          <w:rFonts w:hint="eastAsia"/>
        </w:rPr>
        <w:t>водорослей</w:t>
      </w:r>
      <w:r>
        <w:t xml:space="preserve"> </w:t>
      </w:r>
      <w:r>
        <w:rPr>
          <w:rFonts w:hint="eastAsia"/>
        </w:rPr>
        <w:t>рода</w:t>
      </w:r>
      <w:r>
        <w:t xml:space="preserve"> Phormidium:</w:t>
      </w:r>
    </w:p>
    <w:p w14:paraId="053C30BC" w14:textId="77777777" w:rsidR="000A1AD1" w:rsidRDefault="000A1AD1" w:rsidP="000A1AD1">
      <w:r>
        <w:t xml:space="preserve">- </w:t>
      </w:r>
      <w:r>
        <w:rPr>
          <w:rFonts w:hint="eastAsia"/>
        </w:rPr>
        <w:t>технология</w:t>
      </w:r>
      <w:r>
        <w:t xml:space="preserve"> </w:t>
      </w:r>
      <w:r>
        <w:rPr>
          <w:rFonts w:hint="eastAsia"/>
        </w:rPr>
        <w:t>порошка</w:t>
      </w:r>
      <w:r>
        <w:t xml:space="preserve"> </w:t>
      </w:r>
      <w:r>
        <w:rPr>
          <w:rFonts w:hint="eastAsia"/>
        </w:rPr>
        <w:t>пищевого</w:t>
      </w:r>
      <w:r>
        <w:t xml:space="preserve">, </w:t>
      </w:r>
      <w:r>
        <w:rPr>
          <w:rFonts w:hint="eastAsia"/>
        </w:rPr>
        <w:t>основанная</w:t>
      </w:r>
      <w:r>
        <w:t xml:space="preserve"> </w:t>
      </w:r>
      <w:r>
        <w:rPr>
          <w:rFonts w:hint="eastAsia"/>
        </w:rPr>
        <w:t>на</w:t>
      </w:r>
      <w:r>
        <w:t xml:space="preserve"> </w:t>
      </w:r>
      <w:r>
        <w:rPr>
          <w:rFonts w:hint="eastAsia"/>
        </w:rPr>
        <w:t>сушке</w:t>
      </w:r>
      <w:r>
        <w:t xml:space="preserve"> </w:t>
      </w:r>
      <w:r>
        <w:rPr>
          <w:rFonts w:hint="eastAsia"/>
        </w:rPr>
        <w:t>дезинтегрирован</w:t>
      </w:r>
      <w:r>
        <w:rPr>
          <w:rFonts w:hint="eastAsia"/>
        </w:rPr>
        <w:t>¬</w:t>
      </w:r>
      <w:r>
        <w:rPr>
          <w:rFonts w:hint="eastAsia"/>
        </w:rPr>
        <w:t>ной</w:t>
      </w:r>
      <w:r>
        <w:t xml:space="preserve">, </w:t>
      </w:r>
      <w:r>
        <w:rPr>
          <w:rFonts w:hint="eastAsia"/>
        </w:rPr>
        <w:t>денуклеизированной</w:t>
      </w:r>
      <w:r>
        <w:t xml:space="preserve"> </w:t>
      </w:r>
      <w:r>
        <w:rPr>
          <w:rFonts w:hint="eastAsia"/>
        </w:rPr>
        <w:t>биомассы</w:t>
      </w:r>
      <w:r>
        <w:t xml:space="preserve">, </w:t>
      </w:r>
      <w:r>
        <w:rPr>
          <w:rFonts w:hint="eastAsia"/>
        </w:rPr>
        <w:t>обеспечивающая</w:t>
      </w:r>
      <w:r>
        <w:t xml:space="preserve"> </w:t>
      </w:r>
      <w:r>
        <w:rPr>
          <w:rFonts w:hint="eastAsia"/>
        </w:rPr>
        <w:t>выход</w:t>
      </w:r>
      <w:r>
        <w:t xml:space="preserve"> </w:t>
      </w:r>
      <w:r>
        <w:rPr>
          <w:rFonts w:hint="eastAsia"/>
        </w:rPr>
        <w:t>готовой</w:t>
      </w:r>
      <w:r>
        <w:t xml:space="preserve"> </w:t>
      </w:r>
      <w:r>
        <w:rPr>
          <w:rFonts w:hint="eastAsia"/>
        </w:rPr>
        <w:t>продук</w:t>
      </w:r>
      <w:r>
        <w:rPr>
          <w:rFonts w:hint="eastAsia"/>
        </w:rPr>
        <w:t>¬</w:t>
      </w:r>
      <w:r>
        <w:rPr>
          <w:rFonts w:hint="eastAsia"/>
        </w:rPr>
        <w:t>ции</w:t>
      </w:r>
      <w:r>
        <w:t xml:space="preserve"> </w:t>
      </w:r>
      <w:r>
        <w:rPr>
          <w:rFonts w:hint="eastAsia"/>
        </w:rPr>
        <w:t>в</w:t>
      </w:r>
      <w:r>
        <w:t xml:space="preserve"> </w:t>
      </w:r>
      <w:r>
        <w:rPr>
          <w:rFonts w:hint="eastAsia"/>
        </w:rPr>
        <w:t>количестве</w:t>
      </w:r>
      <w:r>
        <w:t xml:space="preserve"> 19,59 % </w:t>
      </w:r>
      <w:r>
        <w:rPr>
          <w:rFonts w:hint="eastAsia"/>
        </w:rPr>
        <w:t>от</w:t>
      </w:r>
      <w:r>
        <w:t xml:space="preserve"> </w:t>
      </w:r>
      <w:r>
        <w:rPr>
          <w:rFonts w:hint="eastAsia"/>
        </w:rPr>
        <w:t>массы</w:t>
      </w:r>
      <w:r>
        <w:t xml:space="preserve"> </w:t>
      </w:r>
      <w:r>
        <w:rPr>
          <w:rFonts w:hint="eastAsia"/>
        </w:rPr>
        <w:t>направленного</w:t>
      </w:r>
      <w:r>
        <w:t xml:space="preserve"> </w:t>
      </w:r>
      <w:r>
        <w:rPr>
          <w:rFonts w:hint="eastAsia"/>
        </w:rPr>
        <w:t>сырья</w:t>
      </w:r>
      <w:r>
        <w:t>;</w:t>
      </w:r>
    </w:p>
    <w:p w14:paraId="712645F4" w14:textId="77777777" w:rsidR="000A1AD1" w:rsidRDefault="000A1AD1" w:rsidP="000A1AD1">
      <w:r>
        <w:t xml:space="preserve"> </w:t>
      </w:r>
    </w:p>
    <w:p w14:paraId="6456A18B" w14:textId="77777777" w:rsidR="000A1AD1" w:rsidRDefault="000A1AD1" w:rsidP="000A1AD1">
      <w:r>
        <w:t>129</w:t>
      </w:r>
    </w:p>
    <w:p w14:paraId="6A802DBB" w14:textId="77777777" w:rsidR="000A1AD1" w:rsidRDefault="000A1AD1" w:rsidP="000A1AD1">
      <w:r>
        <w:t>-</w:t>
      </w:r>
      <w:r>
        <w:tab/>
      </w:r>
      <w:r>
        <w:rPr>
          <w:rFonts w:hint="eastAsia"/>
        </w:rPr>
        <w:t>технология</w:t>
      </w:r>
      <w:r>
        <w:t xml:space="preserve"> </w:t>
      </w:r>
      <w:r>
        <w:rPr>
          <w:rFonts w:hint="eastAsia"/>
        </w:rPr>
        <w:t>красителя</w:t>
      </w:r>
      <w:r>
        <w:t xml:space="preserve"> </w:t>
      </w:r>
      <w:r>
        <w:rPr>
          <w:rFonts w:hint="eastAsia"/>
        </w:rPr>
        <w:t>пищевого</w:t>
      </w:r>
      <w:r>
        <w:t xml:space="preserve"> </w:t>
      </w:r>
      <w:r>
        <w:rPr>
          <w:rFonts w:hint="eastAsia"/>
        </w:rPr>
        <w:t>фикоцианина</w:t>
      </w:r>
      <w:r>
        <w:t xml:space="preserve">, </w:t>
      </w:r>
      <w:r>
        <w:rPr>
          <w:rFonts w:hint="eastAsia"/>
        </w:rPr>
        <w:t>основанная</w:t>
      </w:r>
      <w:r>
        <w:t xml:space="preserve"> </w:t>
      </w:r>
      <w:r>
        <w:rPr>
          <w:rFonts w:hint="eastAsia"/>
        </w:rPr>
        <w:t>на</w:t>
      </w:r>
      <w:r>
        <w:t xml:space="preserve"> </w:t>
      </w:r>
      <w:r>
        <w:rPr>
          <w:rFonts w:hint="eastAsia"/>
        </w:rPr>
        <w:t>экстрак</w:t>
      </w:r>
      <w:r>
        <w:rPr>
          <w:rFonts w:hint="eastAsia"/>
        </w:rPr>
        <w:t>¬</w:t>
      </w:r>
      <w:r>
        <w:rPr>
          <w:rFonts w:hint="eastAsia"/>
        </w:rPr>
        <w:t>ции</w:t>
      </w:r>
      <w:r>
        <w:t xml:space="preserve"> </w:t>
      </w:r>
      <w:r>
        <w:rPr>
          <w:rFonts w:hint="eastAsia"/>
        </w:rPr>
        <w:t>фикоцианина</w:t>
      </w:r>
      <w:r>
        <w:t xml:space="preserve"> </w:t>
      </w:r>
      <w:r>
        <w:rPr>
          <w:rFonts w:hint="eastAsia"/>
        </w:rPr>
        <w:t>из</w:t>
      </w:r>
      <w:r>
        <w:t xml:space="preserve"> </w:t>
      </w:r>
      <w:r>
        <w:rPr>
          <w:rFonts w:hint="eastAsia"/>
        </w:rPr>
        <w:t>сырья</w:t>
      </w:r>
      <w:r>
        <w:t xml:space="preserve"> </w:t>
      </w:r>
      <w:r>
        <w:rPr>
          <w:rFonts w:hint="eastAsia"/>
        </w:rPr>
        <w:t>водой</w:t>
      </w:r>
      <w:r>
        <w:t xml:space="preserve">, </w:t>
      </w:r>
      <w:r>
        <w:rPr>
          <w:rFonts w:hint="eastAsia"/>
        </w:rPr>
        <w:t>обеспечивающая</w:t>
      </w:r>
      <w:r>
        <w:t xml:space="preserve"> </w:t>
      </w:r>
      <w:r>
        <w:rPr>
          <w:rFonts w:hint="eastAsia"/>
        </w:rPr>
        <w:t>выход</w:t>
      </w:r>
      <w:r>
        <w:t xml:space="preserve"> </w:t>
      </w:r>
      <w:r>
        <w:rPr>
          <w:rFonts w:hint="eastAsia"/>
        </w:rPr>
        <w:t>фикоцианина</w:t>
      </w:r>
      <w:r>
        <w:t xml:space="preserve"> </w:t>
      </w:r>
      <w:r>
        <w:rPr>
          <w:rFonts w:hint="eastAsia"/>
        </w:rPr>
        <w:t>в</w:t>
      </w:r>
      <w:r>
        <w:t xml:space="preserve"> </w:t>
      </w:r>
      <w:r>
        <w:rPr>
          <w:rFonts w:hint="eastAsia"/>
        </w:rPr>
        <w:t>ко</w:t>
      </w:r>
      <w:r>
        <w:rPr>
          <w:rFonts w:hint="eastAsia"/>
        </w:rPr>
        <w:t>¬</w:t>
      </w:r>
      <w:r>
        <w:rPr>
          <w:rFonts w:hint="eastAsia"/>
        </w:rPr>
        <w:t>личестве</w:t>
      </w:r>
      <w:r>
        <w:t xml:space="preserve"> 62,8% </w:t>
      </w:r>
      <w:r>
        <w:rPr>
          <w:rFonts w:hint="eastAsia"/>
        </w:rPr>
        <w:t>от</w:t>
      </w:r>
      <w:r>
        <w:t xml:space="preserve"> </w:t>
      </w:r>
      <w:r>
        <w:rPr>
          <w:rFonts w:hint="eastAsia"/>
        </w:rPr>
        <w:t>его</w:t>
      </w:r>
      <w:r>
        <w:t xml:space="preserve"> </w:t>
      </w:r>
      <w:r>
        <w:rPr>
          <w:rFonts w:hint="eastAsia"/>
        </w:rPr>
        <w:t>исходного</w:t>
      </w:r>
      <w:r>
        <w:t xml:space="preserve"> </w:t>
      </w:r>
      <w:r>
        <w:rPr>
          <w:rFonts w:hint="eastAsia"/>
        </w:rPr>
        <w:t>количества</w:t>
      </w:r>
      <w:r>
        <w:t xml:space="preserve"> </w:t>
      </w:r>
      <w:r>
        <w:rPr>
          <w:rFonts w:hint="eastAsia"/>
        </w:rPr>
        <w:t>в</w:t>
      </w:r>
      <w:r>
        <w:t xml:space="preserve"> </w:t>
      </w:r>
      <w:r>
        <w:rPr>
          <w:rFonts w:hint="eastAsia"/>
        </w:rPr>
        <w:t>сырье</w:t>
      </w:r>
      <w:r>
        <w:t>;</w:t>
      </w:r>
    </w:p>
    <w:p w14:paraId="52674FC6" w14:textId="77777777" w:rsidR="000A1AD1" w:rsidRDefault="000A1AD1" w:rsidP="000A1AD1">
      <w:r>
        <w:t>-</w:t>
      </w:r>
      <w:r>
        <w:tab/>
      </w:r>
      <w:r>
        <w:rPr>
          <w:rFonts w:hint="eastAsia"/>
        </w:rPr>
        <w:t>технология</w:t>
      </w:r>
      <w:r>
        <w:t xml:space="preserve"> </w:t>
      </w:r>
      <w:r>
        <w:rPr>
          <w:rFonts w:hint="eastAsia"/>
        </w:rPr>
        <w:t>красителя</w:t>
      </w:r>
      <w:r>
        <w:t xml:space="preserve"> </w:t>
      </w:r>
      <w:r>
        <w:rPr>
          <w:rFonts w:hint="eastAsia"/>
        </w:rPr>
        <w:t>пищевого</w:t>
      </w:r>
      <w:r>
        <w:t xml:space="preserve"> </w:t>
      </w:r>
      <w:r>
        <w:rPr>
          <w:rFonts w:hint="eastAsia"/>
        </w:rPr>
        <w:t>хлорофилла</w:t>
      </w:r>
      <w:r>
        <w:t xml:space="preserve">, </w:t>
      </w:r>
      <w:r>
        <w:rPr>
          <w:rFonts w:hint="eastAsia"/>
        </w:rPr>
        <w:lastRenderedPageBreak/>
        <w:t>основанная</w:t>
      </w:r>
      <w:r>
        <w:t xml:space="preserve"> </w:t>
      </w:r>
      <w:r>
        <w:rPr>
          <w:rFonts w:hint="eastAsia"/>
        </w:rPr>
        <w:t>на</w:t>
      </w:r>
      <w:r>
        <w:t xml:space="preserve"> </w:t>
      </w:r>
      <w:r>
        <w:rPr>
          <w:rFonts w:hint="eastAsia"/>
        </w:rPr>
        <w:t>экстракции</w:t>
      </w:r>
      <w:r>
        <w:t xml:space="preserve"> </w:t>
      </w:r>
      <w:r>
        <w:rPr>
          <w:rFonts w:hint="eastAsia"/>
        </w:rPr>
        <w:t>хлорофилла</w:t>
      </w:r>
      <w:r>
        <w:t xml:space="preserve"> </w:t>
      </w:r>
      <w:r>
        <w:rPr>
          <w:rFonts w:hint="eastAsia"/>
        </w:rPr>
        <w:t>из</w:t>
      </w:r>
      <w:r>
        <w:t xml:space="preserve"> </w:t>
      </w:r>
      <w:r>
        <w:rPr>
          <w:rFonts w:hint="eastAsia"/>
        </w:rPr>
        <w:t>сырья</w:t>
      </w:r>
      <w:r>
        <w:t xml:space="preserve"> </w:t>
      </w:r>
      <w:r>
        <w:rPr>
          <w:rFonts w:hint="eastAsia"/>
        </w:rPr>
        <w:t>органическими</w:t>
      </w:r>
      <w:r>
        <w:t xml:space="preserve"> </w:t>
      </w:r>
      <w:r>
        <w:rPr>
          <w:rFonts w:hint="eastAsia"/>
        </w:rPr>
        <w:t>растворителями</w:t>
      </w:r>
      <w:r>
        <w:t xml:space="preserve">, </w:t>
      </w:r>
      <w:r>
        <w:rPr>
          <w:rFonts w:hint="eastAsia"/>
        </w:rPr>
        <w:t>обеспечивающая</w:t>
      </w:r>
      <w:r>
        <w:t xml:space="preserve"> </w:t>
      </w:r>
      <w:r>
        <w:rPr>
          <w:rFonts w:hint="eastAsia"/>
        </w:rPr>
        <w:t>выход</w:t>
      </w:r>
      <w:r>
        <w:t xml:space="preserve"> </w:t>
      </w:r>
      <w:r>
        <w:rPr>
          <w:rFonts w:hint="eastAsia"/>
        </w:rPr>
        <w:t>хлорофилла</w:t>
      </w:r>
      <w:r>
        <w:t xml:space="preserve"> </w:t>
      </w:r>
      <w:r>
        <w:rPr>
          <w:rFonts w:hint="eastAsia"/>
        </w:rPr>
        <w:t>в</w:t>
      </w:r>
      <w:r>
        <w:t xml:space="preserve"> </w:t>
      </w:r>
      <w:r>
        <w:rPr>
          <w:rFonts w:hint="eastAsia"/>
        </w:rPr>
        <w:t>количестве</w:t>
      </w:r>
      <w:r>
        <w:t xml:space="preserve"> 86,5% </w:t>
      </w:r>
      <w:r>
        <w:rPr>
          <w:rFonts w:hint="eastAsia"/>
        </w:rPr>
        <w:t>от</w:t>
      </w:r>
      <w:r>
        <w:t xml:space="preserve"> </w:t>
      </w:r>
      <w:r>
        <w:rPr>
          <w:rFonts w:hint="eastAsia"/>
        </w:rPr>
        <w:t>его</w:t>
      </w:r>
      <w:r>
        <w:t xml:space="preserve"> </w:t>
      </w:r>
      <w:r>
        <w:rPr>
          <w:rFonts w:hint="eastAsia"/>
        </w:rPr>
        <w:t>исходного</w:t>
      </w:r>
      <w:r>
        <w:t xml:space="preserve"> </w:t>
      </w:r>
      <w:r>
        <w:rPr>
          <w:rFonts w:hint="eastAsia"/>
        </w:rPr>
        <w:t>количества</w:t>
      </w:r>
      <w:r>
        <w:t xml:space="preserve"> </w:t>
      </w:r>
      <w:r>
        <w:rPr>
          <w:rFonts w:hint="eastAsia"/>
        </w:rPr>
        <w:t>в</w:t>
      </w:r>
      <w:r>
        <w:t xml:space="preserve"> </w:t>
      </w:r>
      <w:r>
        <w:rPr>
          <w:rFonts w:hint="eastAsia"/>
        </w:rPr>
        <w:t>сырье</w:t>
      </w:r>
      <w:r>
        <w:t>.</w:t>
      </w:r>
    </w:p>
    <w:p w14:paraId="606C4DE6" w14:textId="77777777" w:rsidR="000A1AD1" w:rsidRDefault="000A1AD1" w:rsidP="000A1AD1">
      <w:r>
        <w:t>6.</w:t>
      </w:r>
      <w:r>
        <w:tab/>
      </w:r>
      <w:r>
        <w:rPr>
          <w:rFonts w:hint="eastAsia"/>
        </w:rPr>
        <w:t>Научно</w:t>
      </w:r>
      <w:r>
        <w:t xml:space="preserve"> </w:t>
      </w:r>
      <w:r>
        <w:rPr>
          <w:rFonts w:hint="eastAsia"/>
        </w:rPr>
        <w:t>обоснована</w:t>
      </w:r>
      <w:r>
        <w:t xml:space="preserve"> </w:t>
      </w:r>
      <w:r>
        <w:rPr>
          <w:rFonts w:hint="eastAsia"/>
        </w:rPr>
        <w:t>рациональная</w:t>
      </w:r>
      <w:r>
        <w:t xml:space="preserve"> </w:t>
      </w:r>
      <w:r>
        <w:rPr>
          <w:rFonts w:hint="eastAsia"/>
        </w:rPr>
        <w:t>технология</w:t>
      </w:r>
      <w:r>
        <w:t xml:space="preserve"> </w:t>
      </w:r>
      <w:r>
        <w:rPr>
          <w:rFonts w:hint="eastAsia"/>
        </w:rPr>
        <w:t>переработки</w:t>
      </w:r>
      <w:r>
        <w:t xml:space="preserve"> </w:t>
      </w:r>
      <w:r>
        <w:rPr>
          <w:rFonts w:hint="eastAsia"/>
        </w:rPr>
        <w:t>синезеле</w:t>
      </w:r>
      <w:r>
        <w:rPr>
          <w:rFonts w:hint="eastAsia"/>
        </w:rPr>
        <w:t>¬</w:t>
      </w:r>
      <w:r>
        <w:rPr>
          <w:rFonts w:hint="eastAsia"/>
        </w:rPr>
        <w:t>ных</w:t>
      </w:r>
      <w:r>
        <w:t xml:space="preserve"> </w:t>
      </w:r>
      <w:r>
        <w:rPr>
          <w:rFonts w:hint="eastAsia"/>
        </w:rPr>
        <w:t>водорослей</w:t>
      </w:r>
      <w:r>
        <w:t xml:space="preserve"> </w:t>
      </w:r>
      <w:r>
        <w:rPr>
          <w:rFonts w:hint="eastAsia"/>
        </w:rPr>
        <w:t>рода</w:t>
      </w:r>
      <w:r>
        <w:t xml:space="preserve"> Phormidium, </w:t>
      </w:r>
      <w:r>
        <w:rPr>
          <w:rFonts w:hint="eastAsia"/>
        </w:rPr>
        <w:t>основанная</w:t>
      </w:r>
      <w:r>
        <w:t xml:space="preserve"> </w:t>
      </w:r>
      <w:r>
        <w:rPr>
          <w:rFonts w:hint="eastAsia"/>
        </w:rPr>
        <w:t>на</w:t>
      </w:r>
      <w:r>
        <w:t xml:space="preserve"> </w:t>
      </w:r>
      <w:r>
        <w:rPr>
          <w:rFonts w:hint="eastAsia"/>
        </w:rPr>
        <w:t>взаимосвязи</w:t>
      </w:r>
      <w:r>
        <w:t xml:space="preserve"> </w:t>
      </w:r>
      <w:r>
        <w:rPr>
          <w:rFonts w:hint="eastAsia"/>
        </w:rPr>
        <w:t>разработанных</w:t>
      </w:r>
      <w:r>
        <w:t xml:space="preserve"> </w:t>
      </w:r>
      <w:r>
        <w:rPr>
          <w:rFonts w:hint="eastAsia"/>
        </w:rPr>
        <w:t>технологий</w:t>
      </w:r>
      <w:r>
        <w:t xml:space="preserve">, </w:t>
      </w:r>
      <w:r>
        <w:rPr>
          <w:rFonts w:hint="eastAsia"/>
        </w:rPr>
        <w:t>на</w:t>
      </w:r>
      <w:r>
        <w:t xml:space="preserve"> </w:t>
      </w:r>
      <w:r>
        <w:rPr>
          <w:rFonts w:hint="eastAsia"/>
        </w:rPr>
        <w:t>рациональном</w:t>
      </w:r>
      <w:r>
        <w:t xml:space="preserve"> </w:t>
      </w:r>
      <w:r>
        <w:rPr>
          <w:rFonts w:hint="eastAsia"/>
        </w:rPr>
        <w:t>использовании</w:t>
      </w:r>
      <w:r>
        <w:t xml:space="preserve"> </w:t>
      </w:r>
      <w:r>
        <w:rPr>
          <w:rFonts w:hint="eastAsia"/>
        </w:rPr>
        <w:t>сырья</w:t>
      </w:r>
      <w:r>
        <w:t xml:space="preserve">, </w:t>
      </w:r>
      <w:r>
        <w:rPr>
          <w:rFonts w:hint="eastAsia"/>
        </w:rPr>
        <w:t>промежуточных</w:t>
      </w:r>
      <w:r>
        <w:t xml:space="preserve"> </w:t>
      </w:r>
      <w:r>
        <w:rPr>
          <w:rFonts w:hint="eastAsia"/>
        </w:rPr>
        <w:t>компо</w:t>
      </w:r>
      <w:r>
        <w:rPr>
          <w:rFonts w:hint="eastAsia"/>
        </w:rPr>
        <w:t>¬</w:t>
      </w:r>
      <w:r>
        <w:rPr>
          <w:rFonts w:hint="eastAsia"/>
        </w:rPr>
        <w:t>нентов</w:t>
      </w:r>
      <w:r>
        <w:t xml:space="preserve"> </w:t>
      </w:r>
      <w:r>
        <w:rPr>
          <w:rFonts w:hint="eastAsia"/>
        </w:rPr>
        <w:t>и</w:t>
      </w:r>
      <w:r>
        <w:t xml:space="preserve"> </w:t>
      </w:r>
      <w:r>
        <w:rPr>
          <w:rFonts w:hint="eastAsia"/>
        </w:rPr>
        <w:t>отходов</w:t>
      </w:r>
      <w:r>
        <w:t xml:space="preserve">, </w:t>
      </w:r>
      <w:r>
        <w:rPr>
          <w:rFonts w:hint="eastAsia"/>
        </w:rPr>
        <w:t>регенерации</w:t>
      </w:r>
      <w:r>
        <w:t xml:space="preserve"> </w:t>
      </w:r>
      <w:r>
        <w:rPr>
          <w:rFonts w:hint="eastAsia"/>
        </w:rPr>
        <w:t>и</w:t>
      </w:r>
      <w:r>
        <w:t xml:space="preserve"> </w:t>
      </w:r>
      <w:r>
        <w:rPr>
          <w:rFonts w:hint="eastAsia"/>
        </w:rPr>
        <w:t>повторном</w:t>
      </w:r>
      <w:r>
        <w:t xml:space="preserve"> </w:t>
      </w:r>
      <w:r>
        <w:rPr>
          <w:rFonts w:hint="eastAsia"/>
        </w:rPr>
        <w:t>использовании</w:t>
      </w:r>
      <w:r>
        <w:t xml:space="preserve"> </w:t>
      </w:r>
      <w:r>
        <w:rPr>
          <w:rFonts w:hint="eastAsia"/>
        </w:rPr>
        <w:t>растворителей</w:t>
      </w:r>
      <w:r>
        <w:t>.</w:t>
      </w:r>
    </w:p>
    <w:p w14:paraId="35F54AC5" w14:textId="77777777" w:rsidR="000A1AD1" w:rsidRDefault="000A1AD1" w:rsidP="000A1AD1">
      <w:r>
        <w:t>7.</w:t>
      </w:r>
      <w:r>
        <w:tab/>
      </w:r>
      <w:r>
        <w:rPr>
          <w:rFonts w:hint="eastAsia"/>
        </w:rPr>
        <w:t>Разработаны</w:t>
      </w:r>
      <w:r>
        <w:t xml:space="preserve"> </w:t>
      </w:r>
      <w:r>
        <w:rPr>
          <w:rFonts w:hint="eastAsia"/>
        </w:rPr>
        <w:t>и</w:t>
      </w:r>
      <w:r>
        <w:t xml:space="preserve"> </w:t>
      </w:r>
      <w:r>
        <w:rPr>
          <w:rFonts w:hint="eastAsia"/>
        </w:rPr>
        <w:t>утверждены</w:t>
      </w:r>
      <w:r>
        <w:t xml:space="preserve"> </w:t>
      </w:r>
      <w:r>
        <w:rPr>
          <w:rFonts w:hint="eastAsia"/>
        </w:rPr>
        <w:t>технологические</w:t>
      </w:r>
      <w:r>
        <w:t xml:space="preserve"> </w:t>
      </w:r>
      <w:r>
        <w:rPr>
          <w:rFonts w:hint="eastAsia"/>
        </w:rPr>
        <w:t>инструкции</w:t>
      </w:r>
      <w:r>
        <w:t xml:space="preserve"> </w:t>
      </w:r>
      <w:r>
        <w:rPr>
          <w:rFonts w:hint="eastAsia"/>
        </w:rPr>
        <w:t>по</w:t>
      </w:r>
      <w:r>
        <w:t xml:space="preserve"> </w:t>
      </w:r>
      <w:r>
        <w:rPr>
          <w:rFonts w:hint="eastAsia"/>
        </w:rPr>
        <w:t>производ</w:t>
      </w:r>
      <w:r>
        <w:rPr>
          <w:rFonts w:hint="eastAsia"/>
        </w:rPr>
        <w:t>¬</w:t>
      </w:r>
      <w:r>
        <w:rPr>
          <w:rFonts w:hint="eastAsia"/>
        </w:rPr>
        <w:t>ству</w:t>
      </w:r>
      <w:r>
        <w:t xml:space="preserve"> </w:t>
      </w:r>
      <w:r>
        <w:rPr>
          <w:rFonts w:hint="eastAsia"/>
        </w:rPr>
        <w:t>порошка</w:t>
      </w:r>
      <w:r>
        <w:t xml:space="preserve"> </w:t>
      </w:r>
      <w:r>
        <w:rPr>
          <w:rFonts w:hint="eastAsia"/>
        </w:rPr>
        <w:t>пищевого</w:t>
      </w:r>
      <w:r>
        <w:t xml:space="preserve">, </w:t>
      </w:r>
      <w:r>
        <w:rPr>
          <w:rFonts w:hint="eastAsia"/>
        </w:rPr>
        <w:t>красителя</w:t>
      </w:r>
      <w:r>
        <w:t xml:space="preserve"> </w:t>
      </w:r>
      <w:r>
        <w:rPr>
          <w:rFonts w:hint="eastAsia"/>
        </w:rPr>
        <w:t>пищевого</w:t>
      </w:r>
      <w:r>
        <w:t xml:space="preserve"> </w:t>
      </w:r>
      <w:r>
        <w:rPr>
          <w:rFonts w:hint="eastAsia"/>
        </w:rPr>
        <w:t>хлорофилла</w:t>
      </w:r>
      <w:r>
        <w:t xml:space="preserve">, </w:t>
      </w:r>
      <w:r>
        <w:rPr>
          <w:rFonts w:hint="eastAsia"/>
        </w:rPr>
        <w:t>красителя</w:t>
      </w:r>
      <w:r>
        <w:t xml:space="preserve"> </w:t>
      </w:r>
      <w:r>
        <w:rPr>
          <w:rFonts w:hint="eastAsia"/>
        </w:rPr>
        <w:t>пищевого</w:t>
      </w:r>
      <w:r>
        <w:t xml:space="preserve"> </w:t>
      </w:r>
      <w:r>
        <w:rPr>
          <w:rFonts w:hint="eastAsia"/>
        </w:rPr>
        <w:t>фикоцианина</w:t>
      </w:r>
      <w:r>
        <w:t xml:space="preserve"> </w:t>
      </w:r>
      <w:r>
        <w:rPr>
          <w:rFonts w:hint="eastAsia"/>
        </w:rPr>
        <w:t>из</w:t>
      </w:r>
      <w:r>
        <w:t xml:space="preserve"> </w:t>
      </w:r>
      <w:r>
        <w:rPr>
          <w:rFonts w:hint="eastAsia"/>
        </w:rPr>
        <w:t>синезеленых</w:t>
      </w:r>
      <w:r>
        <w:t xml:space="preserve"> </w:t>
      </w:r>
      <w:r>
        <w:rPr>
          <w:rFonts w:hint="eastAsia"/>
        </w:rPr>
        <w:t>водорослей</w:t>
      </w:r>
      <w:r>
        <w:t xml:space="preserve"> </w:t>
      </w:r>
      <w:r>
        <w:rPr>
          <w:rFonts w:hint="eastAsia"/>
        </w:rPr>
        <w:t>рода</w:t>
      </w:r>
      <w:r>
        <w:t xml:space="preserve"> Phormidium, </w:t>
      </w:r>
      <w:r>
        <w:rPr>
          <w:rFonts w:hint="eastAsia"/>
        </w:rPr>
        <w:t>а</w:t>
      </w:r>
      <w:r>
        <w:t xml:space="preserve"> </w:t>
      </w:r>
      <w:r>
        <w:rPr>
          <w:rFonts w:hint="eastAsia"/>
        </w:rPr>
        <w:t>также</w:t>
      </w:r>
      <w:r>
        <w:t xml:space="preserve"> </w:t>
      </w:r>
      <w:r>
        <w:rPr>
          <w:rFonts w:hint="eastAsia"/>
        </w:rPr>
        <w:t>техниче</w:t>
      </w:r>
      <w:r>
        <w:rPr>
          <w:rFonts w:hint="eastAsia"/>
        </w:rPr>
        <w:t>¬</w:t>
      </w:r>
      <w:r>
        <w:rPr>
          <w:rFonts w:hint="eastAsia"/>
        </w:rPr>
        <w:t>ские</w:t>
      </w:r>
      <w:r>
        <w:t xml:space="preserve"> </w:t>
      </w:r>
      <w:r>
        <w:rPr>
          <w:rFonts w:hint="eastAsia"/>
        </w:rPr>
        <w:t>условия</w:t>
      </w:r>
      <w:r>
        <w:t xml:space="preserve"> </w:t>
      </w:r>
      <w:r>
        <w:rPr>
          <w:rFonts w:hint="eastAsia"/>
        </w:rPr>
        <w:t>на</w:t>
      </w:r>
      <w:r>
        <w:t xml:space="preserve"> </w:t>
      </w:r>
      <w:r>
        <w:rPr>
          <w:rFonts w:hint="eastAsia"/>
        </w:rPr>
        <w:t>краситель</w:t>
      </w:r>
      <w:r>
        <w:t xml:space="preserve"> </w:t>
      </w:r>
      <w:r>
        <w:rPr>
          <w:rFonts w:hint="eastAsia"/>
        </w:rPr>
        <w:t>пищевой</w:t>
      </w:r>
      <w:r>
        <w:t xml:space="preserve"> </w:t>
      </w:r>
      <w:r>
        <w:rPr>
          <w:rFonts w:hint="eastAsia"/>
        </w:rPr>
        <w:t>хлорофилл</w:t>
      </w:r>
      <w:r>
        <w:t xml:space="preserve">; </w:t>
      </w:r>
      <w:r>
        <w:rPr>
          <w:rFonts w:hint="eastAsia"/>
        </w:rPr>
        <w:t>разработаны</w:t>
      </w:r>
      <w:r>
        <w:t xml:space="preserve"> </w:t>
      </w:r>
      <w:r>
        <w:rPr>
          <w:rFonts w:hint="eastAsia"/>
        </w:rPr>
        <w:t>проекты</w:t>
      </w:r>
      <w:r>
        <w:t xml:space="preserve"> </w:t>
      </w:r>
      <w:r>
        <w:rPr>
          <w:rFonts w:hint="eastAsia"/>
        </w:rPr>
        <w:t>техниче</w:t>
      </w:r>
      <w:r>
        <w:rPr>
          <w:rFonts w:hint="eastAsia"/>
        </w:rPr>
        <w:t>¬</w:t>
      </w:r>
      <w:r>
        <w:rPr>
          <w:rFonts w:hint="eastAsia"/>
        </w:rPr>
        <w:t>ских</w:t>
      </w:r>
      <w:r>
        <w:t xml:space="preserve"> </w:t>
      </w:r>
      <w:r>
        <w:rPr>
          <w:rFonts w:hint="eastAsia"/>
        </w:rPr>
        <w:t>условий</w:t>
      </w:r>
      <w:r>
        <w:t xml:space="preserve"> </w:t>
      </w:r>
      <w:r>
        <w:rPr>
          <w:rFonts w:hint="eastAsia"/>
        </w:rPr>
        <w:t>на</w:t>
      </w:r>
      <w:r>
        <w:t xml:space="preserve"> </w:t>
      </w:r>
      <w:r>
        <w:rPr>
          <w:rFonts w:hint="eastAsia"/>
        </w:rPr>
        <w:t>синезеленые</w:t>
      </w:r>
      <w:r>
        <w:t xml:space="preserve"> </w:t>
      </w:r>
      <w:r>
        <w:rPr>
          <w:rFonts w:hint="eastAsia"/>
        </w:rPr>
        <w:t>водоросли</w:t>
      </w:r>
      <w:r>
        <w:t xml:space="preserve"> </w:t>
      </w:r>
      <w:r>
        <w:rPr>
          <w:rFonts w:hint="eastAsia"/>
        </w:rPr>
        <w:t>рода</w:t>
      </w:r>
      <w:r>
        <w:t xml:space="preserve"> Phormidium-</w:t>
      </w:r>
      <w:r>
        <w:rPr>
          <w:rFonts w:hint="eastAsia"/>
        </w:rPr>
        <w:t>сырец</w:t>
      </w:r>
      <w:r>
        <w:t xml:space="preserve">, </w:t>
      </w:r>
      <w:r>
        <w:rPr>
          <w:rFonts w:hint="eastAsia"/>
        </w:rPr>
        <w:t>на</w:t>
      </w:r>
      <w:r>
        <w:t xml:space="preserve"> </w:t>
      </w:r>
      <w:r>
        <w:rPr>
          <w:rFonts w:hint="eastAsia"/>
        </w:rPr>
        <w:t>порошок</w:t>
      </w:r>
      <w:r>
        <w:t xml:space="preserve"> </w:t>
      </w:r>
      <w:r>
        <w:rPr>
          <w:rFonts w:hint="eastAsia"/>
        </w:rPr>
        <w:t>пищевой</w:t>
      </w:r>
      <w:r>
        <w:t xml:space="preserve">, </w:t>
      </w:r>
      <w:r>
        <w:rPr>
          <w:rFonts w:hint="eastAsia"/>
        </w:rPr>
        <w:t>на</w:t>
      </w:r>
      <w:r>
        <w:t xml:space="preserve"> </w:t>
      </w:r>
      <w:r>
        <w:rPr>
          <w:rFonts w:hint="eastAsia"/>
        </w:rPr>
        <w:t>краситель</w:t>
      </w:r>
      <w:r>
        <w:t xml:space="preserve"> </w:t>
      </w:r>
      <w:r>
        <w:rPr>
          <w:rFonts w:hint="eastAsia"/>
        </w:rPr>
        <w:t>пищевой</w:t>
      </w:r>
      <w:r>
        <w:t xml:space="preserve"> </w:t>
      </w:r>
      <w:r>
        <w:rPr>
          <w:rFonts w:hint="eastAsia"/>
        </w:rPr>
        <w:t>фикоцианин</w:t>
      </w:r>
      <w:r>
        <w:t xml:space="preserve"> </w:t>
      </w:r>
      <w:r>
        <w:rPr>
          <w:rFonts w:hint="eastAsia"/>
        </w:rPr>
        <w:t>из</w:t>
      </w:r>
      <w:r>
        <w:t xml:space="preserve"> </w:t>
      </w:r>
      <w:r>
        <w:rPr>
          <w:rFonts w:hint="eastAsia"/>
        </w:rPr>
        <w:t>синезеленых</w:t>
      </w:r>
      <w:r>
        <w:t xml:space="preserve"> </w:t>
      </w:r>
      <w:r>
        <w:rPr>
          <w:rFonts w:hint="eastAsia"/>
        </w:rPr>
        <w:t>водорослей</w:t>
      </w:r>
      <w:r>
        <w:t xml:space="preserve"> </w:t>
      </w:r>
      <w:r>
        <w:rPr>
          <w:rFonts w:hint="eastAsia"/>
        </w:rPr>
        <w:t>рода</w:t>
      </w:r>
      <w:r>
        <w:t xml:space="preserve"> Phormidium.</w:t>
      </w:r>
    </w:p>
    <w:p w14:paraId="67CCA0C5" w14:textId="1E4235B8" w:rsidR="000A1AD1" w:rsidRPr="000A1AD1" w:rsidRDefault="000A1AD1" w:rsidP="000A1AD1">
      <w:r>
        <w:t>8.</w:t>
      </w:r>
      <w:r>
        <w:tab/>
      </w:r>
      <w:r>
        <w:rPr>
          <w:rFonts w:hint="eastAsia"/>
        </w:rPr>
        <w:t>Производственные</w:t>
      </w:r>
      <w:r>
        <w:t xml:space="preserve"> </w:t>
      </w:r>
      <w:r>
        <w:rPr>
          <w:rFonts w:hint="eastAsia"/>
        </w:rPr>
        <w:t>испытания</w:t>
      </w:r>
      <w:r>
        <w:t xml:space="preserve"> </w:t>
      </w:r>
      <w:r>
        <w:rPr>
          <w:rFonts w:hint="eastAsia"/>
        </w:rPr>
        <w:t>и</w:t>
      </w:r>
      <w:r>
        <w:t xml:space="preserve"> </w:t>
      </w:r>
      <w:r>
        <w:rPr>
          <w:rFonts w:hint="eastAsia"/>
        </w:rPr>
        <w:t>выпуск</w:t>
      </w:r>
      <w:r>
        <w:t xml:space="preserve"> </w:t>
      </w:r>
      <w:r>
        <w:rPr>
          <w:rFonts w:hint="eastAsia"/>
        </w:rPr>
        <w:t>опытных</w:t>
      </w:r>
      <w:r>
        <w:t xml:space="preserve"> </w:t>
      </w:r>
      <w:r>
        <w:rPr>
          <w:rFonts w:hint="eastAsia"/>
        </w:rPr>
        <w:t>образцов</w:t>
      </w:r>
      <w:r>
        <w:t xml:space="preserve"> </w:t>
      </w:r>
      <w:r>
        <w:rPr>
          <w:rFonts w:hint="eastAsia"/>
        </w:rPr>
        <w:t>продукции</w:t>
      </w:r>
      <w:r>
        <w:t xml:space="preserve"> </w:t>
      </w:r>
      <w:r>
        <w:rPr>
          <w:rFonts w:hint="eastAsia"/>
        </w:rPr>
        <w:t>в</w:t>
      </w:r>
      <w:r>
        <w:t xml:space="preserve"> </w:t>
      </w:r>
      <w:r>
        <w:rPr>
          <w:rFonts w:hint="eastAsia"/>
        </w:rPr>
        <w:t>ООО</w:t>
      </w:r>
      <w:r>
        <w:t xml:space="preserve"> </w:t>
      </w:r>
      <w:r>
        <w:rPr>
          <w:rFonts w:hint="eastAsia"/>
        </w:rPr>
        <w:t>«</w:t>
      </w:r>
      <w:r>
        <w:rPr>
          <w:rFonts w:hint="eastAsia"/>
        </w:rPr>
        <w:t>Полесье</w:t>
      </w:r>
      <w:r>
        <w:rPr>
          <w:rFonts w:hint="eastAsia"/>
        </w:rPr>
        <w:t>»</w:t>
      </w:r>
      <w:r>
        <w:t xml:space="preserve"> </w:t>
      </w:r>
      <w:r>
        <w:rPr>
          <w:rFonts w:hint="eastAsia"/>
        </w:rPr>
        <w:t>подтверждает</w:t>
      </w:r>
      <w:r>
        <w:t xml:space="preserve"> </w:t>
      </w:r>
      <w:r>
        <w:rPr>
          <w:rFonts w:hint="eastAsia"/>
        </w:rPr>
        <w:t>воспроизводимость</w:t>
      </w:r>
      <w:r>
        <w:t xml:space="preserve"> </w:t>
      </w:r>
      <w:r>
        <w:rPr>
          <w:rFonts w:hint="eastAsia"/>
        </w:rPr>
        <w:t>новых</w:t>
      </w:r>
      <w:r>
        <w:t xml:space="preserve"> </w:t>
      </w:r>
      <w:r>
        <w:rPr>
          <w:rFonts w:hint="eastAsia"/>
        </w:rPr>
        <w:t>технологий</w:t>
      </w:r>
      <w:r>
        <w:t xml:space="preserve"> </w:t>
      </w:r>
      <w:r>
        <w:rPr>
          <w:rFonts w:hint="eastAsia"/>
        </w:rPr>
        <w:t>в</w:t>
      </w:r>
      <w:r>
        <w:t xml:space="preserve"> </w:t>
      </w:r>
      <w:r>
        <w:rPr>
          <w:rFonts w:hint="eastAsia"/>
        </w:rPr>
        <w:t>про</w:t>
      </w:r>
      <w:r>
        <w:t>-</w:t>
      </w:r>
      <w:r>
        <w:rPr>
          <w:rFonts w:hint="eastAsia"/>
        </w:rPr>
        <w:t>изводственных</w:t>
      </w:r>
      <w:r>
        <w:t xml:space="preserve"> </w:t>
      </w:r>
      <w:r>
        <w:rPr>
          <w:rFonts w:hint="eastAsia"/>
        </w:rPr>
        <w:t>условиях</w:t>
      </w:r>
      <w:r>
        <w:t xml:space="preserve">. </w:t>
      </w:r>
      <w:r>
        <w:rPr>
          <w:rFonts w:hint="eastAsia"/>
        </w:rPr>
        <w:t>Произведенные</w:t>
      </w:r>
      <w:r>
        <w:t xml:space="preserve"> </w:t>
      </w:r>
      <w:r>
        <w:rPr>
          <w:rFonts w:hint="eastAsia"/>
        </w:rPr>
        <w:t>расчеты</w:t>
      </w:r>
      <w:r>
        <w:t xml:space="preserve"> </w:t>
      </w:r>
      <w:r>
        <w:rPr>
          <w:rFonts w:hint="eastAsia"/>
        </w:rPr>
        <w:t>подтверждают</w:t>
      </w:r>
      <w:r>
        <w:t xml:space="preserve"> </w:t>
      </w:r>
      <w:r>
        <w:rPr>
          <w:rFonts w:hint="eastAsia"/>
        </w:rPr>
        <w:t>экономиче</w:t>
      </w:r>
      <w:r>
        <w:rPr>
          <w:rFonts w:hint="eastAsia"/>
        </w:rPr>
        <w:t>¬</w:t>
      </w:r>
      <w:r>
        <w:rPr>
          <w:rFonts w:hint="eastAsia"/>
        </w:rPr>
        <w:t>скую</w:t>
      </w:r>
      <w:r>
        <w:t xml:space="preserve"> </w:t>
      </w:r>
      <w:r>
        <w:rPr>
          <w:rFonts w:hint="eastAsia"/>
        </w:rPr>
        <w:t>целесообразность</w:t>
      </w:r>
      <w:r>
        <w:t xml:space="preserve"> </w:t>
      </w:r>
      <w:r>
        <w:rPr>
          <w:rFonts w:hint="eastAsia"/>
        </w:rPr>
        <w:t>производства</w:t>
      </w:r>
      <w:r>
        <w:t xml:space="preserve"> </w:t>
      </w:r>
      <w:r>
        <w:rPr>
          <w:rFonts w:hint="eastAsia"/>
        </w:rPr>
        <w:t>продукции</w:t>
      </w:r>
      <w:r>
        <w:t xml:space="preserve"> </w:t>
      </w:r>
      <w:r>
        <w:rPr>
          <w:rFonts w:hint="eastAsia"/>
        </w:rPr>
        <w:t>из</w:t>
      </w:r>
      <w:r>
        <w:t xml:space="preserve"> </w:t>
      </w:r>
      <w:r>
        <w:rPr>
          <w:rFonts w:hint="eastAsia"/>
        </w:rPr>
        <w:t>синезеленых</w:t>
      </w:r>
      <w:r>
        <w:t xml:space="preserve"> </w:t>
      </w:r>
      <w:r>
        <w:rPr>
          <w:rFonts w:hint="eastAsia"/>
        </w:rPr>
        <w:t>водорослей</w:t>
      </w:r>
      <w:r>
        <w:t xml:space="preserve"> </w:t>
      </w:r>
      <w:r>
        <w:rPr>
          <w:rFonts w:hint="eastAsia"/>
        </w:rPr>
        <w:t>рода</w:t>
      </w:r>
      <w:r>
        <w:t xml:space="preserve"> Phormidium.</w:t>
      </w:r>
    </w:p>
    <w:sectPr w:rsidR="000A1AD1" w:rsidRPr="000A1AD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EA199" w14:textId="77777777" w:rsidR="001F2C00" w:rsidRDefault="001F2C00">
      <w:pPr>
        <w:spacing w:after="0" w:line="240" w:lineRule="auto"/>
      </w:pPr>
      <w:r>
        <w:separator/>
      </w:r>
    </w:p>
  </w:endnote>
  <w:endnote w:type="continuationSeparator" w:id="0">
    <w:p w14:paraId="2F2A5257" w14:textId="77777777" w:rsidR="001F2C00" w:rsidRDefault="001F2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79DB7" w14:textId="77777777" w:rsidR="001F2C00" w:rsidRDefault="001F2C00"/>
    <w:p w14:paraId="0DFA48A7" w14:textId="77777777" w:rsidR="001F2C00" w:rsidRDefault="001F2C00"/>
    <w:p w14:paraId="55C1F9F8" w14:textId="77777777" w:rsidR="001F2C00" w:rsidRDefault="001F2C00"/>
    <w:p w14:paraId="0D9F8DFE" w14:textId="77777777" w:rsidR="001F2C00" w:rsidRDefault="001F2C00"/>
    <w:p w14:paraId="3D16F628" w14:textId="77777777" w:rsidR="001F2C00" w:rsidRDefault="001F2C00"/>
    <w:p w14:paraId="34EE2ECE" w14:textId="77777777" w:rsidR="001F2C00" w:rsidRDefault="001F2C00"/>
    <w:p w14:paraId="3086593F" w14:textId="77777777" w:rsidR="001F2C00" w:rsidRDefault="001F2C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E29BFD" wp14:editId="018704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3FB86" w14:textId="77777777" w:rsidR="001F2C00" w:rsidRDefault="001F2C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E29B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93FB86" w14:textId="77777777" w:rsidR="001F2C00" w:rsidRDefault="001F2C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1A9982" w14:textId="77777777" w:rsidR="001F2C00" w:rsidRDefault="001F2C00"/>
    <w:p w14:paraId="707FDEF9" w14:textId="77777777" w:rsidR="001F2C00" w:rsidRDefault="001F2C00"/>
    <w:p w14:paraId="7499F2FC" w14:textId="77777777" w:rsidR="001F2C00" w:rsidRDefault="001F2C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BF3A41" wp14:editId="4A2A9A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27CC7" w14:textId="77777777" w:rsidR="001F2C00" w:rsidRDefault="001F2C00"/>
                          <w:p w14:paraId="35E9A21B" w14:textId="77777777" w:rsidR="001F2C00" w:rsidRDefault="001F2C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BF3A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327CC7" w14:textId="77777777" w:rsidR="001F2C00" w:rsidRDefault="001F2C00"/>
                    <w:p w14:paraId="35E9A21B" w14:textId="77777777" w:rsidR="001F2C00" w:rsidRDefault="001F2C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0BA98D" w14:textId="77777777" w:rsidR="001F2C00" w:rsidRDefault="001F2C00"/>
    <w:p w14:paraId="477477BD" w14:textId="77777777" w:rsidR="001F2C00" w:rsidRDefault="001F2C00">
      <w:pPr>
        <w:rPr>
          <w:sz w:val="2"/>
          <w:szCs w:val="2"/>
        </w:rPr>
      </w:pPr>
    </w:p>
    <w:p w14:paraId="5A226E9E" w14:textId="77777777" w:rsidR="001F2C00" w:rsidRDefault="001F2C00"/>
    <w:p w14:paraId="75FA7EE2" w14:textId="77777777" w:rsidR="001F2C00" w:rsidRDefault="001F2C00">
      <w:pPr>
        <w:spacing w:after="0" w:line="240" w:lineRule="auto"/>
      </w:pPr>
    </w:p>
  </w:footnote>
  <w:footnote w:type="continuationSeparator" w:id="0">
    <w:p w14:paraId="793D92B5" w14:textId="77777777" w:rsidR="001F2C00" w:rsidRDefault="001F2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C00"/>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24390</TotalTime>
  <Pages>6</Pages>
  <Words>893</Words>
  <Characters>5094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1200</cp:revision>
  <cp:lastPrinted>2009-02-06T05:36:00Z</cp:lastPrinted>
  <dcterms:created xsi:type="dcterms:W3CDTF">2025-11-25T20:19:00Z</dcterms:created>
  <dcterms:modified xsi:type="dcterms:W3CDTF">2025-12-31T07:24:00Z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