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9357" w14:textId="36CF12CA" w:rsidR="002E7366" w:rsidRDefault="006A1AAA" w:rsidP="006A1AAA">
      <w:pPr>
        <w:rPr>
          <w:lang w:val="ru-RU"/>
        </w:rPr>
      </w:pPr>
      <w:r w:rsidRPr="006A1AAA">
        <w:rPr>
          <w:rFonts w:hint="eastAsia"/>
          <w:lang w:val="ru-RU"/>
        </w:rPr>
        <w:t>Организационные</w:t>
      </w:r>
      <w:r w:rsidRPr="006A1AAA">
        <w:rPr>
          <w:lang w:val="ru-RU"/>
        </w:rPr>
        <w:t xml:space="preserve"> </w:t>
      </w:r>
      <w:r w:rsidRPr="006A1AAA">
        <w:rPr>
          <w:rFonts w:hint="eastAsia"/>
          <w:lang w:val="ru-RU"/>
        </w:rPr>
        <w:t>принципы</w:t>
      </w:r>
      <w:r w:rsidRPr="006A1AAA">
        <w:rPr>
          <w:lang w:val="ru-RU"/>
        </w:rPr>
        <w:t xml:space="preserve"> </w:t>
      </w:r>
      <w:r w:rsidRPr="006A1AAA">
        <w:rPr>
          <w:rFonts w:hint="eastAsia"/>
          <w:lang w:val="ru-RU"/>
        </w:rPr>
        <w:t>оздоровления</w:t>
      </w:r>
      <w:r w:rsidRPr="006A1AAA">
        <w:rPr>
          <w:lang w:val="ru-RU"/>
        </w:rPr>
        <w:t xml:space="preserve"> </w:t>
      </w:r>
      <w:r w:rsidRPr="006A1AAA">
        <w:rPr>
          <w:rFonts w:hint="eastAsia"/>
          <w:lang w:val="ru-RU"/>
        </w:rPr>
        <w:t>детей</w:t>
      </w:r>
      <w:r w:rsidRPr="006A1AAA">
        <w:rPr>
          <w:lang w:val="ru-RU"/>
        </w:rPr>
        <w:t xml:space="preserve"> </w:t>
      </w:r>
      <w:r w:rsidRPr="006A1AAA">
        <w:rPr>
          <w:rFonts w:hint="eastAsia"/>
          <w:lang w:val="ru-RU"/>
        </w:rPr>
        <w:t>дошкольного</w:t>
      </w:r>
      <w:r w:rsidRPr="006A1AAA">
        <w:rPr>
          <w:lang w:val="ru-RU"/>
        </w:rPr>
        <w:t xml:space="preserve"> </w:t>
      </w:r>
      <w:r w:rsidRPr="006A1AAA">
        <w:rPr>
          <w:rFonts w:hint="eastAsia"/>
          <w:lang w:val="ru-RU"/>
        </w:rPr>
        <w:t>возраста</w:t>
      </w:r>
      <w:r w:rsidRPr="006A1AAA">
        <w:rPr>
          <w:lang w:val="ru-RU"/>
        </w:rPr>
        <w:t xml:space="preserve"> </w:t>
      </w:r>
      <w:r w:rsidRPr="006A1AAA">
        <w:rPr>
          <w:rFonts w:hint="eastAsia"/>
          <w:lang w:val="ru-RU"/>
        </w:rPr>
        <w:t>с</w:t>
      </w:r>
      <w:r w:rsidRPr="006A1AAA">
        <w:rPr>
          <w:lang w:val="ru-RU"/>
        </w:rPr>
        <w:t xml:space="preserve"> </w:t>
      </w:r>
      <w:r w:rsidRPr="006A1AAA">
        <w:rPr>
          <w:rFonts w:hint="eastAsia"/>
          <w:lang w:val="ru-RU"/>
        </w:rPr>
        <w:t>риском</w:t>
      </w:r>
      <w:r w:rsidRPr="006A1AAA">
        <w:rPr>
          <w:lang w:val="ru-RU"/>
        </w:rPr>
        <w:t xml:space="preserve"> </w:t>
      </w:r>
      <w:r w:rsidRPr="006A1AAA">
        <w:rPr>
          <w:rFonts w:hint="eastAsia"/>
          <w:lang w:val="ru-RU"/>
        </w:rPr>
        <w:t>формирования</w:t>
      </w:r>
      <w:r w:rsidRPr="006A1AAA">
        <w:rPr>
          <w:lang w:val="ru-RU"/>
        </w:rPr>
        <w:t xml:space="preserve"> </w:t>
      </w:r>
      <w:r w:rsidRPr="006A1AAA">
        <w:rPr>
          <w:rFonts w:hint="eastAsia"/>
          <w:lang w:val="ru-RU"/>
        </w:rPr>
        <w:t>патологии</w:t>
      </w:r>
      <w:r w:rsidRPr="006A1AAA">
        <w:rPr>
          <w:lang w:val="ru-RU"/>
        </w:rPr>
        <w:t xml:space="preserve"> </w:t>
      </w:r>
      <w:r w:rsidRPr="006A1AAA">
        <w:rPr>
          <w:rFonts w:hint="eastAsia"/>
          <w:lang w:val="ru-RU"/>
        </w:rPr>
        <w:t>ЛОР</w:t>
      </w:r>
      <w:r w:rsidRPr="006A1AAA">
        <w:rPr>
          <w:lang w:val="ru-RU"/>
        </w:rPr>
        <w:t>-</w:t>
      </w:r>
      <w:r w:rsidRPr="006A1AAA">
        <w:rPr>
          <w:rFonts w:hint="eastAsia"/>
          <w:lang w:val="ru-RU"/>
        </w:rPr>
        <w:t>органов</w:t>
      </w:r>
      <w:r>
        <w:rPr>
          <w:lang w:val="ru-RU"/>
        </w:rPr>
        <w:t xml:space="preserve"> </w:t>
      </w:r>
      <w:r w:rsidRPr="006A1AAA">
        <w:rPr>
          <w:rFonts w:hint="eastAsia"/>
          <w:lang w:val="ru-RU"/>
        </w:rPr>
        <w:t>Нагорная</w:t>
      </w:r>
      <w:r w:rsidRPr="006A1AAA">
        <w:rPr>
          <w:lang w:val="ru-RU"/>
        </w:rPr>
        <w:t xml:space="preserve">, </w:t>
      </w:r>
      <w:r w:rsidRPr="006A1AAA">
        <w:rPr>
          <w:rFonts w:hint="eastAsia"/>
          <w:lang w:val="ru-RU"/>
        </w:rPr>
        <w:t>Ольга</w:t>
      </w:r>
      <w:r w:rsidRPr="006A1AAA">
        <w:rPr>
          <w:lang w:val="ru-RU"/>
        </w:rPr>
        <w:t xml:space="preserve"> </w:t>
      </w:r>
      <w:r w:rsidRPr="006A1AAA">
        <w:rPr>
          <w:rFonts w:hint="eastAsia"/>
          <w:lang w:val="ru-RU"/>
        </w:rPr>
        <w:t>Владимировна</w:t>
      </w:r>
    </w:p>
    <w:p w14:paraId="3C7EA43B" w14:textId="77777777" w:rsidR="006A1AAA" w:rsidRDefault="006A1AAA" w:rsidP="006A1AAA">
      <w:r>
        <w:rPr>
          <w:rFonts w:hint="eastAsia"/>
        </w:rPr>
        <w:t>ОГЛАВЛЕНИЕ</w:t>
      </w:r>
      <w:r>
        <w:t xml:space="preserve"> </w:t>
      </w:r>
      <w:r>
        <w:rPr>
          <w:rFonts w:hint="eastAsia"/>
        </w:rPr>
        <w:t>ДИССЕРТАЦИИ</w:t>
      </w:r>
    </w:p>
    <w:p w14:paraId="616F42E0" w14:textId="77777777" w:rsidR="006A1AAA" w:rsidRDefault="006A1AAA" w:rsidP="006A1AAA">
      <w:r>
        <w:rPr>
          <w:rFonts w:hint="eastAsia"/>
        </w:rPr>
        <w:t>кандидат</w:t>
      </w:r>
      <w:r>
        <w:t xml:space="preserve"> </w:t>
      </w:r>
      <w:r>
        <w:rPr>
          <w:rFonts w:hint="eastAsia"/>
        </w:rPr>
        <w:t>наук</w:t>
      </w:r>
      <w:r>
        <w:t xml:space="preserve"> </w:t>
      </w:r>
      <w:r>
        <w:rPr>
          <w:rFonts w:hint="eastAsia"/>
        </w:rPr>
        <w:t>Нагорная</w:t>
      </w:r>
      <w:r>
        <w:t xml:space="preserve">, </w:t>
      </w:r>
      <w:r>
        <w:rPr>
          <w:rFonts w:hint="eastAsia"/>
        </w:rPr>
        <w:t>Ольга</w:t>
      </w:r>
      <w:r>
        <w:t xml:space="preserve"> </w:t>
      </w:r>
      <w:r>
        <w:rPr>
          <w:rFonts w:hint="eastAsia"/>
        </w:rPr>
        <w:t>Владимировна</w:t>
      </w:r>
    </w:p>
    <w:p w14:paraId="0465643E" w14:textId="77777777" w:rsidR="006A1AAA" w:rsidRDefault="006A1AAA" w:rsidP="006A1AAA">
      <w:r>
        <w:rPr>
          <w:rFonts w:hint="eastAsia"/>
        </w:rPr>
        <w:t>ОГЛАВЛЕНИЕ</w:t>
      </w:r>
    </w:p>
    <w:p w14:paraId="40C36255" w14:textId="77777777" w:rsidR="006A1AAA" w:rsidRDefault="006A1AAA" w:rsidP="006A1AAA"/>
    <w:p w14:paraId="22A03F7B" w14:textId="77777777" w:rsidR="006A1AAA" w:rsidRDefault="006A1AAA" w:rsidP="006A1AAA">
      <w:r>
        <w:t>4</w:t>
      </w:r>
    </w:p>
    <w:p w14:paraId="78B01B09" w14:textId="77777777" w:rsidR="006A1AAA" w:rsidRDefault="006A1AAA" w:rsidP="006A1AAA"/>
    <w:p w14:paraId="170A21CE" w14:textId="77777777" w:rsidR="006A1AAA" w:rsidRDefault="006A1AAA" w:rsidP="006A1AAA">
      <w:r>
        <w:rPr>
          <w:rFonts w:hint="eastAsia"/>
        </w:rPr>
        <w:t>ГЛАВА</w:t>
      </w:r>
      <w:r>
        <w:t xml:space="preserve"> I. </w:t>
      </w:r>
      <w:r>
        <w:rPr>
          <w:rFonts w:hint="eastAsia"/>
        </w:rPr>
        <w:t>СОСТОЯНИЕ</w:t>
      </w:r>
      <w:r>
        <w:t xml:space="preserve"> </w:t>
      </w:r>
      <w:r>
        <w:rPr>
          <w:rFonts w:hint="eastAsia"/>
        </w:rPr>
        <w:t>ЗДОРОВЬЯ</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ЛОР</w:t>
      </w:r>
      <w:r>
        <w:t>-</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ОБЗОР</w:t>
      </w:r>
      <w:r>
        <w:t xml:space="preserve"> </w:t>
      </w:r>
      <w:r>
        <w:rPr>
          <w:rFonts w:hint="eastAsia"/>
        </w:rPr>
        <w:t>ЛИТЕРАТУРЫ</w:t>
      </w:r>
      <w:r>
        <w:t>)</w:t>
      </w:r>
    </w:p>
    <w:p w14:paraId="7ABFA749" w14:textId="77777777" w:rsidR="006A1AAA" w:rsidRDefault="006A1AAA" w:rsidP="006A1AAA"/>
    <w:p w14:paraId="2581985A" w14:textId="77777777" w:rsidR="006A1AAA" w:rsidRDefault="006A1AAA" w:rsidP="006A1AAA">
      <w:r>
        <w:t xml:space="preserve">1.1. </w:t>
      </w:r>
      <w:r>
        <w:rPr>
          <w:rFonts w:hint="eastAsia"/>
        </w:rPr>
        <w:t>Анализ</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заболеваниями</w:t>
      </w:r>
      <w:r>
        <w:t xml:space="preserve"> </w:t>
      </w:r>
      <w:r>
        <w:rPr>
          <w:rFonts w:hint="eastAsia"/>
        </w:rPr>
        <w:t>лор</w:t>
      </w:r>
      <w:r>
        <w:t>-</w:t>
      </w:r>
      <w:r>
        <w:rPr>
          <w:rFonts w:hint="eastAsia"/>
        </w:rPr>
        <w:t>органов</w:t>
      </w:r>
    </w:p>
    <w:p w14:paraId="77BE7FD8" w14:textId="77777777" w:rsidR="006A1AAA" w:rsidRDefault="006A1AAA" w:rsidP="006A1AAA"/>
    <w:p w14:paraId="623B88CA" w14:textId="77777777" w:rsidR="006A1AAA" w:rsidRDefault="006A1AAA" w:rsidP="006A1AAA">
      <w:r>
        <w:t xml:space="preserve">1.2. </w:t>
      </w:r>
      <w:r>
        <w:rPr>
          <w:rFonts w:hint="eastAsia"/>
        </w:rPr>
        <w:t>Заболеваемость</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заболеваниями</w:t>
      </w:r>
      <w:r>
        <w:t xml:space="preserve"> </w:t>
      </w:r>
      <w:r>
        <w:rPr>
          <w:rFonts w:hint="eastAsia"/>
        </w:rPr>
        <w:t>лор</w:t>
      </w:r>
      <w:r>
        <w:t>-</w:t>
      </w:r>
      <w:r>
        <w:rPr>
          <w:rFonts w:hint="eastAsia"/>
        </w:rPr>
        <w:t>органов</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p>
    <w:p w14:paraId="20FB8906" w14:textId="77777777" w:rsidR="006A1AAA" w:rsidRDefault="006A1AAA" w:rsidP="006A1AAA"/>
    <w:p w14:paraId="6CC46446" w14:textId="77777777" w:rsidR="006A1AAA" w:rsidRDefault="006A1AAA" w:rsidP="006A1AAA">
      <w:r>
        <w:t>9</w:t>
      </w:r>
    </w:p>
    <w:p w14:paraId="4547BB01" w14:textId="77777777" w:rsidR="006A1AAA" w:rsidRDefault="006A1AAA" w:rsidP="006A1AAA"/>
    <w:p w14:paraId="6BDDECA7" w14:textId="77777777" w:rsidR="006A1AAA" w:rsidRDefault="006A1AAA" w:rsidP="006A1AAA">
      <w:r>
        <w:t>9</w:t>
      </w:r>
    </w:p>
    <w:p w14:paraId="3BCCB3F6" w14:textId="77777777" w:rsidR="006A1AAA" w:rsidRDefault="006A1AAA" w:rsidP="006A1AAA"/>
    <w:p w14:paraId="3720B06C" w14:textId="77777777" w:rsidR="006A1AAA" w:rsidRDefault="006A1AAA" w:rsidP="006A1AAA">
      <w:r>
        <w:t>20</w:t>
      </w:r>
    </w:p>
    <w:p w14:paraId="7C1CE0B8" w14:textId="77777777" w:rsidR="006A1AAA" w:rsidRDefault="006A1AAA" w:rsidP="006A1AAA"/>
    <w:p w14:paraId="7AE5E99A" w14:textId="77777777" w:rsidR="006A1AAA" w:rsidRDefault="006A1AAA" w:rsidP="006A1AAA">
      <w:r>
        <w:rPr>
          <w:rFonts w:hint="eastAsia"/>
        </w:rPr>
        <w:t>ГЛАВА</w:t>
      </w:r>
      <w:r>
        <w:t xml:space="preserve"> II. </w:t>
      </w:r>
      <w:r>
        <w:rPr>
          <w:rFonts w:hint="eastAsia"/>
        </w:rPr>
        <w:t>ПРОГРАММА</w:t>
      </w:r>
      <w:r>
        <w:t xml:space="preserve"> </w:t>
      </w:r>
      <w:r>
        <w:rPr>
          <w:rFonts w:hint="eastAsia"/>
        </w:rPr>
        <w:t>И</w:t>
      </w:r>
      <w:r>
        <w:t xml:space="preserve"> </w:t>
      </w:r>
      <w:r>
        <w:rPr>
          <w:rFonts w:hint="eastAsia"/>
        </w:rPr>
        <w:t>МЕТОДЫ</w:t>
      </w:r>
      <w:r>
        <w:t xml:space="preserve"> </w:t>
      </w:r>
      <w:r>
        <w:rPr>
          <w:rFonts w:hint="eastAsia"/>
        </w:rPr>
        <w:t>ИССЛЕДОВАНИЯ</w:t>
      </w:r>
    </w:p>
    <w:p w14:paraId="613FB566" w14:textId="77777777" w:rsidR="006A1AAA" w:rsidRDefault="006A1AAA" w:rsidP="006A1AAA"/>
    <w:p w14:paraId="641EFF04" w14:textId="77777777" w:rsidR="006A1AAA" w:rsidRDefault="006A1AAA" w:rsidP="006A1AAA">
      <w:r>
        <w:t>33</w:t>
      </w:r>
    </w:p>
    <w:p w14:paraId="142A2B0D" w14:textId="77777777" w:rsidR="006A1AAA" w:rsidRDefault="006A1AAA" w:rsidP="006A1AAA"/>
    <w:p w14:paraId="30C24919" w14:textId="77777777" w:rsidR="006A1AAA" w:rsidRDefault="006A1AAA" w:rsidP="006A1AAA">
      <w:r>
        <w:rPr>
          <w:rFonts w:hint="eastAsia"/>
        </w:rPr>
        <w:t>ГЛАВА</w:t>
      </w:r>
      <w:r>
        <w:t xml:space="preserve"> III. </w:t>
      </w:r>
      <w:r>
        <w:rPr>
          <w:rFonts w:hint="eastAsia"/>
        </w:rPr>
        <w:t>КОМПЛЕКСНАЯ</w:t>
      </w:r>
      <w:r>
        <w:t xml:space="preserve"> </w:t>
      </w:r>
      <w:r>
        <w:rPr>
          <w:rFonts w:hint="eastAsia"/>
        </w:rPr>
        <w:t>МЕДИКО</w:t>
      </w:r>
      <w:r>
        <w:t>-</w:t>
      </w:r>
      <w:r>
        <w:rPr>
          <w:rFonts w:hint="eastAsia"/>
        </w:rPr>
        <w:t>СОЦИАЛЬНАЯ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ДЕТЕЙ</w:t>
      </w:r>
      <w:r>
        <w:t xml:space="preserve">, </w:t>
      </w:r>
      <w:r>
        <w:rPr>
          <w:rFonts w:hint="eastAsia"/>
        </w:rPr>
        <w:t>ПОСЕЩАЮЩИХ</w:t>
      </w:r>
      <w:r>
        <w:t xml:space="preserve"> </w:t>
      </w:r>
      <w:r>
        <w:rPr>
          <w:rFonts w:hint="eastAsia"/>
        </w:rPr>
        <w:t>ДОШКОЛЬНЫЕ</w:t>
      </w:r>
      <w:r>
        <w:t xml:space="preserve"> </w:t>
      </w:r>
      <w:r>
        <w:rPr>
          <w:rFonts w:hint="eastAsia"/>
        </w:rPr>
        <w:t>ОБРАЗОВАТЕЛЬНЫЕ</w:t>
      </w:r>
      <w:r>
        <w:t xml:space="preserve"> </w:t>
      </w:r>
      <w:r>
        <w:rPr>
          <w:rFonts w:hint="eastAsia"/>
        </w:rPr>
        <w:t>УЧРЕЖДЕНИЯ</w:t>
      </w:r>
      <w:r>
        <w:t xml:space="preserve"> </w:t>
      </w:r>
      <w:r>
        <w:rPr>
          <w:rFonts w:hint="eastAsia"/>
        </w:rPr>
        <w:t>НОГИНСКОГО</w:t>
      </w:r>
      <w:r>
        <w:t xml:space="preserve"> </w:t>
      </w:r>
      <w:r>
        <w:rPr>
          <w:rFonts w:hint="eastAsia"/>
        </w:rPr>
        <w:t>РАЙОНА</w:t>
      </w:r>
      <w:r>
        <w:t xml:space="preserve">, </w:t>
      </w:r>
      <w:r>
        <w:rPr>
          <w:rFonts w:hint="eastAsia"/>
        </w:rPr>
        <w:t>И</w:t>
      </w:r>
      <w:r>
        <w:t xml:space="preserve"> </w:t>
      </w:r>
      <w:r>
        <w:rPr>
          <w:rFonts w:hint="eastAsia"/>
        </w:rPr>
        <w:t>ВЫДЕЛЕНИЕ</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ЗАБОЛЕВАНИЯМИ</w:t>
      </w:r>
      <w:r>
        <w:t xml:space="preserve"> </w:t>
      </w:r>
      <w:r>
        <w:rPr>
          <w:rFonts w:hint="eastAsia"/>
        </w:rPr>
        <w:t>ЛОР</w:t>
      </w:r>
      <w:r>
        <w:t>-</w:t>
      </w:r>
      <w:r>
        <w:rPr>
          <w:rFonts w:hint="eastAsia"/>
        </w:rPr>
        <w:t>ОРГАНОВ</w:t>
      </w:r>
      <w:r>
        <w:t xml:space="preserve">, </w:t>
      </w:r>
      <w:r>
        <w:rPr>
          <w:rFonts w:hint="eastAsia"/>
        </w:rPr>
        <w:t>ПОДЛЕЖАЩИХ</w:t>
      </w:r>
      <w:r>
        <w:t xml:space="preserve"> </w:t>
      </w:r>
      <w:r>
        <w:rPr>
          <w:rFonts w:hint="eastAsia"/>
        </w:rPr>
        <w:t>АКТИВНОМУ</w:t>
      </w:r>
      <w:r>
        <w:t xml:space="preserve"> </w:t>
      </w:r>
      <w:r>
        <w:rPr>
          <w:rFonts w:hint="eastAsia"/>
        </w:rPr>
        <w:t>НАБЛЮДЕНИЮ</w:t>
      </w:r>
      <w:r>
        <w:t xml:space="preserve"> </w:t>
      </w:r>
      <w:r>
        <w:rPr>
          <w:rFonts w:hint="eastAsia"/>
        </w:rPr>
        <w:t>И</w:t>
      </w:r>
      <w:r>
        <w:t xml:space="preserve"> </w:t>
      </w:r>
      <w:r>
        <w:rPr>
          <w:rFonts w:hint="eastAsia"/>
        </w:rPr>
        <w:t>ОЗДОРО</w:t>
      </w:r>
      <w:r>
        <w:rPr>
          <w:rFonts w:hint="eastAsia"/>
        </w:rPr>
        <w:lastRenderedPageBreak/>
        <w:t>ВЛЕНИЮ</w:t>
      </w:r>
      <w:r>
        <w:t xml:space="preserve"> </w:t>
      </w:r>
      <w:r>
        <w:rPr>
          <w:rFonts w:hint="eastAsia"/>
        </w:rPr>
        <w:t>В</w:t>
      </w:r>
      <w:r>
        <w:t xml:space="preserve"> </w:t>
      </w:r>
      <w:r>
        <w:rPr>
          <w:rFonts w:hint="eastAsia"/>
        </w:rPr>
        <w:t>КОЛЛЕКТИВЕ</w:t>
      </w:r>
    </w:p>
    <w:p w14:paraId="287B007A" w14:textId="77777777" w:rsidR="006A1AAA" w:rsidRDefault="006A1AAA" w:rsidP="006A1AAA"/>
    <w:p w14:paraId="11CE0B3C" w14:textId="77777777" w:rsidR="006A1AAA" w:rsidRDefault="006A1AAA" w:rsidP="006A1AAA">
      <w:r>
        <w:t xml:space="preserve">3.1.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состояния</w:t>
      </w:r>
      <w:r>
        <w:t xml:space="preserve"> </w:t>
      </w:r>
      <w:r>
        <w:rPr>
          <w:rFonts w:hint="eastAsia"/>
        </w:rPr>
        <w:t>здоровья</w:t>
      </w:r>
      <w:r>
        <w:t xml:space="preserve"> </w:t>
      </w:r>
      <w:r>
        <w:rPr>
          <w:rFonts w:hint="eastAsia"/>
        </w:rPr>
        <w:t>детей</w:t>
      </w:r>
    </w:p>
    <w:p w14:paraId="2891B824" w14:textId="77777777" w:rsidR="006A1AAA" w:rsidRDefault="006A1AAA" w:rsidP="006A1AAA"/>
    <w:p w14:paraId="79521185" w14:textId="77777777" w:rsidR="006A1AAA" w:rsidRDefault="006A1AAA" w:rsidP="006A1AAA">
      <w:r>
        <w:rPr>
          <w:rFonts w:hint="eastAsia"/>
        </w:rPr>
        <w:t>и</w:t>
      </w:r>
      <w:r>
        <w:t xml:space="preserve"> </w:t>
      </w:r>
      <w:r>
        <w:rPr>
          <w:rFonts w:hint="eastAsia"/>
        </w:rPr>
        <w:t>распределение</w:t>
      </w:r>
      <w:r>
        <w:t xml:space="preserve"> </w:t>
      </w:r>
      <w:r>
        <w:rPr>
          <w:rFonts w:hint="eastAsia"/>
        </w:rPr>
        <w:t>их</w:t>
      </w:r>
      <w:r>
        <w:t xml:space="preserve"> </w:t>
      </w:r>
      <w:r>
        <w:rPr>
          <w:rFonts w:hint="eastAsia"/>
        </w:rPr>
        <w:t>по</w:t>
      </w:r>
      <w:r>
        <w:t xml:space="preserve"> </w:t>
      </w:r>
      <w:r>
        <w:rPr>
          <w:rFonts w:hint="eastAsia"/>
        </w:rPr>
        <w:t>группам</w:t>
      </w:r>
      <w:r>
        <w:t xml:space="preserve"> </w:t>
      </w:r>
      <w:r>
        <w:rPr>
          <w:rFonts w:hint="eastAsia"/>
        </w:rPr>
        <w:t>здоровья</w:t>
      </w:r>
    </w:p>
    <w:p w14:paraId="5C77105A" w14:textId="77777777" w:rsidR="006A1AAA" w:rsidRDefault="006A1AAA" w:rsidP="006A1AAA"/>
    <w:p w14:paraId="5EBB4268" w14:textId="77777777" w:rsidR="006A1AAA" w:rsidRDefault="006A1AAA" w:rsidP="006A1AAA">
      <w:r>
        <w:t xml:space="preserve">3.2.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организованных</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заболеваниями</w:t>
      </w:r>
      <w:r>
        <w:t xml:space="preserve"> </w:t>
      </w:r>
      <w:r>
        <w:rPr>
          <w:rFonts w:hint="eastAsia"/>
        </w:rPr>
        <w:t>лор</w:t>
      </w:r>
      <w:r>
        <w:t>-</w:t>
      </w:r>
      <w:r>
        <w:rPr>
          <w:rFonts w:hint="eastAsia"/>
        </w:rPr>
        <w:t>органов</w:t>
      </w:r>
      <w:r>
        <w:t xml:space="preserve"> </w:t>
      </w:r>
      <w:r>
        <w:rPr>
          <w:rFonts w:hint="eastAsia"/>
        </w:rPr>
        <w:t>и</w:t>
      </w:r>
      <w:r>
        <w:t xml:space="preserve"> </w:t>
      </w:r>
      <w:r>
        <w:rPr>
          <w:rFonts w:hint="eastAsia"/>
        </w:rPr>
        <w:t>определение</w:t>
      </w:r>
      <w:r>
        <w:t xml:space="preserve"> </w:t>
      </w:r>
      <w:r>
        <w:rPr>
          <w:rFonts w:hint="eastAsia"/>
        </w:rPr>
        <w:t>групп</w:t>
      </w:r>
    </w:p>
    <w:p w14:paraId="50EF7755" w14:textId="77777777" w:rsidR="006A1AAA" w:rsidRDefault="006A1AAA" w:rsidP="006A1AAA"/>
    <w:p w14:paraId="0DC1D2C5" w14:textId="77777777" w:rsidR="006A1AAA" w:rsidRDefault="006A1AAA" w:rsidP="006A1AAA">
      <w:r>
        <w:rPr>
          <w:rFonts w:hint="eastAsia"/>
        </w:rPr>
        <w:t>медико</w:t>
      </w:r>
      <w:r>
        <w:t>-</w:t>
      </w:r>
      <w:r>
        <w:rPr>
          <w:rFonts w:hint="eastAsia"/>
        </w:rPr>
        <w:t>биологического</w:t>
      </w:r>
      <w:r>
        <w:t xml:space="preserve"> </w:t>
      </w:r>
      <w:r>
        <w:rPr>
          <w:rFonts w:hint="eastAsia"/>
        </w:rPr>
        <w:t>и</w:t>
      </w:r>
      <w:r>
        <w:t xml:space="preserve"> </w:t>
      </w:r>
      <w:r>
        <w:rPr>
          <w:rFonts w:hint="eastAsia"/>
        </w:rPr>
        <w:t>медико</w:t>
      </w:r>
      <w:r>
        <w:t>-</w:t>
      </w:r>
      <w:r>
        <w:rPr>
          <w:rFonts w:hint="eastAsia"/>
        </w:rPr>
        <w:t>социального</w:t>
      </w:r>
      <w:r>
        <w:t xml:space="preserve"> </w:t>
      </w:r>
      <w:r>
        <w:rPr>
          <w:rFonts w:hint="eastAsia"/>
        </w:rPr>
        <w:t>риска</w:t>
      </w:r>
    </w:p>
    <w:p w14:paraId="5FBF8FB4" w14:textId="77777777" w:rsidR="006A1AAA" w:rsidRDefault="006A1AAA" w:rsidP="006A1AAA"/>
    <w:p w14:paraId="52F8D8D0" w14:textId="77777777" w:rsidR="006A1AAA" w:rsidRDefault="006A1AAA" w:rsidP="006A1AAA">
      <w:r>
        <w:rPr>
          <w:rFonts w:hint="eastAsia"/>
        </w:rPr>
        <w:t>ГЛАВА</w:t>
      </w:r>
      <w:r>
        <w:t xml:space="preserve"> IV.</w:t>
      </w:r>
      <w:r>
        <w:rPr>
          <w:rFonts w:hint="eastAsia"/>
        </w:rPr>
        <w:t>ОСОБЕННОСТИ</w:t>
      </w:r>
      <w:r>
        <w:t xml:space="preserve"> </w:t>
      </w:r>
      <w:r>
        <w:rPr>
          <w:rFonts w:hint="eastAsia"/>
        </w:rPr>
        <w:t>ЗАБОЛЕВАЕМОСТИ</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ЗАБОЛЕВАНИЯМИ</w:t>
      </w:r>
      <w:r>
        <w:t xml:space="preserve"> </w:t>
      </w:r>
      <w:r>
        <w:rPr>
          <w:rFonts w:hint="eastAsia"/>
        </w:rPr>
        <w:t>ЛОР</w:t>
      </w:r>
      <w:r>
        <w:t>-</w:t>
      </w:r>
      <w:r>
        <w:rPr>
          <w:rFonts w:hint="eastAsia"/>
        </w:rPr>
        <w:t>ОРГАНОВ</w:t>
      </w:r>
      <w:r>
        <w:t xml:space="preserve">, </w:t>
      </w:r>
      <w:r>
        <w:rPr>
          <w:rFonts w:hint="eastAsia"/>
        </w:rPr>
        <w:t>ОТНОСЯЩИХСЯ</w:t>
      </w:r>
      <w:r>
        <w:t xml:space="preserve"> </w:t>
      </w:r>
      <w:r>
        <w:rPr>
          <w:rFonts w:hint="eastAsia"/>
        </w:rPr>
        <w:t>КО</w:t>
      </w:r>
      <w:r>
        <w:t xml:space="preserve"> </w:t>
      </w:r>
      <w:r>
        <w:rPr>
          <w:rFonts w:hint="eastAsia"/>
        </w:rPr>
        <w:t>ВТОРОЙ</w:t>
      </w:r>
      <w:r>
        <w:t xml:space="preserve"> </w:t>
      </w:r>
      <w:r>
        <w:rPr>
          <w:rFonts w:hint="eastAsia"/>
        </w:rPr>
        <w:t>ГРУППЕ</w:t>
      </w:r>
      <w:r>
        <w:t xml:space="preserve"> </w:t>
      </w:r>
      <w:r>
        <w:rPr>
          <w:rFonts w:hint="eastAsia"/>
        </w:rPr>
        <w:t>ЗДОРОВЬЯ</w:t>
      </w:r>
      <w:r>
        <w:t xml:space="preserve"> (</w:t>
      </w:r>
      <w:r>
        <w:rPr>
          <w:rFonts w:hint="eastAsia"/>
        </w:rPr>
        <w:t>ТРУППЕ</w:t>
      </w:r>
      <w:r>
        <w:t xml:space="preserve"> </w:t>
      </w:r>
      <w:r>
        <w:rPr>
          <w:rFonts w:hint="eastAsia"/>
        </w:rPr>
        <w:t>РИСКА</w:t>
      </w:r>
      <w:r>
        <w:t xml:space="preserve">") </w:t>
      </w:r>
      <w:r>
        <w:rPr>
          <w:rFonts w:hint="eastAsia"/>
        </w:rPr>
        <w:t>И</w:t>
      </w:r>
      <w:r>
        <w:t xml:space="preserve"> </w:t>
      </w:r>
      <w:r>
        <w:rPr>
          <w:rFonts w:hint="eastAsia"/>
        </w:rPr>
        <w:t>ПРИНЦИПЫ</w:t>
      </w:r>
      <w:r>
        <w:t xml:space="preserve"> </w:t>
      </w:r>
      <w:r>
        <w:rPr>
          <w:rFonts w:hint="eastAsia"/>
        </w:rPr>
        <w:t>ИХ</w:t>
      </w:r>
      <w:r>
        <w:t xml:space="preserve"> </w:t>
      </w:r>
      <w:r>
        <w:rPr>
          <w:rFonts w:hint="eastAsia"/>
        </w:rPr>
        <w:t>ОЗДОРОВЛЕНИЯ</w:t>
      </w:r>
    </w:p>
    <w:p w14:paraId="2FA27709" w14:textId="77777777" w:rsidR="006A1AAA" w:rsidRDefault="006A1AAA" w:rsidP="006A1AAA"/>
    <w:p w14:paraId="06BD5516" w14:textId="77777777" w:rsidR="006A1AAA" w:rsidRDefault="006A1AAA" w:rsidP="006A1AAA">
      <w:r>
        <w:rPr>
          <w:rFonts w:hint="eastAsia"/>
        </w:rPr>
        <w:t>ГЛАВА</w:t>
      </w:r>
      <w:r>
        <w:t xml:space="preserve"> V. </w:t>
      </w:r>
      <w:r>
        <w:rPr>
          <w:rFonts w:hint="eastAsia"/>
        </w:rPr>
        <w:t>СИСТЕМА</w:t>
      </w:r>
      <w:r>
        <w:t xml:space="preserve"> </w:t>
      </w:r>
      <w:r>
        <w:rPr>
          <w:rFonts w:hint="eastAsia"/>
        </w:rPr>
        <w:t>МЕДИКО</w:t>
      </w:r>
      <w:r>
        <w:t>-</w:t>
      </w:r>
      <w:r>
        <w:rPr>
          <w:rFonts w:hint="eastAsia"/>
        </w:rPr>
        <w:t>СОЦИАЛЬНЫХ</w:t>
      </w:r>
      <w:r>
        <w:t xml:space="preserve"> </w:t>
      </w:r>
      <w:r>
        <w:rPr>
          <w:rFonts w:hint="eastAsia"/>
        </w:rPr>
        <w:t>МЕРОПРИЯТИЙ</w:t>
      </w:r>
      <w:r>
        <w:t xml:space="preserve"> </w:t>
      </w:r>
      <w:r>
        <w:rPr>
          <w:rFonts w:hint="eastAsia"/>
        </w:rPr>
        <w:t>ПО</w:t>
      </w:r>
      <w:r>
        <w:t xml:space="preserve"> </w:t>
      </w:r>
      <w:r>
        <w:rPr>
          <w:rFonts w:hint="eastAsia"/>
        </w:rPr>
        <w:t>УКРЕПЛЕНИЮ</w:t>
      </w:r>
      <w:r>
        <w:t xml:space="preserve"> </w:t>
      </w:r>
      <w:r>
        <w:rPr>
          <w:rFonts w:hint="eastAsia"/>
        </w:rPr>
        <w:t>ЗДОРОВЬЯ</w:t>
      </w:r>
      <w:r>
        <w:t xml:space="preserve"> </w:t>
      </w:r>
      <w:r>
        <w:rPr>
          <w:rFonts w:hint="eastAsia"/>
        </w:rPr>
        <w:t>ДЕТЕЙ</w:t>
      </w:r>
      <w:r>
        <w:t xml:space="preserve">, </w:t>
      </w:r>
      <w:r>
        <w:rPr>
          <w:rFonts w:hint="eastAsia"/>
        </w:rPr>
        <w:t>ИМЕЮЩИХ</w:t>
      </w:r>
      <w:r>
        <w:t xml:space="preserve"> </w:t>
      </w:r>
      <w:r>
        <w:rPr>
          <w:rFonts w:hint="eastAsia"/>
        </w:rPr>
        <w:t>ВЫСОКИЙ</w:t>
      </w:r>
      <w:r>
        <w:t xml:space="preserve"> </w:t>
      </w:r>
      <w:r>
        <w:rPr>
          <w:rFonts w:hint="eastAsia"/>
        </w:rPr>
        <w:t>РИСК</w:t>
      </w:r>
      <w:r>
        <w:t xml:space="preserve"> </w:t>
      </w:r>
      <w:r>
        <w:rPr>
          <w:rFonts w:hint="eastAsia"/>
        </w:rPr>
        <w:t>ФОРМИРОВАНИЯ</w:t>
      </w:r>
      <w:r>
        <w:t xml:space="preserve"> </w:t>
      </w:r>
      <w:r>
        <w:rPr>
          <w:rFonts w:hint="eastAsia"/>
        </w:rPr>
        <w:t>ХРОНИЧЕСКОЙ</w:t>
      </w:r>
      <w:r>
        <w:t xml:space="preserve"> </w:t>
      </w:r>
      <w:r>
        <w:rPr>
          <w:rFonts w:hint="eastAsia"/>
        </w:rPr>
        <w:t>ПАТОЛОГИИ</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ИННОВАЦИОННОЙ</w:t>
      </w:r>
      <w:r>
        <w:t xml:space="preserve"> </w:t>
      </w:r>
      <w:r>
        <w:rPr>
          <w:rFonts w:hint="eastAsia"/>
        </w:rPr>
        <w:t>ПРОГРАММЫ</w:t>
      </w:r>
      <w:r>
        <w:t xml:space="preserve"> </w:t>
      </w:r>
      <w:r>
        <w:rPr>
          <w:rFonts w:hint="eastAsia"/>
        </w:rPr>
        <w:t>РАЗВИТИЯ</w:t>
      </w:r>
      <w:r>
        <w:t xml:space="preserve"> </w:t>
      </w:r>
      <w:r>
        <w:rPr>
          <w:rFonts w:hint="eastAsia"/>
        </w:rPr>
        <w:t>ДЕТЕЙ</w:t>
      </w:r>
      <w:r>
        <w:t xml:space="preserve"> </w:t>
      </w:r>
      <w:r>
        <w:rPr>
          <w:rFonts w:hint="eastAsia"/>
        </w:rPr>
        <w:t>В</w:t>
      </w:r>
    </w:p>
    <w:p w14:paraId="2875E50A" w14:textId="77777777" w:rsidR="006A1AAA" w:rsidRDefault="006A1AAA" w:rsidP="006A1AAA"/>
    <w:p w14:paraId="4DE08560" w14:textId="77777777" w:rsidR="006A1AAA" w:rsidRDefault="006A1AAA" w:rsidP="006A1AAA">
      <w:r>
        <w:rPr>
          <w:rFonts w:hint="eastAsia"/>
        </w:rPr>
        <w:t>ДОШКОЛЬНОМ</w:t>
      </w:r>
      <w:r>
        <w:t xml:space="preserve"> </w:t>
      </w:r>
      <w:r>
        <w:rPr>
          <w:rFonts w:hint="eastAsia"/>
        </w:rPr>
        <w:t>ОБРАЗОВАТЕЛЬНОМ</w:t>
      </w:r>
      <w:r>
        <w:t xml:space="preserve"> </w:t>
      </w:r>
      <w:r>
        <w:rPr>
          <w:rFonts w:hint="eastAsia"/>
        </w:rPr>
        <w:t>УЧРЕЖДЕНИИ</w:t>
      </w:r>
    </w:p>
    <w:p w14:paraId="39699E6C" w14:textId="77777777" w:rsidR="006A1AAA" w:rsidRDefault="006A1AAA" w:rsidP="006A1AAA"/>
    <w:p w14:paraId="23EF7A51" w14:textId="77777777" w:rsidR="006A1AAA" w:rsidRDefault="006A1AAA" w:rsidP="006A1AAA">
      <w:r>
        <w:rPr>
          <w:rFonts w:hint="eastAsia"/>
        </w:rPr>
        <w:t>ЗАКЛЮЧЕНИЕ</w:t>
      </w:r>
    </w:p>
    <w:p w14:paraId="35342A2D" w14:textId="77777777" w:rsidR="006A1AAA" w:rsidRDefault="006A1AAA" w:rsidP="006A1AAA"/>
    <w:p w14:paraId="2D42D565" w14:textId="77777777" w:rsidR="006A1AAA" w:rsidRDefault="006A1AAA" w:rsidP="006A1AAA">
      <w:r>
        <w:rPr>
          <w:rFonts w:hint="eastAsia"/>
        </w:rPr>
        <w:t>ВЫВОДЫ</w:t>
      </w:r>
    </w:p>
    <w:p w14:paraId="78013D62" w14:textId="77777777" w:rsidR="006A1AAA" w:rsidRDefault="006A1AAA" w:rsidP="006A1AAA"/>
    <w:p w14:paraId="629CD38F" w14:textId="77777777" w:rsidR="006A1AAA" w:rsidRDefault="006A1AAA" w:rsidP="006A1AAA">
      <w:r>
        <w:rPr>
          <w:rFonts w:hint="eastAsia"/>
        </w:rPr>
        <w:t>ПРАКТИЧЕСКИЕ</w:t>
      </w:r>
      <w:r>
        <w:t xml:space="preserve"> </w:t>
      </w:r>
      <w:r>
        <w:rPr>
          <w:rFonts w:hint="eastAsia"/>
        </w:rPr>
        <w:t>РЕКОМЕНДАЦИИ</w:t>
      </w:r>
    </w:p>
    <w:p w14:paraId="356CF1A3" w14:textId="77777777" w:rsidR="006A1AAA" w:rsidRDefault="006A1AAA" w:rsidP="006A1AAA"/>
    <w:p w14:paraId="2F7EC824" w14:textId="77777777" w:rsidR="006A1AAA" w:rsidRDefault="006A1AAA" w:rsidP="006A1AAA">
      <w:r>
        <w:rPr>
          <w:rFonts w:hint="eastAsia"/>
        </w:rPr>
        <w:t>СПИСОК</w:t>
      </w:r>
      <w:r>
        <w:t xml:space="preserve"> </w:t>
      </w:r>
      <w:r>
        <w:rPr>
          <w:rFonts w:hint="eastAsia"/>
        </w:rPr>
        <w:t>ЛИТЕРАТУРЫ</w:t>
      </w:r>
    </w:p>
    <w:p w14:paraId="2DD0E352" w14:textId="77777777" w:rsidR="006A1AAA" w:rsidRDefault="006A1AAA" w:rsidP="006A1AAA"/>
    <w:p w14:paraId="41AD9D40" w14:textId="77777777" w:rsidR="006A1AAA" w:rsidRDefault="006A1AAA" w:rsidP="006A1AAA">
      <w:r>
        <w:rPr>
          <w:rFonts w:hint="eastAsia"/>
        </w:rPr>
        <w:lastRenderedPageBreak/>
        <w:t>ПРИЛОЖЕНИЕ</w:t>
      </w:r>
      <w:r>
        <w:t xml:space="preserve"> 1</w:t>
      </w:r>
    </w:p>
    <w:p w14:paraId="3C767FA2" w14:textId="77777777" w:rsidR="006A1AAA" w:rsidRDefault="006A1AAA" w:rsidP="006A1AAA"/>
    <w:p w14:paraId="37585FF5" w14:textId="290B4C75" w:rsidR="006A1AAA" w:rsidRPr="006A1AAA" w:rsidRDefault="006A1AAA" w:rsidP="006A1AAA">
      <w:r>
        <w:rPr>
          <w:rFonts w:hint="eastAsia"/>
        </w:rPr>
        <w:t>ПРИЛОЖЕНИЕ</w:t>
      </w:r>
      <w:r>
        <w:t xml:space="preserve"> 2</w:t>
      </w:r>
    </w:p>
    <w:sectPr w:rsidR="006A1AAA" w:rsidRPr="006A1AAA" w:rsidSect="00D53E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6EF4" w14:textId="77777777" w:rsidR="00D53E55" w:rsidRPr="00C66E52" w:rsidRDefault="00D53E55">
      <w:pPr>
        <w:spacing w:after="0" w:line="240" w:lineRule="auto"/>
      </w:pPr>
      <w:r w:rsidRPr="00C66E52">
        <w:separator/>
      </w:r>
    </w:p>
  </w:endnote>
  <w:endnote w:type="continuationSeparator" w:id="0">
    <w:p w14:paraId="33EB9484" w14:textId="77777777" w:rsidR="00D53E55" w:rsidRPr="00C66E52" w:rsidRDefault="00D53E5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2967" w14:textId="77777777" w:rsidR="00D53E55" w:rsidRPr="00C66E52" w:rsidRDefault="00D53E55"/>
    <w:p w14:paraId="44B636A6" w14:textId="77777777" w:rsidR="00D53E55" w:rsidRPr="00C66E52" w:rsidRDefault="00D53E55"/>
    <w:p w14:paraId="1D5B5D3E" w14:textId="77777777" w:rsidR="00D53E55" w:rsidRPr="00C66E52" w:rsidRDefault="00D53E55"/>
    <w:p w14:paraId="5514CC51" w14:textId="77777777" w:rsidR="00D53E55" w:rsidRPr="00C66E52" w:rsidRDefault="00D53E55"/>
    <w:p w14:paraId="19EF337E" w14:textId="77777777" w:rsidR="00D53E55" w:rsidRPr="00C66E52" w:rsidRDefault="00D53E55"/>
    <w:p w14:paraId="08972A1D" w14:textId="77777777" w:rsidR="00D53E55" w:rsidRPr="00C66E52" w:rsidRDefault="00D53E55"/>
    <w:p w14:paraId="2A375D00" w14:textId="77777777" w:rsidR="00D53E55" w:rsidRPr="00C66E52" w:rsidRDefault="00D53E5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943E3E1" wp14:editId="2C89F3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08746" w14:textId="77777777" w:rsidR="00D53E55" w:rsidRPr="00C66E52" w:rsidRDefault="00D53E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3E3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208746" w14:textId="77777777" w:rsidR="00D53E55" w:rsidRPr="00C66E52" w:rsidRDefault="00D53E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8F780E6" w14:textId="77777777" w:rsidR="00D53E55" w:rsidRPr="00C66E52" w:rsidRDefault="00D53E55"/>
    <w:p w14:paraId="3A18BE5D" w14:textId="77777777" w:rsidR="00D53E55" w:rsidRPr="00C66E52" w:rsidRDefault="00D53E55"/>
    <w:p w14:paraId="624BC236" w14:textId="77777777" w:rsidR="00D53E55" w:rsidRPr="00C66E52" w:rsidRDefault="00D53E5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344C34C" wp14:editId="400522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A8B3" w14:textId="77777777" w:rsidR="00D53E55" w:rsidRPr="00C66E52" w:rsidRDefault="00D53E55"/>
                          <w:p w14:paraId="315DDF34" w14:textId="77777777" w:rsidR="00D53E55" w:rsidRPr="00C66E52" w:rsidRDefault="00D53E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44C3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9DA8B3" w14:textId="77777777" w:rsidR="00D53E55" w:rsidRPr="00C66E52" w:rsidRDefault="00D53E55"/>
                    <w:p w14:paraId="315DDF34" w14:textId="77777777" w:rsidR="00D53E55" w:rsidRPr="00C66E52" w:rsidRDefault="00D53E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F6675F3" w14:textId="77777777" w:rsidR="00D53E55" w:rsidRPr="00C66E52" w:rsidRDefault="00D53E55"/>
    <w:p w14:paraId="68C7A711" w14:textId="77777777" w:rsidR="00D53E55" w:rsidRPr="00C66E52" w:rsidRDefault="00D53E55">
      <w:pPr>
        <w:rPr>
          <w:sz w:val="2"/>
          <w:szCs w:val="2"/>
        </w:rPr>
      </w:pPr>
    </w:p>
    <w:p w14:paraId="4E61356E" w14:textId="77777777" w:rsidR="00D53E55" w:rsidRPr="00C66E52" w:rsidRDefault="00D53E55"/>
    <w:p w14:paraId="024B9947" w14:textId="77777777" w:rsidR="00D53E55" w:rsidRPr="00C66E52" w:rsidRDefault="00D53E55">
      <w:pPr>
        <w:spacing w:after="0" w:line="240" w:lineRule="auto"/>
      </w:pPr>
    </w:p>
  </w:footnote>
  <w:footnote w:type="continuationSeparator" w:id="0">
    <w:p w14:paraId="566D459C" w14:textId="77777777" w:rsidR="00D53E55" w:rsidRPr="00C66E52" w:rsidRDefault="00D53E5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E55"/>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26497</TotalTime>
  <Pages>3</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3905</cp:revision>
  <cp:lastPrinted>2009-02-06T05:36:00Z</cp:lastPrinted>
  <dcterms:created xsi:type="dcterms:W3CDTF">2024-04-09T10:20:00Z</dcterms:created>
  <dcterms:modified xsi:type="dcterms:W3CDTF">2024-05-09T15:25:00Z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