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A32C8" w14:textId="37529F0F" w:rsidR="003673B6" w:rsidRDefault="006B15F9" w:rsidP="006B15F9">
      <w:proofErr w:type="spellStart"/>
      <w:r w:rsidRPr="006B15F9">
        <w:rPr>
          <w:rFonts w:hint="eastAsia"/>
        </w:rPr>
        <w:t>Совершенствование</w:t>
      </w:r>
      <w:proofErr w:type="spellEnd"/>
      <w:r w:rsidRPr="006B15F9">
        <w:t xml:space="preserve"> </w:t>
      </w:r>
      <w:proofErr w:type="spellStart"/>
      <w:r w:rsidRPr="006B15F9">
        <w:rPr>
          <w:rFonts w:hint="eastAsia"/>
        </w:rPr>
        <w:t>медико</w:t>
      </w:r>
      <w:proofErr w:type="spellEnd"/>
      <w:r w:rsidRPr="006B15F9">
        <w:t>-</w:t>
      </w:r>
      <w:proofErr w:type="spellStart"/>
      <w:r w:rsidRPr="006B15F9">
        <w:rPr>
          <w:rFonts w:hint="eastAsia"/>
        </w:rPr>
        <w:t>социальной</w:t>
      </w:r>
      <w:proofErr w:type="spellEnd"/>
      <w:r w:rsidRPr="006B15F9">
        <w:t xml:space="preserve"> </w:t>
      </w:r>
      <w:proofErr w:type="spellStart"/>
      <w:r w:rsidRPr="006B15F9">
        <w:rPr>
          <w:rFonts w:hint="eastAsia"/>
        </w:rPr>
        <w:t>экспертизы</w:t>
      </w:r>
      <w:proofErr w:type="spellEnd"/>
      <w:r w:rsidRPr="006B15F9">
        <w:t xml:space="preserve"> </w:t>
      </w:r>
      <w:r w:rsidRPr="006B15F9">
        <w:rPr>
          <w:rFonts w:hint="eastAsia"/>
        </w:rPr>
        <w:t>и</w:t>
      </w:r>
      <w:r w:rsidRPr="006B15F9">
        <w:t xml:space="preserve"> </w:t>
      </w:r>
      <w:proofErr w:type="spellStart"/>
      <w:r w:rsidRPr="006B15F9">
        <w:rPr>
          <w:rFonts w:hint="eastAsia"/>
        </w:rPr>
        <w:t>реабилитации</w:t>
      </w:r>
      <w:proofErr w:type="spellEnd"/>
      <w:r w:rsidRPr="006B15F9">
        <w:t xml:space="preserve"> </w:t>
      </w:r>
      <w:proofErr w:type="spellStart"/>
      <w:r w:rsidRPr="006B15F9">
        <w:rPr>
          <w:rFonts w:hint="eastAsia"/>
        </w:rPr>
        <w:t>инвалидов</w:t>
      </w:r>
      <w:proofErr w:type="spellEnd"/>
      <w:r w:rsidRPr="006B15F9">
        <w:t xml:space="preserve"> </w:t>
      </w:r>
      <w:proofErr w:type="spellStart"/>
      <w:r w:rsidRPr="006B15F9">
        <w:rPr>
          <w:rFonts w:hint="eastAsia"/>
        </w:rPr>
        <w:t>вследствие</w:t>
      </w:r>
      <w:proofErr w:type="spellEnd"/>
      <w:r w:rsidRPr="006B15F9">
        <w:t xml:space="preserve"> </w:t>
      </w:r>
      <w:proofErr w:type="spellStart"/>
      <w:r w:rsidRPr="006B15F9">
        <w:rPr>
          <w:rFonts w:hint="eastAsia"/>
        </w:rPr>
        <w:t>злокачественных</w:t>
      </w:r>
      <w:proofErr w:type="spellEnd"/>
      <w:r w:rsidRPr="006B15F9">
        <w:t xml:space="preserve"> </w:t>
      </w:r>
      <w:proofErr w:type="spellStart"/>
      <w:r w:rsidRPr="006B15F9">
        <w:rPr>
          <w:rFonts w:hint="eastAsia"/>
        </w:rPr>
        <w:t>новообразований</w:t>
      </w:r>
      <w:proofErr w:type="spellEnd"/>
      <w:r w:rsidRPr="006B15F9">
        <w:t xml:space="preserve"> </w:t>
      </w:r>
      <w:proofErr w:type="spellStart"/>
      <w:r w:rsidRPr="006B15F9">
        <w:rPr>
          <w:rFonts w:hint="eastAsia"/>
        </w:rPr>
        <w:t>женских</w:t>
      </w:r>
      <w:proofErr w:type="spellEnd"/>
      <w:r w:rsidRPr="006B15F9">
        <w:t xml:space="preserve"> </w:t>
      </w:r>
      <w:proofErr w:type="spellStart"/>
      <w:r w:rsidRPr="006B15F9">
        <w:rPr>
          <w:rFonts w:hint="eastAsia"/>
        </w:rPr>
        <w:t>половых</w:t>
      </w:r>
      <w:proofErr w:type="spellEnd"/>
      <w:r w:rsidRPr="006B15F9">
        <w:t xml:space="preserve"> </w:t>
      </w:r>
      <w:proofErr w:type="spellStart"/>
      <w:r w:rsidRPr="006B15F9">
        <w:rPr>
          <w:rFonts w:hint="eastAsia"/>
        </w:rPr>
        <w:t>органов</w:t>
      </w:r>
      <w:proofErr w:type="spellEnd"/>
      <w:r w:rsidRPr="006B15F9">
        <w:t xml:space="preserve"> </w:t>
      </w:r>
      <w:r w:rsidRPr="006B15F9">
        <w:rPr>
          <w:rFonts w:hint="eastAsia"/>
        </w:rPr>
        <w:t>с</w:t>
      </w:r>
      <w:r w:rsidRPr="006B15F9">
        <w:t xml:space="preserve"> </w:t>
      </w:r>
      <w:proofErr w:type="spellStart"/>
      <w:r w:rsidRPr="006B15F9">
        <w:rPr>
          <w:rFonts w:hint="eastAsia"/>
        </w:rPr>
        <w:t>использованием</w:t>
      </w:r>
      <w:proofErr w:type="spellEnd"/>
      <w:r w:rsidRPr="006B15F9">
        <w:t xml:space="preserve"> </w:t>
      </w:r>
      <w:proofErr w:type="spellStart"/>
      <w:r w:rsidRPr="006B15F9">
        <w:rPr>
          <w:rFonts w:hint="eastAsia"/>
        </w:rPr>
        <w:t>оригинальных</w:t>
      </w:r>
      <w:proofErr w:type="spellEnd"/>
      <w:r w:rsidRPr="006B15F9">
        <w:t xml:space="preserve"> </w:t>
      </w:r>
      <w:proofErr w:type="spellStart"/>
      <w:r w:rsidRPr="006B15F9">
        <w:rPr>
          <w:rFonts w:hint="eastAsia"/>
        </w:rPr>
        <w:t>медицинских</w:t>
      </w:r>
      <w:proofErr w:type="spellEnd"/>
      <w:r w:rsidRPr="006B15F9">
        <w:t xml:space="preserve"> </w:t>
      </w:r>
      <w:proofErr w:type="spellStart"/>
      <w:r w:rsidRPr="006B15F9">
        <w:rPr>
          <w:rFonts w:hint="eastAsia"/>
        </w:rPr>
        <w:t>информационных</w:t>
      </w:r>
      <w:proofErr w:type="spellEnd"/>
      <w:r w:rsidRPr="006B15F9">
        <w:t xml:space="preserve"> </w:t>
      </w:r>
      <w:proofErr w:type="spellStart"/>
      <w:r w:rsidRPr="006B15F9">
        <w:rPr>
          <w:rFonts w:hint="eastAsia"/>
        </w:rPr>
        <w:t>систем</w:t>
      </w:r>
      <w:proofErr w:type="spellEnd"/>
      <w:r>
        <w:t xml:space="preserve"> </w:t>
      </w:r>
      <w:proofErr w:type="spellStart"/>
      <w:r w:rsidRPr="006B15F9">
        <w:rPr>
          <w:rFonts w:hint="eastAsia"/>
        </w:rPr>
        <w:t>Дмитриев</w:t>
      </w:r>
      <w:proofErr w:type="spellEnd"/>
      <w:r w:rsidRPr="006B15F9">
        <w:t xml:space="preserve"> </w:t>
      </w:r>
      <w:proofErr w:type="spellStart"/>
      <w:r w:rsidRPr="006B15F9">
        <w:rPr>
          <w:rFonts w:hint="eastAsia"/>
        </w:rPr>
        <w:t>Вадим</w:t>
      </w:r>
      <w:proofErr w:type="spellEnd"/>
      <w:r w:rsidRPr="006B15F9">
        <w:t xml:space="preserve"> </w:t>
      </w:r>
      <w:proofErr w:type="spellStart"/>
      <w:r w:rsidRPr="006B15F9">
        <w:rPr>
          <w:rFonts w:hint="eastAsia"/>
        </w:rPr>
        <w:t>Николаевич</w:t>
      </w:r>
      <w:proofErr w:type="spellEnd"/>
    </w:p>
    <w:p w14:paraId="0A378E5D" w14:textId="77777777" w:rsidR="006B15F9" w:rsidRDefault="006B15F9" w:rsidP="006B15F9">
      <w:r>
        <w:rPr>
          <w:rFonts w:hint="eastAsia"/>
        </w:rPr>
        <w:t>ОГЛАВЛЕНИЕ</w:t>
      </w:r>
      <w:r>
        <w:t xml:space="preserve"> </w:t>
      </w:r>
      <w:r>
        <w:rPr>
          <w:rFonts w:hint="eastAsia"/>
        </w:rPr>
        <w:t>ДИССЕРТАЦИИ</w:t>
      </w:r>
    </w:p>
    <w:p w14:paraId="105D4075" w14:textId="77777777" w:rsidR="006B15F9" w:rsidRDefault="006B15F9" w:rsidP="006B15F9">
      <w:proofErr w:type="spellStart"/>
      <w:r>
        <w:rPr>
          <w:rFonts w:hint="eastAsia"/>
        </w:rPr>
        <w:t>доктор</w:t>
      </w:r>
      <w:proofErr w:type="spellEnd"/>
      <w:r>
        <w:t xml:space="preserve"> </w:t>
      </w:r>
      <w:proofErr w:type="spellStart"/>
      <w:r>
        <w:rPr>
          <w:rFonts w:hint="eastAsia"/>
        </w:rPr>
        <w:t>наук</w:t>
      </w:r>
      <w:proofErr w:type="spellEnd"/>
      <w:r>
        <w:t xml:space="preserve"> </w:t>
      </w:r>
      <w:proofErr w:type="spellStart"/>
      <w:r>
        <w:rPr>
          <w:rFonts w:hint="eastAsia"/>
        </w:rPr>
        <w:t>Дмитриев</w:t>
      </w:r>
      <w:proofErr w:type="spellEnd"/>
      <w:r>
        <w:t xml:space="preserve"> </w:t>
      </w:r>
      <w:proofErr w:type="spellStart"/>
      <w:r>
        <w:rPr>
          <w:rFonts w:hint="eastAsia"/>
        </w:rPr>
        <w:t>Вадим</w:t>
      </w:r>
      <w:proofErr w:type="spellEnd"/>
      <w:r>
        <w:t xml:space="preserve"> </w:t>
      </w:r>
      <w:proofErr w:type="spellStart"/>
      <w:r>
        <w:rPr>
          <w:rFonts w:hint="eastAsia"/>
        </w:rPr>
        <w:t>Николаевич</w:t>
      </w:r>
      <w:proofErr w:type="spellEnd"/>
    </w:p>
    <w:p w14:paraId="647E8498" w14:textId="77777777" w:rsidR="006B15F9" w:rsidRDefault="006B15F9" w:rsidP="006B15F9">
      <w:r>
        <w:rPr>
          <w:rFonts w:hint="eastAsia"/>
        </w:rPr>
        <w:t>ВВЕДЕНИЕ</w:t>
      </w:r>
    </w:p>
    <w:p w14:paraId="64B1AEFB" w14:textId="77777777" w:rsidR="006B15F9" w:rsidRDefault="006B15F9" w:rsidP="006B15F9"/>
    <w:p w14:paraId="0F92C561" w14:textId="77777777" w:rsidR="006B15F9" w:rsidRDefault="006B15F9" w:rsidP="006B15F9">
      <w:proofErr w:type="spellStart"/>
      <w:r>
        <w:rPr>
          <w:rFonts w:hint="eastAsia"/>
        </w:rPr>
        <w:t>Глава</w:t>
      </w:r>
      <w:proofErr w:type="spellEnd"/>
      <w:r>
        <w:t xml:space="preserve"> 1. </w:t>
      </w:r>
      <w:r>
        <w:rPr>
          <w:rFonts w:hint="eastAsia"/>
        </w:rPr>
        <w:t>ЗЛОКАЧЕСТВЕННЫЕ</w:t>
      </w:r>
      <w:r>
        <w:t xml:space="preserve"> </w:t>
      </w:r>
      <w:r>
        <w:rPr>
          <w:rFonts w:hint="eastAsia"/>
        </w:rPr>
        <w:t>НОВООБРАЗОВАНИЯ</w:t>
      </w:r>
      <w:r>
        <w:t xml:space="preserve"> </w:t>
      </w:r>
      <w:r>
        <w:rPr>
          <w:rFonts w:hint="eastAsia"/>
        </w:rPr>
        <w:t>КАК</w:t>
      </w:r>
      <w:r>
        <w:t xml:space="preserve"> </w:t>
      </w:r>
      <w:r>
        <w:rPr>
          <w:rFonts w:hint="eastAsia"/>
        </w:rPr>
        <w:t>АКТУАЛЬНАЯ</w:t>
      </w:r>
      <w:r>
        <w:t xml:space="preserve"> </w:t>
      </w:r>
      <w:r>
        <w:rPr>
          <w:rFonts w:hint="eastAsia"/>
        </w:rPr>
        <w:t>МЕДИКО</w:t>
      </w:r>
      <w:r>
        <w:t>-</w:t>
      </w:r>
      <w:r>
        <w:rPr>
          <w:rFonts w:hint="eastAsia"/>
        </w:rPr>
        <w:t>СОЦИАЛЬНАЯ</w:t>
      </w:r>
      <w:r>
        <w:t xml:space="preserve"> </w:t>
      </w:r>
      <w:r>
        <w:rPr>
          <w:rFonts w:hint="eastAsia"/>
        </w:rPr>
        <w:t>ПРОБЛЕМА</w:t>
      </w:r>
      <w:r>
        <w:t xml:space="preserve"> (</w:t>
      </w:r>
      <w:r>
        <w:rPr>
          <w:rFonts w:hint="eastAsia"/>
        </w:rPr>
        <w:t>ОБЗОР</w:t>
      </w:r>
      <w:r>
        <w:t xml:space="preserve"> </w:t>
      </w:r>
      <w:r>
        <w:rPr>
          <w:rFonts w:hint="eastAsia"/>
        </w:rPr>
        <w:t>ЛИТЕРАТУРЫ</w:t>
      </w:r>
      <w:r>
        <w:t>)</w:t>
      </w:r>
    </w:p>
    <w:p w14:paraId="0CAAC6D3" w14:textId="77777777" w:rsidR="006B15F9" w:rsidRDefault="006B15F9" w:rsidP="006B15F9"/>
    <w:p w14:paraId="0E9A430E" w14:textId="77777777" w:rsidR="006B15F9" w:rsidRDefault="006B15F9" w:rsidP="006B15F9">
      <w:r>
        <w:t xml:space="preserve">1.1. </w:t>
      </w:r>
      <w:proofErr w:type="spellStart"/>
      <w:r>
        <w:rPr>
          <w:rFonts w:hint="eastAsia"/>
        </w:rPr>
        <w:t>Демографическая</w:t>
      </w:r>
      <w:proofErr w:type="spellEnd"/>
      <w:r>
        <w:t xml:space="preserve"> </w:t>
      </w:r>
      <w:proofErr w:type="spellStart"/>
      <w:r>
        <w:rPr>
          <w:rFonts w:hint="eastAsia"/>
        </w:rPr>
        <w:t>ситуация</w:t>
      </w:r>
      <w:proofErr w:type="spellEnd"/>
      <w:r>
        <w:t xml:space="preserve"> </w:t>
      </w:r>
      <w:r>
        <w:rPr>
          <w:rFonts w:hint="eastAsia"/>
        </w:rPr>
        <w:t>в</w:t>
      </w:r>
      <w:r>
        <w:t xml:space="preserve"> </w:t>
      </w:r>
      <w:proofErr w:type="spellStart"/>
      <w:r>
        <w:rPr>
          <w:rFonts w:hint="eastAsia"/>
        </w:rPr>
        <w:t>Российской</w:t>
      </w:r>
      <w:proofErr w:type="spellEnd"/>
      <w:r>
        <w:t xml:space="preserve"> </w:t>
      </w:r>
      <w:proofErr w:type="spellStart"/>
      <w:r>
        <w:rPr>
          <w:rFonts w:hint="eastAsia"/>
        </w:rPr>
        <w:t>Федерации</w:t>
      </w:r>
      <w:proofErr w:type="spellEnd"/>
    </w:p>
    <w:p w14:paraId="4F0B1E9E" w14:textId="77777777" w:rsidR="006B15F9" w:rsidRDefault="006B15F9" w:rsidP="006B15F9"/>
    <w:p w14:paraId="78A26584" w14:textId="77777777" w:rsidR="006B15F9" w:rsidRDefault="006B15F9" w:rsidP="006B15F9">
      <w:r>
        <w:t xml:space="preserve">1.2. </w:t>
      </w:r>
      <w:proofErr w:type="spellStart"/>
      <w:r>
        <w:rPr>
          <w:rFonts w:hint="eastAsia"/>
        </w:rPr>
        <w:t>Онкологическая</w:t>
      </w:r>
      <w:proofErr w:type="spellEnd"/>
      <w:r>
        <w:t xml:space="preserve"> </w:t>
      </w:r>
      <w:proofErr w:type="spellStart"/>
      <w:r>
        <w:rPr>
          <w:rFonts w:hint="eastAsia"/>
        </w:rPr>
        <w:t>заболеваемость</w:t>
      </w:r>
      <w:proofErr w:type="spellEnd"/>
      <w:r>
        <w:t xml:space="preserve"> </w:t>
      </w:r>
      <w:r>
        <w:rPr>
          <w:rFonts w:hint="eastAsia"/>
        </w:rPr>
        <w:t>и</w:t>
      </w:r>
      <w:r>
        <w:t xml:space="preserve"> </w:t>
      </w:r>
      <w:proofErr w:type="spellStart"/>
      <w:r>
        <w:rPr>
          <w:rFonts w:hint="eastAsia"/>
        </w:rPr>
        <w:t>ее</w:t>
      </w:r>
      <w:proofErr w:type="spellEnd"/>
      <w:r>
        <w:t xml:space="preserve"> </w:t>
      </w:r>
      <w:proofErr w:type="spellStart"/>
      <w:r>
        <w:rPr>
          <w:rFonts w:hint="eastAsia"/>
        </w:rPr>
        <w:t>прогноз</w:t>
      </w:r>
      <w:proofErr w:type="spellEnd"/>
    </w:p>
    <w:p w14:paraId="091D7C28" w14:textId="77777777" w:rsidR="006B15F9" w:rsidRDefault="006B15F9" w:rsidP="006B15F9"/>
    <w:p w14:paraId="4B30C01B" w14:textId="77777777" w:rsidR="006B15F9" w:rsidRDefault="006B15F9" w:rsidP="006B15F9">
      <w:r>
        <w:t xml:space="preserve">1.3. </w:t>
      </w:r>
      <w:proofErr w:type="spellStart"/>
      <w:r>
        <w:rPr>
          <w:rFonts w:hint="eastAsia"/>
        </w:rPr>
        <w:t>Онкологическая</w:t>
      </w:r>
      <w:proofErr w:type="spellEnd"/>
      <w:r>
        <w:t xml:space="preserve"> </w:t>
      </w:r>
      <w:proofErr w:type="spellStart"/>
      <w:r>
        <w:rPr>
          <w:rFonts w:hint="eastAsia"/>
        </w:rPr>
        <w:t>заболеваемость</w:t>
      </w:r>
      <w:proofErr w:type="spellEnd"/>
      <w:r>
        <w:t xml:space="preserve"> </w:t>
      </w:r>
      <w:proofErr w:type="spellStart"/>
      <w:r>
        <w:rPr>
          <w:rFonts w:hint="eastAsia"/>
        </w:rPr>
        <w:t>женской</w:t>
      </w:r>
      <w:proofErr w:type="spellEnd"/>
      <w:r>
        <w:t xml:space="preserve"> </w:t>
      </w:r>
      <w:proofErr w:type="spellStart"/>
      <w:r>
        <w:rPr>
          <w:rFonts w:hint="eastAsia"/>
        </w:rPr>
        <w:t>репродуктивной</w:t>
      </w:r>
      <w:proofErr w:type="spellEnd"/>
      <w:r>
        <w:t xml:space="preserve"> </w:t>
      </w:r>
      <w:proofErr w:type="spellStart"/>
      <w:r>
        <w:rPr>
          <w:rFonts w:hint="eastAsia"/>
        </w:rPr>
        <w:t>системы</w:t>
      </w:r>
      <w:proofErr w:type="spellEnd"/>
    </w:p>
    <w:p w14:paraId="2846A0C7" w14:textId="77777777" w:rsidR="006B15F9" w:rsidRDefault="006B15F9" w:rsidP="006B15F9"/>
    <w:p w14:paraId="3892CB62" w14:textId="77777777" w:rsidR="006B15F9" w:rsidRDefault="006B15F9" w:rsidP="006B15F9">
      <w:r>
        <w:t xml:space="preserve">1.4. </w:t>
      </w:r>
      <w:proofErr w:type="spellStart"/>
      <w:r>
        <w:rPr>
          <w:rFonts w:hint="eastAsia"/>
        </w:rPr>
        <w:t>Инвалидность</w:t>
      </w:r>
      <w:proofErr w:type="spellEnd"/>
      <w:r>
        <w:t xml:space="preserve"> </w:t>
      </w:r>
      <w:proofErr w:type="spellStart"/>
      <w:r>
        <w:rPr>
          <w:rFonts w:hint="eastAsia"/>
        </w:rPr>
        <w:t>вследствие</w:t>
      </w:r>
      <w:proofErr w:type="spellEnd"/>
      <w:r>
        <w:t xml:space="preserve"> </w:t>
      </w:r>
      <w:proofErr w:type="spellStart"/>
      <w:r>
        <w:rPr>
          <w:rFonts w:hint="eastAsia"/>
        </w:rPr>
        <w:t>злокачественных</w:t>
      </w:r>
      <w:proofErr w:type="spellEnd"/>
      <w:r>
        <w:t xml:space="preserve"> </w:t>
      </w:r>
      <w:proofErr w:type="spellStart"/>
      <w:r>
        <w:rPr>
          <w:rFonts w:hint="eastAsia"/>
        </w:rPr>
        <w:t>новообразований</w:t>
      </w:r>
      <w:proofErr w:type="spellEnd"/>
      <w:r>
        <w:t xml:space="preserve"> </w:t>
      </w:r>
      <w:proofErr w:type="spellStart"/>
      <w:r>
        <w:rPr>
          <w:rFonts w:hint="eastAsia"/>
        </w:rPr>
        <w:t>женской</w:t>
      </w:r>
      <w:proofErr w:type="spellEnd"/>
      <w:r>
        <w:t xml:space="preserve"> </w:t>
      </w:r>
      <w:proofErr w:type="spellStart"/>
      <w:r>
        <w:rPr>
          <w:rFonts w:hint="eastAsia"/>
        </w:rPr>
        <w:t>репродуктивной</w:t>
      </w:r>
      <w:proofErr w:type="spellEnd"/>
      <w:r>
        <w:t xml:space="preserve"> </w:t>
      </w:r>
      <w:proofErr w:type="spellStart"/>
      <w:r>
        <w:rPr>
          <w:rFonts w:hint="eastAsia"/>
        </w:rPr>
        <w:t>системы</w:t>
      </w:r>
      <w:proofErr w:type="spellEnd"/>
    </w:p>
    <w:p w14:paraId="72914750" w14:textId="77777777" w:rsidR="006B15F9" w:rsidRDefault="006B15F9" w:rsidP="006B15F9"/>
    <w:p w14:paraId="4A69CAAA" w14:textId="77777777" w:rsidR="006B15F9" w:rsidRDefault="006B15F9" w:rsidP="006B15F9">
      <w:r>
        <w:t xml:space="preserve">1.5. </w:t>
      </w:r>
      <w:proofErr w:type="spellStart"/>
      <w:r>
        <w:rPr>
          <w:rFonts w:hint="eastAsia"/>
        </w:rPr>
        <w:t>Модель</w:t>
      </w:r>
      <w:proofErr w:type="spellEnd"/>
      <w:r>
        <w:t xml:space="preserve"> </w:t>
      </w:r>
      <w:proofErr w:type="spellStart"/>
      <w:r>
        <w:rPr>
          <w:rFonts w:hint="eastAsia"/>
        </w:rPr>
        <w:t>оказания</w:t>
      </w:r>
      <w:proofErr w:type="spellEnd"/>
      <w:r>
        <w:t xml:space="preserve"> </w:t>
      </w:r>
      <w:proofErr w:type="spellStart"/>
      <w:r>
        <w:rPr>
          <w:rFonts w:hint="eastAsia"/>
        </w:rPr>
        <w:t>помощи</w:t>
      </w:r>
      <w:proofErr w:type="spellEnd"/>
      <w:r>
        <w:t xml:space="preserve"> </w:t>
      </w:r>
      <w:proofErr w:type="spellStart"/>
      <w:r>
        <w:rPr>
          <w:rFonts w:hint="eastAsia"/>
        </w:rPr>
        <w:t>онкологическим</w:t>
      </w:r>
      <w:proofErr w:type="spellEnd"/>
      <w:r>
        <w:t xml:space="preserve"> </w:t>
      </w:r>
      <w:proofErr w:type="spellStart"/>
      <w:r>
        <w:rPr>
          <w:rFonts w:hint="eastAsia"/>
        </w:rPr>
        <w:t>больным</w:t>
      </w:r>
      <w:proofErr w:type="spellEnd"/>
    </w:p>
    <w:p w14:paraId="5790A64F" w14:textId="77777777" w:rsidR="006B15F9" w:rsidRDefault="006B15F9" w:rsidP="006B15F9"/>
    <w:p w14:paraId="63491AA2" w14:textId="77777777" w:rsidR="006B15F9" w:rsidRDefault="006B15F9" w:rsidP="006B15F9">
      <w:r>
        <w:t xml:space="preserve">1.5.1. </w:t>
      </w:r>
      <w:proofErr w:type="spellStart"/>
      <w:r>
        <w:rPr>
          <w:rFonts w:hint="eastAsia"/>
        </w:rPr>
        <w:t>Принципы</w:t>
      </w:r>
      <w:proofErr w:type="spellEnd"/>
      <w:r>
        <w:t xml:space="preserve"> </w:t>
      </w:r>
      <w:proofErr w:type="spellStart"/>
      <w:r>
        <w:rPr>
          <w:rFonts w:hint="eastAsia"/>
        </w:rPr>
        <w:t>лечения</w:t>
      </w:r>
      <w:proofErr w:type="spellEnd"/>
      <w:r>
        <w:t xml:space="preserve"> </w:t>
      </w:r>
      <w:proofErr w:type="spellStart"/>
      <w:r>
        <w:rPr>
          <w:rFonts w:hint="eastAsia"/>
        </w:rPr>
        <w:t>злокачественных</w:t>
      </w:r>
      <w:proofErr w:type="spellEnd"/>
      <w:r>
        <w:t xml:space="preserve"> </w:t>
      </w:r>
      <w:proofErr w:type="spellStart"/>
      <w:r>
        <w:rPr>
          <w:rFonts w:hint="eastAsia"/>
        </w:rPr>
        <w:t>новообразований</w:t>
      </w:r>
      <w:proofErr w:type="spellEnd"/>
      <w:r>
        <w:t xml:space="preserve"> </w:t>
      </w:r>
      <w:proofErr w:type="spellStart"/>
      <w:r>
        <w:rPr>
          <w:rFonts w:hint="eastAsia"/>
        </w:rPr>
        <w:t>женских</w:t>
      </w:r>
      <w:proofErr w:type="spellEnd"/>
      <w:r>
        <w:t xml:space="preserve"> </w:t>
      </w:r>
      <w:proofErr w:type="spellStart"/>
      <w:r>
        <w:rPr>
          <w:rFonts w:hint="eastAsia"/>
        </w:rPr>
        <w:t>внутр</w:t>
      </w:r>
      <w:proofErr w:type="spellEnd"/>
      <w:r>
        <w:t xml:space="preserve"> </w:t>
      </w:r>
      <w:proofErr w:type="spellStart"/>
      <w:r>
        <w:rPr>
          <w:rFonts w:hint="eastAsia"/>
        </w:rPr>
        <w:t>енних</w:t>
      </w:r>
      <w:proofErr w:type="spellEnd"/>
      <w:r>
        <w:t xml:space="preserve"> </w:t>
      </w:r>
      <w:proofErr w:type="spellStart"/>
      <w:r>
        <w:rPr>
          <w:rFonts w:hint="eastAsia"/>
        </w:rPr>
        <w:t>гениталий</w:t>
      </w:r>
      <w:proofErr w:type="spellEnd"/>
    </w:p>
    <w:p w14:paraId="068FB550" w14:textId="77777777" w:rsidR="006B15F9" w:rsidRDefault="006B15F9" w:rsidP="006B15F9"/>
    <w:p w14:paraId="522B6639" w14:textId="77777777" w:rsidR="006B15F9" w:rsidRDefault="006B15F9" w:rsidP="006B15F9">
      <w:proofErr w:type="spellStart"/>
      <w:r>
        <w:rPr>
          <w:rFonts w:hint="eastAsia"/>
        </w:rPr>
        <w:t>Глава</w:t>
      </w:r>
      <w:proofErr w:type="spellEnd"/>
      <w:r>
        <w:t xml:space="preserve"> 2. </w:t>
      </w:r>
      <w:r>
        <w:rPr>
          <w:rFonts w:hint="eastAsia"/>
        </w:rPr>
        <w:t>ОРГАНИЗАЦИЯ</w:t>
      </w:r>
      <w:r>
        <w:t xml:space="preserve"> </w:t>
      </w:r>
      <w:r>
        <w:rPr>
          <w:rFonts w:hint="eastAsia"/>
        </w:rPr>
        <w:t>И</w:t>
      </w:r>
      <w:r>
        <w:t xml:space="preserve"> </w:t>
      </w:r>
      <w:r>
        <w:rPr>
          <w:rFonts w:hint="eastAsia"/>
        </w:rPr>
        <w:t>МЕТОДИКА</w:t>
      </w:r>
      <w:r>
        <w:t xml:space="preserve"> </w:t>
      </w:r>
      <w:r>
        <w:rPr>
          <w:rFonts w:hint="eastAsia"/>
        </w:rPr>
        <w:t>ПРОВЕДЕНИЯ</w:t>
      </w:r>
    </w:p>
    <w:p w14:paraId="65FD8055" w14:textId="77777777" w:rsidR="006B15F9" w:rsidRDefault="006B15F9" w:rsidP="006B15F9"/>
    <w:p w14:paraId="49311EBC" w14:textId="77777777" w:rsidR="006B15F9" w:rsidRDefault="006B15F9" w:rsidP="006B15F9">
      <w:r>
        <w:rPr>
          <w:rFonts w:hint="eastAsia"/>
        </w:rPr>
        <w:t>ИССЛЕДОВАНИЯ</w:t>
      </w:r>
    </w:p>
    <w:p w14:paraId="7C74F4AD" w14:textId="77777777" w:rsidR="006B15F9" w:rsidRDefault="006B15F9" w:rsidP="006B15F9"/>
    <w:p w14:paraId="2DDB7DA5" w14:textId="77777777" w:rsidR="006B15F9" w:rsidRDefault="006B15F9" w:rsidP="006B15F9">
      <w:proofErr w:type="spellStart"/>
      <w:r>
        <w:rPr>
          <w:rFonts w:hint="eastAsia"/>
        </w:rPr>
        <w:t>Глава</w:t>
      </w:r>
      <w:proofErr w:type="spellEnd"/>
      <w:r>
        <w:t xml:space="preserve"> 3. </w:t>
      </w:r>
      <w:r>
        <w:rPr>
          <w:rFonts w:hint="eastAsia"/>
        </w:rPr>
        <w:t>СРАВНИТЕЛЬНЫЙ</w:t>
      </w:r>
      <w:r>
        <w:t xml:space="preserve"> </w:t>
      </w:r>
      <w:r>
        <w:rPr>
          <w:rFonts w:hint="eastAsia"/>
        </w:rPr>
        <w:t>АНАЛИЗ</w:t>
      </w:r>
      <w:r>
        <w:t xml:space="preserve"> </w:t>
      </w:r>
      <w:r>
        <w:rPr>
          <w:rFonts w:hint="eastAsia"/>
        </w:rPr>
        <w:t>ПОКАЗАТЕЛЕЙ</w:t>
      </w:r>
      <w:r>
        <w:t xml:space="preserve"> </w:t>
      </w:r>
      <w:r>
        <w:rPr>
          <w:rFonts w:hint="eastAsia"/>
        </w:rPr>
        <w:t>ЗАБОЛЕВАЕМОСТИ</w:t>
      </w:r>
      <w:r>
        <w:t xml:space="preserve"> </w:t>
      </w:r>
      <w:r>
        <w:rPr>
          <w:rFonts w:hint="eastAsia"/>
        </w:rPr>
        <w:t>И</w:t>
      </w:r>
      <w:r>
        <w:t xml:space="preserve"> </w:t>
      </w:r>
      <w:r>
        <w:rPr>
          <w:rFonts w:hint="eastAsia"/>
        </w:rPr>
        <w:t>СМЕРТНОСТИ</w:t>
      </w:r>
      <w:r>
        <w:t xml:space="preserve"> </w:t>
      </w:r>
      <w:r>
        <w:rPr>
          <w:rFonts w:hint="eastAsia"/>
        </w:rPr>
        <w:t>ВСЛЕДСТВИЕ</w:t>
      </w:r>
      <w:r>
        <w:t xml:space="preserve"> </w:t>
      </w:r>
      <w:r>
        <w:rPr>
          <w:rFonts w:hint="eastAsia"/>
        </w:rPr>
        <w:t>ЗЛОКАЧЕСТВЕННЫХ</w:t>
      </w:r>
      <w:r>
        <w:t xml:space="preserve"> </w:t>
      </w:r>
      <w:r>
        <w:rPr>
          <w:rFonts w:hint="eastAsia"/>
        </w:rPr>
        <w:t>НОВООБРАЗОВАНИЙ</w:t>
      </w:r>
      <w:r>
        <w:t xml:space="preserve"> </w:t>
      </w:r>
      <w:r>
        <w:rPr>
          <w:rFonts w:hint="eastAsia"/>
        </w:rPr>
        <w:t>ЖЕНСКОГО</w:t>
      </w:r>
      <w:r>
        <w:t xml:space="preserve"> </w:t>
      </w:r>
      <w:r>
        <w:rPr>
          <w:rFonts w:hint="eastAsia"/>
        </w:rPr>
        <w:t>НАСЕЛЕНИЯ</w:t>
      </w:r>
      <w:r>
        <w:t xml:space="preserve"> </w:t>
      </w:r>
      <w:r>
        <w:rPr>
          <w:rFonts w:hint="eastAsia"/>
        </w:rPr>
        <w:t>БЕЛГОРОДСКОЙ</w:t>
      </w:r>
      <w:r>
        <w:t xml:space="preserve"> </w:t>
      </w:r>
      <w:r>
        <w:rPr>
          <w:rFonts w:hint="eastAsia"/>
        </w:rPr>
        <w:t>ОБЛАСТИ</w:t>
      </w:r>
      <w:r>
        <w:t xml:space="preserve"> </w:t>
      </w:r>
      <w:r>
        <w:rPr>
          <w:rFonts w:hint="eastAsia"/>
        </w:rPr>
        <w:t>И</w:t>
      </w:r>
      <w:r>
        <w:t xml:space="preserve"> </w:t>
      </w:r>
      <w:r>
        <w:rPr>
          <w:rFonts w:hint="eastAsia"/>
        </w:rPr>
        <w:t>РОССИЙСКОЙ</w:t>
      </w:r>
      <w:r>
        <w:t xml:space="preserve"> </w:t>
      </w:r>
      <w:r>
        <w:rPr>
          <w:rFonts w:hint="eastAsia"/>
        </w:rPr>
        <w:t>ФЕДЕРАЦИИ</w:t>
      </w:r>
    </w:p>
    <w:p w14:paraId="586FF2E4" w14:textId="77777777" w:rsidR="006B15F9" w:rsidRDefault="006B15F9" w:rsidP="006B15F9"/>
    <w:p w14:paraId="59C5E766" w14:textId="77777777" w:rsidR="006B15F9" w:rsidRDefault="006B15F9" w:rsidP="006B15F9">
      <w:r>
        <w:t xml:space="preserve">3.1. </w:t>
      </w:r>
      <w:proofErr w:type="spellStart"/>
      <w:r>
        <w:rPr>
          <w:rFonts w:hint="eastAsia"/>
        </w:rPr>
        <w:t>Демографическая</w:t>
      </w:r>
      <w:proofErr w:type="spellEnd"/>
      <w:r>
        <w:t xml:space="preserve"> </w:t>
      </w:r>
      <w:proofErr w:type="spellStart"/>
      <w:r>
        <w:rPr>
          <w:rFonts w:hint="eastAsia"/>
        </w:rPr>
        <w:t>ситуация</w:t>
      </w:r>
      <w:proofErr w:type="spellEnd"/>
    </w:p>
    <w:p w14:paraId="184B1457" w14:textId="77777777" w:rsidR="006B15F9" w:rsidRDefault="006B15F9" w:rsidP="006B15F9"/>
    <w:p w14:paraId="135810BF" w14:textId="77777777" w:rsidR="006B15F9" w:rsidRDefault="006B15F9" w:rsidP="006B15F9">
      <w:r>
        <w:t xml:space="preserve">3.2. </w:t>
      </w:r>
      <w:proofErr w:type="spellStart"/>
      <w:r>
        <w:rPr>
          <w:rFonts w:hint="eastAsia"/>
        </w:rPr>
        <w:t>Заболеваемость</w:t>
      </w:r>
      <w:proofErr w:type="spellEnd"/>
      <w:r>
        <w:t xml:space="preserve"> </w:t>
      </w:r>
      <w:proofErr w:type="spellStart"/>
      <w:r>
        <w:rPr>
          <w:rFonts w:hint="eastAsia"/>
        </w:rPr>
        <w:t>злокачественными</w:t>
      </w:r>
      <w:proofErr w:type="spellEnd"/>
      <w:r>
        <w:t xml:space="preserve"> </w:t>
      </w:r>
      <w:proofErr w:type="spellStart"/>
      <w:r>
        <w:rPr>
          <w:rFonts w:hint="eastAsia"/>
        </w:rPr>
        <w:t>новообразованиями</w:t>
      </w:r>
      <w:proofErr w:type="spellEnd"/>
    </w:p>
    <w:p w14:paraId="34871946" w14:textId="77777777" w:rsidR="006B15F9" w:rsidRDefault="006B15F9" w:rsidP="006B15F9"/>
    <w:p w14:paraId="3DE15A83" w14:textId="77777777" w:rsidR="006B15F9" w:rsidRDefault="006B15F9" w:rsidP="006B15F9">
      <w:r>
        <w:t xml:space="preserve">3.3. </w:t>
      </w:r>
      <w:proofErr w:type="spellStart"/>
      <w:r>
        <w:rPr>
          <w:rFonts w:hint="eastAsia"/>
        </w:rPr>
        <w:t>Смертность</w:t>
      </w:r>
      <w:proofErr w:type="spellEnd"/>
      <w:r>
        <w:t xml:space="preserve"> </w:t>
      </w:r>
      <w:proofErr w:type="spellStart"/>
      <w:r>
        <w:rPr>
          <w:rFonts w:hint="eastAsia"/>
        </w:rPr>
        <w:t>от</w:t>
      </w:r>
      <w:proofErr w:type="spellEnd"/>
      <w:r>
        <w:t xml:space="preserve"> </w:t>
      </w:r>
      <w:proofErr w:type="spellStart"/>
      <w:r>
        <w:rPr>
          <w:rFonts w:hint="eastAsia"/>
        </w:rPr>
        <w:t>злокачественных</w:t>
      </w:r>
      <w:proofErr w:type="spellEnd"/>
      <w:r>
        <w:t xml:space="preserve"> </w:t>
      </w:r>
      <w:proofErr w:type="spellStart"/>
      <w:r>
        <w:rPr>
          <w:rFonts w:hint="eastAsia"/>
        </w:rPr>
        <w:t>новообразований</w:t>
      </w:r>
      <w:proofErr w:type="spellEnd"/>
    </w:p>
    <w:p w14:paraId="095A2364" w14:textId="77777777" w:rsidR="006B15F9" w:rsidRDefault="006B15F9" w:rsidP="006B15F9"/>
    <w:p w14:paraId="620C77F6" w14:textId="77777777" w:rsidR="006B15F9" w:rsidRDefault="006B15F9" w:rsidP="006B15F9">
      <w:proofErr w:type="spellStart"/>
      <w:r>
        <w:rPr>
          <w:rFonts w:hint="eastAsia"/>
        </w:rPr>
        <w:t>Глава</w:t>
      </w:r>
      <w:proofErr w:type="spellEnd"/>
      <w:r>
        <w:t xml:space="preserve"> 4. </w:t>
      </w:r>
      <w:r>
        <w:rPr>
          <w:rFonts w:hint="eastAsia"/>
        </w:rPr>
        <w:t>ЗАБОЛЕВАЕМОСТЬ</w:t>
      </w:r>
      <w:r>
        <w:t xml:space="preserve"> </w:t>
      </w:r>
      <w:r>
        <w:rPr>
          <w:rFonts w:hint="eastAsia"/>
        </w:rPr>
        <w:t>И</w:t>
      </w:r>
      <w:r>
        <w:t xml:space="preserve"> </w:t>
      </w:r>
      <w:r>
        <w:rPr>
          <w:rFonts w:hint="eastAsia"/>
        </w:rPr>
        <w:t>СМЕРТНОСТЬ</w:t>
      </w:r>
      <w:r>
        <w:t xml:space="preserve"> </w:t>
      </w:r>
      <w:r>
        <w:rPr>
          <w:rFonts w:hint="eastAsia"/>
        </w:rPr>
        <w:t>НАСЕЛЕНИЯ</w:t>
      </w:r>
      <w:r>
        <w:t xml:space="preserve"> </w:t>
      </w:r>
      <w:r>
        <w:rPr>
          <w:rFonts w:hint="eastAsia"/>
        </w:rPr>
        <w:t>ОТ</w:t>
      </w:r>
      <w:r>
        <w:t xml:space="preserve"> </w:t>
      </w:r>
      <w:r>
        <w:rPr>
          <w:rFonts w:hint="eastAsia"/>
        </w:rPr>
        <w:t>ЗЛОКАЧЕСТВЕННЫХ</w:t>
      </w:r>
      <w:r>
        <w:t xml:space="preserve"> </w:t>
      </w:r>
      <w:r>
        <w:rPr>
          <w:rFonts w:hint="eastAsia"/>
        </w:rPr>
        <w:t>НОВООБРАЗОВАНИЙ</w:t>
      </w:r>
      <w:r>
        <w:t xml:space="preserve"> </w:t>
      </w:r>
      <w:r>
        <w:rPr>
          <w:rFonts w:hint="eastAsia"/>
        </w:rPr>
        <w:t>ЖЕНСКИХ</w:t>
      </w:r>
      <w:r>
        <w:t xml:space="preserve"> </w:t>
      </w:r>
      <w:r>
        <w:rPr>
          <w:rFonts w:hint="eastAsia"/>
        </w:rPr>
        <w:t>ПОЛОВЫХ</w:t>
      </w:r>
      <w:r>
        <w:t xml:space="preserve"> </w:t>
      </w:r>
      <w:r>
        <w:rPr>
          <w:rFonts w:hint="eastAsia"/>
        </w:rPr>
        <w:t>ОРГАНОВ</w:t>
      </w:r>
      <w:r>
        <w:t xml:space="preserve"> </w:t>
      </w:r>
      <w:r>
        <w:rPr>
          <w:rFonts w:hint="eastAsia"/>
        </w:rPr>
        <w:t>И</w:t>
      </w:r>
      <w:r>
        <w:t xml:space="preserve"> </w:t>
      </w:r>
      <w:r>
        <w:rPr>
          <w:rFonts w:hint="eastAsia"/>
        </w:rPr>
        <w:t>СОСТОЯНИЕ</w:t>
      </w:r>
      <w:r>
        <w:t xml:space="preserve"> </w:t>
      </w:r>
      <w:r>
        <w:rPr>
          <w:rFonts w:hint="eastAsia"/>
        </w:rPr>
        <w:t>ОНКОЛОГИЧЕСКОЙ</w:t>
      </w:r>
      <w:r>
        <w:t xml:space="preserve"> </w:t>
      </w:r>
      <w:r>
        <w:rPr>
          <w:rFonts w:hint="eastAsia"/>
        </w:rPr>
        <w:t>ПОМОЩИ</w:t>
      </w:r>
      <w:r>
        <w:t xml:space="preserve"> </w:t>
      </w:r>
      <w:r>
        <w:rPr>
          <w:rFonts w:hint="eastAsia"/>
        </w:rPr>
        <w:t>В</w:t>
      </w:r>
      <w:r>
        <w:t xml:space="preserve"> </w:t>
      </w:r>
      <w:r>
        <w:rPr>
          <w:rFonts w:hint="eastAsia"/>
        </w:rPr>
        <w:t>БЕЛГОРОДСКОЙ</w:t>
      </w:r>
      <w:r>
        <w:t xml:space="preserve"> </w:t>
      </w:r>
      <w:r>
        <w:rPr>
          <w:rFonts w:hint="eastAsia"/>
        </w:rPr>
        <w:t>ОБЛАСТИ</w:t>
      </w:r>
    </w:p>
    <w:p w14:paraId="136300E5" w14:textId="77777777" w:rsidR="006B15F9" w:rsidRDefault="006B15F9" w:rsidP="006B15F9"/>
    <w:p w14:paraId="58261394" w14:textId="77777777" w:rsidR="006B15F9" w:rsidRDefault="006B15F9" w:rsidP="006B15F9">
      <w:r>
        <w:t xml:space="preserve">4.1. </w:t>
      </w:r>
      <w:proofErr w:type="spellStart"/>
      <w:r>
        <w:rPr>
          <w:rFonts w:hint="eastAsia"/>
        </w:rPr>
        <w:t>Злокачественные</w:t>
      </w:r>
      <w:proofErr w:type="spellEnd"/>
      <w:r>
        <w:t xml:space="preserve"> </w:t>
      </w:r>
      <w:proofErr w:type="spellStart"/>
      <w:r>
        <w:rPr>
          <w:rFonts w:hint="eastAsia"/>
        </w:rPr>
        <w:t>новообразования</w:t>
      </w:r>
      <w:proofErr w:type="spellEnd"/>
      <w:r>
        <w:t xml:space="preserve"> </w:t>
      </w:r>
      <w:proofErr w:type="spellStart"/>
      <w:r>
        <w:rPr>
          <w:rFonts w:hint="eastAsia"/>
        </w:rPr>
        <w:t>шейки</w:t>
      </w:r>
      <w:proofErr w:type="spellEnd"/>
      <w:r>
        <w:t xml:space="preserve"> </w:t>
      </w:r>
      <w:proofErr w:type="spellStart"/>
      <w:r>
        <w:rPr>
          <w:rFonts w:hint="eastAsia"/>
        </w:rPr>
        <w:t>матки</w:t>
      </w:r>
      <w:proofErr w:type="spellEnd"/>
    </w:p>
    <w:p w14:paraId="47C9EC0F" w14:textId="77777777" w:rsidR="006B15F9" w:rsidRDefault="006B15F9" w:rsidP="006B15F9"/>
    <w:p w14:paraId="2871C661" w14:textId="77777777" w:rsidR="006B15F9" w:rsidRDefault="006B15F9" w:rsidP="006B15F9">
      <w:r>
        <w:t xml:space="preserve">4.2. </w:t>
      </w:r>
      <w:proofErr w:type="spellStart"/>
      <w:r>
        <w:rPr>
          <w:rFonts w:hint="eastAsia"/>
        </w:rPr>
        <w:t>Злокачественные</w:t>
      </w:r>
      <w:proofErr w:type="spellEnd"/>
      <w:r>
        <w:t xml:space="preserve"> </w:t>
      </w:r>
      <w:proofErr w:type="spellStart"/>
      <w:r>
        <w:rPr>
          <w:rFonts w:hint="eastAsia"/>
        </w:rPr>
        <w:t>новообразования</w:t>
      </w:r>
      <w:proofErr w:type="spellEnd"/>
      <w:r>
        <w:t xml:space="preserve"> </w:t>
      </w:r>
      <w:proofErr w:type="spellStart"/>
      <w:r>
        <w:rPr>
          <w:rFonts w:hint="eastAsia"/>
        </w:rPr>
        <w:t>тела</w:t>
      </w:r>
      <w:proofErr w:type="spellEnd"/>
      <w:r>
        <w:t xml:space="preserve"> </w:t>
      </w:r>
      <w:proofErr w:type="spellStart"/>
      <w:r>
        <w:rPr>
          <w:rFonts w:hint="eastAsia"/>
        </w:rPr>
        <w:t>матки</w:t>
      </w:r>
      <w:proofErr w:type="spellEnd"/>
    </w:p>
    <w:p w14:paraId="2FD4434B" w14:textId="77777777" w:rsidR="006B15F9" w:rsidRDefault="006B15F9" w:rsidP="006B15F9"/>
    <w:p w14:paraId="7D2655BB" w14:textId="77777777" w:rsidR="006B15F9" w:rsidRDefault="006B15F9" w:rsidP="006B15F9">
      <w:r>
        <w:t xml:space="preserve">4.3. </w:t>
      </w:r>
      <w:proofErr w:type="spellStart"/>
      <w:r>
        <w:rPr>
          <w:rFonts w:hint="eastAsia"/>
        </w:rPr>
        <w:t>Злокачественные</w:t>
      </w:r>
      <w:proofErr w:type="spellEnd"/>
      <w:r>
        <w:t xml:space="preserve"> </w:t>
      </w:r>
      <w:proofErr w:type="spellStart"/>
      <w:r>
        <w:rPr>
          <w:rFonts w:hint="eastAsia"/>
        </w:rPr>
        <w:t>новообразования</w:t>
      </w:r>
      <w:proofErr w:type="spellEnd"/>
      <w:r>
        <w:t xml:space="preserve"> </w:t>
      </w:r>
      <w:proofErr w:type="spellStart"/>
      <w:r>
        <w:rPr>
          <w:rFonts w:hint="eastAsia"/>
        </w:rPr>
        <w:t>яичника</w:t>
      </w:r>
      <w:proofErr w:type="spellEnd"/>
    </w:p>
    <w:p w14:paraId="42B3DDB2" w14:textId="77777777" w:rsidR="006B15F9" w:rsidRDefault="006B15F9" w:rsidP="006B15F9"/>
    <w:p w14:paraId="094CCBC3" w14:textId="77777777" w:rsidR="006B15F9" w:rsidRDefault="006B15F9" w:rsidP="006B15F9">
      <w:r>
        <w:t xml:space="preserve">4.4. </w:t>
      </w:r>
      <w:proofErr w:type="spellStart"/>
      <w:r>
        <w:rPr>
          <w:rFonts w:hint="eastAsia"/>
        </w:rPr>
        <w:t>Состояние</w:t>
      </w:r>
      <w:proofErr w:type="spellEnd"/>
      <w:r>
        <w:t xml:space="preserve"> </w:t>
      </w:r>
      <w:proofErr w:type="spellStart"/>
      <w:r>
        <w:rPr>
          <w:rFonts w:hint="eastAsia"/>
        </w:rPr>
        <w:t>онкологической</w:t>
      </w:r>
      <w:proofErr w:type="spellEnd"/>
      <w:r>
        <w:t xml:space="preserve"> </w:t>
      </w:r>
      <w:proofErr w:type="spellStart"/>
      <w:r>
        <w:rPr>
          <w:rFonts w:hint="eastAsia"/>
        </w:rPr>
        <w:t>помощи</w:t>
      </w:r>
      <w:proofErr w:type="spellEnd"/>
      <w:r>
        <w:t xml:space="preserve"> </w:t>
      </w:r>
      <w:proofErr w:type="spellStart"/>
      <w:r>
        <w:rPr>
          <w:rFonts w:hint="eastAsia"/>
        </w:rPr>
        <w:t>населению</w:t>
      </w:r>
      <w:proofErr w:type="spellEnd"/>
      <w:r>
        <w:t xml:space="preserve"> </w:t>
      </w:r>
      <w:r>
        <w:rPr>
          <w:rFonts w:hint="eastAsia"/>
        </w:rPr>
        <w:t>и</w:t>
      </w:r>
      <w:r>
        <w:t xml:space="preserve"> </w:t>
      </w:r>
      <w:proofErr w:type="spellStart"/>
      <w:r>
        <w:rPr>
          <w:rFonts w:hint="eastAsia"/>
        </w:rPr>
        <w:t>тенденции</w:t>
      </w:r>
      <w:proofErr w:type="spellEnd"/>
      <w:r>
        <w:t xml:space="preserve"> </w:t>
      </w:r>
      <w:proofErr w:type="spellStart"/>
      <w:r>
        <w:rPr>
          <w:rFonts w:hint="eastAsia"/>
        </w:rPr>
        <w:t>развития</w:t>
      </w:r>
      <w:proofErr w:type="spellEnd"/>
    </w:p>
    <w:p w14:paraId="6231A000" w14:textId="77777777" w:rsidR="006B15F9" w:rsidRDefault="006B15F9" w:rsidP="006B15F9"/>
    <w:p w14:paraId="24D407A1" w14:textId="77777777" w:rsidR="006B15F9" w:rsidRDefault="006B15F9" w:rsidP="006B15F9">
      <w:proofErr w:type="spellStart"/>
      <w:r>
        <w:rPr>
          <w:rFonts w:hint="eastAsia"/>
        </w:rPr>
        <w:t>онкологической</w:t>
      </w:r>
      <w:proofErr w:type="spellEnd"/>
      <w:r>
        <w:t xml:space="preserve"> </w:t>
      </w:r>
      <w:proofErr w:type="spellStart"/>
      <w:r>
        <w:rPr>
          <w:rFonts w:hint="eastAsia"/>
        </w:rPr>
        <w:t>службы</w:t>
      </w:r>
      <w:proofErr w:type="spellEnd"/>
    </w:p>
    <w:p w14:paraId="753566FA" w14:textId="77777777" w:rsidR="006B15F9" w:rsidRDefault="006B15F9" w:rsidP="006B15F9"/>
    <w:p w14:paraId="1CBC8D91" w14:textId="77777777" w:rsidR="006B15F9" w:rsidRDefault="006B15F9" w:rsidP="006B15F9">
      <w:proofErr w:type="spellStart"/>
      <w:r>
        <w:rPr>
          <w:rFonts w:hint="eastAsia"/>
        </w:rPr>
        <w:t>Глава</w:t>
      </w:r>
      <w:proofErr w:type="spellEnd"/>
      <w:r>
        <w:t xml:space="preserve"> 5. </w:t>
      </w:r>
      <w:r>
        <w:rPr>
          <w:rFonts w:hint="eastAsia"/>
        </w:rPr>
        <w:t>МЕДИКО</w:t>
      </w:r>
      <w:r>
        <w:t>-</w:t>
      </w:r>
      <w:r>
        <w:rPr>
          <w:rFonts w:hint="eastAsia"/>
        </w:rPr>
        <w:t>СОЦИАЛЬНЫЕ</w:t>
      </w:r>
      <w:r>
        <w:t xml:space="preserve"> </w:t>
      </w:r>
      <w:r>
        <w:rPr>
          <w:rFonts w:hint="eastAsia"/>
        </w:rPr>
        <w:t>АСПЕКТЫ</w:t>
      </w:r>
      <w:r>
        <w:t xml:space="preserve"> </w:t>
      </w:r>
      <w:r>
        <w:rPr>
          <w:rFonts w:hint="eastAsia"/>
        </w:rPr>
        <w:t>ИНВАЛИДНОСТИ</w:t>
      </w:r>
      <w:r>
        <w:t xml:space="preserve"> </w:t>
      </w:r>
      <w:r>
        <w:rPr>
          <w:rFonts w:hint="eastAsia"/>
        </w:rPr>
        <w:t>ВСЛЕДСТВИЕ</w:t>
      </w:r>
      <w:r>
        <w:t xml:space="preserve"> </w:t>
      </w:r>
      <w:r>
        <w:rPr>
          <w:rFonts w:hint="eastAsia"/>
        </w:rPr>
        <w:t>ЗЛОКАЧЕСТВЕННЫХ</w:t>
      </w:r>
      <w:r>
        <w:t xml:space="preserve"> </w:t>
      </w:r>
      <w:r>
        <w:rPr>
          <w:rFonts w:hint="eastAsia"/>
        </w:rPr>
        <w:t>НОВООБРАЗОВАНИЙ</w:t>
      </w:r>
      <w:r>
        <w:t xml:space="preserve"> </w:t>
      </w:r>
      <w:r>
        <w:rPr>
          <w:rFonts w:hint="eastAsia"/>
        </w:rPr>
        <w:t>ЖЕНСКИХ</w:t>
      </w:r>
      <w:r>
        <w:t xml:space="preserve"> </w:t>
      </w:r>
      <w:r>
        <w:rPr>
          <w:rFonts w:hint="eastAsia"/>
        </w:rPr>
        <w:t>ПОЛОВЫХ</w:t>
      </w:r>
      <w:r>
        <w:t xml:space="preserve"> </w:t>
      </w:r>
      <w:r>
        <w:rPr>
          <w:rFonts w:hint="eastAsia"/>
        </w:rPr>
        <w:t>ОРГАНОВ</w:t>
      </w:r>
    </w:p>
    <w:p w14:paraId="088FBA30" w14:textId="77777777" w:rsidR="006B15F9" w:rsidRDefault="006B15F9" w:rsidP="006B15F9"/>
    <w:p w14:paraId="0CE673FF" w14:textId="77777777" w:rsidR="006B15F9" w:rsidRDefault="006B15F9" w:rsidP="006B15F9">
      <w:r>
        <w:t xml:space="preserve">5.1. </w:t>
      </w:r>
      <w:proofErr w:type="spellStart"/>
      <w:r>
        <w:rPr>
          <w:rFonts w:hint="eastAsia"/>
        </w:rPr>
        <w:t>Первичная</w:t>
      </w:r>
      <w:proofErr w:type="spellEnd"/>
      <w:r>
        <w:t xml:space="preserve"> </w:t>
      </w:r>
      <w:proofErr w:type="spellStart"/>
      <w:r>
        <w:rPr>
          <w:rFonts w:hint="eastAsia"/>
        </w:rPr>
        <w:t>инвалидность</w:t>
      </w:r>
      <w:proofErr w:type="spellEnd"/>
      <w:r>
        <w:t xml:space="preserve"> </w:t>
      </w:r>
      <w:proofErr w:type="spellStart"/>
      <w:r>
        <w:rPr>
          <w:rFonts w:hint="eastAsia"/>
        </w:rPr>
        <w:t>вследствие</w:t>
      </w:r>
      <w:proofErr w:type="spellEnd"/>
      <w:r>
        <w:t xml:space="preserve"> </w:t>
      </w:r>
      <w:proofErr w:type="spellStart"/>
      <w:r>
        <w:rPr>
          <w:rFonts w:hint="eastAsia"/>
        </w:rPr>
        <w:t>злокачественных</w:t>
      </w:r>
      <w:proofErr w:type="spellEnd"/>
      <w:r>
        <w:t xml:space="preserve"> </w:t>
      </w:r>
      <w:proofErr w:type="spellStart"/>
      <w:r>
        <w:rPr>
          <w:rFonts w:hint="eastAsia"/>
        </w:rPr>
        <w:t>новообразований</w:t>
      </w:r>
      <w:proofErr w:type="spellEnd"/>
    </w:p>
    <w:p w14:paraId="7FFCA5B8" w14:textId="77777777" w:rsidR="006B15F9" w:rsidRDefault="006B15F9" w:rsidP="006B15F9"/>
    <w:p w14:paraId="1A6E8ADE" w14:textId="77777777" w:rsidR="006B15F9" w:rsidRDefault="006B15F9" w:rsidP="006B15F9">
      <w:r>
        <w:t xml:space="preserve">5.1.1. </w:t>
      </w:r>
      <w:proofErr w:type="spellStart"/>
      <w:r>
        <w:rPr>
          <w:rFonts w:hint="eastAsia"/>
        </w:rPr>
        <w:t>Первичная</w:t>
      </w:r>
      <w:proofErr w:type="spellEnd"/>
      <w:r>
        <w:t xml:space="preserve"> </w:t>
      </w:r>
      <w:proofErr w:type="spellStart"/>
      <w:r>
        <w:rPr>
          <w:rFonts w:hint="eastAsia"/>
        </w:rPr>
        <w:t>инвалидность</w:t>
      </w:r>
      <w:proofErr w:type="spellEnd"/>
      <w:r>
        <w:t xml:space="preserve"> </w:t>
      </w:r>
      <w:proofErr w:type="spellStart"/>
      <w:r>
        <w:rPr>
          <w:rFonts w:hint="eastAsia"/>
        </w:rPr>
        <w:t>вследствие</w:t>
      </w:r>
      <w:proofErr w:type="spellEnd"/>
      <w:r>
        <w:t xml:space="preserve"> </w:t>
      </w:r>
      <w:proofErr w:type="spellStart"/>
      <w:r>
        <w:rPr>
          <w:rFonts w:hint="eastAsia"/>
        </w:rPr>
        <w:t>злокачественных</w:t>
      </w:r>
      <w:proofErr w:type="spellEnd"/>
      <w:r>
        <w:t xml:space="preserve"> </w:t>
      </w:r>
      <w:proofErr w:type="spellStart"/>
      <w:r>
        <w:rPr>
          <w:rFonts w:hint="eastAsia"/>
        </w:rPr>
        <w:t>новообразований</w:t>
      </w:r>
      <w:proofErr w:type="spellEnd"/>
      <w:r>
        <w:t xml:space="preserve"> </w:t>
      </w:r>
      <w:proofErr w:type="spellStart"/>
      <w:r>
        <w:rPr>
          <w:rFonts w:hint="eastAsia"/>
        </w:rPr>
        <w:t>женских</w:t>
      </w:r>
      <w:proofErr w:type="spellEnd"/>
      <w:r>
        <w:t xml:space="preserve"> </w:t>
      </w:r>
      <w:proofErr w:type="spellStart"/>
      <w:r>
        <w:rPr>
          <w:rFonts w:hint="eastAsia"/>
        </w:rPr>
        <w:t>половых</w:t>
      </w:r>
      <w:proofErr w:type="spellEnd"/>
      <w:r>
        <w:t xml:space="preserve"> </w:t>
      </w:r>
      <w:proofErr w:type="spellStart"/>
      <w:r>
        <w:rPr>
          <w:rFonts w:hint="eastAsia"/>
        </w:rPr>
        <w:t>органов</w:t>
      </w:r>
      <w:proofErr w:type="spellEnd"/>
    </w:p>
    <w:p w14:paraId="1DD2266A" w14:textId="77777777" w:rsidR="006B15F9" w:rsidRDefault="006B15F9" w:rsidP="006B15F9"/>
    <w:p w14:paraId="22187A17" w14:textId="77777777" w:rsidR="006B15F9" w:rsidRDefault="006B15F9" w:rsidP="006B15F9">
      <w:r>
        <w:t xml:space="preserve">5.2. </w:t>
      </w:r>
      <w:proofErr w:type="spellStart"/>
      <w:r>
        <w:rPr>
          <w:rFonts w:hint="eastAsia"/>
        </w:rPr>
        <w:t>Повторная</w:t>
      </w:r>
      <w:proofErr w:type="spellEnd"/>
      <w:r>
        <w:t xml:space="preserve"> </w:t>
      </w:r>
      <w:proofErr w:type="spellStart"/>
      <w:r>
        <w:rPr>
          <w:rFonts w:hint="eastAsia"/>
        </w:rPr>
        <w:t>инвалидность</w:t>
      </w:r>
      <w:proofErr w:type="spellEnd"/>
      <w:r>
        <w:t xml:space="preserve"> </w:t>
      </w:r>
      <w:proofErr w:type="spellStart"/>
      <w:r>
        <w:rPr>
          <w:rFonts w:hint="eastAsia"/>
        </w:rPr>
        <w:t>вследствие</w:t>
      </w:r>
      <w:proofErr w:type="spellEnd"/>
      <w:r>
        <w:t xml:space="preserve"> </w:t>
      </w:r>
      <w:proofErr w:type="spellStart"/>
      <w:r>
        <w:rPr>
          <w:rFonts w:hint="eastAsia"/>
        </w:rPr>
        <w:t>злокачест</w:t>
      </w:r>
      <w:r>
        <w:rPr>
          <w:rFonts w:hint="eastAsia"/>
        </w:rPr>
        <w:lastRenderedPageBreak/>
        <w:t>венных</w:t>
      </w:r>
      <w:proofErr w:type="spellEnd"/>
      <w:r>
        <w:t xml:space="preserve"> </w:t>
      </w:r>
      <w:proofErr w:type="spellStart"/>
      <w:r>
        <w:rPr>
          <w:rFonts w:hint="eastAsia"/>
        </w:rPr>
        <w:t>новообразований</w:t>
      </w:r>
      <w:proofErr w:type="spellEnd"/>
    </w:p>
    <w:p w14:paraId="20108612" w14:textId="77777777" w:rsidR="006B15F9" w:rsidRDefault="006B15F9" w:rsidP="006B15F9"/>
    <w:p w14:paraId="34F41F7B" w14:textId="77777777" w:rsidR="006B15F9" w:rsidRDefault="006B15F9" w:rsidP="006B15F9">
      <w:r>
        <w:t xml:space="preserve">5.2.1. </w:t>
      </w:r>
      <w:proofErr w:type="spellStart"/>
      <w:r>
        <w:rPr>
          <w:rFonts w:hint="eastAsia"/>
        </w:rPr>
        <w:t>Повторная</w:t>
      </w:r>
      <w:proofErr w:type="spellEnd"/>
      <w:r>
        <w:t xml:space="preserve"> </w:t>
      </w:r>
      <w:proofErr w:type="spellStart"/>
      <w:r>
        <w:rPr>
          <w:rFonts w:hint="eastAsia"/>
        </w:rPr>
        <w:t>инвалидность</w:t>
      </w:r>
      <w:proofErr w:type="spellEnd"/>
      <w:r>
        <w:t xml:space="preserve"> </w:t>
      </w:r>
      <w:proofErr w:type="spellStart"/>
      <w:r>
        <w:rPr>
          <w:rFonts w:hint="eastAsia"/>
        </w:rPr>
        <w:t>вследствие</w:t>
      </w:r>
      <w:proofErr w:type="spellEnd"/>
      <w:r>
        <w:t xml:space="preserve"> </w:t>
      </w:r>
      <w:proofErr w:type="spellStart"/>
      <w:r>
        <w:rPr>
          <w:rFonts w:hint="eastAsia"/>
        </w:rPr>
        <w:t>злокачественных</w:t>
      </w:r>
      <w:proofErr w:type="spellEnd"/>
    </w:p>
    <w:p w14:paraId="14687B57" w14:textId="77777777" w:rsidR="006B15F9" w:rsidRDefault="006B15F9" w:rsidP="006B15F9"/>
    <w:p w14:paraId="0750814A" w14:textId="77777777" w:rsidR="006B15F9" w:rsidRDefault="006B15F9" w:rsidP="006B15F9">
      <w:proofErr w:type="spellStart"/>
      <w:r>
        <w:rPr>
          <w:rFonts w:hint="eastAsia"/>
        </w:rPr>
        <w:t>новообразований</w:t>
      </w:r>
      <w:proofErr w:type="spellEnd"/>
      <w:r>
        <w:t xml:space="preserve"> </w:t>
      </w:r>
      <w:proofErr w:type="spellStart"/>
      <w:r>
        <w:rPr>
          <w:rFonts w:hint="eastAsia"/>
        </w:rPr>
        <w:t>женских</w:t>
      </w:r>
      <w:proofErr w:type="spellEnd"/>
      <w:r>
        <w:t xml:space="preserve"> </w:t>
      </w:r>
      <w:proofErr w:type="spellStart"/>
      <w:r>
        <w:rPr>
          <w:rFonts w:hint="eastAsia"/>
        </w:rPr>
        <w:t>половых</w:t>
      </w:r>
      <w:proofErr w:type="spellEnd"/>
      <w:r>
        <w:t xml:space="preserve"> </w:t>
      </w:r>
      <w:proofErr w:type="spellStart"/>
      <w:r>
        <w:rPr>
          <w:rFonts w:hint="eastAsia"/>
        </w:rPr>
        <w:t>органов</w:t>
      </w:r>
      <w:proofErr w:type="spellEnd"/>
    </w:p>
    <w:p w14:paraId="367CAEB4" w14:textId="77777777" w:rsidR="006B15F9" w:rsidRDefault="006B15F9" w:rsidP="006B15F9"/>
    <w:p w14:paraId="6846F96B" w14:textId="77777777" w:rsidR="006B15F9" w:rsidRDefault="006B15F9" w:rsidP="006B15F9">
      <w:proofErr w:type="spellStart"/>
      <w:r>
        <w:rPr>
          <w:rFonts w:hint="eastAsia"/>
        </w:rPr>
        <w:t>Глава</w:t>
      </w:r>
      <w:proofErr w:type="spellEnd"/>
      <w:r>
        <w:t xml:space="preserve"> 6.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МЕДИКО</w:t>
      </w:r>
      <w:r>
        <w:t>-</w:t>
      </w:r>
      <w:r>
        <w:rPr>
          <w:rFonts w:hint="eastAsia"/>
        </w:rPr>
        <w:t>СОЦИАЛЬНОЙ</w:t>
      </w:r>
      <w:r>
        <w:t xml:space="preserve"> </w:t>
      </w:r>
      <w:r>
        <w:rPr>
          <w:rFonts w:hint="eastAsia"/>
        </w:rPr>
        <w:t>ЭКСПЕРТИЗЕ</w:t>
      </w:r>
      <w:r>
        <w:t xml:space="preserve"> </w:t>
      </w:r>
      <w:r>
        <w:rPr>
          <w:rFonts w:hint="eastAsia"/>
        </w:rPr>
        <w:t>ПРИ</w:t>
      </w:r>
      <w:r>
        <w:t xml:space="preserve"> </w:t>
      </w:r>
      <w:r>
        <w:rPr>
          <w:rFonts w:hint="eastAsia"/>
        </w:rPr>
        <w:t>ЗЛОКАЧЕСТВЕННЫХ</w:t>
      </w:r>
      <w:r>
        <w:t xml:space="preserve"> </w:t>
      </w:r>
      <w:r>
        <w:rPr>
          <w:rFonts w:hint="eastAsia"/>
        </w:rPr>
        <w:t>НОВООБРАЗОВАНИЯХ</w:t>
      </w:r>
      <w:r>
        <w:t xml:space="preserve"> </w:t>
      </w:r>
      <w:r>
        <w:rPr>
          <w:rFonts w:hint="eastAsia"/>
        </w:rPr>
        <w:t>ЖЕНСКИХ</w:t>
      </w:r>
      <w:r>
        <w:t xml:space="preserve"> </w:t>
      </w:r>
      <w:r>
        <w:rPr>
          <w:rFonts w:hint="eastAsia"/>
        </w:rPr>
        <w:t>ПОЛОВЫХ</w:t>
      </w:r>
      <w:r>
        <w:t xml:space="preserve"> </w:t>
      </w:r>
      <w:r>
        <w:rPr>
          <w:rFonts w:hint="eastAsia"/>
        </w:rPr>
        <w:t>ОРГАНОВ</w:t>
      </w:r>
    </w:p>
    <w:p w14:paraId="05DB6966" w14:textId="77777777" w:rsidR="006B15F9" w:rsidRDefault="006B15F9" w:rsidP="006B15F9"/>
    <w:p w14:paraId="4D671445" w14:textId="77777777" w:rsidR="006B15F9" w:rsidRDefault="006B15F9" w:rsidP="006B15F9">
      <w:r>
        <w:t xml:space="preserve">6.1. </w:t>
      </w:r>
      <w:proofErr w:type="spellStart"/>
      <w:r>
        <w:rPr>
          <w:rFonts w:hint="eastAsia"/>
        </w:rPr>
        <w:t>Медико</w:t>
      </w:r>
      <w:proofErr w:type="spellEnd"/>
      <w:r>
        <w:t>-</w:t>
      </w:r>
      <w:proofErr w:type="spellStart"/>
      <w:r>
        <w:rPr>
          <w:rFonts w:hint="eastAsia"/>
        </w:rPr>
        <w:t>социальная</w:t>
      </w:r>
      <w:proofErr w:type="spellEnd"/>
      <w:r>
        <w:t xml:space="preserve"> </w:t>
      </w:r>
      <w:proofErr w:type="spellStart"/>
      <w:r>
        <w:rPr>
          <w:rFonts w:hint="eastAsia"/>
        </w:rPr>
        <w:t>экспертиза</w:t>
      </w:r>
      <w:proofErr w:type="spellEnd"/>
      <w:r>
        <w:t xml:space="preserve"> </w:t>
      </w:r>
      <w:proofErr w:type="spellStart"/>
      <w:r>
        <w:rPr>
          <w:rFonts w:hint="eastAsia"/>
        </w:rPr>
        <w:t>при</w:t>
      </w:r>
      <w:proofErr w:type="spellEnd"/>
      <w:r>
        <w:t xml:space="preserve"> </w:t>
      </w:r>
      <w:proofErr w:type="spellStart"/>
      <w:r>
        <w:rPr>
          <w:rFonts w:hint="eastAsia"/>
        </w:rPr>
        <w:t>злокачественных</w:t>
      </w:r>
      <w:proofErr w:type="spellEnd"/>
      <w:r>
        <w:t xml:space="preserve"> </w:t>
      </w:r>
      <w:proofErr w:type="spellStart"/>
      <w:r>
        <w:rPr>
          <w:rFonts w:hint="eastAsia"/>
        </w:rPr>
        <w:t>новообразованиях</w:t>
      </w:r>
      <w:proofErr w:type="spellEnd"/>
      <w:r>
        <w:t xml:space="preserve"> </w:t>
      </w:r>
      <w:proofErr w:type="spellStart"/>
      <w:r>
        <w:rPr>
          <w:rFonts w:hint="eastAsia"/>
        </w:rPr>
        <w:t>шейки</w:t>
      </w:r>
      <w:proofErr w:type="spellEnd"/>
      <w:r>
        <w:t xml:space="preserve"> </w:t>
      </w:r>
      <w:proofErr w:type="spellStart"/>
      <w:r>
        <w:rPr>
          <w:rFonts w:hint="eastAsia"/>
        </w:rPr>
        <w:t>матки</w:t>
      </w:r>
      <w:proofErr w:type="spellEnd"/>
    </w:p>
    <w:p w14:paraId="068166F9" w14:textId="77777777" w:rsidR="006B15F9" w:rsidRDefault="006B15F9" w:rsidP="006B15F9"/>
    <w:p w14:paraId="2D581202" w14:textId="77777777" w:rsidR="006B15F9" w:rsidRDefault="006B15F9" w:rsidP="006B15F9">
      <w:r>
        <w:t xml:space="preserve">6.2. </w:t>
      </w:r>
      <w:proofErr w:type="spellStart"/>
      <w:r>
        <w:rPr>
          <w:rFonts w:hint="eastAsia"/>
        </w:rPr>
        <w:t>Медико</w:t>
      </w:r>
      <w:proofErr w:type="spellEnd"/>
      <w:r>
        <w:t>-</w:t>
      </w:r>
      <w:proofErr w:type="spellStart"/>
      <w:r>
        <w:rPr>
          <w:rFonts w:hint="eastAsia"/>
        </w:rPr>
        <w:t>социальная</w:t>
      </w:r>
      <w:proofErr w:type="spellEnd"/>
      <w:r>
        <w:t xml:space="preserve"> </w:t>
      </w:r>
      <w:proofErr w:type="spellStart"/>
      <w:r>
        <w:rPr>
          <w:rFonts w:hint="eastAsia"/>
        </w:rPr>
        <w:t>экспертиза</w:t>
      </w:r>
      <w:proofErr w:type="spellEnd"/>
      <w:r>
        <w:t xml:space="preserve"> </w:t>
      </w:r>
      <w:proofErr w:type="spellStart"/>
      <w:r>
        <w:rPr>
          <w:rFonts w:hint="eastAsia"/>
        </w:rPr>
        <w:t>при</w:t>
      </w:r>
      <w:proofErr w:type="spellEnd"/>
      <w:r>
        <w:t xml:space="preserve"> </w:t>
      </w:r>
      <w:proofErr w:type="spellStart"/>
      <w:r>
        <w:rPr>
          <w:rFonts w:hint="eastAsia"/>
        </w:rPr>
        <w:t>злокачественных</w:t>
      </w:r>
      <w:proofErr w:type="spellEnd"/>
      <w:r>
        <w:t xml:space="preserve"> </w:t>
      </w:r>
      <w:proofErr w:type="spellStart"/>
      <w:r>
        <w:rPr>
          <w:rFonts w:hint="eastAsia"/>
        </w:rPr>
        <w:t>новообразованиях</w:t>
      </w:r>
      <w:proofErr w:type="spellEnd"/>
      <w:r>
        <w:t xml:space="preserve"> </w:t>
      </w:r>
      <w:proofErr w:type="spellStart"/>
      <w:r>
        <w:rPr>
          <w:rFonts w:hint="eastAsia"/>
        </w:rPr>
        <w:t>тела</w:t>
      </w:r>
      <w:proofErr w:type="spellEnd"/>
      <w:r>
        <w:t xml:space="preserve"> </w:t>
      </w:r>
      <w:proofErr w:type="spellStart"/>
      <w:r>
        <w:rPr>
          <w:rFonts w:hint="eastAsia"/>
        </w:rPr>
        <w:t>матки</w:t>
      </w:r>
      <w:proofErr w:type="spellEnd"/>
    </w:p>
    <w:p w14:paraId="26B7AF5E" w14:textId="77777777" w:rsidR="006B15F9" w:rsidRDefault="006B15F9" w:rsidP="006B15F9"/>
    <w:p w14:paraId="6FCF7E6A" w14:textId="77777777" w:rsidR="006B15F9" w:rsidRDefault="006B15F9" w:rsidP="006B15F9">
      <w:r>
        <w:t xml:space="preserve">6.3. </w:t>
      </w:r>
      <w:proofErr w:type="spellStart"/>
      <w:r>
        <w:rPr>
          <w:rFonts w:hint="eastAsia"/>
        </w:rPr>
        <w:t>Медико</w:t>
      </w:r>
      <w:proofErr w:type="spellEnd"/>
      <w:r>
        <w:t>-</w:t>
      </w:r>
      <w:proofErr w:type="spellStart"/>
      <w:r>
        <w:rPr>
          <w:rFonts w:hint="eastAsia"/>
        </w:rPr>
        <w:t>социальная</w:t>
      </w:r>
      <w:proofErr w:type="spellEnd"/>
      <w:r>
        <w:t xml:space="preserve"> </w:t>
      </w:r>
      <w:proofErr w:type="spellStart"/>
      <w:r>
        <w:rPr>
          <w:rFonts w:hint="eastAsia"/>
        </w:rPr>
        <w:t>экспертиза</w:t>
      </w:r>
      <w:proofErr w:type="spellEnd"/>
      <w:r>
        <w:t xml:space="preserve"> </w:t>
      </w:r>
      <w:proofErr w:type="spellStart"/>
      <w:r>
        <w:rPr>
          <w:rFonts w:hint="eastAsia"/>
        </w:rPr>
        <w:t>при</w:t>
      </w:r>
      <w:proofErr w:type="spellEnd"/>
      <w:r>
        <w:t xml:space="preserve"> </w:t>
      </w:r>
      <w:proofErr w:type="spellStart"/>
      <w:r>
        <w:rPr>
          <w:rFonts w:hint="eastAsia"/>
        </w:rPr>
        <w:t>злокачественных</w:t>
      </w:r>
      <w:proofErr w:type="spellEnd"/>
      <w:r>
        <w:t xml:space="preserve"> </w:t>
      </w:r>
      <w:proofErr w:type="spellStart"/>
      <w:r>
        <w:rPr>
          <w:rFonts w:hint="eastAsia"/>
        </w:rPr>
        <w:t>новообразованиях</w:t>
      </w:r>
      <w:proofErr w:type="spellEnd"/>
      <w:r>
        <w:t xml:space="preserve"> </w:t>
      </w:r>
      <w:proofErr w:type="spellStart"/>
      <w:r>
        <w:rPr>
          <w:rFonts w:hint="eastAsia"/>
        </w:rPr>
        <w:t>яичника</w:t>
      </w:r>
      <w:proofErr w:type="spellEnd"/>
    </w:p>
    <w:p w14:paraId="06319D7A" w14:textId="77777777" w:rsidR="006B15F9" w:rsidRDefault="006B15F9" w:rsidP="006B15F9"/>
    <w:p w14:paraId="3872F343" w14:textId="77777777" w:rsidR="006B15F9" w:rsidRDefault="006B15F9" w:rsidP="006B15F9">
      <w:proofErr w:type="spellStart"/>
      <w:r>
        <w:rPr>
          <w:rFonts w:hint="eastAsia"/>
        </w:rPr>
        <w:t>Глава</w:t>
      </w:r>
      <w:proofErr w:type="spellEnd"/>
      <w:r>
        <w:t xml:space="preserve"> 7.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РЕАБИЛИТАЦИИ</w:t>
      </w:r>
      <w:r>
        <w:t xml:space="preserve"> </w:t>
      </w:r>
      <w:r>
        <w:rPr>
          <w:rFonts w:hint="eastAsia"/>
        </w:rPr>
        <w:t>БОЛЬНЫХ</w:t>
      </w:r>
      <w:r>
        <w:t xml:space="preserve"> </w:t>
      </w:r>
      <w:r>
        <w:rPr>
          <w:rFonts w:hint="eastAsia"/>
        </w:rPr>
        <w:t>И</w:t>
      </w:r>
    </w:p>
    <w:p w14:paraId="2CEB360C" w14:textId="77777777" w:rsidR="006B15F9" w:rsidRDefault="006B15F9" w:rsidP="006B15F9"/>
    <w:p w14:paraId="568522A1" w14:textId="77777777" w:rsidR="006B15F9" w:rsidRDefault="006B15F9" w:rsidP="006B15F9">
      <w:r>
        <w:rPr>
          <w:rFonts w:hint="eastAsia"/>
        </w:rPr>
        <w:t>ИНВАЛИДОВ</w:t>
      </w:r>
      <w:r>
        <w:t xml:space="preserve"> </w:t>
      </w:r>
      <w:r>
        <w:rPr>
          <w:rFonts w:hint="eastAsia"/>
        </w:rPr>
        <w:t>ВСЛЕДСТВИЕ</w:t>
      </w:r>
      <w:r>
        <w:t xml:space="preserve"> </w:t>
      </w:r>
      <w:r>
        <w:rPr>
          <w:rFonts w:hint="eastAsia"/>
        </w:rPr>
        <w:t>ЗЛОКАЧЕСТВЕННЫХ</w:t>
      </w:r>
      <w:r>
        <w:t xml:space="preserve"> </w:t>
      </w:r>
      <w:r>
        <w:rPr>
          <w:rFonts w:hint="eastAsia"/>
        </w:rPr>
        <w:t>НОВООБРАЗОВАНИЙ</w:t>
      </w:r>
      <w:r>
        <w:t xml:space="preserve"> </w:t>
      </w:r>
      <w:r>
        <w:rPr>
          <w:rFonts w:hint="eastAsia"/>
        </w:rPr>
        <w:t>ЖЕНСКИХ</w:t>
      </w:r>
      <w:r>
        <w:t xml:space="preserve"> </w:t>
      </w:r>
      <w:r>
        <w:rPr>
          <w:rFonts w:hint="eastAsia"/>
        </w:rPr>
        <w:t>ПОЛОВЫХ</w:t>
      </w:r>
      <w:r>
        <w:t xml:space="preserve"> </w:t>
      </w:r>
      <w:r>
        <w:rPr>
          <w:rFonts w:hint="eastAsia"/>
        </w:rPr>
        <w:t>ОРГАНОВ</w:t>
      </w:r>
      <w:r>
        <w:t xml:space="preserve"> </w:t>
      </w:r>
      <w:r>
        <w:rPr>
          <w:rFonts w:hint="eastAsia"/>
        </w:rPr>
        <w:t>В</w:t>
      </w:r>
      <w:r>
        <w:t xml:space="preserve"> </w:t>
      </w:r>
      <w:r>
        <w:rPr>
          <w:rFonts w:hint="eastAsia"/>
        </w:rPr>
        <w:t>БЕЛГОРОДСКОЙ</w:t>
      </w:r>
      <w:r>
        <w:t xml:space="preserve"> </w:t>
      </w:r>
      <w:r>
        <w:rPr>
          <w:rFonts w:hint="eastAsia"/>
        </w:rPr>
        <w:t>ОБЛАСТИ</w:t>
      </w:r>
      <w:r>
        <w:t xml:space="preserve"> </w:t>
      </w:r>
      <w:r>
        <w:rPr>
          <w:rFonts w:hint="eastAsia"/>
        </w:rPr>
        <w:t>С</w:t>
      </w:r>
    </w:p>
    <w:p w14:paraId="4C8E6423" w14:textId="77777777" w:rsidR="006B15F9" w:rsidRDefault="006B15F9" w:rsidP="006B15F9"/>
    <w:p w14:paraId="0DA470E7" w14:textId="77777777" w:rsidR="006B15F9" w:rsidRDefault="006B15F9" w:rsidP="006B15F9">
      <w:r>
        <w:rPr>
          <w:rFonts w:hint="eastAsia"/>
        </w:rPr>
        <w:t>ИСПОЛЬЗОВАНИЕМ</w:t>
      </w:r>
      <w:r>
        <w:t xml:space="preserve"> </w:t>
      </w:r>
      <w:r>
        <w:rPr>
          <w:rFonts w:hint="eastAsia"/>
        </w:rPr>
        <w:t>ОРИГИНАЛЬНЫХ</w:t>
      </w:r>
      <w:r>
        <w:t xml:space="preserve"> </w:t>
      </w:r>
      <w:r>
        <w:rPr>
          <w:rFonts w:hint="eastAsia"/>
        </w:rPr>
        <w:t>МЕДИЦИНСКИХ</w:t>
      </w:r>
      <w:r>
        <w:t xml:space="preserve"> </w:t>
      </w:r>
      <w:r>
        <w:rPr>
          <w:rFonts w:hint="eastAsia"/>
        </w:rPr>
        <w:t>ИНФОРМАЦИОННЫХ</w:t>
      </w:r>
      <w:r>
        <w:t xml:space="preserve"> </w:t>
      </w:r>
      <w:r>
        <w:rPr>
          <w:rFonts w:hint="eastAsia"/>
        </w:rPr>
        <w:t>СИСТЕМ</w:t>
      </w:r>
    </w:p>
    <w:p w14:paraId="788C0DC1" w14:textId="77777777" w:rsidR="006B15F9" w:rsidRDefault="006B15F9" w:rsidP="006B15F9"/>
    <w:p w14:paraId="2FF89C07" w14:textId="77777777" w:rsidR="006B15F9" w:rsidRDefault="006B15F9" w:rsidP="006B15F9">
      <w:r>
        <w:t xml:space="preserve">7.1. </w:t>
      </w:r>
      <w:proofErr w:type="spellStart"/>
      <w:r>
        <w:rPr>
          <w:rFonts w:hint="eastAsia"/>
        </w:rPr>
        <w:t>Показатели</w:t>
      </w:r>
      <w:proofErr w:type="spellEnd"/>
      <w:r>
        <w:t xml:space="preserve"> </w:t>
      </w:r>
      <w:proofErr w:type="spellStart"/>
      <w:r>
        <w:rPr>
          <w:rFonts w:hint="eastAsia"/>
        </w:rPr>
        <w:t>реабилитации</w:t>
      </w:r>
      <w:proofErr w:type="spellEnd"/>
      <w:r>
        <w:t xml:space="preserve"> </w:t>
      </w:r>
      <w:proofErr w:type="spellStart"/>
      <w:r>
        <w:rPr>
          <w:rFonts w:hint="eastAsia"/>
        </w:rPr>
        <w:t>инвалидов</w:t>
      </w:r>
      <w:proofErr w:type="spellEnd"/>
    </w:p>
    <w:p w14:paraId="6F867635" w14:textId="77777777" w:rsidR="006B15F9" w:rsidRDefault="006B15F9" w:rsidP="006B15F9"/>
    <w:p w14:paraId="1471BBE7" w14:textId="77777777" w:rsidR="006B15F9" w:rsidRDefault="006B15F9" w:rsidP="006B15F9">
      <w:r>
        <w:t xml:space="preserve">7.2. </w:t>
      </w:r>
      <w:proofErr w:type="spellStart"/>
      <w:r>
        <w:rPr>
          <w:rFonts w:hint="eastAsia"/>
        </w:rPr>
        <w:t>Характеристика</w:t>
      </w:r>
      <w:proofErr w:type="spellEnd"/>
      <w:r>
        <w:t xml:space="preserve"> </w:t>
      </w:r>
      <w:proofErr w:type="spellStart"/>
      <w:r>
        <w:rPr>
          <w:rFonts w:hint="eastAsia"/>
        </w:rPr>
        <w:t>осложнений</w:t>
      </w:r>
      <w:proofErr w:type="spellEnd"/>
      <w:r>
        <w:t xml:space="preserve"> </w:t>
      </w:r>
      <w:proofErr w:type="spellStart"/>
      <w:r>
        <w:rPr>
          <w:rFonts w:hint="eastAsia"/>
        </w:rPr>
        <w:t>специализированного</w:t>
      </w:r>
      <w:proofErr w:type="spellEnd"/>
      <w:r>
        <w:t xml:space="preserve"> </w:t>
      </w:r>
      <w:proofErr w:type="spellStart"/>
      <w:r>
        <w:rPr>
          <w:rFonts w:hint="eastAsia"/>
        </w:rPr>
        <w:t>лечения</w:t>
      </w:r>
      <w:proofErr w:type="spellEnd"/>
    </w:p>
    <w:p w14:paraId="6A424F14" w14:textId="77777777" w:rsidR="006B15F9" w:rsidRDefault="006B15F9" w:rsidP="006B15F9"/>
    <w:p w14:paraId="0CE09B05" w14:textId="77777777" w:rsidR="006B15F9" w:rsidRDefault="006B15F9" w:rsidP="006B15F9">
      <w:r>
        <w:t>(</w:t>
      </w:r>
      <w:proofErr w:type="spellStart"/>
      <w:r>
        <w:rPr>
          <w:rFonts w:hint="eastAsia"/>
        </w:rPr>
        <w:t>химиотерапии</w:t>
      </w:r>
      <w:proofErr w:type="spellEnd"/>
      <w:r>
        <w:t>)</w:t>
      </w:r>
    </w:p>
    <w:p w14:paraId="1FA7BFBF" w14:textId="77777777" w:rsidR="006B15F9" w:rsidRDefault="006B15F9" w:rsidP="006B15F9"/>
    <w:p w14:paraId="0173CD52" w14:textId="77777777" w:rsidR="006B15F9" w:rsidRDefault="006B15F9" w:rsidP="006B15F9">
      <w:r>
        <w:t xml:space="preserve">7.3. </w:t>
      </w:r>
      <w:proofErr w:type="spellStart"/>
      <w:r>
        <w:rPr>
          <w:rFonts w:hint="eastAsia"/>
        </w:rPr>
        <w:t>Разработка</w:t>
      </w:r>
      <w:proofErr w:type="spellEnd"/>
      <w:r>
        <w:t xml:space="preserve"> </w:t>
      </w:r>
      <w:proofErr w:type="spellStart"/>
      <w:r>
        <w:rPr>
          <w:rFonts w:hint="eastAsia"/>
        </w:rPr>
        <w:t>автоматизированной</w:t>
      </w:r>
      <w:proofErr w:type="spellEnd"/>
      <w:r>
        <w:t xml:space="preserve"> </w:t>
      </w:r>
      <w:proofErr w:type="spellStart"/>
      <w:r>
        <w:rPr>
          <w:rFonts w:hint="eastAsia"/>
        </w:rPr>
        <w:t>информационной</w:t>
      </w:r>
      <w:proofErr w:type="spellEnd"/>
      <w:r>
        <w:t xml:space="preserve"> </w:t>
      </w:r>
      <w:proofErr w:type="spellStart"/>
      <w:r>
        <w:rPr>
          <w:rFonts w:hint="eastAsia"/>
        </w:rPr>
        <w:t>системы</w:t>
      </w:r>
      <w:proofErr w:type="spellEnd"/>
      <w:r>
        <w:t xml:space="preserve"> </w:t>
      </w:r>
      <w:proofErr w:type="spellStart"/>
      <w:r>
        <w:rPr>
          <w:rFonts w:hint="eastAsia"/>
        </w:rPr>
        <w:t>реабилитации</w:t>
      </w:r>
      <w:proofErr w:type="spellEnd"/>
    </w:p>
    <w:p w14:paraId="5298687A" w14:textId="77777777" w:rsidR="006B15F9" w:rsidRDefault="006B15F9" w:rsidP="006B15F9"/>
    <w:p w14:paraId="3BECF82C" w14:textId="77777777" w:rsidR="006B15F9" w:rsidRDefault="006B15F9" w:rsidP="006B15F9">
      <w:proofErr w:type="spellStart"/>
      <w:r>
        <w:rPr>
          <w:rFonts w:hint="eastAsia"/>
        </w:rPr>
        <w:t>больных</w:t>
      </w:r>
      <w:proofErr w:type="spellEnd"/>
      <w:r>
        <w:t xml:space="preserve"> </w:t>
      </w:r>
      <w:r>
        <w:rPr>
          <w:rFonts w:hint="eastAsia"/>
        </w:rPr>
        <w:t>и</w:t>
      </w:r>
      <w:r>
        <w:t xml:space="preserve"> </w:t>
      </w:r>
      <w:proofErr w:type="spellStart"/>
      <w:r>
        <w:rPr>
          <w:rFonts w:hint="eastAsia"/>
        </w:rPr>
        <w:t>инвалидов</w:t>
      </w:r>
      <w:proofErr w:type="spellEnd"/>
      <w:r>
        <w:t xml:space="preserve"> </w:t>
      </w:r>
      <w:r>
        <w:rPr>
          <w:rFonts w:hint="eastAsia"/>
        </w:rPr>
        <w:t>в</w:t>
      </w:r>
      <w:r>
        <w:t xml:space="preserve"> </w:t>
      </w:r>
      <w:proofErr w:type="spellStart"/>
      <w:r>
        <w:rPr>
          <w:rFonts w:hint="eastAsia"/>
        </w:rPr>
        <w:t>аспекте</w:t>
      </w:r>
      <w:proofErr w:type="spellEnd"/>
      <w:r>
        <w:t xml:space="preserve"> </w:t>
      </w:r>
      <w:proofErr w:type="spellStart"/>
      <w:r>
        <w:rPr>
          <w:rFonts w:hint="eastAsia"/>
        </w:rPr>
        <w:t>диспансерного</w:t>
      </w:r>
      <w:proofErr w:type="spellEnd"/>
      <w:r>
        <w:t xml:space="preserve"> </w:t>
      </w:r>
      <w:proofErr w:type="spellStart"/>
      <w:r>
        <w:rPr>
          <w:rFonts w:hint="eastAsia"/>
        </w:rPr>
        <w:t>наблюдения</w:t>
      </w:r>
      <w:proofErr w:type="spellEnd"/>
      <w:r>
        <w:t xml:space="preserve"> </w:t>
      </w:r>
      <w:r>
        <w:rPr>
          <w:rFonts w:hint="eastAsia"/>
        </w:rPr>
        <w:t>и</w:t>
      </w:r>
      <w:r>
        <w:t xml:space="preserve"> </w:t>
      </w:r>
      <w:proofErr w:type="spellStart"/>
      <w:r>
        <w:rPr>
          <w:rFonts w:hint="eastAsia"/>
        </w:rPr>
        <w:t>персонализированного</w:t>
      </w:r>
      <w:proofErr w:type="spellEnd"/>
      <w:r>
        <w:t xml:space="preserve"> </w:t>
      </w:r>
      <w:proofErr w:type="spellStart"/>
      <w:r>
        <w:rPr>
          <w:rFonts w:hint="eastAsia"/>
        </w:rPr>
        <w:t>расчета</w:t>
      </w:r>
      <w:proofErr w:type="spellEnd"/>
      <w:r>
        <w:t xml:space="preserve"> </w:t>
      </w:r>
      <w:proofErr w:type="spellStart"/>
      <w:r>
        <w:rPr>
          <w:rFonts w:hint="eastAsia"/>
        </w:rPr>
        <w:t>доз</w:t>
      </w:r>
      <w:proofErr w:type="spellEnd"/>
      <w:r>
        <w:t xml:space="preserve"> </w:t>
      </w:r>
      <w:proofErr w:type="spellStart"/>
      <w:r>
        <w:rPr>
          <w:rFonts w:hint="eastAsia"/>
        </w:rPr>
        <w:t>химиопрепаратов</w:t>
      </w:r>
      <w:proofErr w:type="spellEnd"/>
    </w:p>
    <w:p w14:paraId="0CF98BDA" w14:textId="77777777" w:rsidR="006B15F9" w:rsidRDefault="006B15F9" w:rsidP="006B15F9"/>
    <w:p w14:paraId="5C76D1D5" w14:textId="77777777" w:rsidR="006B15F9" w:rsidRDefault="006B15F9" w:rsidP="006B15F9">
      <w:r>
        <w:t xml:space="preserve">7.4. </w:t>
      </w:r>
      <w:proofErr w:type="spellStart"/>
      <w:r>
        <w:rPr>
          <w:rFonts w:hint="eastAsia"/>
        </w:rPr>
        <w:t>Модуль</w:t>
      </w:r>
      <w:proofErr w:type="spellEnd"/>
      <w:r>
        <w:t xml:space="preserve"> </w:t>
      </w:r>
      <w:proofErr w:type="spellStart"/>
      <w:r>
        <w:rPr>
          <w:rFonts w:hint="eastAsia"/>
        </w:rPr>
        <w:t>автоматизированной</w:t>
      </w:r>
      <w:proofErr w:type="spellEnd"/>
      <w:r>
        <w:t xml:space="preserve"> </w:t>
      </w:r>
      <w:proofErr w:type="spellStart"/>
      <w:r>
        <w:rPr>
          <w:rFonts w:hint="eastAsia"/>
        </w:rPr>
        <w:t>информационной</w:t>
      </w:r>
      <w:proofErr w:type="spellEnd"/>
      <w:r>
        <w:t xml:space="preserve"> </w:t>
      </w:r>
      <w:proofErr w:type="spellStart"/>
      <w:r>
        <w:rPr>
          <w:rFonts w:hint="eastAsia"/>
        </w:rPr>
        <w:t>системы</w:t>
      </w:r>
      <w:proofErr w:type="spellEnd"/>
      <w:r>
        <w:t xml:space="preserve"> </w:t>
      </w:r>
      <w:proofErr w:type="spellStart"/>
      <w:r>
        <w:rPr>
          <w:rFonts w:hint="eastAsia"/>
        </w:rPr>
        <w:t>диспансерного</w:t>
      </w:r>
      <w:proofErr w:type="spellEnd"/>
      <w:r>
        <w:t xml:space="preserve"> </w:t>
      </w:r>
      <w:proofErr w:type="spellStart"/>
      <w:r>
        <w:rPr>
          <w:rFonts w:hint="eastAsia"/>
        </w:rPr>
        <w:t>наблюдения</w:t>
      </w:r>
      <w:proofErr w:type="spellEnd"/>
    </w:p>
    <w:p w14:paraId="555CB597" w14:textId="77777777" w:rsidR="006B15F9" w:rsidRDefault="006B15F9" w:rsidP="006B15F9"/>
    <w:p w14:paraId="60AF3A32" w14:textId="77777777" w:rsidR="006B15F9" w:rsidRDefault="006B15F9" w:rsidP="006B15F9">
      <w:r>
        <w:t xml:space="preserve">7.5. </w:t>
      </w:r>
      <w:proofErr w:type="spellStart"/>
      <w:r>
        <w:rPr>
          <w:rFonts w:hint="eastAsia"/>
        </w:rPr>
        <w:t>Автоматизация</w:t>
      </w:r>
      <w:proofErr w:type="spellEnd"/>
      <w:r>
        <w:t xml:space="preserve"> </w:t>
      </w:r>
      <w:proofErr w:type="spellStart"/>
      <w:r>
        <w:rPr>
          <w:rFonts w:hint="eastAsia"/>
        </w:rPr>
        <w:t>процесса</w:t>
      </w:r>
      <w:proofErr w:type="spellEnd"/>
      <w:r>
        <w:t xml:space="preserve"> </w:t>
      </w:r>
      <w:proofErr w:type="spellStart"/>
      <w:r>
        <w:rPr>
          <w:rFonts w:hint="eastAsia"/>
        </w:rPr>
        <w:t>формирования</w:t>
      </w:r>
      <w:proofErr w:type="spellEnd"/>
      <w:r>
        <w:t xml:space="preserve"> </w:t>
      </w:r>
      <w:proofErr w:type="spellStart"/>
      <w:r>
        <w:rPr>
          <w:rFonts w:hint="eastAsia"/>
        </w:rPr>
        <w:t>статистической</w:t>
      </w:r>
      <w:proofErr w:type="spellEnd"/>
      <w:r>
        <w:t xml:space="preserve"> </w:t>
      </w:r>
      <w:proofErr w:type="spellStart"/>
      <w:r>
        <w:rPr>
          <w:rFonts w:hint="eastAsia"/>
        </w:rPr>
        <w:t>информации</w:t>
      </w:r>
      <w:proofErr w:type="spellEnd"/>
      <w:r>
        <w:t xml:space="preserve"> </w:t>
      </w:r>
      <w:proofErr w:type="spellStart"/>
      <w:r>
        <w:rPr>
          <w:rFonts w:hint="eastAsia"/>
        </w:rPr>
        <w:t>об</w:t>
      </w:r>
      <w:proofErr w:type="spellEnd"/>
      <w:r>
        <w:t xml:space="preserve"> </w:t>
      </w:r>
      <w:proofErr w:type="spellStart"/>
      <w:r>
        <w:rPr>
          <w:rFonts w:hint="eastAsia"/>
        </w:rPr>
        <w:t>онкологической</w:t>
      </w:r>
      <w:proofErr w:type="spellEnd"/>
      <w:r>
        <w:t xml:space="preserve"> </w:t>
      </w:r>
      <w:proofErr w:type="spellStart"/>
      <w:r>
        <w:rPr>
          <w:rFonts w:hint="eastAsia"/>
        </w:rPr>
        <w:t>ситуации</w:t>
      </w:r>
      <w:proofErr w:type="spellEnd"/>
      <w:r>
        <w:t xml:space="preserve"> </w:t>
      </w:r>
      <w:r>
        <w:rPr>
          <w:rFonts w:hint="eastAsia"/>
        </w:rPr>
        <w:t>в</w:t>
      </w:r>
      <w:r>
        <w:t xml:space="preserve"> </w:t>
      </w:r>
      <w:proofErr w:type="spellStart"/>
      <w:r>
        <w:rPr>
          <w:rFonts w:hint="eastAsia"/>
        </w:rPr>
        <w:t>регионе</w:t>
      </w:r>
      <w:proofErr w:type="spellEnd"/>
    </w:p>
    <w:p w14:paraId="3D586FEC" w14:textId="77777777" w:rsidR="006B15F9" w:rsidRDefault="006B15F9" w:rsidP="006B15F9"/>
    <w:p w14:paraId="04CA8FD3" w14:textId="77777777" w:rsidR="006B15F9" w:rsidRDefault="006B15F9" w:rsidP="006B15F9">
      <w:r>
        <w:rPr>
          <w:rFonts w:hint="eastAsia"/>
        </w:rPr>
        <w:t>ЗАКЛЮЧЕНИЕ</w:t>
      </w:r>
    </w:p>
    <w:p w14:paraId="69FC3205" w14:textId="77777777" w:rsidR="006B15F9" w:rsidRDefault="006B15F9" w:rsidP="006B15F9"/>
    <w:p w14:paraId="0B17D5A4" w14:textId="77777777" w:rsidR="006B15F9" w:rsidRDefault="006B15F9" w:rsidP="006B15F9">
      <w:r>
        <w:rPr>
          <w:rFonts w:hint="eastAsia"/>
        </w:rPr>
        <w:t>ВЫВОДЫ</w:t>
      </w:r>
    </w:p>
    <w:p w14:paraId="2C6BB6AB" w14:textId="77777777" w:rsidR="006B15F9" w:rsidRDefault="006B15F9" w:rsidP="006B15F9"/>
    <w:p w14:paraId="3B4B798A" w14:textId="77777777" w:rsidR="006B15F9" w:rsidRDefault="006B15F9" w:rsidP="006B15F9">
      <w:r>
        <w:rPr>
          <w:rFonts w:hint="eastAsia"/>
        </w:rPr>
        <w:t>ПРАКТИЧЕСКИЕ</w:t>
      </w:r>
      <w:r>
        <w:t xml:space="preserve"> </w:t>
      </w:r>
      <w:r>
        <w:rPr>
          <w:rFonts w:hint="eastAsia"/>
        </w:rPr>
        <w:t>РЕКОМЕНДАЦИИ</w:t>
      </w:r>
    </w:p>
    <w:p w14:paraId="59827E8B" w14:textId="77777777" w:rsidR="006B15F9" w:rsidRDefault="006B15F9" w:rsidP="006B15F9"/>
    <w:p w14:paraId="7E3D8B69" w14:textId="77777777" w:rsidR="006B15F9" w:rsidRDefault="006B15F9" w:rsidP="006B15F9">
      <w:r>
        <w:rPr>
          <w:rFonts w:hint="eastAsia"/>
        </w:rPr>
        <w:t>СПИСОК</w:t>
      </w:r>
      <w:r>
        <w:t xml:space="preserve"> </w:t>
      </w:r>
      <w:r>
        <w:rPr>
          <w:rFonts w:hint="eastAsia"/>
        </w:rPr>
        <w:t>СОКРАЩЕНИЙ</w:t>
      </w:r>
    </w:p>
    <w:p w14:paraId="1A1A3116" w14:textId="77777777" w:rsidR="006B15F9" w:rsidRDefault="006B15F9" w:rsidP="006B15F9"/>
    <w:p w14:paraId="79D9C8DE" w14:textId="77777777" w:rsidR="006B15F9" w:rsidRDefault="006B15F9" w:rsidP="006B15F9">
      <w:r>
        <w:rPr>
          <w:rFonts w:hint="eastAsia"/>
        </w:rPr>
        <w:t>СПИСОК</w:t>
      </w:r>
      <w:r>
        <w:t xml:space="preserve"> </w:t>
      </w:r>
      <w:r>
        <w:rPr>
          <w:rFonts w:hint="eastAsia"/>
        </w:rPr>
        <w:t>ЛИТЕРАТУРЫ</w:t>
      </w:r>
    </w:p>
    <w:p w14:paraId="32FBEF79" w14:textId="77777777" w:rsidR="006B15F9" w:rsidRDefault="006B15F9" w:rsidP="006B15F9"/>
    <w:p w14:paraId="3CA2FF08" w14:textId="061ED47F" w:rsidR="006B15F9" w:rsidRPr="006B15F9" w:rsidRDefault="006B15F9" w:rsidP="006B15F9">
      <w:r>
        <w:rPr>
          <w:rFonts w:hint="eastAsia"/>
        </w:rPr>
        <w:t>ВВЕДЕНИЕ</w:t>
      </w:r>
    </w:p>
    <w:sectPr w:rsidR="006B15F9" w:rsidRPr="006B15F9"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7E360" w14:textId="77777777" w:rsidR="00B61300" w:rsidRPr="008D1934" w:rsidRDefault="00B61300">
      <w:pPr>
        <w:spacing w:after="0" w:line="240" w:lineRule="auto"/>
      </w:pPr>
      <w:r w:rsidRPr="008D1934">
        <w:separator/>
      </w:r>
    </w:p>
  </w:endnote>
  <w:endnote w:type="continuationSeparator" w:id="0">
    <w:p w14:paraId="0A3BBF77" w14:textId="77777777" w:rsidR="00B61300" w:rsidRPr="008D1934" w:rsidRDefault="00B61300">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C4492" w14:textId="77777777" w:rsidR="00B61300" w:rsidRPr="008D1934" w:rsidRDefault="00B61300"/>
    <w:p w14:paraId="6E4F905E" w14:textId="77777777" w:rsidR="00B61300" w:rsidRPr="008D1934" w:rsidRDefault="00B61300"/>
    <w:p w14:paraId="7D626599" w14:textId="77777777" w:rsidR="00B61300" w:rsidRPr="008D1934" w:rsidRDefault="00B61300"/>
    <w:p w14:paraId="42E09DBC" w14:textId="77777777" w:rsidR="00B61300" w:rsidRPr="008D1934" w:rsidRDefault="00B61300"/>
    <w:p w14:paraId="3E101894" w14:textId="77777777" w:rsidR="00B61300" w:rsidRPr="008D1934" w:rsidRDefault="00B61300"/>
    <w:p w14:paraId="0A8BB318" w14:textId="77777777" w:rsidR="00B61300" w:rsidRPr="008D1934" w:rsidRDefault="00B61300"/>
    <w:p w14:paraId="2C626494" w14:textId="77777777" w:rsidR="00B61300" w:rsidRPr="008D1934" w:rsidRDefault="00B61300">
      <w:pPr>
        <w:rPr>
          <w:sz w:val="2"/>
          <w:szCs w:val="2"/>
        </w:rPr>
      </w:pPr>
      <w:r>
        <w:rPr>
          <w:noProof/>
        </w:rPr>
        <mc:AlternateContent>
          <mc:Choice Requires="wps">
            <w:drawing>
              <wp:anchor distT="0" distB="0" distL="63500" distR="63500" simplePos="0" relativeHeight="251660288" behindDoc="1" locked="0" layoutInCell="1" allowOverlap="1" wp14:anchorId="5FF1D82B" wp14:editId="5BFED53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FFEB6E8" w14:textId="77777777" w:rsidR="00B61300" w:rsidRPr="008D1934" w:rsidRDefault="00B6130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F1D82B"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FFEB6E8" w14:textId="77777777" w:rsidR="00B61300" w:rsidRPr="008D1934" w:rsidRDefault="00B6130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5B958D5" w14:textId="77777777" w:rsidR="00B61300" w:rsidRPr="008D1934" w:rsidRDefault="00B61300"/>
    <w:p w14:paraId="4291BFC4" w14:textId="77777777" w:rsidR="00B61300" w:rsidRPr="008D1934" w:rsidRDefault="00B61300"/>
    <w:p w14:paraId="6C769A9E" w14:textId="77777777" w:rsidR="00B61300" w:rsidRPr="008D1934" w:rsidRDefault="00B61300">
      <w:pPr>
        <w:rPr>
          <w:sz w:val="2"/>
          <w:szCs w:val="2"/>
        </w:rPr>
      </w:pPr>
      <w:r>
        <w:rPr>
          <w:noProof/>
        </w:rPr>
        <mc:AlternateContent>
          <mc:Choice Requires="wps">
            <w:drawing>
              <wp:anchor distT="0" distB="0" distL="63500" distR="63500" simplePos="0" relativeHeight="251659264" behindDoc="1" locked="0" layoutInCell="1" allowOverlap="1" wp14:anchorId="5A4698E3" wp14:editId="61642A9C">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DFC932B" w14:textId="77777777" w:rsidR="00B61300" w:rsidRPr="008D1934" w:rsidRDefault="00B6130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4698E3"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DFC932B" w14:textId="77777777" w:rsidR="00B61300" w:rsidRPr="008D1934" w:rsidRDefault="00B6130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D168621" w14:textId="77777777" w:rsidR="00B61300" w:rsidRPr="008D1934" w:rsidRDefault="00B61300"/>
    <w:p w14:paraId="042454AB" w14:textId="77777777" w:rsidR="00B61300" w:rsidRPr="008D1934" w:rsidRDefault="00B61300">
      <w:pPr>
        <w:rPr>
          <w:sz w:val="2"/>
          <w:szCs w:val="2"/>
        </w:rPr>
      </w:pPr>
    </w:p>
    <w:p w14:paraId="00D0CBD6" w14:textId="77777777" w:rsidR="00B61300" w:rsidRPr="008D1934" w:rsidRDefault="00B61300"/>
    <w:p w14:paraId="65288E8E" w14:textId="77777777" w:rsidR="00B61300" w:rsidRPr="008D1934" w:rsidRDefault="00B61300">
      <w:pPr>
        <w:spacing w:after="0" w:line="240" w:lineRule="auto"/>
      </w:pPr>
    </w:p>
  </w:footnote>
  <w:footnote w:type="continuationSeparator" w:id="0">
    <w:p w14:paraId="189DBE7D" w14:textId="77777777" w:rsidR="00B61300" w:rsidRPr="008D1934" w:rsidRDefault="00B61300">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00"/>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1866</TotalTime>
  <Pages>4</Pages>
  <Words>477</Words>
  <Characters>2724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3195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244</cp:revision>
  <cp:lastPrinted>2024-05-12T14:21:00Z</cp:lastPrinted>
  <dcterms:created xsi:type="dcterms:W3CDTF">2024-05-12T14:37:00Z</dcterms:created>
  <dcterms:modified xsi:type="dcterms:W3CDTF">2024-05-14T12:07:00Z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