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F4F9" w14:textId="3A49845A" w:rsidR="00977052" w:rsidRDefault="00FF4D68" w:rsidP="00FF4D68">
      <w:r w:rsidRPr="00FF4D68">
        <w:rPr>
          <w:rFonts w:hint="eastAsia"/>
        </w:rPr>
        <w:t>Гнездилова</w:t>
      </w:r>
      <w:r w:rsidRPr="00FF4D68">
        <w:t xml:space="preserve"> </w:t>
      </w:r>
      <w:r w:rsidRPr="00FF4D68">
        <w:rPr>
          <w:rFonts w:hint="eastAsia"/>
        </w:rPr>
        <w:t>Ирина</w:t>
      </w:r>
      <w:r w:rsidRPr="00FF4D68">
        <w:t xml:space="preserve"> </w:t>
      </w:r>
      <w:r w:rsidRPr="00FF4D68">
        <w:rPr>
          <w:rFonts w:hint="eastAsia"/>
        </w:rPr>
        <w:t>Сергеевна</w:t>
      </w:r>
      <w:r>
        <w:t xml:space="preserve"> </w:t>
      </w:r>
      <w:r w:rsidRPr="00FF4D68">
        <w:rPr>
          <w:rFonts w:hint="eastAsia"/>
        </w:rPr>
        <w:t>Погребальные</w:t>
      </w:r>
      <w:r w:rsidRPr="00FF4D68">
        <w:t xml:space="preserve"> </w:t>
      </w:r>
      <w:r w:rsidRPr="00FF4D68">
        <w:rPr>
          <w:rFonts w:hint="eastAsia"/>
        </w:rPr>
        <w:t>комплексы</w:t>
      </w:r>
      <w:r w:rsidRPr="00FF4D68">
        <w:t xml:space="preserve"> </w:t>
      </w:r>
      <w:r w:rsidRPr="00FF4D68">
        <w:rPr>
          <w:rFonts w:hint="eastAsia"/>
        </w:rPr>
        <w:t>периода</w:t>
      </w:r>
      <w:r w:rsidRPr="00FF4D68">
        <w:t xml:space="preserve"> </w:t>
      </w:r>
      <w:r w:rsidRPr="00FF4D68">
        <w:rPr>
          <w:rFonts w:hint="eastAsia"/>
        </w:rPr>
        <w:t>Кофун</w:t>
      </w:r>
      <w:r w:rsidRPr="00FF4D68">
        <w:t xml:space="preserve"> (III-VII </w:t>
      </w:r>
      <w:r w:rsidRPr="00FF4D68">
        <w:rPr>
          <w:rFonts w:hint="eastAsia"/>
        </w:rPr>
        <w:t>века</w:t>
      </w:r>
      <w:r w:rsidRPr="00FF4D68">
        <w:t xml:space="preserve"> </w:t>
      </w:r>
      <w:r w:rsidRPr="00FF4D68">
        <w:rPr>
          <w:rFonts w:hint="eastAsia"/>
        </w:rPr>
        <w:t>нашей</w:t>
      </w:r>
      <w:r w:rsidRPr="00FF4D68">
        <w:t xml:space="preserve"> </w:t>
      </w:r>
      <w:r w:rsidRPr="00FF4D68">
        <w:rPr>
          <w:rFonts w:hint="eastAsia"/>
        </w:rPr>
        <w:t>эры</w:t>
      </w:r>
      <w:r w:rsidRPr="00FF4D68">
        <w:t xml:space="preserve">) </w:t>
      </w:r>
      <w:r w:rsidRPr="00FF4D68">
        <w:rPr>
          <w:rFonts w:hint="eastAsia"/>
        </w:rPr>
        <w:t>на</w:t>
      </w:r>
      <w:r w:rsidRPr="00FF4D68">
        <w:t xml:space="preserve"> </w:t>
      </w:r>
      <w:r w:rsidRPr="00FF4D68">
        <w:rPr>
          <w:rFonts w:hint="eastAsia"/>
        </w:rPr>
        <w:t>территории</w:t>
      </w:r>
      <w:r w:rsidRPr="00FF4D68">
        <w:t xml:space="preserve"> </w:t>
      </w:r>
      <w:r w:rsidRPr="00FF4D68">
        <w:rPr>
          <w:rFonts w:hint="eastAsia"/>
        </w:rPr>
        <w:t>равнины</w:t>
      </w:r>
      <w:r w:rsidRPr="00FF4D68">
        <w:t xml:space="preserve"> </w:t>
      </w:r>
      <w:r w:rsidRPr="00FF4D68">
        <w:rPr>
          <w:rFonts w:hint="eastAsia"/>
        </w:rPr>
        <w:t>Нара</w:t>
      </w:r>
      <w:r w:rsidRPr="00FF4D68">
        <w:t xml:space="preserve">, </w:t>
      </w:r>
      <w:r w:rsidRPr="00FF4D68">
        <w:rPr>
          <w:rFonts w:hint="eastAsia"/>
        </w:rPr>
        <w:t>остров</w:t>
      </w:r>
      <w:r w:rsidRPr="00FF4D68">
        <w:t xml:space="preserve"> </w:t>
      </w:r>
      <w:r w:rsidRPr="00FF4D68">
        <w:rPr>
          <w:rFonts w:hint="eastAsia"/>
        </w:rPr>
        <w:t>Хонсю</w:t>
      </w:r>
      <w:r w:rsidRPr="00FF4D68">
        <w:t xml:space="preserve">, </w:t>
      </w:r>
      <w:r w:rsidRPr="00FF4D68">
        <w:rPr>
          <w:rFonts w:hint="eastAsia"/>
        </w:rPr>
        <w:t>Японский</w:t>
      </w:r>
      <w:r w:rsidRPr="00FF4D68">
        <w:t xml:space="preserve"> </w:t>
      </w:r>
      <w:r w:rsidRPr="00FF4D68">
        <w:rPr>
          <w:rFonts w:hint="eastAsia"/>
        </w:rPr>
        <w:t>Архипелаг</w:t>
      </w:r>
      <w:r w:rsidRPr="00FF4D68">
        <w:t xml:space="preserve"> (</w:t>
      </w:r>
      <w:r w:rsidRPr="00FF4D68">
        <w:rPr>
          <w:rFonts w:hint="eastAsia"/>
        </w:rPr>
        <w:t>по</w:t>
      </w:r>
      <w:r w:rsidRPr="00FF4D68">
        <w:t xml:space="preserve"> </w:t>
      </w:r>
      <w:r w:rsidRPr="00FF4D68">
        <w:rPr>
          <w:rFonts w:hint="eastAsia"/>
        </w:rPr>
        <w:t>данным</w:t>
      </w:r>
      <w:r w:rsidRPr="00FF4D68">
        <w:t xml:space="preserve"> </w:t>
      </w:r>
      <w:r w:rsidRPr="00FF4D68">
        <w:rPr>
          <w:rFonts w:hint="eastAsia"/>
        </w:rPr>
        <w:t>археологии</w:t>
      </w:r>
      <w:r w:rsidRPr="00FF4D68">
        <w:t>)</w:t>
      </w:r>
    </w:p>
    <w:p w14:paraId="500B1AEA" w14:textId="77777777" w:rsidR="00FF4D68" w:rsidRDefault="00FF4D68" w:rsidP="00FF4D68">
      <w:r>
        <w:rPr>
          <w:rFonts w:hint="eastAsia"/>
        </w:rPr>
        <w:t>ОГЛАВЛЕНИЕ</w:t>
      </w:r>
      <w:r>
        <w:t xml:space="preserve"> </w:t>
      </w:r>
      <w:r>
        <w:rPr>
          <w:rFonts w:hint="eastAsia"/>
        </w:rPr>
        <w:t>ДИССЕРТАЦИИ</w:t>
      </w:r>
    </w:p>
    <w:p w14:paraId="55147546" w14:textId="77777777" w:rsidR="00FF4D68" w:rsidRDefault="00FF4D68" w:rsidP="00FF4D68">
      <w:r>
        <w:rPr>
          <w:rFonts w:hint="eastAsia"/>
        </w:rPr>
        <w:t>кандидат</w:t>
      </w:r>
      <w:r>
        <w:t xml:space="preserve"> </w:t>
      </w:r>
      <w:r>
        <w:rPr>
          <w:rFonts w:hint="eastAsia"/>
        </w:rPr>
        <w:t>наук</w:t>
      </w:r>
      <w:r>
        <w:t xml:space="preserve"> </w:t>
      </w:r>
      <w:r>
        <w:rPr>
          <w:rFonts w:hint="eastAsia"/>
        </w:rPr>
        <w:t>Гнездилова</w:t>
      </w:r>
      <w:r>
        <w:t xml:space="preserve"> </w:t>
      </w:r>
      <w:r>
        <w:rPr>
          <w:rFonts w:hint="eastAsia"/>
        </w:rPr>
        <w:t>Ирина</w:t>
      </w:r>
      <w:r>
        <w:t xml:space="preserve"> </w:t>
      </w:r>
      <w:r>
        <w:rPr>
          <w:rFonts w:hint="eastAsia"/>
        </w:rPr>
        <w:t>Сергеевна</w:t>
      </w:r>
    </w:p>
    <w:p w14:paraId="0CE3D859" w14:textId="77777777" w:rsidR="00FF4D68" w:rsidRDefault="00FF4D68" w:rsidP="00FF4D68">
      <w:r>
        <w:rPr>
          <w:rFonts w:hint="eastAsia"/>
        </w:rPr>
        <w:t>ВВЕДЕНИЕ</w:t>
      </w:r>
    </w:p>
    <w:p w14:paraId="1BEF809D" w14:textId="77777777" w:rsidR="00FF4D68" w:rsidRDefault="00FF4D68" w:rsidP="00FF4D68"/>
    <w:p w14:paraId="4E25B5F1" w14:textId="77777777" w:rsidR="00FF4D68" w:rsidRDefault="00FF4D68" w:rsidP="00FF4D68">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ИСТОЧНИКОВ</w:t>
      </w:r>
      <w:r>
        <w:t xml:space="preserve"> </w:t>
      </w:r>
      <w:r>
        <w:rPr>
          <w:rFonts w:hint="eastAsia"/>
        </w:rPr>
        <w:t>И</w:t>
      </w:r>
      <w:r>
        <w:t xml:space="preserve"> </w:t>
      </w:r>
      <w:r>
        <w:rPr>
          <w:rFonts w:hint="eastAsia"/>
        </w:rPr>
        <w:t>ИСТОРИЯ</w:t>
      </w:r>
      <w:r>
        <w:t xml:space="preserve"> </w:t>
      </w:r>
      <w:r>
        <w:rPr>
          <w:rFonts w:hint="eastAsia"/>
        </w:rPr>
        <w:t>ИЗУЧЕНИЯ</w:t>
      </w:r>
      <w:r>
        <w:t xml:space="preserve"> </w:t>
      </w:r>
      <w:r>
        <w:rPr>
          <w:rFonts w:hint="eastAsia"/>
        </w:rPr>
        <w:t>ПОГРЕБАЛЬНЫХ</w:t>
      </w:r>
      <w:r>
        <w:t xml:space="preserve"> </w:t>
      </w:r>
      <w:r>
        <w:rPr>
          <w:rFonts w:hint="eastAsia"/>
        </w:rPr>
        <w:t>КОМПЛЕКСОВ</w:t>
      </w:r>
      <w:r>
        <w:t xml:space="preserve"> </w:t>
      </w:r>
      <w:r>
        <w:rPr>
          <w:rFonts w:hint="eastAsia"/>
        </w:rPr>
        <w:t>ПЕРИОДА</w:t>
      </w:r>
      <w:r>
        <w:t xml:space="preserve"> </w:t>
      </w:r>
      <w:r>
        <w:rPr>
          <w:rFonts w:hint="eastAsia"/>
        </w:rPr>
        <w:t>КОФУН</w:t>
      </w:r>
    </w:p>
    <w:p w14:paraId="17C1AD27" w14:textId="77777777" w:rsidR="00FF4D68" w:rsidRDefault="00FF4D68" w:rsidP="00FF4D68"/>
    <w:p w14:paraId="7C1C7965" w14:textId="77777777" w:rsidR="00FF4D68" w:rsidRDefault="00FF4D68" w:rsidP="00FF4D68">
      <w:r>
        <w:t xml:space="preserve">1.1. </w:t>
      </w:r>
      <w:r>
        <w:rPr>
          <w:rFonts w:hint="eastAsia"/>
        </w:rPr>
        <w:t>Источники</w:t>
      </w:r>
      <w:r>
        <w:t xml:space="preserve"> </w:t>
      </w:r>
      <w:r>
        <w:rPr>
          <w:rFonts w:hint="eastAsia"/>
        </w:rPr>
        <w:t>исследования</w:t>
      </w:r>
    </w:p>
    <w:p w14:paraId="6B6A1BCA" w14:textId="77777777" w:rsidR="00FF4D68" w:rsidRDefault="00FF4D68" w:rsidP="00FF4D68"/>
    <w:p w14:paraId="60B8F736" w14:textId="77777777" w:rsidR="00FF4D68" w:rsidRDefault="00FF4D68" w:rsidP="00FF4D68">
      <w:r>
        <w:t xml:space="preserve">1.1.1. </w:t>
      </w:r>
      <w:r>
        <w:rPr>
          <w:rFonts w:hint="eastAsia"/>
        </w:rPr>
        <w:t>Археологические</w:t>
      </w:r>
      <w:r>
        <w:t xml:space="preserve"> </w:t>
      </w:r>
      <w:r>
        <w:rPr>
          <w:rFonts w:hint="eastAsia"/>
        </w:rPr>
        <w:t>источники</w:t>
      </w:r>
    </w:p>
    <w:p w14:paraId="32F0C2F0" w14:textId="77777777" w:rsidR="00FF4D68" w:rsidRDefault="00FF4D68" w:rsidP="00FF4D68"/>
    <w:p w14:paraId="59732F60" w14:textId="77777777" w:rsidR="00FF4D68" w:rsidRDefault="00FF4D68" w:rsidP="00FF4D68">
      <w:r>
        <w:t xml:space="preserve">1.1.2 </w:t>
      </w:r>
      <w:r>
        <w:rPr>
          <w:rFonts w:hint="eastAsia"/>
        </w:rPr>
        <w:t>Письменные</w:t>
      </w:r>
      <w:r>
        <w:t xml:space="preserve"> </w:t>
      </w:r>
      <w:r>
        <w:rPr>
          <w:rFonts w:hint="eastAsia"/>
        </w:rPr>
        <w:t>источники</w:t>
      </w:r>
    </w:p>
    <w:p w14:paraId="32ED6CF0" w14:textId="77777777" w:rsidR="00FF4D68" w:rsidRDefault="00FF4D68" w:rsidP="00FF4D68"/>
    <w:p w14:paraId="5978FEB7" w14:textId="77777777" w:rsidR="00FF4D68" w:rsidRDefault="00FF4D68" w:rsidP="00FF4D68">
      <w:r>
        <w:t xml:space="preserve">1.2. </w:t>
      </w:r>
      <w:r>
        <w:rPr>
          <w:rFonts w:hint="eastAsia"/>
        </w:rPr>
        <w:t>История</w:t>
      </w:r>
      <w:r>
        <w:t xml:space="preserve"> </w:t>
      </w:r>
      <w:r>
        <w:rPr>
          <w:rFonts w:hint="eastAsia"/>
        </w:rPr>
        <w:t>изучения</w:t>
      </w:r>
      <w:r>
        <w:t xml:space="preserve"> </w:t>
      </w:r>
      <w:r>
        <w:rPr>
          <w:rFonts w:hint="eastAsia"/>
        </w:rPr>
        <w:t>погребальных</w:t>
      </w:r>
      <w:r>
        <w:t xml:space="preserve"> </w:t>
      </w:r>
      <w:r>
        <w:rPr>
          <w:rFonts w:hint="eastAsia"/>
        </w:rPr>
        <w:t>комплексов</w:t>
      </w:r>
      <w:r>
        <w:t xml:space="preserve"> </w:t>
      </w:r>
      <w:r>
        <w:rPr>
          <w:rFonts w:hint="eastAsia"/>
        </w:rPr>
        <w:t>периода</w:t>
      </w:r>
      <w:r>
        <w:t xml:space="preserve"> </w:t>
      </w:r>
      <w:r>
        <w:rPr>
          <w:rFonts w:hint="eastAsia"/>
        </w:rPr>
        <w:t>кофун</w:t>
      </w:r>
      <w:r>
        <w:t xml:space="preserve"> </w:t>
      </w:r>
      <w:r>
        <w:rPr>
          <w:rFonts w:hint="eastAsia"/>
        </w:rPr>
        <w:t>в</w:t>
      </w:r>
      <w:r>
        <w:t xml:space="preserve"> </w:t>
      </w:r>
      <w:r>
        <w:rPr>
          <w:rFonts w:hint="eastAsia"/>
        </w:rPr>
        <w:t>России</w:t>
      </w:r>
      <w:r>
        <w:t xml:space="preserve"> </w:t>
      </w:r>
      <w:r>
        <w:rPr>
          <w:rFonts w:hint="eastAsia"/>
        </w:rPr>
        <w:t>и</w:t>
      </w:r>
    </w:p>
    <w:p w14:paraId="11D08FEB" w14:textId="77777777" w:rsidR="00FF4D68" w:rsidRDefault="00FF4D68" w:rsidP="00FF4D68"/>
    <w:p w14:paraId="092DF142" w14:textId="77777777" w:rsidR="00FF4D68" w:rsidRDefault="00FF4D68" w:rsidP="00FF4D68">
      <w:r>
        <w:rPr>
          <w:rFonts w:hint="eastAsia"/>
        </w:rPr>
        <w:t>в</w:t>
      </w:r>
      <w:r>
        <w:t xml:space="preserve"> </w:t>
      </w:r>
      <w:r>
        <w:rPr>
          <w:rFonts w:hint="eastAsia"/>
        </w:rPr>
        <w:t>Японии</w:t>
      </w:r>
    </w:p>
    <w:p w14:paraId="428D1E02" w14:textId="77777777" w:rsidR="00FF4D68" w:rsidRDefault="00FF4D68" w:rsidP="00FF4D68"/>
    <w:p w14:paraId="3AC512EF" w14:textId="77777777" w:rsidR="00FF4D68" w:rsidRDefault="00FF4D68" w:rsidP="00FF4D68">
      <w:r>
        <w:t xml:space="preserve">1.2.1. </w:t>
      </w:r>
      <w:r>
        <w:rPr>
          <w:rFonts w:hint="eastAsia"/>
        </w:rPr>
        <w:t>История</w:t>
      </w:r>
      <w:r>
        <w:t xml:space="preserve"> </w:t>
      </w:r>
      <w:r>
        <w:rPr>
          <w:rFonts w:hint="eastAsia"/>
        </w:rPr>
        <w:t>изучения</w:t>
      </w:r>
      <w:r>
        <w:t xml:space="preserve"> </w:t>
      </w:r>
      <w:r>
        <w:rPr>
          <w:rFonts w:hint="eastAsia"/>
        </w:rPr>
        <w:t>ранних</w:t>
      </w:r>
      <w:r>
        <w:t xml:space="preserve"> </w:t>
      </w:r>
      <w:r>
        <w:rPr>
          <w:rFonts w:hint="eastAsia"/>
        </w:rPr>
        <w:t>этапов</w:t>
      </w:r>
      <w:r>
        <w:t xml:space="preserve"> </w:t>
      </w:r>
      <w:r>
        <w:rPr>
          <w:rFonts w:hint="eastAsia"/>
        </w:rPr>
        <w:t>истории</w:t>
      </w:r>
      <w:r>
        <w:t xml:space="preserve"> </w:t>
      </w:r>
      <w:r>
        <w:rPr>
          <w:rFonts w:hint="eastAsia"/>
        </w:rPr>
        <w:t>Японии</w:t>
      </w:r>
      <w:r>
        <w:t xml:space="preserve"> </w:t>
      </w:r>
      <w:r>
        <w:rPr>
          <w:rFonts w:hint="eastAsia"/>
        </w:rPr>
        <w:t>в</w:t>
      </w:r>
      <w:r>
        <w:t xml:space="preserve"> </w:t>
      </w:r>
      <w:r>
        <w:rPr>
          <w:rFonts w:hint="eastAsia"/>
        </w:rPr>
        <w:t>России</w:t>
      </w:r>
    </w:p>
    <w:p w14:paraId="35743D5B" w14:textId="77777777" w:rsidR="00FF4D68" w:rsidRDefault="00FF4D68" w:rsidP="00FF4D68"/>
    <w:p w14:paraId="4762A06D" w14:textId="77777777" w:rsidR="00FF4D68" w:rsidRDefault="00FF4D68" w:rsidP="00FF4D68">
      <w:r>
        <w:t xml:space="preserve">1.2.2. </w:t>
      </w:r>
      <w:r>
        <w:rPr>
          <w:rFonts w:hint="eastAsia"/>
        </w:rPr>
        <w:t>История</w:t>
      </w:r>
      <w:r>
        <w:t xml:space="preserve"> </w:t>
      </w:r>
      <w:r>
        <w:rPr>
          <w:rFonts w:hint="eastAsia"/>
        </w:rPr>
        <w:t>изучения</w:t>
      </w:r>
      <w:r>
        <w:t xml:space="preserve"> </w:t>
      </w:r>
      <w:r>
        <w:rPr>
          <w:rFonts w:hint="eastAsia"/>
        </w:rPr>
        <w:t>погребальных</w:t>
      </w:r>
      <w:r>
        <w:t xml:space="preserve"> </w:t>
      </w:r>
      <w:r>
        <w:rPr>
          <w:rFonts w:hint="eastAsia"/>
        </w:rPr>
        <w:t>комплексов</w:t>
      </w:r>
      <w:r>
        <w:t xml:space="preserve"> </w:t>
      </w:r>
      <w:r>
        <w:rPr>
          <w:rFonts w:hint="eastAsia"/>
        </w:rPr>
        <w:t>периода</w:t>
      </w:r>
      <w:r>
        <w:t xml:space="preserve"> </w:t>
      </w:r>
      <w:r>
        <w:rPr>
          <w:rFonts w:hint="eastAsia"/>
        </w:rPr>
        <w:t>кофун</w:t>
      </w:r>
      <w:r>
        <w:t xml:space="preserve"> </w:t>
      </w:r>
      <w:r>
        <w:rPr>
          <w:rFonts w:hint="eastAsia"/>
        </w:rPr>
        <w:t>в</w:t>
      </w:r>
      <w:r>
        <w:t xml:space="preserve"> </w:t>
      </w:r>
      <w:r>
        <w:rPr>
          <w:rFonts w:hint="eastAsia"/>
        </w:rPr>
        <w:t>Японии</w:t>
      </w:r>
    </w:p>
    <w:p w14:paraId="2DB163AB" w14:textId="77777777" w:rsidR="00FF4D68" w:rsidRDefault="00FF4D68" w:rsidP="00FF4D68"/>
    <w:p w14:paraId="09496A72" w14:textId="77777777" w:rsidR="00FF4D68" w:rsidRDefault="00FF4D68" w:rsidP="00FF4D68">
      <w:r>
        <w:t xml:space="preserve">1.3 </w:t>
      </w:r>
      <w:r>
        <w:rPr>
          <w:rFonts w:hint="eastAsia"/>
        </w:rPr>
        <w:t>Методология</w:t>
      </w:r>
      <w:r>
        <w:t xml:space="preserve"> </w:t>
      </w:r>
      <w:r>
        <w:rPr>
          <w:rFonts w:hint="eastAsia"/>
        </w:rPr>
        <w:t>исследования</w:t>
      </w:r>
      <w:r>
        <w:t xml:space="preserve"> </w:t>
      </w:r>
      <w:r>
        <w:rPr>
          <w:rFonts w:hint="eastAsia"/>
        </w:rPr>
        <w:t>погребальных</w:t>
      </w:r>
      <w:r>
        <w:t xml:space="preserve"> </w:t>
      </w:r>
      <w:r>
        <w:rPr>
          <w:rFonts w:hint="eastAsia"/>
        </w:rPr>
        <w:t>комплексов</w:t>
      </w:r>
    </w:p>
    <w:p w14:paraId="60854A4A" w14:textId="77777777" w:rsidR="00FF4D68" w:rsidRDefault="00FF4D68" w:rsidP="00FF4D68"/>
    <w:p w14:paraId="747FDF88" w14:textId="77777777" w:rsidR="00FF4D68" w:rsidRDefault="00FF4D68" w:rsidP="00FF4D68">
      <w:r>
        <w:t xml:space="preserve">1.3.1. </w:t>
      </w:r>
      <w:r>
        <w:rPr>
          <w:rFonts w:hint="eastAsia"/>
        </w:rPr>
        <w:t>Методология</w:t>
      </w:r>
      <w:r>
        <w:t xml:space="preserve"> </w:t>
      </w:r>
      <w:r>
        <w:rPr>
          <w:rFonts w:hint="eastAsia"/>
        </w:rPr>
        <w:t>исследования</w:t>
      </w:r>
      <w:r>
        <w:t xml:space="preserve"> </w:t>
      </w:r>
      <w:r>
        <w:rPr>
          <w:rFonts w:hint="eastAsia"/>
        </w:rPr>
        <w:t>погребальных</w:t>
      </w:r>
      <w:r>
        <w:t xml:space="preserve"> </w:t>
      </w:r>
      <w:r>
        <w:rPr>
          <w:rFonts w:hint="eastAsia"/>
        </w:rPr>
        <w:t>комплексов</w:t>
      </w:r>
      <w:r>
        <w:t xml:space="preserve"> </w:t>
      </w:r>
      <w:r>
        <w:rPr>
          <w:rFonts w:hint="eastAsia"/>
        </w:rPr>
        <w:t>в</w:t>
      </w:r>
      <w:r>
        <w:t xml:space="preserve"> </w:t>
      </w:r>
      <w:r>
        <w:rPr>
          <w:rFonts w:hint="eastAsia"/>
        </w:rPr>
        <w:t>российской</w:t>
      </w:r>
      <w:r>
        <w:t xml:space="preserve"> </w:t>
      </w:r>
      <w:r>
        <w:rPr>
          <w:rFonts w:hint="eastAsia"/>
        </w:rPr>
        <w:t>археологии</w:t>
      </w:r>
    </w:p>
    <w:p w14:paraId="68AF5EC3" w14:textId="77777777" w:rsidR="00FF4D68" w:rsidRDefault="00FF4D68" w:rsidP="00FF4D68"/>
    <w:p w14:paraId="2AD35082" w14:textId="77777777" w:rsidR="00FF4D68" w:rsidRDefault="00FF4D68" w:rsidP="00FF4D68">
      <w:r>
        <w:t xml:space="preserve">1.3.2. </w:t>
      </w:r>
      <w:r>
        <w:rPr>
          <w:rFonts w:hint="eastAsia"/>
        </w:rPr>
        <w:t>Специфика</w:t>
      </w:r>
      <w:r>
        <w:t xml:space="preserve"> </w:t>
      </w:r>
      <w:r>
        <w:rPr>
          <w:rFonts w:hint="eastAsia"/>
        </w:rPr>
        <w:t>исследования</w:t>
      </w:r>
      <w:r>
        <w:t xml:space="preserve"> </w:t>
      </w:r>
      <w:r>
        <w:rPr>
          <w:rFonts w:hint="eastAsia"/>
        </w:rPr>
        <w:t>погребальных</w:t>
      </w:r>
      <w:r>
        <w:t xml:space="preserve"> </w:t>
      </w:r>
      <w:r>
        <w:rPr>
          <w:rFonts w:hint="eastAsia"/>
        </w:rPr>
        <w:t>комплексов</w:t>
      </w:r>
      <w:r>
        <w:t xml:space="preserve"> </w:t>
      </w:r>
      <w:r>
        <w:rPr>
          <w:rFonts w:hint="eastAsia"/>
        </w:rPr>
        <w:t>периода</w:t>
      </w:r>
      <w:r>
        <w:t xml:space="preserve"> </w:t>
      </w:r>
      <w:r>
        <w:rPr>
          <w:rFonts w:hint="eastAsia"/>
        </w:rPr>
        <w:t>кофун</w:t>
      </w:r>
    </w:p>
    <w:p w14:paraId="07C453C3" w14:textId="77777777" w:rsidR="00FF4D68" w:rsidRDefault="00FF4D68" w:rsidP="00FF4D68"/>
    <w:p w14:paraId="11CE0CBA" w14:textId="77777777" w:rsidR="00FF4D68" w:rsidRDefault="00FF4D68" w:rsidP="00FF4D68">
      <w:r>
        <w:rPr>
          <w:rFonts w:hint="eastAsia"/>
        </w:rPr>
        <w:t>в</w:t>
      </w:r>
      <w:r>
        <w:t xml:space="preserve"> </w:t>
      </w:r>
      <w:r>
        <w:rPr>
          <w:rFonts w:hint="eastAsia"/>
        </w:rPr>
        <w:t>японской</w:t>
      </w:r>
      <w:r>
        <w:t xml:space="preserve"> </w:t>
      </w:r>
      <w:r>
        <w:rPr>
          <w:rFonts w:hint="eastAsia"/>
        </w:rPr>
        <w:t>археологии</w:t>
      </w:r>
    </w:p>
    <w:p w14:paraId="28CAE77B" w14:textId="77777777" w:rsidR="00FF4D68" w:rsidRDefault="00FF4D68" w:rsidP="00FF4D68"/>
    <w:p w14:paraId="0B1F1E19" w14:textId="77777777" w:rsidR="00FF4D68" w:rsidRDefault="00FF4D68" w:rsidP="00FF4D68">
      <w:r>
        <w:rPr>
          <w:rFonts w:hint="eastAsia"/>
        </w:rPr>
        <w:t>ГЛАВА</w:t>
      </w:r>
      <w:r>
        <w:t xml:space="preserve"> 2. </w:t>
      </w:r>
      <w:r>
        <w:rPr>
          <w:rFonts w:hint="eastAsia"/>
        </w:rPr>
        <w:t>КОНСТРУКЦИЯ</w:t>
      </w:r>
      <w:r>
        <w:t xml:space="preserve"> </w:t>
      </w:r>
      <w:r>
        <w:rPr>
          <w:rFonts w:hint="eastAsia"/>
        </w:rPr>
        <w:t>ПОГРЕБАЛЬНЫХ</w:t>
      </w:r>
      <w:r>
        <w:t xml:space="preserve"> </w:t>
      </w:r>
      <w:r>
        <w:rPr>
          <w:rFonts w:hint="eastAsia"/>
        </w:rPr>
        <w:t>КОМПЛЕКСОВ</w:t>
      </w:r>
      <w:r>
        <w:t xml:space="preserve"> </w:t>
      </w:r>
      <w:r>
        <w:rPr>
          <w:rFonts w:hint="eastAsia"/>
        </w:rPr>
        <w:t>ПЕРИОДА</w:t>
      </w:r>
      <w:r>
        <w:t xml:space="preserve"> </w:t>
      </w:r>
      <w:r>
        <w:rPr>
          <w:rFonts w:hint="eastAsia"/>
        </w:rPr>
        <w:t>КОФУН</w:t>
      </w:r>
    </w:p>
    <w:p w14:paraId="43D25257" w14:textId="77777777" w:rsidR="00FF4D68" w:rsidRDefault="00FF4D68" w:rsidP="00FF4D68"/>
    <w:p w14:paraId="76ADA25A" w14:textId="77777777" w:rsidR="00FF4D68" w:rsidRDefault="00FF4D68" w:rsidP="00FF4D68">
      <w:r>
        <w:t xml:space="preserve">2.1. </w:t>
      </w:r>
      <w:r>
        <w:rPr>
          <w:rFonts w:hint="eastAsia"/>
        </w:rPr>
        <w:t>Внешнее</w:t>
      </w:r>
      <w:r>
        <w:t xml:space="preserve"> </w:t>
      </w:r>
      <w:r>
        <w:rPr>
          <w:rFonts w:hint="eastAsia"/>
        </w:rPr>
        <w:t>устройство</w:t>
      </w:r>
      <w:r>
        <w:t xml:space="preserve"> </w:t>
      </w:r>
      <w:r>
        <w:rPr>
          <w:rFonts w:hint="eastAsia"/>
        </w:rPr>
        <w:t>курганов</w:t>
      </w:r>
    </w:p>
    <w:p w14:paraId="7E3A5339" w14:textId="77777777" w:rsidR="00FF4D68" w:rsidRDefault="00FF4D68" w:rsidP="00FF4D68"/>
    <w:p w14:paraId="1E97ADB7" w14:textId="77777777" w:rsidR="00FF4D68" w:rsidRDefault="00FF4D68" w:rsidP="00FF4D68">
      <w:r>
        <w:t xml:space="preserve">2.1.1. </w:t>
      </w:r>
      <w:r>
        <w:rPr>
          <w:rFonts w:hint="eastAsia"/>
        </w:rPr>
        <w:t>Типы</w:t>
      </w:r>
      <w:r>
        <w:t xml:space="preserve"> </w:t>
      </w:r>
      <w:r>
        <w:rPr>
          <w:rFonts w:hint="eastAsia"/>
        </w:rPr>
        <w:t>насыпей</w:t>
      </w:r>
      <w:r>
        <w:t xml:space="preserve"> </w:t>
      </w:r>
      <w:r>
        <w:rPr>
          <w:rFonts w:hint="eastAsia"/>
        </w:rPr>
        <w:t>курганов</w:t>
      </w:r>
    </w:p>
    <w:p w14:paraId="3BF010A2" w14:textId="77777777" w:rsidR="00FF4D68" w:rsidRDefault="00FF4D68" w:rsidP="00FF4D68"/>
    <w:p w14:paraId="03BAF7D0" w14:textId="77777777" w:rsidR="00FF4D68" w:rsidRDefault="00FF4D68" w:rsidP="00FF4D68">
      <w:r>
        <w:t xml:space="preserve">2.1.2. </w:t>
      </w:r>
      <w:r>
        <w:rPr>
          <w:rFonts w:hint="eastAsia"/>
        </w:rPr>
        <w:t>Дополнительные</w:t>
      </w:r>
      <w:r>
        <w:t xml:space="preserve"> </w:t>
      </w:r>
      <w:r>
        <w:rPr>
          <w:rFonts w:hint="eastAsia"/>
        </w:rPr>
        <w:t>конструкции</w:t>
      </w:r>
    </w:p>
    <w:p w14:paraId="36C19BB0" w14:textId="77777777" w:rsidR="00FF4D68" w:rsidRDefault="00FF4D68" w:rsidP="00FF4D68"/>
    <w:p w14:paraId="3C7E8076" w14:textId="77777777" w:rsidR="00FF4D68" w:rsidRDefault="00FF4D68" w:rsidP="00FF4D68">
      <w:r>
        <w:t xml:space="preserve">2.2. </w:t>
      </w:r>
      <w:r>
        <w:rPr>
          <w:rFonts w:hint="eastAsia"/>
        </w:rPr>
        <w:t>Декоративные</w:t>
      </w:r>
      <w:r>
        <w:t xml:space="preserve"> </w:t>
      </w:r>
      <w:r>
        <w:rPr>
          <w:rFonts w:hint="eastAsia"/>
        </w:rPr>
        <w:t>элементы</w:t>
      </w:r>
      <w:r>
        <w:t xml:space="preserve"> </w:t>
      </w:r>
      <w:r>
        <w:rPr>
          <w:rFonts w:hint="eastAsia"/>
        </w:rPr>
        <w:t>оформления</w:t>
      </w:r>
      <w:r>
        <w:t xml:space="preserve"> </w:t>
      </w:r>
      <w:r>
        <w:rPr>
          <w:rFonts w:hint="eastAsia"/>
        </w:rPr>
        <w:t>насыпей</w:t>
      </w:r>
    </w:p>
    <w:p w14:paraId="5C12FA52" w14:textId="77777777" w:rsidR="00FF4D68" w:rsidRDefault="00FF4D68" w:rsidP="00FF4D68"/>
    <w:p w14:paraId="5F19F241" w14:textId="77777777" w:rsidR="00FF4D68" w:rsidRDefault="00FF4D68" w:rsidP="00FF4D68">
      <w:r>
        <w:t xml:space="preserve">2.2.1. </w:t>
      </w:r>
      <w:r>
        <w:rPr>
          <w:rFonts w:hint="eastAsia"/>
        </w:rPr>
        <w:t>Ханива</w:t>
      </w:r>
    </w:p>
    <w:p w14:paraId="016F98FC" w14:textId="77777777" w:rsidR="00FF4D68" w:rsidRDefault="00FF4D68" w:rsidP="00FF4D68"/>
    <w:p w14:paraId="314CA835" w14:textId="77777777" w:rsidR="00FF4D68" w:rsidRDefault="00FF4D68" w:rsidP="00FF4D68">
      <w:r>
        <w:t xml:space="preserve">2.2.2. </w:t>
      </w:r>
      <w:r>
        <w:rPr>
          <w:rFonts w:hint="eastAsia"/>
        </w:rPr>
        <w:t>Деревянные</w:t>
      </w:r>
      <w:r>
        <w:t xml:space="preserve"> </w:t>
      </w:r>
      <w:r>
        <w:rPr>
          <w:rFonts w:hint="eastAsia"/>
        </w:rPr>
        <w:t>ритуальные</w:t>
      </w:r>
      <w:r>
        <w:t xml:space="preserve"> </w:t>
      </w:r>
      <w:r>
        <w:rPr>
          <w:rFonts w:hint="eastAsia"/>
        </w:rPr>
        <w:t>предметы</w:t>
      </w:r>
    </w:p>
    <w:p w14:paraId="64DDB69F" w14:textId="77777777" w:rsidR="00FF4D68" w:rsidRDefault="00FF4D68" w:rsidP="00FF4D68"/>
    <w:p w14:paraId="28B3CE0A" w14:textId="77777777" w:rsidR="00FF4D68" w:rsidRDefault="00FF4D68" w:rsidP="00FF4D68">
      <w:r>
        <w:t xml:space="preserve">2.3. </w:t>
      </w:r>
      <w:r>
        <w:rPr>
          <w:rFonts w:hint="eastAsia"/>
        </w:rPr>
        <w:t>Внутренняя</w:t>
      </w:r>
      <w:r>
        <w:t xml:space="preserve"> </w:t>
      </w:r>
      <w:r>
        <w:rPr>
          <w:rFonts w:hint="eastAsia"/>
        </w:rPr>
        <w:t>структура</w:t>
      </w:r>
      <w:r>
        <w:t xml:space="preserve"> </w:t>
      </w:r>
      <w:r>
        <w:rPr>
          <w:rFonts w:hint="eastAsia"/>
        </w:rPr>
        <w:t>курганов</w:t>
      </w:r>
    </w:p>
    <w:p w14:paraId="14F41061" w14:textId="77777777" w:rsidR="00FF4D68" w:rsidRDefault="00FF4D68" w:rsidP="00FF4D68"/>
    <w:p w14:paraId="72251C4C" w14:textId="77777777" w:rsidR="00FF4D68" w:rsidRDefault="00FF4D68" w:rsidP="00FF4D68">
      <w:r>
        <w:t xml:space="preserve">2.3.1. </w:t>
      </w:r>
      <w:r>
        <w:rPr>
          <w:rFonts w:hint="eastAsia"/>
        </w:rPr>
        <w:t>Виды</w:t>
      </w:r>
      <w:r>
        <w:t xml:space="preserve"> </w:t>
      </w:r>
      <w:r>
        <w:rPr>
          <w:rFonts w:hint="eastAsia"/>
        </w:rPr>
        <w:t>гробов</w:t>
      </w:r>
    </w:p>
    <w:p w14:paraId="14BB7F41" w14:textId="77777777" w:rsidR="00FF4D68" w:rsidRDefault="00FF4D68" w:rsidP="00FF4D68"/>
    <w:p w14:paraId="780DACF6" w14:textId="77777777" w:rsidR="00FF4D68" w:rsidRDefault="00FF4D68" w:rsidP="00FF4D68">
      <w:r>
        <w:t xml:space="preserve">2.3.2. </w:t>
      </w:r>
      <w:r>
        <w:rPr>
          <w:rFonts w:hint="eastAsia"/>
        </w:rPr>
        <w:t>Погребальные</w:t>
      </w:r>
      <w:r>
        <w:t xml:space="preserve"> </w:t>
      </w:r>
      <w:r>
        <w:rPr>
          <w:rFonts w:hint="eastAsia"/>
        </w:rPr>
        <w:t>камеры</w:t>
      </w:r>
    </w:p>
    <w:p w14:paraId="3FB15D17" w14:textId="77777777" w:rsidR="00FF4D68" w:rsidRDefault="00FF4D68" w:rsidP="00FF4D68"/>
    <w:p w14:paraId="124D21C9" w14:textId="77777777" w:rsidR="00FF4D68" w:rsidRDefault="00FF4D68" w:rsidP="00FF4D68">
      <w:r>
        <w:t xml:space="preserve">2.3.3. </w:t>
      </w:r>
      <w:r>
        <w:rPr>
          <w:rFonts w:hint="eastAsia"/>
        </w:rPr>
        <w:t>Склепы</w:t>
      </w:r>
    </w:p>
    <w:p w14:paraId="3415DB1C" w14:textId="77777777" w:rsidR="00FF4D68" w:rsidRDefault="00FF4D68" w:rsidP="00FF4D68"/>
    <w:p w14:paraId="458398C3" w14:textId="77777777" w:rsidR="00FF4D68" w:rsidRDefault="00FF4D68" w:rsidP="00FF4D68">
      <w:r>
        <w:rPr>
          <w:rFonts w:hint="eastAsia"/>
        </w:rPr>
        <w:t>ГЛАВА</w:t>
      </w:r>
      <w:r>
        <w:t xml:space="preserve"> 3. </w:t>
      </w:r>
      <w:r>
        <w:rPr>
          <w:rFonts w:hint="eastAsia"/>
        </w:rPr>
        <w:t>ПОГРЕБАЛЬНЫЙ</w:t>
      </w:r>
      <w:r>
        <w:t xml:space="preserve"> </w:t>
      </w:r>
      <w:r>
        <w:rPr>
          <w:rFonts w:hint="eastAsia"/>
        </w:rPr>
        <w:t>ИНВЕНТАРЬ</w:t>
      </w:r>
    </w:p>
    <w:p w14:paraId="648857A4" w14:textId="77777777" w:rsidR="00FF4D68" w:rsidRDefault="00FF4D68" w:rsidP="00FF4D68"/>
    <w:p w14:paraId="5D971082" w14:textId="77777777" w:rsidR="00FF4D68" w:rsidRDefault="00FF4D68" w:rsidP="00FF4D68">
      <w:r>
        <w:lastRenderedPageBreak/>
        <w:t xml:space="preserve">3.1. </w:t>
      </w:r>
      <w:r>
        <w:rPr>
          <w:rFonts w:hint="eastAsia"/>
        </w:rPr>
        <w:t>Керамические</w:t>
      </w:r>
      <w:r>
        <w:t xml:space="preserve"> </w:t>
      </w:r>
      <w:r>
        <w:rPr>
          <w:rFonts w:hint="eastAsia"/>
        </w:rPr>
        <w:t>сосуды</w:t>
      </w:r>
    </w:p>
    <w:p w14:paraId="07613494" w14:textId="77777777" w:rsidR="00FF4D68" w:rsidRDefault="00FF4D68" w:rsidP="00FF4D68"/>
    <w:p w14:paraId="372AD414" w14:textId="77777777" w:rsidR="00FF4D68" w:rsidRDefault="00FF4D68" w:rsidP="00FF4D68">
      <w:r>
        <w:t xml:space="preserve">3.2. </w:t>
      </w:r>
      <w:r>
        <w:rPr>
          <w:rFonts w:hint="eastAsia"/>
        </w:rPr>
        <w:t>Бронзовые</w:t>
      </w:r>
      <w:r>
        <w:t xml:space="preserve"> </w:t>
      </w:r>
      <w:r>
        <w:rPr>
          <w:rFonts w:hint="eastAsia"/>
        </w:rPr>
        <w:t>зеркала</w:t>
      </w:r>
    </w:p>
    <w:p w14:paraId="0116D398" w14:textId="77777777" w:rsidR="00FF4D68" w:rsidRDefault="00FF4D68" w:rsidP="00FF4D68"/>
    <w:p w14:paraId="63C016E7" w14:textId="77777777" w:rsidR="00FF4D68" w:rsidRDefault="00FF4D68" w:rsidP="00FF4D68">
      <w:r>
        <w:t xml:space="preserve">3.3. </w:t>
      </w:r>
      <w:r>
        <w:rPr>
          <w:rFonts w:hint="eastAsia"/>
        </w:rPr>
        <w:t>Оружие</w:t>
      </w:r>
      <w:r>
        <w:t xml:space="preserve"> </w:t>
      </w:r>
      <w:r>
        <w:rPr>
          <w:rFonts w:hint="eastAsia"/>
        </w:rPr>
        <w:t>и</w:t>
      </w:r>
      <w:r>
        <w:t xml:space="preserve"> </w:t>
      </w:r>
      <w:r>
        <w:rPr>
          <w:rFonts w:hint="eastAsia"/>
        </w:rPr>
        <w:t>доспехи</w:t>
      </w:r>
    </w:p>
    <w:p w14:paraId="5B3B8DF5" w14:textId="77777777" w:rsidR="00FF4D68" w:rsidRDefault="00FF4D68" w:rsidP="00FF4D68"/>
    <w:p w14:paraId="16C1E6D8" w14:textId="77777777" w:rsidR="00FF4D68" w:rsidRDefault="00FF4D68" w:rsidP="00FF4D68">
      <w:r>
        <w:t xml:space="preserve">3.4. </w:t>
      </w:r>
      <w:r>
        <w:rPr>
          <w:rFonts w:hint="eastAsia"/>
        </w:rPr>
        <w:t>Конское</w:t>
      </w:r>
      <w:r>
        <w:t xml:space="preserve"> </w:t>
      </w:r>
      <w:r>
        <w:rPr>
          <w:rFonts w:hint="eastAsia"/>
        </w:rPr>
        <w:t>снаряжение</w:t>
      </w:r>
    </w:p>
    <w:p w14:paraId="27C1A318" w14:textId="77777777" w:rsidR="00FF4D68" w:rsidRDefault="00FF4D68" w:rsidP="00FF4D68"/>
    <w:p w14:paraId="4A9A9327" w14:textId="77777777" w:rsidR="00FF4D68" w:rsidRDefault="00FF4D68" w:rsidP="00FF4D68">
      <w:r>
        <w:t xml:space="preserve">3.5. </w:t>
      </w:r>
      <w:r>
        <w:rPr>
          <w:rFonts w:hint="eastAsia"/>
        </w:rPr>
        <w:t>Каменные</w:t>
      </w:r>
      <w:r>
        <w:t xml:space="preserve"> </w:t>
      </w:r>
      <w:r>
        <w:rPr>
          <w:rFonts w:hint="eastAsia"/>
        </w:rPr>
        <w:t>изделия</w:t>
      </w:r>
    </w:p>
    <w:p w14:paraId="270C2B4B" w14:textId="77777777" w:rsidR="00FF4D68" w:rsidRDefault="00FF4D68" w:rsidP="00FF4D68"/>
    <w:p w14:paraId="18E593D8" w14:textId="77777777" w:rsidR="00FF4D68" w:rsidRDefault="00FF4D68" w:rsidP="00FF4D68">
      <w:r>
        <w:t xml:space="preserve">3.6. </w:t>
      </w:r>
      <w:r>
        <w:rPr>
          <w:rFonts w:hint="eastAsia"/>
        </w:rPr>
        <w:t>Орудия</w:t>
      </w:r>
      <w:r>
        <w:t xml:space="preserve"> </w:t>
      </w:r>
      <w:r>
        <w:rPr>
          <w:rFonts w:hint="eastAsia"/>
        </w:rPr>
        <w:t>труда</w:t>
      </w:r>
    </w:p>
    <w:p w14:paraId="3A6596C4" w14:textId="77777777" w:rsidR="00FF4D68" w:rsidRDefault="00FF4D68" w:rsidP="00FF4D68"/>
    <w:p w14:paraId="6655BA1D" w14:textId="77777777" w:rsidR="00FF4D68" w:rsidRDefault="00FF4D68" w:rsidP="00FF4D68">
      <w:r>
        <w:t xml:space="preserve">3.7. </w:t>
      </w:r>
      <w:r>
        <w:rPr>
          <w:rFonts w:hint="eastAsia"/>
        </w:rPr>
        <w:t>Украшения</w:t>
      </w:r>
    </w:p>
    <w:p w14:paraId="01D1CD5F" w14:textId="77777777" w:rsidR="00FF4D68" w:rsidRDefault="00FF4D68" w:rsidP="00FF4D68"/>
    <w:p w14:paraId="68C05907" w14:textId="77777777" w:rsidR="00FF4D68" w:rsidRDefault="00FF4D68" w:rsidP="00FF4D68">
      <w:r>
        <w:rPr>
          <w:rFonts w:hint="eastAsia"/>
        </w:rPr>
        <w:t>ЗАКЛЮЧЕНИЕ</w:t>
      </w:r>
    </w:p>
    <w:p w14:paraId="36243F22" w14:textId="77777777" w:rsidR="00FF4D68" w:rsidRDefault="00FF4D68" w:rsidP="00FF4D68"/>
    <w:p w14:paraId="2796C0D0" w14:textId="77777777" w:rsidR="00FF4D68" w:rsidRDefault="00FF4D68" w:rsidP="00FF4D68">
      <w:r>
        <w:rPr>
          <w:rFonts w:hint="eastAsia"/>
        </w:rPr>
        <w:t>Список</w:t>
      </w:r>
      <w:r>
        <w:t xml:space="preserve"> </w:t>
      </w:r>
      <w:r>
        <w:rPr>
          <w:rFonts w:hint="eastAsia"/>
        </w:rPr>
        <w:t>литературы</w:t>
      </w:r>
    </w:p>
    <w:p w14:paraId="5D6FADA6" w14:textId="77777777" w:rsidR="00FF4D68" w:rsidRDefault="00FF4D68" w:rsidP="00FF4D68"/>
    <w:p w14:paraId="20659B17" w14:textId="77777777" w:rsidR="00FF4D68" w:rsidRDefault="00FF4D68" w:rsidP="00FF4D68">
      <w:r>
        <w:rPr>
          <w:rFonts w:hint="eastAsia"/>
        </w:rPr>
        <w:t>Список</w:t>
      </w:r>
      <w:r>
        <w:t xml:space="preserve"> </w:t>
      </w:r>
      <w:r>
        <w:rPr>
          <w:rFonts w:hint="eastAsia"/>
        </w:rPr>
        <w:t>сокращений</w:t>
      </w:r>
    </w:p>
    <w:p w14:paraId="74FB7667" w14:textId="77777777" w:rsidR="00FF4D68" w:rsidRDefault="00FF4D68" w:rsidP="00FF4D68"/>
    <w:p w14:paraId="6DFA3E55" w14:textId="77777777" w:rsidR="00FF4D68" w:rsidRDefault="00FF4D68" w:rsidP="00FF4D68">
      <w:r>
        <w:rPr>
          <w:rFonts w:hint="eastAsia"/>
        </w:rPr>
        <w:t>Список</w:t>
      </w:r>
      <w:r>
        <w:t xml:space="preserve"> </w:t>
      </w:r>
      <w:r>
        <w:rPr>
          <w:rFonts w:hint="eastAsia"/>
        </w:rPr>
        <w:t>терминов</w:t>
      </w:r>
    </w:p>
    <w:p w14:paraId="343638E4" w14:textId="77777777" w:rsidR="00FF4D68" w:rsidRDefault="00FF4D68" w:rsidP="00FF4D68"/>
    <w:p w14:paraId="1F315FF7" w14:textId="77777777" w:rsidR="00FF4D68" w:rsidRDefault="00FF4D68" w:rsidP="00FF4D68">
      <w:r>
        <w:rPr>
          <w:rFonts w:hint="eastAsia"/>
        </w:rPr>
        <w:t>Приложение</w:t>
      </w:r>
      <w:r>
        <w:t xml:space="preserve"> 1. </w:t>
      </w:r>
      <w:r>
        <w:rPr>
          <w:rFonts w:hint="eastAsia"/>
        </w:rPr>
        <w:t>Таблицы</w:t>
      </w:r>
    </w:p>
    <w:p w14:paraId="443B581A" w14:textId="77777777" w:rsidR="00FF4D68" w:rsidRDefault="00FF4D68" w:rsidP="00FF4D68"/>
    <w:p w14:paraId="622A80DF" w14:textId="33AFC153" w:rsidR="00FF4D68" w:rsidRPr="00FF4D68" w:rsidRDefault="00FF4D68" w:rsidP="00FF4D68">
      <w:r>
        <w:rPr>
          <w:rFonts w:hint="eastAsia"/>
        </w:rPr>
        <w:t>Приложение</w:t>
      </w:r>
      <w:r>
        <w:t xml:space="preserve"> 2. </w:t>
      </w:r>
      <w:r>
        <w:rPr>
          <w:rFonts w:hint="eastAsia"/>
        </w:rPr>
        <w:t>Иллюстрации</w:t>
      </w:r>
    </w:p>
    <w:sectPr w:rsidR="00FF4D68" w:rsidRPr="00FF4D68" w:rsidSect="002677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7629" w14:textId="77777777" w:rsidR="002677B0" w:rsidRDefault="002677B0">
      <w:pPr>
        <w:spacing w:after="0" w:line="240" w:lineRule="auto"/>
      </w:pPr>
      <w:r>
        <w:separator/>
      </w:r>
    </w:p>
  </w:endnote>
  <w:endnote w:type="continuationSeparator" w:id="0">
    <w:p w14:paraId="3CCB9E46" w14:textId="77777777" w:rsidR="002677B0" w:rsidRDefault="0026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E4D1" w14:textId="77777777" w:rsidR="002677B0" w:rsidRDefault="002677B0"/>
    <w:p w14:paraId="646A0036" w14:textId="77777777" w:rsidR="002677B0" w:rsidRDefault="002677B0"/>
    <w:p w14:paraId="51971319" w14:textId="77777777" w:rsidR="002677B0" w:rsidRDefault="002677B0"/>
    <w:p w14:paraId="2BC48D1C" w14:textId="77777777" w:rsidR="002677B0" w:rsidRDefault="002677B0"/>
    <w:p w14:paraId="2E663BA5" w14:textId="77777777" w:rsidR="002677B0" w:rsidRDefault="002677B0"/>
    <w:p w14:paraId="230B05EE" w14:textId="77777777" w:rsidR="002677B0" w:rsidRDefault="002677B0"/>
    <w:p w14:paraId="78EF3EE5" w14:textId="77777777" w:rsidR="002677B0" w:rsidRDefault="002677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E1BC74" wp14:editId="08078E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87279" w14:textId="77777777" w:rsidR="002677B0" w:rsidRDefault="002677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E1BC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E87279" w14:textId="77777777" w:rsidR="002677B0" w:rsidRDefault="002677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4CC351" w14:textId="77777777" w:rsidR="002677B0" w:rsidRDefault="002677B0"/>
    <w:p w14:paraId="54EDB219" w14:textId="77777777" w:rsidR="002677B0" w:rsidRDefault="002677B0"/>
    <w:p w14:paraId="3DD64159" w14:textId="77777777" w:rsidR="002677B0" w:rsidRDefault="002677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E14F62" wp14:editId="72AF21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A191C" w14:textId="77777777" w:rsidR="002677B0" w:rsidRDefault="002677B0"/>
                          <w:p w14:paraId="02F20F7B" w14:textId="77777777" w:rsidR="002677B0" w:rsidRDefault="002677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14F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8A191C" w14:textId="77777777" w:rsidR="002677B0" w:rsidRDefault="002677B0"/>
                    <w:p w14:paraId="02F20F7B" w14:textId="77777777" w:rsidR="002677B0" w:rsidRDefault="002677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95CC1F" w14:textId="77777777" w:rsidR="002677B0" w:rsidRDefault="002677B0"/>
    <w:p w14:paraId="10C4A478" w14:textId="77777777" w:rsidR="002677B0" w:rsidRDefault="002677B0">
      <w:pPr>
        <w:rPr>
          <w:sz w:val="2"/>
          <w:szCs w:val="2"/>
        </w:rPr>
      </w:pPr>
    </w:p>
    <w:p w14:paraId="62E655F3" w14:textId="77777777" w:rsidR="002677B0" w:rsidRDefault="002677B0"/>
    <w:p w14:paraId="397C3A9F" w14:textId="77777777" w:rsidR="002677B0" w:rsidRDefault="002677B0">
      <w:pPr>
        <w:spacing w:after="0" w:line="240" w:lineRule="auto"/>
      </w:pPr>
    </w:p>
  </w:footnote>
  <w:footnote w:type="continuationSeparator" w:id="0">
    <w:p w14:paraId="53F47494" w14:textId="77777777" w:rsidR="002677B0" w:rsidRDefault="0026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7B0"/>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54243</TotalTime>
  <Pages>3</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874</cp:revision>
  <cp:lastPrinted>2009-02-06T05:36:00Z</cp:lastPrinted>
  <dcterms:created xsi:type="dcterms:W3CDTF">2024-01-07T13:43:00Z</dcterms:created>
  <dcterms:modified xsi:type="dcterms:W3CDTF">2024-04-01T12:01:00Z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