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05797" w14:textId="77777777" w:rsidR="00CF69F7" w:rsidRDefault="00CF69F7" w:rsidP="00CF69F7">
      <w:pPr>
        <w:pStyle w:val="afffffffffffffffffffffffffff5"/>
        <w:rPr>
          <w:rFonts w:ascii="Verdana" w:hAnsi="Verdana"/>
          <w:color w:val="000000"/>
          <w:sz w:val="21"/>
          <w:szCs w:val="21"/>
        </w:rPr>
      </w:pPr>
      <w:r>
        <w:rPr>
          <w:rFonts w:ascii="Helvetica" w:hAnsi="Helvetica" w:cs="Helvetica"/>
          <w:b/>
          <w:bCs w:val="0"/>
          <w:color w:val="222222"/>
          <w:sz w:val="21"/>
          <w:szCs w:val="21"/>
        </w:rPr>
        <w:t>Лисин, Валерий Николаевич.</w:t>
      </w:r>
    </w:p>
    <w:p w14:paraId="6D3D267A" w14:textId="77777777" w:rsidR="00CF69F7" w:rsidRDefault="00CF69F7" w:rsidP="00CF69F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Поверхностная релаксация намагниченности электронов проводимости в </w:t>
      </w:r>
      <w:proofErr w:type="gramStart"/>
      <w:r>
        <w:rPr>
          <w:rFonts w:ascii="Helvetica" w:hAnsi="Helvetica" w:cs="Helvetica"/>
          <w:caps/>
          <w:color w:val="222222"/>
          <w:sz w:val="21"/>
          <w:szCs w:val="21"/>
        </w:rPr>
        <w:t>металлах :</w:t>
      </w:r>
      <w:proofErr w:type="gramEnd"/>
      <w:r>
        <w:rPr>
          <w:rFonts w:ascii="Helvetica" w:hAnsi="Helvetica" w:cs="Helvetica"/>
          <w:caps/>
          <w:color w:val="222222"/>
          <w:sz w:val="21"/>
          <w:szCs w:val="21"/>
        </w:rPr>
        <w:t xml:space="preserve"> диссертация ... кандидата физико-математических наук : 01.04.02. - Казань, 1984. - 139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DFA025E" w14:textId="77777777" w:rsidR="00CF69F7" w:rsidRDefault="00CF69F7" w:rsidP="00CF69F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Лисин, Валерий Николаевич</w:t>
      </w:r>
    </w:p>
    <w:p w14:paraId="5B39A74A" w14:textId="77777777" w:rsidR="00CF69F7" w:rsidRDefault="00CF69F7" w:rsidP="00CF69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DD3A53D" w14:textId="77777777" w:rsidR="00CF69F7" w:rsidRDefault="00CF69F7" w:rsidP="00CF69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Поверхностная релаксация намагниченности электронов проводимости в тонких металлических пленках.</w:t>
      </w:r>
    </w:p>
    <w:p w14:paraId="4B76E974" w14:textId="77777777" w:rsidR="00CF69F7" w:rsidRDefault="00CF69F7" w:rsidP="00CF69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Введение. Постановка задачи.</w:t>
      </w:r>
    </w:p>
    <w:p w14:paraId="2BE6EE3E" w14:textId="77777777" w:rsidR="00CF69F7" w:rsidRDefault="00CF69F7" w:rsidP="00CF69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Теоретическая модель. Гамильтониан</w:t>
      </w:r>
    </w:p>
    <w:p w14:paraId="554E97F7" w14:textId="77777777" w:rsidR="00CF69F7" w:rsidRDefault="00CF69F7" w:rsidP="00CF69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Форма линии. Расчет намагниченности</w:t>
      </w:r>
    </w:p>
    <w:p w14:paraId="4328B798" w14:textId="77777777" w:rsidR="00CF69F7" w:rsidRDefault="00CF69F7" w:rsidP="00CF69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Обсуждение полученных результатов</w:t>
      </w:r>
    </w:p>
    <w:p w14:paraId="0C182C65" w14:textId="77777777" w:rsidR="00CF69F7" w:rsidRDefault="00CF69F7" w:rsidP="00CF69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Результаты главы.</w:t>
      </w:r>
    </w:p>
    <w:p w14:paraId="166BE0EE" w14:textId="77777777" w:rsidR="00CF69F7" w:rsidRDefault="00CF69F7" w:rsidP="00CF69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Релаксация намагниченности электронов проводимости в металлической пластине с различными поверхностями h</w:t>
      </w:r>
    </w:p>
    <w:p w14:paraId="43A0D3D1" w14:textId="77777777" w:rsidR="00CF69F7" w:rsidRDefault="00CF69F7" w:rsidP="00CF69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Введение.</w:t>
      </w:r>
    </w:p>
    <w:p w14:paraId="0BEACC1A" w14:textId="77777777" w:rsidR="00CF69F7" w:rsidRDefault="00CF69F7" w:rsidP="00CF69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Постановка задачи</w:t>
      </w:r>
    </w:p>
    <w:p w14:paraId="49A4A662" w14:textId="77777777" w:rsidR="00CF69F7" w:rsidRDefault="00CF69F7" w:rsidP="00CF69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Вывод общего выражения для ВЧ мощности.</w:t>
      </w:r>
    </w:p>
    <w:p w14:paraId="4C8FEC7F" w14:textId="77777777" w:rsidR="00CF69F7" w:rsidRDefault="00CF69F7" w:rsidP="00CF69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Частные случаи для ВЧ мощности.</w:t>
      </w:r>
    </w:p>
    <w:p w14:paraId="48709762" w14:textId="77777777" w:rsidR="00CF69F7" w:rsidRDefault="00CF69F7" w:rsidP="00CF69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Обсуждение результатов.</w:t>
      </w:r>
    </w:p>
    <w:p w14:paraId="226C5CE0" w14:textId="77777777" w:rsidR="00CF69F7" w:rsidRDefault="00CF69F7" w:rsidP="00CF69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Результаты главы</w:t>
      </w:r>
    </w:p>
    <w:p w14:paraId="3233C1C9" w14:textId="77777777" w:rsidR="00CF69F7" w:rsidRDefault="00CF69F7" w:rsidP="00CF69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Вероятность переориентации спина при единичном столкновении ЭП с поверхностью</w:t>
      </w:r>
    </w:p>
    <w:p w14:paraId="069E0FA5" w14:textId="77777777" w:rsidR="00CF69F7" w:rsidRDefault="00CF69F7" w:rsidP="00CF69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Введение. Постановка задачи.</w:t>
      </w:r>
    </w:p>
    <w:p w14:paraId="78CAD553" w14:textId="77777777" w:rsidR="00CF69F7" w:rsidRDefault="00CF69F7" w:rsidP="00CF69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3.2. Спин-орбитальное рассеяние идеальной поверхностью металла.</w:t>
      </w:r>
    </w:p>
    <w:p w14:paraId="1866CDB0" w14:textId="77777777" w:rsidR="00CF69F7" w:rsidRDefault="00CF69F7" w:rsidP="00CF69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Спин-орбитальное рассеяние границей металл-металл.</w:t>
      </w:r>
    </w:p>
    <w:p w14:paraId="3AED8838" w14:textId="77777777" w:rsidR="00CF69F7" w:rsidRDefault="00CF69F7" w:rsidP="00CF69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Обменное рассеяние водородоподобными примесями, адсорбированными на поверхности металла</w:t>
      </w:r>
    </w:p>
    <w:p w14:paraId="458F976C" w14:textId="77777777" w:rsidR="00CF69F7" w:rsidRDefault="00CF69F7" w:rsidP="00CF69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3.5. Обсуждение результатов.</w:t>
      </w:r>
    </w:p>
    <w:p w14:paraId="30B0E439" w14:textId="77777777" w:rsidR="00CF69F7" w:rsidRDefault="00CF69F7" w:rsidP="00CF69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Результаты главы</w:t>
      </w:r>
    </w:p>
    <w:p w14:paraId="0D303E52" w14:textId="77777777" w:rsidR="00CF69F7" w:rsidRDefault="00CF69F7" w:rsidP="00CF69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gramStart"/>
      <w:r>
        <w:rPr>
          <w:rFonts w:ascii="Arial" w:hAnsi="Arial" w:cs="Arial"/>
          <w:color w:val="333333"/>
          <w:sz w:val="21"/>
          <w:szCs w:val="21"/>
        </w:rPr>
        <w:t>4.Эффективное</w:t>
      </w:r>
      <w:proofErr w:type="gramEnd"/>
      <w:r>
        <w:rPr>
          <w:rFonts w:ascii="Arial" w:hAnsi="Arial" w:cs="Arial"/>
          <w:color w:val="333333"/>
          <w:sz w:val="21"/>
          <w:szCs w:val="21"/>
        </w:rPr>
        <w:t xml:space="preserve"> обменное рассеяние электронов проводимости </w:t>
      </w:r>
      <w:proofErr w:type="spellStart"/>
      <w:r>
        <w:rPr>
          <w:rFonts w:ascii="Arial" w:hAnsi="Arial" w:cs="Arial"/>
          <w:color w:val="333333"/>
          <w:sz w:val="21"/>
          <w:szCs w:val="21"/>
        </w:rPr>
        <w:t>хемисорбированными</w:t>
      </w:r>
      <w:proofErr w:type="spellEnd"/>
      <w:r>
        <w:rPr>
          <w:rFonts w:ascii="Arial" w:hAnsi="Arial" w:cs="Arial"/>
          <w:color w:val="333333"/>
          <w:sz w:val="21"/>
          <w:szCs w:val="21"/>
        </w:rPr>
        <w:t xml:space="preserve"> атомами.</w:t>
      </w:r>
    </w:p>
    <w:p w14:paraId="0ED37A94" w14:textId="77777777" w:rsidR="00CF69F7" w:rsidRDefault="00CF69F7" w:rsidP="00CF69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Введение. Постановка задачи.</w:t>
      </w:r>
    </w:p>
    <w:p w14:paraId="62122860" w14:textId="77777777" w:rsidR="00CF69F7" w:rsidRDefault="00CF69F7" w:rsidP="00CF69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Волновые функции ЭП и адсорбата.</w:t>
      </w:r>
    </w:p>
    <w:p w14:paraId="6DA3D5F2" w14:textId="77777777" w:rsidR="00CF69F7" w:rsidRDefault="00CF69F7" w:rsidP="00CF69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Модели потенциала и расчет матричных элементов.</w:t>
      </w:r>
    </w:p>
    <w:p w14:paraId="41539468" w14:textId="77777777" w:rsidR="00CF69F7" w:rsidRDefault="00CF69F7" w:rsidP="00CF69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Анализ и обсуждение полученных результатов.</w:t>
      </w:r>
    </w:p>
    <w:p w14:paraId="3E713E69" w14:textId="77777777" w:rsidR="00CF69F7" w:rsidRDefault="00CF69F7" w:rsidP="00CF69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Результаты главы.</w:t>
      </w:r>
    </w:p>
    <w:p w14:paraId="69F09626" w14:textId="6D58A847" w:rsidR="005E23AC" w:rsidRPr="00CF69F7" w:rsidRDefault="005E23AC" w:rsidP="00CF69F7"/>
    <w:sectPr w:rsidR="005E23AC" w:rsidRPr="00CF69F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ECEFE" w14:textId="77777777" w:rsidR="003A32E3" w:rsidRDefault="003A32E3">
      <w:pPr>
        <w:spacing w:after="0" w:line="240" w:lineRule="auto"/>
      </w:pPr>
      <w:r>
        <w:separator/>
      </w:r>
    </w:p>
  </w:endnote>
  <w:endnote w:type="continuationSeparator" w:id="0">
    <w:p w14:paraId="52ED7417" w14:textId="77777777" w:rsidR="003A32E3" w:rsidRDefault="003A3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B5D79" w14:textId="77777777" w:rsidR="003A32E3" w:rsidRDefault="003A32E3"/>
    <w:p w14:paraId="765DB6B5" w14:textId="77777777" w:rsidR="003A32E3" w:rsidRDefault="003A32E3"/>
    <w:p w14:paraId="04373019" w14:textId="77777777" w:rsidR="003A32E3" w:rsidRDefault="003A32E3"/>
    <w:p w14:paraId="543CE9C0" w14:textId="77777777" w:rsidR="003A32E3" w:rsidRDefault="003A32E3"/>
    <w:p w14:paraId="3FE04D35" w14:textId="77777777" w:rsidR="003A32E3" w:rsidRDefault="003A32E3"/>
    <w:p w14:paraId="1AFEB7A8" w14:textId="77777777" w:rsidR="003A32E3" w:rsidRDefault="003A32E3"/>
    <w:p w14:paraId="38D873DC" w14:textId="77777777" w:rsidR="003A32E3" w:rsidRDefault="003A32E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FACB99" wp14:editId="4F6179D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14757" w14:textId="77777777" w:rsidR="003A32E3" w:rsidRDefault="003A32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FACB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F014757" w14:textId="77777777" w:rsidR="003A32E3" w:rsidRDefault="003A32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E191DE" w14:textId="77777777" w:rsidR="003A32E3" w:rsidRDefault="003A32E3"/>
    <w:p w14:paraId="02A5CE6A" w14:textId="77777777" w:rsidR="003A32E3" w:rsidRDefault="003A32E3"/>
    <w:p w14:paraId="2DEC670A" w14:textId="77777777" w:rsidR="003A32E3" w:rsidRDefault="003A32E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8BC4A1" wp14:editId="3203560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33C4A" w14:textId="77777777" w:rsidR="003A32E3" w:rsidRDefault="003A32E3"/>
                          <w:p w14:paraId="756CE9AD" w14:textId="77777777" w:rsidR="003A32E3" w:rsidRDefault="003A32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8BC4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3433C4A" w14:textId="77777777" w:rsidR="003A32E3" w:rsidRDefault="003A32E3"/>
                    <w:p w14:paraId="756CE9AD" w14:textId="77777777" w:rsidR="003A32E3" w:rsidRDefault="003A32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39BCC1" w14:textId="77777777" w:rsidR="003A32E3" w:rsidRDefault="003A32E3"/>
    <w:p w14:paraId="7F0B2BF3" w14:textId="77777777" w:rsidR="003A32E3" w:rsidRDefault="003A32E3">
      <w:pPr>
        <w:rPr>
          <w:sz w:val="2"/>
          <w:szCs w:val="2"/>
        </w:rPr>
      </w:pPr>
    </w:p>
    <w:p w14:paraId="6AA2026F" w14:textId="77777777" w:rsidR="003A32E3" w:rsidRDefault="003A32E3"/>
    <w:p w14:paraId="64445196" w14:textId="77777777" w:rsidR="003A32E3" w:rsidRDefault="003A32E3">
      <w:pPr>
        <w:spacing w:after="0" w:line="240" w:lineRule="auto"/>
      </w:pPr>
    </w:p>
  </w:footnote>
  <w:footnote w:type="continuationSeparator" w:id="0">
    <w:p w14:paraId="75FB2AE0" w14:textId="77777777" w:rsidR="003A32E3" w:rsidRDefault="003A3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2E3"/>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150666</TotalTime>
  <Pages>2</Pages>
  <Words>231</Words>
  <Characters>1321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4299</cp:revision>
  <cp:lastPrinted>2009-02-06T05:36:00Z</cp:lastPrinted>
  <dcterms:created xsi:type="dcterms:W3CDTF">2024-01-07T13:43:00Z</dcterms:created>
  <dcterms:modified xsi:type="dcterms:W3CDTF">2025-08-22T02:29:00Z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