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7CFE" w14:textId="7E68A04B" w:rsidR="000E1397" w:rsidRDefault="00E107E0" w:rsidP="00E107E0">
      <w:pPr>
        <w:rPr>
          <w:rFonts w:ascii="Times New Roman" w:eastAsia="Arial Unicode MS" w:hAnsi="Times New Roman" w:cs="Times New Roman"/>
          <w:b/>
          <w:bCs/>
          <w:color w:val="000000"/>
          <w:kern w:val="0"/>
          <w:sz w:val="28"/>
          <w:szCs w:val="28"/>
          <w:lang w:eastAsia="ru-RU" w:bidi="uk-UA"/>
        </w:rPr>
      </w:pPr>
      <w:r w:rsidRPr="00E107E0">
        <w:rPr>
          <w:rFonts w:ascii="Times New Roman" w:eastAsia="Arial Unicode MS" w:hAnsi="Times New Roman" w:cs="Times New Roman" w:hint="eastAsia"/>
          <w:b/>
          <w:bCs/>
          <w:color w:val="000000"/>
          <w:kern w:val="0"/>
          <w:sz w:val="28"/>
          <w:szCs w:val="28"/>
          <w:lang w:eastAsia="ru-RU" w:bidi="uk-UA"/>
        </w:rPr>
        <w:t>Агафонова</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Кристина</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Проблема</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понимания</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скрытых</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и</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явных</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словесных</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выпадов</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в</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политическом</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дискурсе</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на</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занятиях</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по</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русскому</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языку</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как</w:t>
      </w:r>
      <w:r w:rsidRPr="00E107E0">
        <w:rPr>
          <w:rFonts w:ascii="Times New Roman" w:eastAsia="Arial Unicode MS" w:hAnsi="Times New Roman" w:cs="Times New Roman"/>
          <w:b/>
          <w:bCs/>
          <w:color w:val="000000"/>
          <w:kern w:val="0"/>
          <w:sz w:val="28"/>
          <w:szCs w:val="28"/>
          <w:lang w:eastAsia="ru-RU" w:bidi="uk-UA"/>
        </w:rPr>
        <w:t xml:space="preserve"> </w:t>
      </w:r>
      <w:r w:rsidRPr="00E107E0">
        <w:rPr>
          <w:rFonts w:ascii="Times New Roman" w:eastAsia="Arial Unicode MS" w:hAnsi="Times New Roman" w:cs="Times New Roman" w:hint="eastAsia"/>
          <w:b/>
          <w:bCs/>
          <w:color w:val="000000"/>
          <w:kern w:val="0"/>
          <w:sz w:val="28"/>
          <w:szCs w:val="28"/>
          <w:lang w:eastAsia="ru-RU" w:bidi="uk-UA"/>
        </w:rPr>
        <w:t>иностранному</w:t>
      </w:r>
      <w:r w:rsidRPr="00E107E0">
        <w:rPr>
          <w:rFonts w:ascii="Times New Roman" w:eastAsia="Arial Unicode MS" w:hAnsi="Times New Roman" w:cs="Times New Roman"/>
          <w:b/>
          <w:bCs/>
          <w:color w:val="000000"/>
          <w:kern w:val="0"/>
          <w:sz w:val="28"/>
          <w:szCs w:val="28"/>
          <w:lang w:eastAsia="ru-RU" w:bidi="uk-UA"/>
        </w:rPr>
        <w:t>)</w:t>
      </w:r>
    </w:p>
    <w:p w14:paraId="42184CC6" w14:textId="77777777" w:rsidR="00E107E0" w:rsidRDefault="00E107E0" w:rsidP="00E107E0">
      <w:pPr>
        <w:rPr>
          <w:lang w:bidi="uk-UA"/>
        </w:rPr>
      </w:pPr>
      <w:r>
        <w:rPr>
          <w:rFonts w:hint="eastAsia"/>
          <w:lang w:bidi="uk-UA"/>
        </w:rPr>
        <w:t>ОГЛАВЛЕНИЕ</w:t>
      </w:r>
      <w:r>
        <w:rPr>
          <w:lang w:bidi="uk-UA"/>
        </w:rPr>
        <w:t xml:space="preserve"> </w:t>
      </w:r>
      <w:r>
        <w:rPr>
          <w:rFonts w:hint="eastAsia"/>
          <w:lang w:bidi="uk-UA"/>
        </w:rPr>
        <w:t>ДИССЕРТАЦИИ</w:t>
      </w:r>
    </w:p>
    <w:p w14:paraId="394624C4" w14:textId="77777777" w:rsidR="00E107E0" w:rsidRDefault="00E107E0" w:rsidP="00E107E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Агафонова</w:t>
      </w:r>
      <w:r>
        <w:rPr>
          <w:lang w:bidi="uk-UA"/>
        </w:rPr>
        <w:t xml:space="preserve"> </w:t>
      </w:r>
      <w:r>
        <w:rPr>
          <w:rFonts w:hint="eastAsia"/>
          <w:lang w:bidi="uk-UA"/>
        </w:rPr>
        <w:t>Кристина</w:t>
      </w:r>
      <w:r>
        <w:rPr>
          <w:lang w:bidi="uk-UA"/>
        </w:rPr>
        <w:t xml:space="preserve"> </w:t>
      </w:r>
      <w:r>
        <w:rPr>
          <w:rFonts w:hint="eastAsia"/>
          <w:lang w:bidi="uk-UA"/>
        </w:rPr>
        <w:t>Евгеньевна</w:t>
      </w:r>
    </w:p>
    <w:p w14:paraId="52FD4F10" w14:textId="77777777" w:rsidR="00E107E0" w:rsidRDefault="00E107E0" w:rsidP="00E107E0">
      <w:pPr>
        <w:rPr>
          <w:lang w:bidi="uk-UA"/>
        </w:rPr>
      </w:pPr>
      <w:r>
        <w:rPr>
          <w:rFonts w:hint="eastAsia"/>
          <w:lang w:bidi="uk-UA"/>
        </w:rPr>
        <w:t>Введение</w:t>
      </w:r>
    </w:p>
    <w:p w14:paraId="5ACF0D2D" w14:textId="77777777" w:rsidR="00E107E0" w:rsidRDefault="00E107E0" w:rsidP="00E107E0">
      <w:pPr>
        <w:rPr>
          <w:lang w:bidi="uk-UA"/>
        </w:rPr>
      </w:pPr>
    </w:p>
    <w:p w14:paraId="5439548F" w14:textId="77777777" w:rsidR="00E107E0" w:rsidRDefault="00E107E0" w:rsidP="00E107E0">
      <w:pPr>
        <w:rPr>
          <w:lang w:bidi="uk-UA"/>
        </w:rPr>
      </w:pPr>
      <w:r>
        <w:rPr>
          <w:rFonts w:hint="eastAsia"/>
          <w:lang w:bidi="uk-UA"/>
        </w:rPr>
        <w:t>Глава</w:t>
      </w:r>
      <w:r>
        <w:rPr>
          <w:lang w:bidi="uk-UA"/>
        </w:rPr>
        <w:t xml:space="preserve"> I. </w:t>
      </w:r>
      <w:r>
        <w:rPr>
          <w:rFonts w:hint="eastAsia"/>
          <w:lang w:bidi="uk-UA"/>
        </w:rPr>
        <w:t>Словесные</w:t>
      </w:r>
      <w:r>
        <w:rPr>
          <w:lang w:bidi="uk-UA"/>
        </w:rPr>
        <w:t xml:space="preserve"> </w:t>
      </w:r>
      <w:r>
        <w:rPr>
          <w:rFonts w:hint="eastAsia"/>
          <w:lang w:bidi="uk-UA"/>
        </w:rPr>
        <w:t>выпады</w:t>
      </w:r>
      <w:r>
        <w:rPr>
          <w:lang w:bidi="uk-UA"/>
        </w:rPr>
        <w:t xml:space="preserve"> </w:t>
      </w:r>
      <w:r>
        <w:rPr>
          <w:rFonts w:hint="eastAsia"/>
          <w:lang w:bidi="uk-UA"/>
        </w:rPr>
        <w:t>в</w:t>
      </w:r>
      <w:r>
        <w:rPr>
          <w:lang w:bidi="uk-UA"/>
        </w:rPr>
        <w:t xml:space="preserve"> </w:t>
      </w:r>
      <w:r>
        <w:rPr>
          <w:rFonts w:hint="eastAsia"/>
          <w:lang w:bidi="uk-UA"/>
        </w:rPr>
        <w:t>свете</w:t>
      </w:r>
      <w:r>
        <w:rPr>
          <w:lang w:bidi="uk-UA"/>
        </w:rPr>
        <w:t xml:space="preserve"> </w:t>
      </w:r>
      <w:r>
        <w:rPr>
          <w:rFonts w:hint="eastAsia"/>
          <w:lang w:bidi="uk-UA"/>
        </w:rPr>
        <w:t>когнитивно</w:t>
      </w:r>
      <w:r>
        <w:rPr>
          <w:lang w:bidi="uk-UA"/>
        </w:rPr>
        <w:t xml:space="preserve"> </w:t>
      </w:r>
      <w:r>
        <w:rPr>
          <w:rFonts w:hint="eastAsia"/>
          <w:lang w:bidi="uk-UA"/>
        </w:rPr>
        <w:t>коммуникативной</w:t>
      </w:r>
      <w:r>
        <w:rPr>
          <w:lang w:bidi="uk-UA"/>
        </w:rPr>
        <w:t xml:space="preserve"> </w:t>
      </w:r>
      <w:r>
        <w:rPr>
          <w:rFonts w:hint="eastAsia"/>
          <w:lang w:bidi="uk-UA"/>
        </w:rPr>
        <w:t>парадигмы</w:t>
      </w:r>
      <w:r>
        <w:rPr>
          <w:lang w:bidi="uk-UA"/>
        </w:rPr>
        <w:t xml:space="preserve"> </w:t>
      </w:r>
      <w:r>
        <w:rPr>
          <w:rFonts w:hint="eastAsia"/>
          <w:lang w:bidi="uk-UA"/>
        </w:rPr>
        <w:t>языкознания</w:t>
      </w:r>
    </w:p>
    <w:p w14:paraId="366DCA4A" w14:textId="77777777" w:rsidR="00E107E0" w:rsidRDefault="00E107E0" w:rsidP="00E107E0">
      <w:pPr>
        <w:rPr>
          <w:lang w:bidi="uk-UA"/>
        </w:rPr>
      </w:pPr>
    </w:p>
    <w:p w14:paraId="2CF658A5" w14:textId="77777777" w:rsidR="00E107E0" w:rsidRDefault="00E107E0" w:rsidP="00E107E0">
      <w:pPr>
        <w:rPr>
          <w:lang w:bidi="uk-UA"/>
        </w:rPr>
      </w:pPr>
      <w:r>
        <w:rPr>
          <w:lang w:bidi="uk-UA"/>
        </w:rPr>
        <w:t xml:space="preserve">1.1. </w:t>
      </w:r>
      <w:r>
        <w:rPr>
          <w:rFonts w:hint="eastAsia"/>
          <w:lang w:bidi="uk-UA"/>
        </w:rPr>
        <w:t>Современная</w:t>
      </w:r>
      <w:r>
        <w:rPr>
          <w:lang w:bidi="uk-UA"/>
        </w:rPr>
        <w:t xml:space="preserve"> </w:t>
      </w:r>
      <w:r>
        <w:rPr>
          <w:rFonts w:hint="eastAsia"/>
          <w:lang w:bidi="uk-UA"/>
        </w:rPr>
        <w:t>лингвистическая</w:t>
      </w:r>
      <w:r>
        <w:rPr>
          <w:lang w:bidi="uk-UA"/>
        </w:rPr>
        <w:t xml:space="preserve"> </w:t>
      </w:r>
      <w:r>
        <w:rPr>
          <w:rFonts w:hint="eastAsia"/>
          <w:lang w:bidi="uk-UA"/>
        </w:rPr>
        <w:t>парадигма</w:t>
      </w:r>
      <w:r>
        <w:rPr>
          <w:lang w:bidi="uk-UA"/>
        </w:rPr>
        <w:t xml:space="preserve"> </w:t>
      </w:r>
      <w:r>
        <w:rPr>
          <w:rFonts w:hint="eastAsia"/>
          <w:lang w:bidi="uk-UA"/>
        </w:rPr>
        <w:t>в</w:t>
      </w:r>
      <w:r>
        <w:rPr>
          <w:lang w:bidi="uk-UA"/>
        </w:rPr>
        <w:t xml:space="preserve"> </w:t>
      </w:r>
      <w:r>
        <w:rPr>
          <w:rFonts w:hint="eastAsia"/>
          <w:lang w:bidi="uk-UA"/>
        </w:rPr>
        <w:t>лингвистике</w:t>
      </w:r>
      <w:r>
        <w:rPr>
          <w:lang w:bidi="uk-UA"/>
        </w:rPr>
        <w:t xml:space="preserve">. </w:t>
      </w:r>
      <w:r>
        <w:rPr>
          <w:rFonts w:hint="eastAsia"/>
          <w:lang w:bidi="uk-UA"/>
        </w:rPr>
        <w:t>Когнитивно</w:t>
      </w:r>
      <w:r>
        <w:rPr>
          <w:lang w:bidi="uk-UA"/>
        </w:rPr>
        <w:t>-</w:t>
      </w:r>
      <w:r>
        <w:rPr>
          <w:rFonts w:hint="eastAsia"/>
          <w:lang w:bidi="uk-UA"/>
        </w:rPr>
        <w:t>коммуникативное</w:t>
      </w:r>
      <w:r>
        <w:rPr>
          <w:lang w:bidi="uk-UA"/>
        </w:rPr>
        <w:t xml:space="preserve"> </w:t>
      </w:r>
      <w:r>
        <w:rPr>
          <w:rFonts w:hint="eastAsia"/>
          <w:lang w:bidi="uk-UA"/>
        </w:rPr>
        <w:t>направление</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преподавания</w:t>
      </w:r>
      <w:r>
        <w:rPr>
          <w:lang w:bidi="uk-UA"/>
        </w:rPr>
        <w:t xml:space="preserve"> </w:t>
      </w:r>
      <w:r>
        <w:rPr>
          <w:rFonts w:hint="eastAsia"/>
          <w:lang w:bidi="uk-UA"/>
        </w:rPr>
        <w:t>РКИ</w:t>
      </w:r>
    </w:p>
    <w:p w14:paraId="01B36AAB" w14:textId="77777777" w:rsidR="00E107E0" w:rsidRDefault="00E107E0" w:rsidP="00E107E0">
      <w:pPr>
        <w:rPr>
          <w:lang w:bidi="uk-UA"/>
        </w:rPr>
      </w:pPr>
    </w:p>
    <w:p w14:paraId="5B0FC27D" w14:textId="77777777" w:rsidR="00E107E0" w:rsidRDefault="00E107E0" w:rsidP="00E107E0">
      <w:pPr>
        <w:rPr>
          <w:lang w:bidi="uk-UA"/>
        </w:rPr>
      </w:pPr>
      <w:r>
        <w:rPr>
          <w:lang w:bidi="uk-UA"/>
        </w:rPr>
        <w:t xml:space="preserve">1.2. </w:t>
      </w:r>
      <w:r>
        <w:rPr>
          <w:rFonts w:hint="eastAsia"/>
          <w:lang w:bidi="uk-UA"/>
        </w:rPr>
        <w:t>Речевые</w:t>
      </w:r>
      <w:r>
        <w:rPr>
          <w:lang w:bidi="uk-UA"/>
        </w:rPr>
        <w:t xml:space="preserve"> </w:t>
      </w:r>
      <w:r>
        <w:rPr>
          <w:rFonts w:hint="eastAsia"/>
          <w:lang w:bidi="uk-UA"/>
        </w:rPr>
        <w:t>механизмы</w:t>
      </w:r>
      <w:r>
        <w:rPr>
          <w:lang w:bidi="uk-UA"/>
        </w:rPr>
        <w:t xml:space="preserve"> </w:t>
      </w:r>
      <w:r>
        <w:rPr>
          <w:rFonts w:hint="eastAsia"/>
          <w:lang w:bidi="uk-UA"/>
        </w:rPr>
        <w:t>и</w:t>
      </w:r>
      <w:r>
        <w:rPr>
          <w:lang w:bidi="uk-UA"/>
        </w:rPr>
        <w:t xml:space="preserve"> </w:t>
      </w:r>
      <w:r>
        <w:rPr>
          <w:rFonts w:hint="eastAsia"/>
          <w:lang w:bidi="uk-UA"/>
        </w:rPr>
        <w:t>средства</w:t>
      </w:r>
      <w:r>
        <w:rPr>
          <w:lang w:bidi="uk-UA"/>
        </w:rPr>
        <w:t xml:space="preserve"> </w:t>
      </w:r>
      <w:r>
        <w:rPr>
          <w:rFonts w:hint="eastAsia"/>
          <w:lang w:bidi="uk-UA"/>
        </w:rPr>
        <w:t>воздействия</w:t>
      </w:r>
      <w:r>
        <w:rPr>
          <w:lang w:bidi="uk-UA"/>
        </w:rPr>
        <w:t xml:space="preserve"> </w:t>
      </w:r>
      <w:r>
        <w:rPr>
          <w:rFonts w:hint="eastAsia"/>
          <w:lang w:bidi="uk-UA"/>
        </w:rPr>
        <w:t>в</w:t>
      </w:r>
      <w:r>
        <w:rPr>
          <w:lang w:bidi="uk-UA"/>
        </w:rPr>
        <w:t xml:space="preserve"> </w:t>
      </w:r>
      <w:r>
        <w:rPr>
          <w:rFonts w:hint="eastAsia"/>
          <w:lang w:bidi="uk-UA"/>
        </w:rPr>
        <w:t>политическом</w:t>
      </w:r>
      <w:r>
        <w:rPr>
          <w:lang w:bidi="uk-UA"/>
        </w:rPr>
        <w:t xml:space="preserve"> </w:t>
      </w:r>
      <w:r>
        <w:rPr>
          <w:rFonts w:hint="eastAsia"/>
          <w:lang w:bidi="uk-UA"/>
        </w:rPr>
        <w:t>дискурсе</w:t>
      </w:r>
    </w:p>
    <w:p w14:paraId="06A5213D" w14:textId="77777777" w:rsidR="00E107E0" w:rsidRDefault="00E107E0" w:rsidP="00E107E0">
      <w:pPr>
        <w:rPr>
          <w:lang w:bidi="uk-UA"/>
        </w:rPr>
      </w:pPr>
    </w:p>
    <w:p w14:paraId="07F8D3E4" w14:textId="77777777" w:rsidR="00E107E0" w:rsidRDefault="00E107E0" w:rsidP="00E107E0">
      <w:pPr>
        <w:rPr>
          <w:lang w:bidi="uk-UA"/>
        </w:rPr>
      </w:pPr>
      <w:r>
        <w:rPr>
          <w:lang w:bidi="uk-UA"/>
        </w:rPr>
        <w:t xml:space="preserve">1.3. </w:t>
      </w:r>
      <w:r>
        <w:rPr>
          <w:rFonts w:hint="eastAsia"/>
          <w:lang w:bidi="uk-UA"/>
        </w:rPr>
        <w:t>Словесный</w:t>
      </w:r>
      <w:r>
        <w:rPr>
          <w:lang w:bidi="uk-UA"/>
        </w:rPr>
        <w:t xml:space="preserve"> </w:t>
      </w:r>
      <w:r>
        <w:rPr>
          <w:rFonts w:hint="eastAsia"/>
          <w:lang w:bidi="uk-UA"/>
        </w:rPr>
        <w:t>выпад</w:t>
      </w:r>
      <w:r>
        <w:rPr>
          <w:lang w:bidi="uk-UA"/>
        </w:rPr>
        <w:t xml:space="preserve"> </w:t>
      </w:r>
      <w:r>
        <w:rPr>
          <w:rFonts w:hint="eastAsia"/>
          <w:lang w:bidi="uk-UA"/>
        </w:rPr>
        <w:t>как</w:t>
      </w:r>
      <w:r>
        <w:rPr>
          <w:lang w:bidi="uk-UA"/>
        </w:rPr>
        <w:t xml:space="preserve"> </w:t>
      </w:r>
      <w:r>
        <w:rPr>
          <w:rFonts w:hint="eastAsia"/>
          <w:lang w:bidi="uk-UA"/>
        </w:rPr>
        <w:t>реализация</w:t>
      </w:r>
      <w:r>
        <w:rPr>
          <w:lang w:bidi="uk-UA"/>
        </w:rPr>
        <w:t xml:space="preserve"> </w:t>
      </w:r>
      <w:r>
        <w:rPr>
          <w:rFonts w:hint="eastAsia"/>
          <w:lang w:bidi="uk-UA"/>
        </w:rPr>
        <w:t>речевой</w:t>
      </w:r>
      <w:r>
        <w:rPr>
          <w:lang w:bidi="uk-UA"/>
        </w:rPr>
        <w:t xml:space="preserve"> </w:t>
      </w:r>
      <w:r>
        <w:rPr>
          <w:rFonts w:hint="eastAsia"/>
          <w:lang w:bidi="uk-UA"/>
        </w:rPr>
        <w:t>агрессии</w:t>
      </w:r>
      <w:r>
        <w:rPr>
          <w:lang w:bidi="uk-UA"/>
        </w:rPr>
        <w:t xml:space="preserve"> </w:t>
      </w:r>
      <w:r>
        <w:rPr>
          <w:rFonts w:hint="eastAsia"/>
          <w:lang w:bidi="uk-UA"/>
        </w:rPr>
        <w:t>в</w:t>
      </w:r>
      <w:r>
        <w:rPr>
          <w:lang w:bidi="uk-UA"/>
        </w:rPr>
        <w:t xml:space="preserve"> </w:t>
      </w:r>
      <w:r>
        <w:rPr>
          <w:rFonts w:hint="eastAsia"/>
          <w:lang w:bidi="uk-UA"/>
        </w:rPr>
        <w:t>политическом</w:t>
      </w:r>
      <w:r>
        <w:rPr>
          <w:lang w:bidi="uk-UA"/>
        </w:rPr>
        <w:t xml:space="preserve"> </w:t>
      </w:r>
      <w:r>
        <w:rPr>
          <w:rFonts w:hint="eastAsia"/>
          <w:lang w:bidi="uk-UA"/>
        </w:rPr>
        <w:t>дискурсе</w:t>
      </w:r>
      <w:r>
        <w:rPr>
          <w:lang w:bidi="uk-UA"/>
        </w:rPr>
        <w:t xml:space="preserve">. </w:t>
      </w:r>
      <w:r>
        <w:rPr>
          <w:rFonts w:hint="eastAsia"/>
          <w:lang w:bidi="uk-UA"/>
        </w:rPr>
        <w:t>Обоснование</w:t>
      </w:r>
      <w:r>
        <w:rPr>
          <w:lang w:bidi="uk-UA"/>
        </w:rPr>
        <w:t xml:space="preserve"> </w:t>
      </w:r>
      <w:r>
        <w:rPr>
          <w:rFonts w:hint="eastAsia"/>
          <w:lang w:bidi="uk-UA"/>
        </w:rPr>
        <w:t>термина</w:t>
      </w:r>
    </w:p>
    <w:p w14:paraId="6FE5842D" w14:textId="77777777" w:rsidR="00E107E0" w:rsidRDefault="00E107E0" w:rsidP="00E107E0">
      <w:pPr>
        <w:rPr>
          <w:lang w:bidi="uk-UA"/>
        </w:rPr>
      </w:pPr>
    </w:p>
    <w:p w14:paraId="530CB4F2" w14:textId="77777777" w:rsidR="00E107E0" w:rsidRDefault="00E107E0" w:rsidP="00E107E0">
      <w:pPr>
        <w:rPr>
          <w:lang w:bidi="uk-UA"/>
        </w:rPr>
      </w:pPr>
      <w:r>
        <w:rPr>
          <w:lang w:bidi="uk-UA"/>
        </w:rPr>
        <w:t xml:space="preserve">1.4. </w:t>
      </w:r>
      <w:r>
        <w:rPr>
          <w:rFonts w:hint="eastAsia"/>
          <w:lang w:bidi="uk-UA"/>
        </w:rPr>
        <w:t>Словесные</w:t>
      </w:r>
      <w:r>
        <w:rPr>
          <w:lang w:bidi="uk-UA"/>
        </w:rPr>
        <w:t xml:space="preserve"> </w:t>
      </w:r>
      <w:r>
        <w:rPr>
          <w:rFonts w:hint="eastAsia"/>
          <w:lang w:bidi="uk-UA"/>
        </w:rPr>
        <w:t>выпады</w:t>
      </w:r>
      <w:r>
        <w:rPr>
          <w:lang w:bidi="uk-UA"/>
        </w:rPr>
        <w:t xml:space="preserve"> </w:t>
      </w:r>
      <w:r>
        <w:rPr>
          <w:rFonts w:hint="eastAsia"/>
          <w:lang w:bidi="uk-UA"/>
        </w:rPr>
        <w:t>при</w:t>
      </w:r>
      <w:r>
        <w:rPr>
          <w:lang w:bidi="uk-UA"/>
        </w:rPr>
        <w:t xml:space="preserve"> </w:t>
      </w:r>
      <w:r>
        <w:rPr>
          <w:rFonts w:hint="eastAsia"/>
          <w:lang w:bidi="uk-UA"/>
        </w:rPr>
        <w:t>реализации</w:t>
      </w:r>
      <w:r>
        <w:rPr>
          <w:lang w:bidi="uk-UA"/>
        </w:rPr>
        <w:t xml:space="preserve"> </w:t>
      </w:r>
      <w:r>
        <w:rPr>
          <w:rFonts w:hint="eastAsia"/>
          <w:lang w:bidi="uk-UA"/>
        </w:rPr>
        <w:t>речевой</w:t>
      </w:r>
      <w:r>
        <w:rPr>
          <w:lang w:bidi="uk-UA"/>
        </w:rPr>
        <w:t xml:space="preserve"> </w:t>
      </w:r>
      <w:r>
        <w:rPr>
          <w:rFonts w:hint="eastAsia"/>
          <w:lang w:bidi="uk-UA"/>
        </w:rPr>
        <w:t>стратегии</w:t>
      </w:r>
      <w:r>
        <w:rPr>
          <w:lang w:bidi="uk-UA"/>
        </w:rPr>
        <w:t xml:space="preserve"> </w:t>
      </w:r>
      <w:r>
        <w:rPr>
          <w:rFonts w:hint="eastAsia"/>
          <w:lang w:bidi="uk-UA"/>
        </w:rPr>
        <w:t>доминирования</w:t>
      </w:r>
    </w:p>
    <w:p w14:paraId="298698D5" w14:textId="77777777" w:rsidR="00E107E0" w:rsidRDefault="00E107E0" w:rsidP="00E107E0">
      <w:pPr>
        <w:rPr>
          <w:lang w:bidi="uk-UA"/>
        </w:rPr>
      </w:pPr>
    </w:p>
    <w:p w14:paraId="2BA1F2F4" w14:textId="77777777" w:rsidR="00E107E0" w:rsidRDefault="00E107E0" w:rsidP="00E107E0">
      <w:pPr>
        <w:rPr>
          <w:lang w:bidi="uk-UA"/>
        </w:rPr>
      </w:pPr>
      <w:r>
        <w:rPr>
          <w:lang w:bidi="uk-UA"/>
        </w:rPr>
        <w:t xml:space="preserve">1.5. </w:t>
      </w:r>
      <w:r>
        <w:rPr>
          <w:rFonts w:hint="eastAsia"/>
          <w:lang w:bidi="uk-UA"/>
        </w:rPr>
        <w:t>Эмотивная</w:t>
      </w:r>
      <w:r>
        <w:rPr>
          <w:lang w:bidi="uk-UA"/>
        </w:rPr>
        <w:t xml:space="preserve"> </w:t>
      </w:r>
      <w:r>
        <w:rPr>
          <w:rFonts w:hint="eastAsia"/>
          <w:lang w:bidi="uk-UA"/>
        </w:rPr>
        <w:t>функция</w:t>
      </w:r>
      <w:r>
        <w:rPr>
          <w:lang w:bidi="uk-UA"/>
        </w:rPr>
        <w:t xml:space="preserve"> </w:t>
      </w:r>
      <w:r>
        <w:rPr>
          <w:rFonts w:hint="eastAsia"/>
          <w:lang w:bidi="uk-UA"/>
        </w:rPr>
        <w:t>словесных</w:t>
      </w:r>
      <w:r>
        <w:rPr>
          <w:lang w:bidi="uk-UA"/>
        </w:rPr>
        <w:t xml:space="preserve"> </w:t>
      </w:r>
      <w:r>
        <w:rPr>
          <w:rFonts w:hint="eastAsia"/>
          <w:lang w:bidi="uk-UA"/>
        </w:rPr>
        <w:t>выпадов</w:t>
      </w:r>
    </w:p>
    <w:p w14:paraId="7EF250BB" w14:textId="77777777" w:rsidR="00E107E0" w:rsidRDefault="00E107E0" w:rsidP="00E107E0">
      <w:pPr>
        <w:rPr>
          <w:lang w:bidi="uk-UA"/>
        </w:rPr>
      </w:pPr>
    </w:p>
    <w:p w14:paraId="31100AD3" w14:textId="77777777" w:rsidR="00E107E0" w:rsidRDefault="00E107E0" w:rsidP="00E107E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4F7C01EA" w14:textId="77777777" w:rsidR="00E107E0" w:rsidRDefault="00E107E0" w:rsidP="00E107E0">
      <w:pPr>
        <w:rPr>
          <w:lang w:bidi="uk-UA"/>
        </w:rPr>
      </w:pPr>
    </w:p>
    <w:p w14:paraId="63624FDD" w14:textId="77777777" w:rsidR="00E107E0" w:rsidRDefault="00E107E0" w:rsidP="00E107E0">
      <w:pPr>
        <w:rPr>
          <w:lang w:bidi="uk-UA"/>
        </w:rPr>
      </w:pPr>
      <w:r>
        <w:rPr>
          <w:rFonts w:hint="eastAsia"/>
          <w:lang w:bidi="uk-UA"/>
        </w:rPr>
        <w:t>Глава</w:t>
      </w:r>
      <w:r>
        <w:rPr>
          <w:lang w:bidi="uk-UA"/>
        </w:rPr>
        <w:t xml:space="preserve"> II. </w:t>
      </w:r>
      <w:r>
        <w:rPr>
          <w:rFonts w:hint="eastAsia"/>
          <w:lang w:bidi="uk-UA"/>
        </w:rPr>
        <w:t>Скрытые</w:t>
      </w:r>
      <w:r>
        <w:rPr>
          <w:lang w:bidi="uk-UA"/>
        </w:rPr>
        <w:t xml:space="preserve"> </w:t>
      </w:r>
      <w:r>
        <w:rPr>
          <w:rFonts w:hint="eastAsia"/>
          <w:lang w:bidi="uk-UA"/>
        </w:rPr>
        <w:t>и</w:t>
      </w:r>
      <w:r>
        <w:rPr>
          <w:lang w:bidi="uk-UA"/>
        </w:rPr>
        <w:t xml:space="preserve"> </w:t>
      </w:r>
      <w:r>
        <w:rPr>
          <w:rFonts w:hint="eastAsia"/>
          <w:lang w:bidi="uk-UA"/>
        </w:rPr>
        <w:t>явные</w:t>
      </w:r>
      <w:r>
        <w:rPr>
          <w:lang w:bidi="uk-UA"/>
        </w:rPr>
        <w:t xml:space="preserve"> </w:t>
      </w:r>
      <w:r>
        <w:rPr>
          <w:rFonts w:hint="eastAsia"/>
          <w:lang w:bidi="uk-UA"/>
        </w:rPr>
        <w:t>словесные</w:t>
      </w:r>
      <w:r>
        <w:rPr>
          <w:lang w:bidi="uk-UA"/>
        </w:rPr>
        <w:t xml:space="preserve"> </w:t>
      </w:r>
      <w:r>
        <w:rPr>
          <w:rFonts w:hint="eastAsia"/>
          <w:lang w:bidi="uk-UA"/>
        </w:rPr>
        <w:t>выпады</w:t>
      </w:r>
      <w:r>
        <w:rPr>
          <w:lang w:bidi="uk-UA"/>
        </w:rPr>
        <w:t xml:space="preserve"> </w:t>
      </w:r>
      <w:r>
        <w:rPr>
          <w:rFonts w:hint="eastAsia"/>
          <w:lang w:bidi="uk-UA"/>
        </w:rPr>
        <w:t>в</w:t>
      </w:r>
      <w:r>
        <w:rPr>
          <w:lang w:bidi="uk-UA"/>
        </w:rPr>
        <w:t xml:space="preserve"> </w:t>
      </w:r>
      <w:r>
        <w:rPr>
          <w:rFonts w:hint="eastAsia"/>
          <w:lang w:bidi="uk-UA"/>
        </w:rPr>
        <w:t>политическом</w:t>
      </w:r>
      <w:r>
        <w:rPr>
          <w:lang w:bidi="uk-UA"/>
        </w:rPr>
        <w:t xml:space="preserve"> </w:t>
      </w:r>
      <w:r>
        <w:rPr>
          <w:rFonts w:hint="eastAsia"/>
          <w:lang w:bidi="uk-UA"/>
        </w:rPr>
        <w:t>дискурсе</w:t>
      </w:r>
    </w:p>
    <w:p w14:paraId="4D9EB3AA" w14:textId="77777777" w:rsidR="00E107E0" w:rsidRDefault="00E107E0" w:rsidP="00E107E0">
      <w:pPr>
        <w:rPr>
          <w:lang w:bidi="uk-UA"/>
        </w:rPr>
      </w:pPr>
    </w:p>
    <w:p w14:paraId="5C5F6D8D" w14:textId="77777777" w:rsidR="00E107E0" w:rsidRDefault="00E107E0" w:rsidP="00E107E0">
      <w:pPr>
        <w:rPr>
          <w:lang w:bidi="uk-UA"/>
        </w:rPr>
      </w:pPr>
      <w:r>
        <w:rPr>
          <w:lang w:bidi="uk-UA"/>
        </w:rPr>
        <w:t xml:space="preserve">2.1. </w:t>
      </w:r>
      <w:r>
        <w:rPr>
          <w:rFonts w:hint="eastAsia"/>
          <w:lang w:bidi="uk-UA"/>
        </w:rPr>
        <w:t>Экспликация</w:t>
      </w:r>
      <w:r>
        <w:rPr>
          <w:lang w:bidi="uk-UA"/>
        </w:rPr>
        <w:t xml:space="preserve"> </w:t>
      </w:r>
      <w:r>
        <w:rPr>
          <w:rFonts w:hint="eastAsia"/>
          <w:lang w:bidi="uk-UA"/>
        </w:rPr>
        <w:t>скрытых</w:t>
      </w:r>
      <w:r>
        <w:rPr>
          <w:lang w:bidi="uk-UA"/>
        </w:rPr>
        <w:t xml:space="preserve"> </w:t>
      </w:r>
      <w:r>
        <w:rPr>
          <w:rFonts w:hint="eastAsia"/>
          <w:lang w:bidi="uk-UA"/>
        </w:rPr>
        <w:t>смыслов</w:t>
      </w:r>
      <w:r>
        <w:rPr>
          <w:lang w:bidi="uk-UA"/>
        </w:rPr>
        <w:t xml:space="preserve"> </w:t>
      </w:r>
      <w:r>
        <w:rPr>
          <w:rFonts w:hint="eastAsia"/>
          <w:lang w:bidi="uk-UA"/>
        </w:rPr>
        <w:t>в</w:t>
      </w:r>
      <w:r>
        <w:rPr>
          <w:lang w:bidi="uk-UA"/>
        </w:rPr>
        <w:t xml:space="preserve"> </w:t>
      </w:r>
      <w:r>
        <w:rPr>
          <w:rFonts w:hint="eastAsia"/>
          <w:lang w:bidi="uk-UA"/>
        </w:rPr>
        <w:t>структуре</w:t>
      </w:r>
      <w:r>
        <w:rPr>
          <w:lang w:bidi="uk-UA"/>
        </w:rPr>
        <w:t xml:space="preserve"> </w:t>
      </w:r>
      <w:r>
        <w:rPr>
          <w:rFonts w:hint="eastAsia"/>
          <w:lang w:bidi="uk-UA"/>
        </w:rPr>
        <w:t>словесных</w:t>
      </w:r>
      <w:r>
        <w:rPr>
          <w:lang w:bidi="uk-UA"/>
        </w:rPr>
        <w:t xml:space="preserve"> </w:t>
      </w:r>
      <w:r>
        <w:rPr>
          <w:rFonts w:hint="eastAsia"/>
          <w:lang w:bidi="uk-UA"/>
        </w:rPr>
        <w:t>выпадов</w:t>
      </w:r>
    </w:p>
    <w:p w14:paraId="53FAB089" w14:textId="77777777" w:rsidR="00E107E0" w:rsidRDefault="00E107E0" w:rsidP="00E107E0">
      <w:pPr>
        <w:rPr>
          <w:lang w:bidi="uk-UA"/>
        </w:rPr>
      </w:pPr>
    </w:p>
    <w:p w14:paraId="53534A57" w14:textId="77777777" w:rsidR="00E107E0" w:rsidRDefault="00E107E0" w:rsidP="00E107E0">
      <w:pPr>
        <w:rPr>
          <w:lang w:bidi="uk-UA"/>
        </w:rPr>
      </w:pPr>
      <w:r>
        <w:rPr>
          <w:lang w:bidi="uk-UA"/>
        </w:rPr>
        <w:lastRenderedPageBreak/>
        <w:t xml:space="preserve">2.2. </w:t>
      </w:r>
      <w:r>
        <w:rPr>
          <w:rFonts w:hint="eastAsia"/>
          <w:lang w:bidi="uk-UA"/>
        </w:rPr>
        <w:t>Цели</w:t>
      </w:r>
      <w:r>
        <w:rPr>
          <w:lang w:bidi="uk-UA"/>
        </w:rPr>
        <w:t xml:space="preserve"> </w:t>
      </w:r>
      <w:r>
        <w:rPr>
          <w:rFonts w:hint="eastAsia"/>
          <w:lang w:bidi="uk-UA"/>
        </w:rPr>
        <w:t>использования</w:t>
      </w:r>
      <w:r>
        <w:rPr>
          <w:lang w:bidi="uk-UA"/>
        </w:rPr>
        <w:t xml:space="preserve"> </w:t>
      </w:r>
      <w:r>
        <w:rPr>
          <w:rFonts w:hint="eastAsia"/>
          <w:lang w:bidi="uk-UA"/>
        </w:rPr>
        <w:t>словесных</w:t>
      </w:r>
      <w:r>
        <w:rPr>
          <w:lang w:bidi="uk-UA"/>
        </w:rPr>
        <w:t xml:space="preserve"> </w:t>
      </w:r>
      <w:r>
        <w:rPr>
          <w:rFonts w:hint="eastAsia"/>
          <w:lang w:bidi="uk-UA"/>
        </w:rPr>
        <w:t>выпадов</w:t>
      </w:r>
      <w:r>
        <w:rPr>
          <w:lang w:bidi="uk-UA"/>
        </w:rPr>
        <w:t xml:space="preserve"> </w:t>
      </w:r>
      <w:r>
        <w:rPr>
          <w:rFonts w:hint="eastAsia"/>
          <w:lang w:bidi="uk-UA"/>
        </w:rPr>
        <w:t>в</w:t>
      </w:r>
      <w:r>
        <w:rPr>
          <w:lang w:bidi="uk-UA"/>
        </w:rPr>
        <w:t xml:space="preserve"> </w:t>
      </w:r>
      <w:r>
        <w:rPr>
          <w:rFonts w:hint="eastAsia"/>
          <w:lang w:bidi="uk-UA"/>
        </w:rPr>
        <w:t>политическом</w:t>
      </w:r>
      <w:r>
        <w:rPr>
          <w:lang w:bidi="uk-UA"/>
        </w:rPr>
        <w:t xml:space="preserve"> </w:t>
      </w:r>
      <w:r>
        <w:rPr>
          <w:rFonts w:hint="eastAsia"/>
          <w:lang w:bidi="uk-UA"/>
        </w:rPr>
        <w:t>дискурсе</w:t>
      </w:r>
      <w:r>
        <w:rPr>
          <w:lang w:bidi="uk-UA"/>
        </w:rPr>
        <w:t xml:space="preserve"> </w:t>
      </w:r>
      <w:r>
        <w:rPr>
          <w:rFonts w:hint="eastAsia"/>
          <w:lang w:bidi="uk-UA"/>
        </w:rPr>
        <w:t>и</w:t>
      </w:r>
      <w:r>
        <w:rPr>
          <w:lang w:bidi="uk-UA"/>
        </w:rPr>
        <w:t xml:space="preserve"> </w:t>
      </w:r>
      <w:r>
        <w:rPr>
          <w:rFonts w:hint="eastAsia"/>
          <w:lang w:bidi="uk-UA"/>
        </w:rPr>
        <w:t>косвенные</w:t>
      </w:r>
      <w:r>
        <w:rPr>
          <w:lang w:bidi="uk-UA"/>
        </w:rPr>
        <w:t xml:space="preserve"> </w:t>
      </w:r>
      <w:r>
        <w:rPr>
          <w:rFonts w:hint="eastAsia"/>
          <w:lang w:bidi="uk-UA"/>
        </w:rPr>
        <w:t>средства</w:t>
      </w:r>
      <w:r>
        <w:rPr>
          <w:lang w:bidi="uk-UA"/>
        </w:rPr>
        <w:t xml:space="preserve"> </w:t>
      </w:r>
      <w:r>
        <w:rPr>
          <w:rFonts w:hint="eastAsia"/>
          <w:lang w:bidi="uk-UA"/>
        </w:rPr>
        <w:t>их</w:t>
      </w:r>
      <w:r>
        <w:rPr>
          <w:lang w:bidi="uk-UA"/>
        </w:rPr>
        <w:t xml:space="preserve"> </w:t>
      </w:r>
      <w:r>
        <w:rPr>
          <w:rFonts w:hint="eastAsia"/>
          <w:lang w:bidi="uk-UA"/>
        </w:rPr>
        <w:t>словесного</w:t>
      </w:r>
      <w:r>
        <w:rPr>
          <w:lang w:bidi="uk-UA"/>
        </w:rPr>
        <w:t xml:space="preserve"> </w:t>
      </w:r>
      <w:r>
        <w:rPr>
          <w:rFonts w:hint="eastAsia"/>
          <w:lang w:bidi="uk-UA"/>
        </w:rPr>
        <w:t>воплощения</w:t>
      </w:r>
    </w:p>
    <w:p w14:paraId="3D57CBE4" w14:textId="77777777" w:rsidR="00E107E0" w:rsidRDefault="00E107E0" w:rsidP="00E107E0">
      <w:pPr>
        <w:rPr>
          <w:lang w:bidi="uk-UA"/>
        </w:rPr>
      </w:pPr>
    </w:p>
    <w:p w14:paraId="6C35ACF6" w14:textId="77777777" w:rsidR="00E107E0" w:rsidRDefault="00E107E0" w:rsidP="00E107E0">
      <w:pPr>
        <w:rPr>
          <w:lang w:bidi="uk-UA"/>
        </w:rPr>
      </w:pPr>
      <w:r>
        <w:rPr>
          <w:lang w:bidi="uk-UA"/>
        </w:rPr>
        <w:t xml:space="preserve">2.3. </w:t>
      </w:r>
      <w:r>
        <w:rPr>
          <w:rFonts w:hint="eastAsia"/>
          <w:lang w:bidi="uk-UA"/>
        </w:rPr>
        <w:t>Метафора</w:t>
      </w:r>
      <w:r>
        <w:rPr>
          <w:lang w:bidi="uk-UA"/>
        </w:rPr>
        <w:t xml:space="preserve"> </w:t>
      </w:r>
      <w:r>
        <w:rPr>
          <w:rFonts w:hint="eastAsia"/>
          <w:lang w:bidi="uk-UA"/>
        </w:rPr>
        <w:t>в</w:t>
      </w:r>
      <w:r>
        <w:rPr>
          <w:lang w:bidi="uk-UA"/>
        </w:rPr>
        <w:t xml:space="preserve"> </w:t>
      </w:r>
      <w:r>
        <w:rPr>
          <w:rFonts w:hint="eastAsia"/>
          <w:lang w:bidi="uk-UA"/>
        </w:rPr>
        <w:t>политическом</w:t>
      </w:r>
      <w:r>
        <w:rPr>
          <w:lang w:bidi="uk-UA"/>
        </w:rPr>
        <w:t xml:space="preserve"> </w:t>
      </w:r>
      <w:r>
        <w:rPr>
          <w:rFonts w:hint="eastAsia"/>
          <w:lang w:bidi="uk-UA"/>
        </w:rPr>
        <w:t>дискурсе</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трансляции</w:t>
      </w:r>
      <w:r>
        <w:rPr>
          <w:lang w:bidi="uk-UA"/>
        </w:rPr>
        <w:t xml:space="preserve"> </w:t>
      </w:r>
      <w:r>
        <w:rPr>
          <w:rFonts w:hint="eastAsia"/>
          <w:lang w:bidi="uk-UA"/>
        </w:rPr>
        <w:t>речевой</w:t>
      </w:r>
      <w:r>
        <w:rPr>
          <w:lang w:bidi="uk-UA"/>
        </w:rPr>
        <w:t xml:space="preserve"> </w:t>
      </w:r>
      <w:r>
        <w:rPr>
          <w:rFonts w:hint="eastAsia"/>
          <w:lang w:bidi="uk-UA"/>
        </w:rPr>
        <w:t>агрессии</w:t>
      </w:r>
    </w:p>
    <w:p w14:paraId="62394FFA" w14:textId="77777777" w:rsidR="00E107E0" w:rsidRDefault="00E107E0" w:rsidP="00E107E0">
      <w:pPr>
        <w:rPr>
          <w:lang w:bidi="uk-UA"/>
        </w:rPr>
      </w:pPr>
    </w:p>
    <w:p w14:paraId="4BBE1857" w14:textId="77777777" w:rsidR="00E107E0" w:rsidRDefault="00E107E0" w:rsidP="00E107E0">
      <w:pPr>
        <w:rPr>
          <w:lang w:bidi="uk-UA"/>
        </w:rPr>
      </w:pPr>
      <w:r>
        <w:rPr>
          <w:lang w:bidi="uk-UA"/>
        </w:rPr>
        <w:t xml:space="preserve">2.4. </w:t>
      </w:r>
      <w:r>
        <w:rPr>
          <w:rFonts w:hint="eastAsia"/>
          <w:lang w:bidi="uk-UA"/>
        </w:rPr>
        <w:t>Политические</w:t>
      </w:r>
      <w:r>
        <w:rPr>
          <w:lang w:bidi="uk-UA"/>
        </w:rPr>
        <w:t xml:space="preserve"> </w:t>
      </w:r>
      <w:r>
        <w:rPr>
          <w:rFonts w:hint="eastAsia"/>
          <w:lang w:bidi="uk-UA"/>
        </w:rPr>
        <w:t>мемы</w:t>
      </w:r>
      <w:r>
        <w:rPr>
          <w:lang w:bidi="uk-UA"/>
        </w:rPr>
        <w:t xml:space="preserve"> </w:t>
      </w:r>
      <w:r>
        <w:rPr>
          <w:rFonts w:hint="eastAsia"/>
          <w:lang w:bidi="uk-UA"/>
        </w:rPr>
        <w:t>как</w:t>
      </w:r>
      <w:r>
        <w:rPr>
          <w:lang w:bidi="uk-UA"/>
        </w:rPr>
        <w:t xml:space="preserve"> </w:t>
      </w:r>
      <w:r>
        <w:rPr>
          <w:rFonts w:hint="eastAsia"/>
          <w:lang w:bidi="uk-UA"/>
        </w:rPr>
        <w:t>инструмент</w:t>
      </w:r>
      <w:r>
        <w:rPr>
          <w:lang w:bidi="uk-UA"/>
        </w:rPr>
        <w:t xml:space="preserve"> </w:t>
      </w:r>
      <w:r>
        <w:rPr>
          <w:rFonts w:hint="eastAsia"/>
          <w:lang w:bidi="uk-UA"/>
        </w:rPr>
        <w:t>воздействия</w:t>
      </w:r>
      <w:r>
        <w:rPr>
          <w:lang w:bidi="uk-UA"/>
        </w:rPr>
        <w:t xml:space="preserve"> </w:t>
      </w:r>
      <w:r>
        <w:rPr>
          <w:rFonts w:hint="eastAsia"/>
          <w:lang w:bidi="uk-UA"/>
        </w:rPr>
        <w:t>на</w:t>
      </w:r>
      <w:r>
        <w:rPr>
          <w:lang w:bidi="uk-UA"/>
        </w:rPr>
        <w:t xml:space="preserve"> </w:t>
      </w:r>
      <w:r>
        <w:rPr>
          <w:rFonts w:hint="eastAsia"/>
          <w:lang w:bidi="uk-UA"/>
        </w:rPr>
        <w:t>целевую</w:t>
      </w:r>
      <w:r>
        <w:rPr>
          <w:lang w:bidi="uk-UA"/>
        </w:rPr>
        <w:t xml:space="preserve"> </w:t>
      </w:r>
      <w:r>
        <w:rPr>
          <w:rFonts w:hint="eastAsia"/>
          <w:lang w:bidi="uk-UA"/>
        </w:rPr>
        <w:t>аудиторию</w:t>
      </w:r>
    </w:p>
    <w:p w14:paraId="56B8985F" w14:textId="77777777" w:rsidR="00E107E0" w:rsidRDefault="00E107E0" w:rsidP="00E107E0">
      <w:pPr>
        <w:rPr>
          <w:lang w:bidi="uk-UA"/>
        </w:rPr>
      </w:pPr>
    </w:p>
    <w:p w14:paraId="02BA5B64" w14:textId="77777777" w:rsidR="00E107E0" w:rsidRDefault="00E107E0" w:rsidP="00E107E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4250CDDD" w14:textId="77777777" w:rsidR="00E107E0" w:rsidRDefault="00E107E0" w:rsidP="00E107E0">
      <w:pPr>
        <w:rPr>
          <w:lang w:bidi="uk-UA"/>
        </w:rPr>
      </w:pPr>
    </w:p>
    <w:p w14:paraId="30F67C84" w14:textId="77777777" w:rsidR="00E107E0" w:rsidRDefault="00E107E0" w:rsidP="00E107E0">
      <w:pPr>
        <w:rPr>
          <w:lang w:bidi="uk-UA"/>
        </w:rPr>
      </w:pPr>
      <w:r>
        <w:rPr>
          <w:rFonts w:hint="eastAsia"/>
          <w:lang w:bidi="uk-UA"/>
        </w:rPr>
        <w:t>Глава</w:t>
      </w:r>
      <w:r>
        <w:rPr>
          <w:lang w:bidi="uk-UA"/>
        </w:rPr>
        <w:t xml:space="preserve"> III. </w:t>
      </w:r>
      <w:r>
        <w:rPr>
          <w:rFonts w:hint="eastAsia"/>
          <w:lang w:bidi="uk-UA"/>
        </w:rPr>
        <w:t>Словесные</w:t>
      </w:r>
      <w:r>
        <w:rPr>
          <w:lang w:bidi="uk-UA"/>
        </w:rPr>
        <w:t xml:space="preserve"> </w:t>
      </w:r>
      <w:r>
        <w:rPr>
          <w:rFonts w:hint="eastAsia"/>
          <w:lang w:bidi="uk-UA"/>
        </w:rPr>
        <w:t>выпады</w:t>
      </w:r>
      <w:r>
        <w:rPr>
          <w:lang w:bidi="uk-UA"/>
        </w:rPr>
        <w:t xml:space="preserve"> </w:t>
      </w:r>
      <w:r>
        <w:rPr>
          <w:rFonts w:hint="eastAsia"/>
          <w:lang w:bidi="uk-UA"/>
        </w:rPr>
        <w:t>в</w:t>
      </w:r>
      <w:r>
        <w:rPr>
          <w:lang w:bidi="uk-UA"/>
        </w:rPr>
        <w:t xml:space="preserve"> </w:t>
      </w:r>
      <w:r>
        <w:rPr>
          <w:rFonts w:hint="eastAsia"/>
          <w:lang w:bidi="uk-UA"/>
        </w:rPr>
        <w:t>лингвометодическом</w:t>
      </w:r>
      <w:r>
        <w:rPr>
          <w:lang w:bidi="uk-UA"/>
        </w:rPr>
        <w:t xml:space="preserve"> </w:t>
      </w:r>
      <w:r>
        <w:rPr>
          <w:rFonts w:hint="eastAsia"/>
          <w:lang w:bidi="uk-UA"/>
        </w:rPr>
        <w:t>рассмотрении</w:t>
      </w:r>
    </w:p>
    <w:p w14:paraId="7B13ADA4" w14:textId="77777777" w:rsidR="00E107E0" w:rsidRDefault="00E107E0" w:rsidP="00E107E0">
      <w:pPr>
        <w:rPr>
          <w:lang w:bidi="uk-UA"/>
        </w:rPr>
      </w:pPr>
    </w:p>
    <w:p w14:paraId="3CF956AD" w14:textId="77777777" w:rsidR="00E107E0" w:rsidRDefault="00E107E0" w:rsidP="00E107E0">
      <w:pPr>
        <w:rPr>
          <w:lang w:bidi="uk-UA"/>
        </w:rPr>
      </w:pPr>
      <w:r>
        <w:rPr>
          <w:lang w:bidi="uk-UA"/>
        </w:rPr>
        <w:t xml:space="preserve">3.1 </w:t>
      </w:r>
      <w:r>
        <w:rPr>
          <w:rFonts w:hint="eastAsia"/>
          <w:lang w:bidi="uk-UA"/>
        </w:rPr>
        <w:t>Этапы</w:t>
      </w:r>
      <w:r>
        <w:rPr>
          <w:lang w:bidi="uk-UA"/>
        </w:rPr>
        <w:t xml:space="preserve"> </w:t>
      </w:r>
      <w:r>
        <w:rPr>
          <w:rFonts w:hint="eastAsia"/>
          <w:lang w:bidi="uk-UA"/>
        </w:rPr>
        <w:t>работы</w:t>
      </w:r>
      <w:r>
        <w:rPr>
          <w:lang w:bidi="uk-UA"/>
        </w:rPr>
        <w:t xml:space="preserve"> </w:t>
      </w:r>
      <w:r>
        <w:rPr>
          <w:rFonts w:hint="eastAsia"/>
          <w:lang w:bidi="uk-UA"/>
        </w:rPr>
        <w:t>с</w:t>
      </w:r>
      <w:r>
        <w:rPr>
          <w:lang w:bidi="uk-UA"/>
        </w:rPr>
        <w:t xml:space="preserve"> </w:t>
      </w:r>
      <w:r>
        <w:rPr>
          <w:rFonts w:hint="eastAsia"/>
          <w:lang w:bidi="uk-UA"/>
        </w:rPr>
        <w:t>политическими</w:t>
      </w:r>
      <w:r>
        <w:rPr>
          <w:lang w:bidi="uk-UA"/>
        </w:rPr>
        <w:t xml:space="preserve"> </w:t>
      </w:r>
      <w:r>
        <w:rPr>
          <w:rFonts w:hint="eastAsia"/>
          <w:lang w:bidi="uk-UA"/>
        </w:rPr>
        <w:t>текстами</w:t>
      </w:r>
      <w:r>
        <w:rPr>
          <w:lang w:bidi="uk-UA"/>
        </w:rPr>
        <w:t xml:space="preserve">, </w:t>
      </w:r>
      <w:r>
        <w:rPr>
          <w:rFonts w:hint="eastAsia"/>
          <w:lang w:bidi="uk-UA"/>
        </w:rPr>
        <w:t>содержащими</w:t>
      </w:r>
      <w:r>
        <w:rPr>
          <w:lang w:bidi="uk-UA"/>
        </w:rPr>
        <w:t xml:space="preserve"> </w:t>
      </w:r>
      <w:r>
        <w:rPr>
          <w:rFonts w:hint="eastAsia"/>
          <w:lang w:bidi="uk-UA"/>
        </w:rPr>
        <w:t>словесные</w:t>
      </w:r>
      <w:r>
        <w:rPr>
          <w:lang w:bidi="uk-UA"/>
        </w:rPr>
        <w:t xml:space="preserve"> </w:t>
      </w:r>
      <w:r>
        <w:rPr>
          <w:rFonts w:hint="eastAsia"/>
          <w:lang w:bidi="uk-UA"/>
        </w:rPr>
        <w:t>выпады</w:t>
      </w:r>
    </w:p>
    <w:p w14:paraId="447F0C7B" w14:textId="77777777" w:rsidR="00E107E0" w:rsidRDefault="00E107E0" w:rsidP="00E107E0">
      <w:pPr>
        <w:rPr>
          <w:lang w:bidi="uk-UA"/>
        </w:rPr>
      </w:pPr>
    </w:p>
    <w:p w14:paraId="590E9829" w14:textId="77777777" w:rsidR="00E107E0" w:rsidRDefault="00E107E0" w:rsidP="00E107E0">
      <w:pPr>
        <w:rPr>
          <w:lang w:bidi="uk-UA"/>
        </w:rPr>
      </w:pPr>
      <w:r>
        <w:rPr>
          <w:lang w:bidi="uk-UA"/>
        </w:rPr>
        <w:t xml:space="preserve">3.2 </w:t>
      </w:r>
      <w:r>
        <w:rPr>
          <w:rFonts w:hint="eastAsia"/>
          <w:lang w:bidi="uk-UA"/>
        </w:rPr>
        <w:t>Модель</w:t>
      </w:r>
      <w:r>
        <w:rPr>
          <w:lang w:bidi="uk-UA"/>
        </w:rPr>
        <w:t xml:space="preserve"> </w:t>
      </w:r>
      <w:r>
        <w:rPr>
          <w:rFonts w:hint="eastAsia"/>
          <w:lang w:bidi="uk-UA"/>
        </w:rPr>
        <w:t>занятий</w:t>
      </w:r>
      <w:r>
        <w:rPr>
          <w:lang w:bidi="uk-UA"/>
        </w:rPr>
        <w:t xml:space="preserve"> </w:t>
      </w:r>
      <w:r>
        <w:rPr>
          <w:rFonts w:hint="eastAsia"/>
          <w:lang w:bidi="uk-UA"/>
        </w:rPr>
        <w:t>для</w:t>
      </w:r>
      <w:r>
        <w:rPr>
          <w:lang w:bidi="uk-UA"/>
        </w:rPr>
        <w:t xml:space="preserve"> </w:t>
      </w:r>
      <w:r>
        <w:rPr>
          <w:rFonts w:hint="eastAsia"/>
          <w:lang w:bidi="uk-UA"/>
        </w:rPr>
        <w:t>иностранных</w:t>
      </w:r>
      <w:r>
        <w:rPr>
          <w:lang w:bidi="uk-UA"/>
        </w:rPr>
        <w:t xml:space="preserve"> </w:t>
      </w:r>
      <w:r>
        <w:rPr>
          <w:rFonts w:hint="eastAsia"/>
          <w:lang w:bidi="uk-UA"/>
        </w:rPr>
        <w:t>учащихся</w:t>
      </w:r>
      <w:r>
        <w:rPr>
          <w:lang w:bidi="uk-UA"/>
        </w:rPr>
        <w:t xml:space="preserve"> </w:t>
      </w:r>
      <w:r>
        <w:rPr>
          <w:rFonts w:hint="eastAsia"/>
          <w:lang w:bidi="uk-UA"/>
        </w:rPr>
        <w:t>по</w:t>
      </w:r>
      <w:r>
        <w:rPr>
          <w:lang w:bidi="uk-UA"/>
        </w:rPr>
        <w:t xml:space="preserve"> </w:t>
      </w:r>
      <w:r>
        <w:rPr>
          <w:rFonts w:hint="eastAsia"/>
          <w:lang w:bidi="uk-UA"/>
        </w:rPr>
        <w:t>идентификации</w:t>
      </w:r>
      <w:r>
        <w:rPr>
          <w:lang w:bidi="uk-UA"/>
        </w:rPr>
        <w:t xml:space="preserve"> </w:t>
      </w:r>
      <w:r>
        <w:rPr>
          <w:rFonts w:hint="eastAsia"/>
          <w:lang w:bidi="uk-UA"/>
        </w:rPr>
        <w:t>и</w:t>
      </w:r>
      <w:r>
        <w:rPr>
          <w:lang w:bidi="uk-UA"/>
        </w:rPr>
        <w:t xml:space="preserve"> </w:t>
      </w:r>
      <w:r>
        <w:rPr>
          <w:rFonts w:hint="eastAsia"/>
          <w:lang w:bidi="uk-UA"/>
        </w:rPr>
        <w:t>интерпретации</w:t>
      </w:r>
      <w:r>
        <w:rPr>
          <w:lang w:bidi="uk-UA"/>
        </w:rPr>
        <w:t xml:space="preserve"> </w:t>
      </w:r>
      <w:r>
        <w:rPr>
          <w:rFonts w:hint="eastAsia"/>
          <w:lang w:bidi="uk-UA"/>
        </w:rPr>
        <w:t>словесных</w:t>
      </w:r>
      <w:r>
        <w:rPr>
          <w:lang w:bidi="uk-UA"/>
        </w:rPr>
        <w:t xml:space="preserve"> </w:t>
      </w:r>
      <w:r>
        <w:rPr>
          <w:rFonts w:hint="eastAsia"/>
          <w:lang w:bidi="uk-UA"/>
        </w:rPr>
        <w:t>выпадов</w:t>
      </w:r>
    </w:p>
    <w:p w14:paraId="1FF02FB1" w14:textId="77777777" w:rsidR="00E107E0" w:rsidRDefault="00E107E0" w:rsidP="00E107E0">
      <w:pPr>
        <w:rPr>
          <w:lang w:bidi="uk-UA"/>
        </w:rPr>
      </w:pPr>
    </w:p>
    <w:p w14:paraId="5C626820" w14:textId="77777777" w:rsidR="00E107E0" w:rsidRDefault="00E107E0" w:rsidP="00E107E0">
      <w:pPr>
        <w:rPr>
          <w:lang w:bidi="uk-UA"/>
        </w:rPr>
      </w:pPr>
      <w:r>
        <w:rPr>
          <w:lang w:bidi="uk-UA"/>
        </w:rPr>
        <w:t xml:space="preserve">3.3. </w:t>
      </w:r>
      <w:r>
        <w:rPr>
          <w:rFonts w:hint="eastAsia"/>
          <w:lang w:bidi="uk-UA"/>
        </w:rPr>
        <w:t>Описание</w:t>
      </w:r>
      <w:r>
        <w:rPr>
          <w:lang w:bidi="uk-UA"/>
        </w:rPr>
        <w:t xml:space="preserve"> </w:t>
      </w:r>
      <w:r>
        <w:rPr>
          <w:rFonts w:hint="eastAsia"/>
          <w:lang w:bidi="uk-UA"/>
        </w:rPr>
        <w:t>результатов</w:t>
      </w:r>
      <w:r>
        <w:rPr>
          <w:lang w:bidi="uk-UA"/>
        </w:rPr>
        <w:t xml:space="preserve"> </w:t>
      </w:r>
      <w:r>
        <w:rPr>
          <w:rFonts w:hint="eastAsia"/>
          <w:lang w:bidi="uk-UA"/>
        </w:rPr>
        <w:t>опытного</w:t>
      </w:r>
      <w:r>
        <w:rPr>
          <w:lang w:bidi="uk-UA"/>
        </w:rPr>
        <w:t xml:space="preserve"> </w:t>
      </w:r>
      <w:r>
        <w:rPr>
          <w:rFonts w:hint="eastAsia"/>
          <w:lang w:bidi="uk-UA"/>
        </w:rPr>
        <w:t>обучения</w:t>
      </w:r>
    </w:p>
    <w:p w14:paraId="464170C3" w14:textId="77777777" w:rsidR="00E107E0" w:rsidRDefault="00E107E0" w:rsidP="00E107E0">
      <w:pPr>
        <w:rPr>
          <w:lang w:bidi="uk-UA"/>
        </w:rPr>
      </w:pPr>
    </w:p>
    <w:p w14:paraId="578FBA36" w14:textId="77777777" w:rsidR="00E107E0" w:rsidRDefault="00E107E0" w:rsidP="00E107E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III</w:t>
      </w:r>
    </w:p>
    <w:p w14:paraId="3FE78D7F" w14:textId="77777777" w:rsidR="00E107E0" w:rsidRDefault="00E107E0" w:rsidP="00E107E0">
      <w:pPr>
        <w:rPr>
          <w:lang w:bidi="uk-UA"/>
        </w:rPr>
      </w:pPr>
    </w:p>
    <w:p w14:paraId="312C1FD9" w14:textId="77777777" w:rsidR="00E107E0" w:rsidRDefault="00E107E0" w:rsidP="00E107E0">
      <w:pPr>
        <w:rPr>
          <w:lang w:bidi="uk-UA"/>
        </w:rPr>
      </w:pPr>
      <w:r>
        <w:rPr>
          <w:rFonts w:hint="eastAsia"/>
          <w:lang w:bidi="uk-UA"/>
        </w:rPr>
        <w:t>Заключение</w:t>
      </w:r>
    </w:p>
    <w:p w14:paraId="04CE9217" w14:textId="77777777" w:rsidR="00E107E0" w:rsidRDefault="00E107E0" w:rsidP="00E107E0">
      <w:pPr>
        <w:rPr>
          <w:lang w:bidi="uk-UA"/>
        </w:rPr>
      </w:pPr>
    </w:p>
    <w:p w14:paraId="03C7300F" w14:textId="77777777" w:rsidR="00E107E0" w:rsidRDefault="00E107E0" w:rsidP="00E107E0">
      <w:pPr>
        <w:rPr>
          <w:lang w:bidi="uk-UA"/>
        </w:rPr>
      </w:pPr>
      <w:r>
        <w:rPr>
          <w:rFonts w:hint="eastAsia"/>
          <w:lang w:bidi="uk-UA"/>
        </w:rPr>
        <w:t>Список</w:t>
      </w:r>
      <w:r>
        <w:rPr>
          <w:lang w:bidi="uk-UA"/>
        </w:rPr>
        <w:t xml:space="preserve"> </w:t>
      </w:r>
      <w:r>
        <w:rPr>
          <w:rFonts w:hint="eastAsia"/>
          <w:lang w:bidi="uk-UA"/>
        </w:rPr>
        <w:t>литературы</w:t>
      </w:r>
    </w:p>
    <w:p w14:paraId="0B8B6FAB" w14:textId="77777777" w:rsidR="00E107E0" w:rsidRDefault="00E107E0" w:rsidP="00E107E0">
      <w:pPr>
        <w:rPr>
          <w:lang w:bidi="uk-UA"/>
        </w:rPr>
      </w:pPr>
    </w:p>
    <w:p w14:paraId="7F4799C8" w14:textId="77777777" w:rsidR="00E107E0" w:rsidRDefault="00E107E0" w:rsidP="00E107E0">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обязательное</w:t>
      </w:r>
      <w:r>
        <w:rPr>
          <w:lang w:bidi="uk-UA"/>
        </w:rPr>
        <w:t xml:space="preserve">) </w:t>
      </w:r>
      <w:r>
        <w:rPr>
          <w:rFonts w:hint="eastAsia"/>
          <w:lang w:bidi="uk-UA"/>
        </w:rPr>
        <w:t>Раздаточный</w:t>
      </w:r>
      <w:r>
        <w:rPr>
          <w:lang w:bidi="uk-UA"/>
        </w:rPr>
        <w:t xml:space="preserve"> </w:t>
      </w:r>
      <w:r>
        <w:rPr>
          <w:rFonts w:hint="eastAsia"/>
          <w:lang w:bidi="uk-UA"/>
        </w:rPr>
        <w:t>материал</w:t>
      </w:r>
      <w:r>
        <w:rPr>
          <w:lang w:bidi="uk-UA"/>
        </w:rPr>
        <w:t xml:space="preserve"> </w:t>
      </w:r>
      <w:r>
        <w:rPr>
          <w:rFonts w:hint="eastAsia"/>
          <w:lang w:bidi="uk-UA"/>
        </w:rPr>
        <w:t>для</w:t>
      </w:r>
      <w:r>
        <w:rPr>
          <w:lang w:bidi="uk-UA"/>
        </w:rPr>
        <w:t xml:space="preserve"> </w:t>
      </w:r>
      <w:r>
        <w:rPr>
          <w:rFonts w:hint="eastAsia"/>
          <w:lang w:bidi="uk-UA"/>
        </w:rPr>
        <w:t>иностранных</w:t>
      </w:r>
    </w:p>
    <w:p w14:paraId="78E3835E" w14:textId="77777777" w:rsidR="00E107E0" w:rsidRDefault="00E107E0" w:rsidP="00E107E0">
      <w:pPr>
        <w:rPr>
          <w:lang w:bidi="uk-UA"/>
        </w:rPr>
      </w:pPr>
    </w:p>
    <w:p w14:paraId="4B3394C6" w14:textId="77777777" w:rsidR="00E107E0" w:rsidRDefault="00E107E0" w:rsidP="00E107E0">
      <w:pPr>
        <w:rPr>
          <w:lang w:bidi="uk-UA"/>
        </w:rPr>
      </w:pPr>
      <w:r>
        <w:rPr>
          <w:rFonts w:hint="eastAsia"/>
          <w:lang w:bidi="uk-UA"/>
        </w:rPr>
        <w:t>учащихся</w:t>
      </w:r>
    </w:p>
    <w:p w14:paraId="14DF51DD" w14:textId="77777777" w:rsidR="00E107E0" w:rsidRDefault="00E107E0" w:rsidP="00E107E0">
      <w:pPr>
        <w:rPr>
          <w:lang w:bidi="uk-UA"/>
        </w:rPr>
      </w:pPr>
    </w:p>
    <w:p w14:paraId="56544E45" w14:textId="77777777" w:rsidR="00E107E0" w:rsidRDefault="00E107E0" w:rsidP="00E107E0">
      <w:pPr>
        <w:rPr>
          <w:lang w:bidi="uk-UA"/>
        </w:rPr>
      </w:pPr>
      <w:r>
        <w:rPr>
          <w:rFonts w:hint="eastAsia"/>
          <w:lang w:bidi="uk-UA"/>
        </w:rPr>
        <w:lastRenderedPageBreak/>
        <w:t>Приложение</w:t>
      </w:r>
      <w:r>
        <w:rPr>
          <w:lang w:bidi="uk-UA"/>
        </w:rPr>
        <w:t xml:space="preserve"> </w:t>
      </w:r>
      <w:r>
        <w:rPr>
          <w:rFonts w:hint="eastAsia"/>
          <w:lang w:bidi="uk-UA"/>
        </w:rPr>
        <w:t>Б</w:t>
      </w:r>
      <w:r>
        <w:rPr>
          <w:lang w:bidi="uk-UA"/>
        </w:rPr>
        <w:t xml:space="preserve"> (</w:t>
      </w:r>
      <w:r>
        <w:rPr>
          <w:rFonts w:hint="eastAsia"/>
          <w:lang w:bidi="uk-UA"/>
        </w:rPr>
        <w:t>рекомендуемое</w:t>
      </w:r>
      <w:r>
        <w:rPr>
          <w:lang w:bidi="uk-UA"/>
        </w:rPr>
        <w:t xml:space="preserve">) </w:t>
      </w:r>
      <w:r>
        <w:rPr>
          <w:rFonts w:hint="eastAsia"/>
          <w:lang w:bidi="uk-UA"/>
        </w:rPr>
        <w:t>Список</w:t>
      </w:r>
      <w:r>
        <w:rPr>
          <w:lang w:bidi="uk-UA"/>
        </w:rPr>
        <w:t xml:space="preserve"> </w:t>
      </w:r>
      <w:r>
        <w:rPr>
          <w:rFonts w:hint="eastAsia"/>
          <w:lang w:bidi="uk-UA"/>
        </w:rPr>
        <w:t>прямых</w:t>
      </w:r>
      <w:r>
        <w:rPr>
          <w:lang w:bidi="uk-UA"/>
        </w:rPr>
        <w:t xml:space="preserve"> </w:t>
      </w:r>
      <w:r>
        <w:rPr>
          <w:rFonts w:hint="eastAsia"/>
          <w:lang w:bidi="uk-UA"/>
        </w:rPr>
        <w:t>и</w:t>
      </w:r>
      <w:r>
        <w:rPr>
          <w:lang w:bidi="uk-UA"/>
        </w:rPr>
        <w:t xml:space="preserve"> </w:t>
      </w:r>
      <w:r>
        <w:rPr>
          <w:rFonts w:hint="eastAsia"/>
          <w:lang w:bidi="uk-UA"/>
        </w:rPr>
        <w:t>косвенных</w:t>
      </w:r>
    </w:p>
    <w:p w14:paraId="7B4B95BD" w14:textId="77777777" w:rsidR="00E107E0" w:rsidRDefault="00E107E0" w:rsidP="00E107E0">
      <w:pPr>
        <w:rPr>
          <w:lang w:bidi="uk-UA"/>
        </w:rPr>
      </w:pPr>
    </w:p>
    <w:p w14:paraId="1DBC6A59" w14:textId="77777777" w:rsidR="00E107E0" w:rsidRDefault="00E107E0" w:rsidP="00E107E0">
      <w:pPr>
        <w:rPr>
          <w:lang w:bidi="uk-UA"/>
        </w:rPr>
      </w:pPr>
      <w:r>
        <w:rPr>
          <w:rFonts w:hint="eastAsia"/>
          <w:lang w:bidi="uk-UA"/>
        </w:rPr>
        <w:t>словесных</w:t>
      </w:r>
      <w:r>
        <w:rPr>
          <w:lang w:bidi="uk-UA"/>
        </w:rPr>
        <w:t xml:space="preserve"> </w:t>
      </w:r>
      <w:r>
        <w:rPr>
          <w:rFonts w:hint="eastAsia"/>
          <w:lang w:bidi="uk-UA"/>
        </w:rPr>
        <w:t>выпадов</w:t>
      </w:r>
    </w:p>
    <w:p w14:paraId="6048A761" w14:textId="77777777" w:rsidR="00E107E0" w:rsidRDefault="00E107E0" w:rsidP="00E107E0">
      <w:pPr>
        <w:rPr>
          <w:lang w:bidi="uk-UA"/>
        </w:rPr>
      </w:pPr>
    </w:p>
    <w:p w14:paraId="5E4A2647" w14:textId="77777777" w:rsidR="00E107E0" w:rsidRDefault="00E107E0" w:rsidP="00E107E0">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обязательное</w:t>
      </w:r>
      <w:r>
        <w:rPr>
          <w:lang w:bidi="uk-UA"/>
        </w:rPr>
        <w:t xml:space="preserve">) </w:t>
      </w:r>
      <w:r>
        <w:rPr>
          <w:rFonts w:hint="eastAsia"/>
          <w:lang w:bidi="uk-UA"/>
        </w:rPr>
        <w:t>Самостоятельная</w:t>
      </w:r>
      <w:r>
        <w:rPr>
          <w:lang w:bidi="uk-UA"/>
        </w:rPr>
        <w:t xml:space="preserve"> </w:t>
      </w:r>
      <w:r>
        <w:rPr>
          <w:rFonts w:hint="eastAsia"/>
          <w:lang w:bidi="uk-UA"/>
        </w:rPr>
        <w:t>работа</w:t>
      </w:r>
    </w:p>
    <w:p w14:paraId="5DAB5D2A" w14:textId="77777777" w:rsidR="00E107E0" w:rsidRDefault="00E107E0" w:rsidP="00E107E0">
      <w:pPr>
        <w:rPr>
          <w:lang w:bidi="uk-UA"/>
        </w:rPr>
      </w:pPr>
    </w:p>
    <w:p w14:paraId="6ADDEF7C" w14:textId="1221F944" w:rsidR="00E107E0" w:rsidRPr="00E107E0" w:rsidRDefault="00E107E0" w:rsidP="00E107E0">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рекомендуемое</w:t>
      </w:r>
      <w:r>
        <w:rPr>
          <w:lang w:bidi="uk-UA"/>
        </w:rPr>
        <w:t xml:space="preserve">) </w:t>
      </w:r>
      <w:r>
        <w:rPr>
          <w:rFonts w:hint="eastAsia"/>
          <w:lang w:bidi="uk-UA"/>
        </w:rPr>
        <w:t>Анкетирование</w:t>
      </w:r>
      <w:r>
        <w:rPr>
          <w:lang w:bidi="uk-UA"/>
        </w:rPr>
        <w:t xml:space="preserve"> </w:t>
      </w:r>
      <w:r>
        <w:rPr>
          <w:rFonts w:hint="eastAsia"/>
          <w:lang w:bidi="uk-UA"/>
        </w:rPr>
        <w:t>участников</w:t>
      </w:r>
      <w:r>
        <w:rPr>
          <w:lang w:bidi="uk-UA"/>
        </w:rPr>
        <w:t xml:space="preserve"> </w:t>
      </w:r>
      <w:r>
        <w:rPr>
          <w:rFonts w:hint="eastAsia"/>
          <w:lang w:bidi="uk-UA"/>
        </w:rPr>
        <w:t>обучения</w:t>
      </w:r>
    </w:p>
    <w:sectPr w:rsidR="00E107E0" w:rsidRPr="00E107E0" w:rsidSect="003449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A763" w14:textId="77777777" w:rsidR="00344917" w:rsidRDefault="00344917">
      <w:pPr>
        <w:spacing w:after="0" w:line="240" w:lineRule="auto"/>
      </w:pPr>
      <w:r>
        <w:separator/>
      </w:r>
    </w:p>
  </w:endnote>
  <w:endnote w:type="continuationSeparator" w:id="0">
    <w:p w14:paraId="462B5D47" w14:textId="77777777" w:rsidR="00344917" w:rsidRDefault="0034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7059" w14:textId="77777777" w:rsidR="00344917" w:rsidRDefault="00344917"/>
    <w:p w14:paraId="7EF4AECA" w14:textId="77777777" w:rsidR="00344917" w:rsidRDefault="00344917"/>
    <w:p w14:paraId="0BE27EE3" w14:textId="77777777" w:rsidR="00344917" w:rsidRDefault="00344917"/>
    <w:p w14:paraId="0B2A758D" w14:textId="77777777" w:rsidR="00344917" w:rsidRDefault="00344917"/>
    <w:p w14:paraId="76EC66B4" w14:textId="77777777" w:rsidR="00344917" w:rsidRDefault="00344917"/>
    <w:p w14:paraId="662D0857" w14:textId="77777777" w:rsidR="00344917" w:rsidRDefault="00344917"/>
    <w:p w14:paraId="68A5E2AC" w14:textId="77777777" w:rsidR="00344917" w:rsidRDefault="003449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A62B63" wp14:editId="70DB53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51E7" w14:textId="77777777" w:rsidR="00344917" w:rsidRDefault="00344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62B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D551E7" w14:textId="77777777" w:rsidR="00344917" w:rsidRDefault="003449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F5BDFF" w14:textId="77777777" w:rsidR="00344917" w:rsidRDefault="00344917"/>
    <w:p w14:paraId="7486AD7C" w14:textId="77777777" w:rsidR="00344917" w:rsidRDefault="00344917"/>
    <w:p w14:paraId="6DBA63AF" w14:textId="77777777" w:rsidR="00344917" w:rsidRDefault="003449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2E7DB7" wp14:editId="7799A3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F869" w14:textId="77777777" w:rsidR="00344917" w:rsidRDefault="00344917"/>
                          <w:p w14:paraId="57278F69" w14:textId="77777777" w:rsidR="00344917" w:rsidRDefault="00344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2E7D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55F869" w14:textId="77777777" w:rsidR="00344917" w:rsidRDefault="00344917"/>
                    <w:p w14:paraId="57278F69" w14:textId="77777777" w:rsidR="00344917" w:rsidRDefault="003449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F114F" w14:textId="77777777" w:rsidR="00344917" w:rsidRDefault="00344917"/>
    <w:p w14:paraId="6597CA5B" w14:textId="77777777" w:rsidR="00344917" w:rsidRDefault="00344917">
      <w:pPr>
        <w:rPr>
          <w:sz w:val="2"/>
          <w:szCs w:val="2"/>
        </w:rPr>
      </w:pPr>
    </w:p>
    <w:p w14:paraId="0B3AE9EA" w14:textId="77777777" w:rsidR="00344917" w:rsidRDefault="00344917"/>
    <w:p w14:paraId="6E2C7C37" w14:textId="77777777" w:rsidR="00344917" w:rsidRDefault="00344917">
      <w:pPr>
        <w:spacing w:after="0" w:line="240" w:lineRule="auto"/>
      </w:pPr>
    </w:p>
  </w:footnote>
  <w:footnote w:type="continuationSeparator" w:id="0">
    <w:p w14:paraId="301A8FE7" w14:textId="77777777" w:rsidR="00344917" w:rsidRDefault="00344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1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5212</TotalTime>
  <Pages>3</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cp:revision>
  <cp:lastPrinted>2009-02-06T05:36:00Z</cp:lastPrinted>
  <dcterms:created xsi:type="dcterms:W3CDTF">2024-01-07T13:43:00Z</dcterms:created>
  <dcterms:modified xsi:type="dcterms:W3CDTF">2024-01-17T15:26:00Z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