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ED2" w:rsidRDefault="00FA1415" w:rsidP="00FA1415">
      <w:pPr>
        <w:rPr>
          <w:rFonts w:ascii="Times New Roman" w:eastAsia="Times New Roman" w:hAnsi="Times New Roman" w:cs="Times New Roman"/>
          <w:kern w:val="0"/>
          <w:sz w:val="28"/>
          <w:szCs w:val="28"/>
          <w:lang w:eastAsia="ru-RU"/>
        </w:rPr>
      </w:pPr>
      <w:bookmarkStart w:id="0" w:name="_GoBack"/>
      <w:r w:rsidRPr="00FA1415">
        <w:rPr>
          <w:rFonts w:ascii="Times New Roman" w:eastAsia="Times New Roman" w:hAnsi="Times New Roman" w:cs="Times New Roman" w:hint="eastAsia"/>
          <w:kern w:val="0"/>
          <w:sz w:val="28"/>
          <w:szCs w:val="28"/>
          <w:lang w:eastAsia="ru-RU"/>
        </w:rPr>
        <w:t>Чала</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Оксана</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Вікторівна</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Удосконалення</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управління</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якістю</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продукції</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промислових</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підприємств</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залізничного</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транспорту</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на</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основі</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процесного</w:t>
      </w:r>
      <w:r w:rsidRPr="00FA1415">
        <w:rPr>
          <w:rFonts w:ascii="Times New Roman" w:eastAsia="Times New Roman" w:hAnsi="Times New Roman" w:cs="Times New Roman"/>
          <w:kern w:val="0"/>
          <w:sz w:val="28"/>
          <w:szCs w:val="28"/>
          <w:lang w:eastAsia="ru-RU"/>
        </w:rPr>
        <w:t xml:space="preserve"> </w:t>
      </w:r>
      <w:proofErr w:type="gramStart"/>
      <w:r w:rsidRPr="00FA1415">
        <w:rPr>
          <w:rFonts w:ascii="Times New Roman" w:eastAsia="Times New Roman" w:hAnsi="Times New Roman" w:cs="Times New Roman" w:hint="eastAsia"/>
          <w:kern w:val="0"/>
          <w:sz w:val="28"/>
          <w:szCs w:val="28"/>
          <w:lang w:eastAsia="ru-RU"/>
        </w:rPr>
        <w:t>підходу</w:t>
      </w:r>
      <w:r w:rsidRPr="00FA1415">
        <w:rPr>
          <w:rFonts w:ascii="Times New Roman" w:eastAsia="Times New Roman" w:hAnsi="Times New Roman" w:cs="Times New Roman"/>
          <w:kern w:val="0"/>
          <w:sz w:val="28"/>
          <w:szCs w:val="28"/>
          <w:lang w:eastAsia="ru-RU"/>
        </w:rPr>
        <w:t xml:space="preserve"> :</w:t>
      </w:r>
      <w:proofErr w:type="gramEnd"/>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Дис</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канд</w:t>
      </w:r>
      <w:r w:rsidRPr="00FA1415">
        <w:rPr>
          <w:rFonts w:ascii="Times New Roman" w:eastAsia="Times New Roman" w:hAnsi="Times New Roman" w:cs="Times New Roman"/>
          <w:kern w:val="0"/>
          <w:sz w:val="28"/>
          <w:szCs w:val="28"/>
          <w:lang w:eastAsia="ru-RU"/>
        </w:rPr>
        <w:t xml:space="preserve">. </w:t>
      </w:r>
      <w:r w:rsidRPr="00FA1415">
        <w:rPr>
          <w:rFonts w:ascii="Times New Roman" w:eastAsia="Times New Roman" w:hAnsi="Times New Roman" w:cs="Times New Roman" w:hint="eastAsia"/>
          <w:kern w:val="0"/>
          <w:sz w:val="28"/>
          <w:szCs w:val="28"/>
          <w:lang w:eastAsia="ru-RU"/>
        </w:rPr>
        <w:t>наук</w:t>
      </w:r>
      <w:r w:rsidRPr="00FA1415">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FA1415">
        <w:rPr>
          <w:rFonts w:ascii="Times New Roman" w:eastAsia="Times New Roman" w:hAnsi="Times New Roman" w:cs="Times New Roman"/>
          <w:kern w:val="0"/>
          <w:sz w:val="28"/>
          <w:szCs w:val="28"/>
          <w:lang w:eastAsia="ru-RU"/>
        </w:rPr>
        <w:t xml:space="preserve"> 2008</w:t>
      </w:r>
    </w:p>
    <w:p w:rsidR="00FA1415" w:rsidRDefault="00FA1415" w:rsidP="00FA1415">
      <w:r>
        <w:rPr>
          <w:rFonts w:hint="eastAsia"/>
        </w:rPr>
        <w:t>Чала</w:t>
      </w:r>
      <w:r>
        <w:t></w:t>
      </w:r>
      <w:r>
        <w:rPr>
          <w:rFonts w:hint="eastAsia"/>
        </w:rPr>
        <w:t>О</w:t>
      </w:r>
      <w:r>
        <w:t></w:t>
      </w:r>
      <w:r>
        <w:rPr>
          <w:rFonts w:hint="eastAsia"/>
        </w:rPr>
        <w:t>В</w:t>
      </w:r>
      <w:r>
        <w:t></w:t>
      </w:r>
      <w:r>
        <w:t></w:t>
      </w:r>
      <w:r>
        <w:rPr>
          <w:rFonts w:hint="eastAsia"/>
        </w:rPr>
        <w:t>Удосконалення</w:t>
      </w:r>
      <w:r>
        <w:t></w:t>
      </w:r>
      <w:r>
        <w:rPr>
          <w:rFonts w:hint="eastAsia"/>
        </w:rPr>
        <w:t>управління</w:t>
      </w:r>
      <w:r>
        <w:t></w:t>
      </w:r>
      <w:r>
        <w:rPr>
          <w:rFonts w:hint="eastAsia"/>
        </w:rPr>
        <w:t>якістю</w:t>
      </w:r>
      <w:r>
        <w:t></w:t>
      </w:r>
      <w:r>
        <w:rPr>
          <w:rFonts w:hint="eastAsia"/>
        </w:rPr>
        <w:t>продукції</w:t>
      </w:r>
      <w:r>
        <w:t></w:t>
      </w:r>
      <w:r>
        <w:rPr>
          <w:rFonts w:hint="eastAsia"/>
        </w:rPr>
        <w:t>промислових</w:t>
      </w:r>
      <w:r>
        <w:t></w:t>
      </w:r>
      <w:r>
        <w:rPr>
          <w:rFonts w:hint="eastAsia"/>
        </w:rPr>
        <w:t>підприємств</w:t>
      </w:r>
      <w:r>
        <w:t></w:t>
      </w:r>
      <w:r>
        <w:rPr>
          <w:rFonts w:hint="eastAsia"/>
        </w:rPr>
        <w:t>залізничного</w:t>
      </w:r>
      <w:r>
        <w:t></w:t>
      </w:r>
      <w:r>
        <w:rPr>
          <w:rFonts w:hint="eastAsia"/>
        </w:rPr>
        <w:t>транспорту</w:t>
      </w:r>
      <w:r>
        <w:t></w:t>
      </w:r>
      <w:r>
        <w:rPr>
          <w:rFonts w:hint="eastAsia"/>
        </w:rPr>
        <w:t>на</w:t>
      </w:r>
      <w:r>
        <w:t></w:t>
      </w:r>
      <w:r>
        <w:rPr>
          <w:rFonts w:hint="eastAsia"/>
        </w:rPr>
        <w:t>основі</w:t>
      </w:r>
      <w:r>
        <w:t></w:t>
      </w:r>
      <w:r>
        <w:rPr>
          <w:rFonts w:hint="eastAsia"/>
        </w:rPr>
        <w:t>процесного</w:t>
      </w:r>
      <w:r>
        <w:t></w:t>
      </w:r>
      <w:r>
        <w:rPr>
          <w:rFonts w:hint="eastAsia"/>
        </w:rPr>
        <w:t>підходу</w:t>
      </w:r>
      <w:r>
        <w:t></w:t>
      </w:r>
      <w:r>
        <w:t></w:t>
      </w:r>
      <w:r>
        <w:rPr>
          <w:rFonts w:hint="eastAsia"/>
        </w:rPr>
        <w:t>—</w:t>
      </w:r>
      <w:r>
        <w:t></w:t>
      </w:r>
      <w:r>
        <w:rPr>
          <w:rFonts w:hint="eastAsia"/>
        </w:rPr>
        <w:t>Рукопис</w:t>
      </w:r>
      <w:r>
        <w:t></w:t>
      </w:r>
    </w:p>
    <w:p w:rsidR="00FA1415" w:rsidRDefault="00FA1415" w:rsidP="00FA1415"/>
    <w:p w:rsidR="00FA1415" w:rsidRDefault="00FA1415" w:rsidP="00FA141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Українська</w:t>
      </w:r>
      <w:r>
        <w:t></w:t>
      </w:r>
      <w:r>
        <w:rPr>
          <w:rFonts w:hint="eastAsia"/>
        </w:rPr>
        <w:t>державна</w:t>
      </w:r>
      <w:r>
        <w:t></w:t>
      </w:r>
      <w:r>
        <w:rPr>
          <w:rFonts w:hint="eastAsia"/>
        </w:rPr>
        <w:t>академія</w:t>
      </w:r>
      <w:r>
        <w:t></w:t>
      </w:r>
      <w:r>
        <w:rPr>
          <w:rFonts w:hint="eastAsia"/>
        </w:rPr>
        <w:t>залізничного</w:t>
      </w:r>
      <w:r>
        <w:t></w:t>
      </w:r>
      <w:r>
        <w:rPr>
          <w:rFonts w:hint="eastAsia"/>
        </w:rPr>
        <w:t>транспорту</w:t>
      </w:r>
      <w:r>
        <w:t></w:t>
      </w:r>
      <w:r>
        <w:t></w:t>
      </w:r>
      <w:r>
        <w:rPr>
          <w:rFonts w:hint="eastAsia"/>
        </w:rPr>
        <w:t>Харків</w:t>
      </w:r>
      <w:r>
        <w:t></w:t>
      </w:r>
      <w:r>
        <w:t></w:t>
      </w:r>
      <w:r>
        <w:t></w:t>
      </w:r>
      <w:r>
        <w:t></w:t>
      </w:r>
      <w:r>
        <w:t></w:t>
      </w:r>
      <w:r>
        <w:t></w:t>
      </w:r>
      <w:r>
        <w:t></w:t>
      </w:r>
    </w:p>
    <w:p w:rsidR="00FA1415" w:rsidRDefault="00FA1415" w:rsidP="00FA1415"/>
    <w:p w:rsidR="00FA1415" w:rsidRDefault="00FA1415" w:rsidP="00FA1415">
      <w:r>
        <w:rPr>
          <w:rFonts w:hint="eastAsia"/>
        </w:rPr>
        <w:t>Дисертаційне</w:t>
      </w:r>
      <w:r>
        <w:t></w:t>
      </w:r>
      <w:r>
        <w:rPr>
          <w:rFonts w:hint="eastAsia"/>
        </w:rPr>
        <w:t>дослідження</w:t>
      </w:r>
      <w:r>
        <w:t></w:t>
      </w:r>
      <w:r>
        <w:rPr>
          <w:rFonts w:hint="eastAsia"/>
        </w:rPr>
        <w:t>присвячене</w:t>
      </w:r>
      <w:r>
        <w:t></w:t>
      </w:r>
      <w:r>
        <w:rPr>
          <w:rFonts w:hint="eastAsia"/>
        </w:rPr>
        <w:t>теоретичному</w:t>
      </w:r>
      <w:r>
        <w:t></w:t>
      </w:r>
      <w:r>
        <w:rPr>
          <w:rFonts w:hint="eastAsia"/>
        </w:rPr>
        <w:t>обґрунтуванню</w:t>
      </w:r>
      <w:r>
        <w:t></w:t>
      </w:r>
      <w:r>
        <w:rPr>
          <w:rFonts w:hint="eastAsia"/>
        </w:rPr>
        <w:t>та</w:t>
      </w:r>
      <w:r>
        <w:t></w:t>
      </w:r>
      <w:r>
        <w:rPr>
          <w:rFonts w:hint="eastAsia"/>
        </w:rPr>
        <w:t>розробленню</w:t>
      </w:r>
      <w:r>
        <w:t></w:t>
      </w:r>
      <w:r>
        <w:rPr>
          <w:rFonts w:hint="eastAsia"/>
        </w:rPr>
        <w:t>методологічних</w:t>
      </w:r>
      <w:r>
        <w:t></w:t>
      </w:r>
      <w:r>
        <w:rPr>
          <w:rFonts w:hint="eastAsia"/>
        </w:rPr>
        <w:t>підходів</w:t>
      </w:r>
      <w:r>
        <w:t></w:t>
      </w:r>
      <w:r>
        <w:rPr>
          <w:rFonts w:hint="eastAsia"/>
        </w:rPr>
        <w:t>до</w:t>
      </w:r>
      <w:r>
        <w:t></w:t>
      </w:r>
      <w:r>
        <w:rPr>
          <w:rFonts w:hint="eastAsia"/>
        </w:rPr>
        <w:t>побудови</w:t>
      </w:r>
      <w:r>
        <w:t></w:t>
      </w:r>
      <w:r>
        <w:t></w:t>
      </w:r>
      <w:r>
        <w:rPr>
          <w:rFonts w:hint="eastAsia"/>
        </w:rPr>
        <w:t>моніторингу</w:t>
      </w:r>
      <w:r>
        <w:t></w:t>
      </w:r>
      <w:r>
        <w:rPr>
          <w:rFonts w:hint="eastAsia"/>
        </w:rPr>
        <w:t>і</w:t>
      </w:r>
      <w:r>
        <w:t></w:t>
      </w:r>
      <w:r>
        <w:rPr>
          <w:rFonts w:hint="eastAsia"/>
        </w:rPr>
        <w:t>оцінювання</w:t>
      </w:r>
      <w:r>
        <w:t></w:t>
      </w:r>
      <w:r>
        <w:rPr>
          <w:rFonts w:hint="eastAsia"/>
        </w:rPr>
        <w:t>процесів</w:t>
      </w:r>
      <w:r>
        <w:t></w:t>
      </w:r>
      <w:r>
        <w:rPr>
          <w:rFonts w:hint="eastAsia"/>
        </w:rPr>
        <w:t>пов’язаних</w:t>
      </w:r>
      <w:r>
        <w:t></w:t>
      </w:r>
      <w:r>
        <w:rPr>
          <w:rFonts w:hint="eastAsia"/>
        </w:rPr>
        <w:t>з</w:t>
      </w:r>
      <w:r>
        <w:t></w:t>
      </w:r>
      <w:r>
        <w:rPr>
          <w:rFonts w:hint="eastAsia"/>
        </w:rPr>
        <w:t>якістю</w:t>
      </w:r>
      <w:r>
        <w:t></w:t>
      </w:r>
      <w:r>
        <w:rPr>
          <w:rFonts w:hint="eastAsia"/>
        </w:rPr>
        <w:t>продукції</w:t>
      </w:r>
      <w:r>
        <w:t></w:t>
      </w:r>
      <w:r>
        <w:t></w:t>
      </w:r>
      <w:r>
        <w:rPr>
          <w:rFonts w:hint="eastAsia"/>
        </w:rPr>
        <w:t>а</w:t>
      </w:r>
      <w:r>
        <w:t></w:t>
      </w:r>
      <w:r>
        <w:rPr>
          <w:rFonts w:hint="eastAsia"/>
        </w:rPr>
        <w:t>також</w:t>
      </w:r>
      <w:r>
        <w:t></w:t>
      </w:r>
      <w:r>
        <w:rPr>
          <w:rFonts w:hint="eastAsia"/>
        </w:rPr>
        <w:t>системи</w:t>
      </w:r>
      <w:r>
        <w:t></w:t>
      </w:r>
      <w:r>
        <w:rPr>
          <w:rFonts w:hint="eastAsia"/>
        </w:rPr>
        <w:t>управління</w:t>
      </w:r>
      <w:r>
        <w:t></w:t>
      </w:r>
      <w:r>
        <w:rPr>
          <w:rFonts w:hint="eastAsia"/>
        </w:rPr>
        <w:t>якістю</w:t>
      </w:r>
      <w:r>
        <w:t></w:t>
      </w:r>
      <w:r>
        <w:rPr>
          <w:rFonts w:hint="eastAsia"/>
        </w:rPr>
        <w:t>промислових</w:t>
      </w:r>
      <w:r>
        <w:t></w:t>
      </w:r>
      <w:r>
        <w:rPr>
          <w:rFonts w:hint="eastAsia"/>
        </w:rPr>
        <w:t>підприємств</w:t>
      </w:r>
      <w:r>
        <w:t></w:t>
      </w:r>
      <w:r>
        <w:rPr>
          <w:rFonts w:hint="eastAsia"/>
        </w:rPr>
        <w:t>залізничного</w:t>
      </w:r>
      <w:r>
        <w:t></w:t>
      </w:r>
      <w:r>
        <w:rPr>
          <w:rFonts w:hint="eastAsia"/>
        </w:rPr>
        <w:t>транспорту</w:t>
      </w:r>
      <w:r>
        <w:t></w:t>
      </w:r>
    </w:p>
    <w:p w:rsidR="00FA1415" w:rsidRDefault="00FA1415" w:rsidP="00FA1415"/>
    <w:p w:rsidR="00FA1415" w:rsidRPr="00FA1415" w:rsidRDefault="00FA1415" w:rsidP="00FA1415">
      <w:r>
        <w:rPr>
          <w:rFonts w:hint="eastAsia"/>
        </w:rPr>
        <w:t>Розроблено</w:t>
      </w:r>
      <w:r>
        <w:t></w:t>
      </w:r>
      <w:r>
        <w:rPr>
          <w:rFonts w:hint="eastAsia"/>
        </w:rPr>
        <w:t>інтегрований</w:t>
      </w:r>
      <w:r>
        <w:t></w:t>
      </w:r>
      <w:r>
        <w:rPr>
          <w:rFonts w:hint="eastAsia"/>
        </w:rPr>
        <w:t>процес</w:t>
      </w:r>
      <w:r>
        <w:t></w:t>
      </w:r>
      <w:r>
        <w:rPr>
          <w:rFonts w:hint="eastAsia"/>
        </w:rPr>
        <w:t>управління</w:t>
      </w:r>
      <w:r>
        <w:t></w:t>
      </w:r>
      <w:r>
        <w:rPr>
          <w:rFonts w:hint="eastAsia"/>
        </w:rPr>
        <w:t>якістю</w:t>
      </w:r>
      <w:r>
        <w:t></w:t>
      </w:r>
      <w:r>
        <w:rPr>
          <w:rFonts w:hint="eastAsia"/>
        </w:rPr>
        <w:t>промислового</w:t>
      </w:r>
      <w:r>
        <w:t></w:t>
      </w:r>
      <w:r>
        <w:rPr>
          <w:rFonts w:hint="eastAsia"/>
        </w:rPr>
        <w:t>підприємства</w:t>
      </w:r>
      <w:r>
        <w:t></w:t>
      </w:r>
      <w:r>
        <w:t></w:t>
      </w:r>
      <w:r>
        <w:rPr>
          <w:rFonts w:hint="eastAsia"/>
        </w:rPr>
        <w:t>Розглянуто</w:t>
      </w:r>
      <w:r>
        <w:t></w:t>
      </w:r>
      <w:r>
        <w:rPr>
          <w:rFonts w:hint="eastAsia"/>
        </w:rPr>
        <w:t>сутність</w:t>
      </w:r>
      <w:r>
        <w:t></w:t>
      </w:r>
      <w:r>
        <w:t></w:t>
      </w:r>
      <w:r>
        <w:rPr>
          <w:rFonts w:hint="eastAsia"/>
        </w:rPr>
        <w:t>правила</w:t>
      </w:r>
      <w:r>
        <w:t></w:t>
      </w:r>
      <w:r>
        <w:rPr>
          <w:rFonts w:hint="eastAsia"/>
        </w:rPr>
        <w:t>і</w:t>
      </w:r>
      <w:r>
        <w:t></w:t>
      </w:r>
      <w:r>
        <w:rPr>
          <w:rFonts w:hint="eastAsia"/>
        </w:rPr>
        <w:t>передумови</w:t>
      </w:r>
      <w:r>
        <w:t></w:t>
      </w:r>
      <w:r>
        <w:rPr>
          <w:rFonts w:hint="eastAsia"/>
        </w:rPr>
        <w:t>побудови</w:t>
      </w:r>
      <w:r>
        <w:t></w:t>
      </w:r>
      <w:r>
        <w:rPr>
          <w:rFonts w:hint="eastAsia"/>
        </w:rPr>
        <w:t>процесів</w:t>
      </w:r>
      <w:r>
        <w:t></w:t>
      </w:r>
      <w:r>
        <w:rPr>
          <w:rFonts w:hint="eastAsia"/>
        </w:rPr>
        <w:t>для</w:t>
      </w:r>
      <w:r>
        <w:t></w:t>
      </w:r>
      <w:r>
        <w:rPr>
          <w:rFonts w:hint="eastAsia"/>
        </w:rPr>
        <w:t>реалізації</w:t>
      </w:r>
      <w:r>
        <w:t></w:t>
      </w:r>
      <w:r>
        <w:rPr>
          <w:rFonts w:hint="eastAsia"/>
        </w:rPr>
        <w:t>процесно</w:t>
      </w:r>
      <w:r>
        <w:t></w:t>
      </w:r>
      <w:r>
        <w:rPr>
          <w:rFonts w:hint="eastAsia"/>
        </w:rPr>
        <w:t>орієнтованого</w:t>
      </w:r>
      <w:r>
        <w:t></w:t>
      </w:r>
      <w:r>
        <w:rPr>
          <w:rFonts w:hint="eastAsia"/>
        </w:rPr>
        <w:t>управління</w:t>
      </w:r>
      <w:r>
        <w:t></w:t>
      </w:r>
      <w:r>
        <w:rPr>
          <w:rFonts w:hint="eastAsia"/>
        </w:rPr>
        <w:t>якістю</w:t>
      </w:r>
      <w:r>
        <w:t></w:t>
      </w:r>
      <w:r>
        <w:rPr>
          <w:rFonts w:hint="eastAsia"/>
        </w:rPr>
        <w:t>на</w:t>
      </w:r>
      <w:r>
        <w:t></w:t>
      </w:r>
      <w:r>
        <w:rPr>
          <w:rFonts w:hint="eastAsia"/>
        </w:rPr>
        <w:t>промисловому</w:t>
      </w:r>
      <w:r>
        <w:t></w:t>
      </w:r>
      <w:r>
        <w:rPr>
          <w:rFonts w:hint="eastAsia"/>
        </w:rPr>
        <w:t>підприємстві</w:t>
      </w:r>
      <w:r>
        <w:t></w:t>
      </w:r>
      <w:r>
        <w:rPr>
          <w:rFonts w:hint="eastAsia"/>
        </w:rPr>
        <w:t>залізничного</w:t>
      </w:r>
      <w:r>
        <w:t></w:t>
      </w:r>
      <w:r>
        <w:rPr>
          <w:rFonts w:hint="eastAsia"/>
        </w:rPr>
        <w:t>транспорту</w:t>
      </w:r>
      <w:r>
        <w:t></w:t>
      </w:r>
      <w:r>
        <w:t></w:t>
      </w:r>
      <w:r>
        <w:rPr>
          <w:rFonts w:hint="eastAsia"/>
        </w:rPr>
        <w:t>Обґрунтовано</w:t>
      </w:r>
      <w:r>
        <w:t></w:t>
      </w:r>
      <w:r>
        <w:rPr>
          <w:rFonts w:hint="eastAsia"/>
        </w:rPr>
        <w:t>методичний</w:t>
      </w:r>
      <w:r>
        <w:t></w:t>
      </w:r>
      <w:r>
        <w:rPr>
          <w:rFonts w:hint="eastAsia"/>
        </w:rPr>
        <w:t>підхід</w:t>
      </w:r>
      <w:r>
        <w:t></w:t>
      </w:r>
      <w:r>
        <w:rPr>
          <w:rFonts w:hint="eastAsia"/>
        </w:rPr>
        <w:t>до</w:t>
      </w:r>
      <w:r>
        <w:t></w:t>
      </w:r>
      <w:r>
        <w:rPr>
          <w:rFonts w:hint="eastAsia"/>
        </w:rPr>
        <w:t>оперативної</w:t>
      </w:r>
      <w:r>
        <w:t></w:t>
      </w:r>
      <w:r>
        <w:rPr>
          <w:rFonts w:hint="eastAsia"/>
        </w:rPr>
        <w:t>оцінки</w:t>
      </w:r>
      <w:r>
        <w:t></w:t>
      </w:r>
      <w:r>
        <w:rPr>
          <w:rFonts w:hint="eastAsia"/>
        </w:rPr>
        <w:t>коригувальних</w:t>
      </w:r>
      <w:r>
        <w:t></w:t>
      </w:r>
      <w:r>
        <w:rPr>
          <w:rFonts w:hint="eastAsia"/>
        </w:rPr>
        <w:t>та</w:t>
      </w:r>
      <w:r>
        <w:t></w:t>
      </w:r>
      <w:r>
        <w:rPr>
          <w:rFonts w:hint="eastAsia"/>
        </w:rPr>
        <w:t>попереджувальних</w:t>
      </w:r>
      <w:r>
        <w:t></w:t>
      </w:r>
      <w:r>
        <w:rPr>
          <w:rFonts w:hint="eastAsia"/>
        </w:rPr>
        <w:t>дій</w:t>
      </w:r>
      <w:r>
        <w:t></w:t>
      </w:r>
      <w:r>
        <w:t></w:t>
      </w:r>
      <w:r>
        <w:rPr>
          <w:rFonts w:hint="eastAsia"/>
        </w:rPr>
        <w:t>який</w:t>
      </w:r>
      <w:r>
        <w:t></w:t>
      </w:r>
      <w:r>
        <w:rPr>
          <w:rFonts w:hint="eastAsia"/>
        </w:rPr>
        <w:t>базується</w:t>
      </w:r>
      <w:r>
        <w:t></w:t>
      </w:r>
      <w:r>
        <w:rPr>
          <w:rFonts w:hint="eastAsia"/>
        </w:rPr>
        <w:t>на</w:t>
      </w:r>
      <w:r>
        <w:t></w:t>
      </w:r>
      <w:r>
        <w:rPr>
          <w:rFonts w:hint="eastAsia"/>
        </w:rPr>
        <w:t>життєвому</w:t>
      </w:r>
      <w:r>
        <w:t></w:t>
      </w:r>
      <w:r>
        <w:rPr>
          <w:rFonts w:hint="eastAsia"/>
        </w:rPr>
        <w:t>циклі</w:t>
      </w:r>
      <w:r>
        <w:t></w:t>
      </w:r>
      <w:r>
        <w:rPr>
          <w:rFonts w:hint="eastAsia"/>
        </w:rPr>
        <w:t>цих</w:t>
      </w:r>
      <w:r>
        <w:t></w:t>
      </w:r>
      <w:r>
        <w:rPr>
          <w:rFonts w:hint="eastAsia"/>
        </w:rPr>
        <w:t>дій</w:t>
      </w:r>
      <w:r>
        <w:t></w:t>
      </w:r>
      <w:r>
        <w:t></w:t>
      </w:r>
      <w:r>
        <w:rPr>
          <w:rFonts w:hint="eastAsia"/>
        </w:rPr>
        <w:t>Запропоновано</w:t>
      </w:r>
      <w:r>
        <w:t></w:t>
      </w:r>
      <w:r>
        <w:rPr>
          <w:rFonts w:hint="eastAsia"/>
        </w:rPr>
        <w:t>організаційне</w:t>
      </w:r>
      <w:r>
        <w:t></w:t>
      </w:r>
      <w:r>
        <w:rPr>
          <w:rFonts w:hint="eastAsia"/>
        </w:rPr>
        <w:t>забезпечення</w:t>
      </w:r>
      <w:r>
        <w:t></w:t>
      </w:r>
      <w:r>
        <w:rPr>
          <w:rFonts w:hint="eastAsia"/>
        </w:rPr>
        <w:t>побудови</w:t>
      </w:r>
      <w:r>
        <w:t></w:t>
      </w:r>
      <w:r>
        <w:rPr>
          <w:rFonts w:hint="eastAsia"/>
        </w:rPr>
        <w:t>системи</w:t>
      </w:r>
      <w:r>
        <w:t></w:t>
      </w:r>
      <w:r>
        <w:rPr>
          <w:rFonts w:hint="eastAsia"/>
        </w:rPr>
        <w:t>управління</w:t>
      </w:r>
      <w:r>
        <w:t></w:t>
      </w:r>
      <w:r>
        <w:rPr>
          <w:rFonts w:hint="eastAsia"/>
        </w:rPr>
        <w:t>якістю</w:t>
      </w:r>
      <w:r>
        <w:t></w:t>
      </w:r>
      <w:r>
        <w:rPr>
          <w:rFonts w:hint="eastAsia"/>
        </w:rPr>
        <w:t>та</w:t>
      </w:r>
      <w:r>
        <w:t></w:t>
      </w:r>
      <w:r>
        <w:rPr>
          <w:rFonts w:hint="eastAsia"/>
        </w:rPr>
        <w:t>послідовність</w:t>
      </w:r>
      <w:r>
        <w:t></w:t>
      </w:r>
      <w:r>
        <w:rPr>
          <w:rFonts w:hint="eastAsia"/>
        </w:rPr>
        <w:t>моніторингу</w:t>
      </w:r>
      <w:r>
        <w:t></w:t>
      </w:r>
      <w:r>
        <w:rPr>
          <w:rFonts w:hint="eastAsia"/>
        </w:rPr>
        <w:t>процесів</w:t>
      </w:r>
      <w:r>
        <w:t></w:t>
      </w:r>
      <w:r>
        <w:rPr>
          <w:rFonts w:hint="eastAsia"/>
        </w:rPr>
        <w:t>промислового</w:t>
      </w:r>
      <w:r>
        <w:t></w:t>
      </w:r>
      <w:r>
        <w:rPr>
          <w:rFonts w:hint="eastAsia"/>
        </w:rPr>
        <w:t>підприємства</w:t>
      </w:r>
      <w:r>
        <w:t></w:t>
      </w:r>
      <w:r>
        <w:t></w:t>
      </w:r>
      <w:r>
        <w:rPr>
          <w:rFonts w:hint="eastAsia"/>
        </w:rPr>
        <w:t>пов</w:t>
      </w:r>
      <w:r>
        <w:t></w:t>
      </w:r>
      <w:r>
        <w:rPr>
          <w:rFonts w:hint="eastAsia"/>
        </w:rPr>
        <w:t>язаних</w:t>
      </w:r>
      <w:r>
        <w:t></w:t>
      </w:r>
      <w:r>
        <w:rPr>
          <w:rFonts w:hint="eastAsia"/>
        </w:rPr>
        <w:t>з</w:t>
      </w:r>
      <w:r>
        <w:t></w:t>
      </w:r>
      <w:r>
        <w:rPr>
          <w:rFonts w:hint="eastAsia"/>
        </w:rPr>
        <w:t>якістю</w:t>
      </w:r>
      <w:r>
        <w:t></w:t>
      </w:r>
      <w:r>
        <w:rPr>
          <w:rFonts w:hint="eastAsia"/>
        </w:rPr>
        <w:t>продукції</w:t>
      </w:r>
      <w:r>
        <w:t></w:t>
      </w:r>
      <w:r>
        <w:t></w:t>
      </w:r>
      <w:r>
        <w:rPr>
          <w:rFonts w:hint="eastAsia"/>
        </w:rPr>
        <w:t>Розроблено</w:t>
      </w:r>
      <w:r>
        <w:t></w:t>
      </w:r>
      <w:r>
        <w:rPr>
          <w:rFonts w:hint="eastAsia"/>
        </w:rPr>
        <w:t>методичний</w:t>
      </w:r>
      <w:r>
        <w:t></w:t>
      </w:r>
      <w:r>
        <w:rPr>
          <w:rFonts w:hint="eastAsia"/>
        </w:rPr>
        <w:t>підхід</w:t>
      </w:r>
      <w:r>
        <w:t></w:t>
      </w:r>
      <w:r>
        <w:rPr>
          <w:rFonts w:hint="eastAsia"/>
        </w:rPr>
        <w:t>побудови</w:t>
      </w:r>
      <w:r>
        <w:t></w:t>
      </w:r>
      <w:r>
        <w:t></w:t>
      </w:r>
      <w:r>
        <w:rPr>
          <w:rFonts w:hint="eastAsia"/>
        </w:rPr>
        <w:t>моніторингу</w:t>
      </w:r>
      <w:r>
        <w:t></w:t>
      </w:r>
      <w:r>
        <w:rPr>
          <w:rFonts w:hint="eastAsia"/>
        </w:rPr>
        <w:t>й</w:t>
      </w:r>
      <w:r>
        <w:t></w:t>
      </w:r>
      <w:r>
        <w:rPr>
          <w:rFonts w:hint="eastAsia"/>
        </w:rPr>
        <w:t>оцінки</w:t>
      </w:r>
      <w:r>
        <w:t></w:t>
      </w:r>
      <w:r>
        <w:rPr>
          <w:rFonts w:hint="eastAsia"/>
        </w:rPr>
        <w:t>процесно</w:t>
      </w:r>
      <w:r>
        <w:t></w:t>
      </w:r>
      <w:r>
        <w:rPr>
          <w:rFonts w:hint="eastAsia"/>
        </w:rPr>
        <w:t>орієнтованої</w:t>
      </w:r>
      <w:r>
        <w:t></w:t>
      </w:r>
      <w:r>
        <w:rPr>
          <w:rFonts w:hint="eastAsia"/>
        </w:rPr>
        <w:t>системи</w:t>
      </w:r>
      <w:r>
        <w:t></w:t>
      </w:r>
      <w:r>
        <w:rPr>
          <w:rFonts w:hint="eastAsia"/>
        </w:rPr>
        <w:t>управління</w:t>
      </w:r>
      <w:r>
        <w:t></w:t>
      </w:r>
      <w:r>
        <w:rPr>
          <w:rFonts w:hint="eastAsia"/>
        </w:rPr>
        <w:t>якістю</w:t>
      </w:r>
      <w:r>
        <w:t></w:t>
      </w:r>
      <w:r>
        <w:rPr>
          <w:rFonts w:hint="eastAsia"/>
        </w:rPr>
        <w:t>промислового</w:t>
      </w:r>
      <w:r>
        <w:t></w:t>
      </w:r>
      <w:r>
        <w:rPr>
          <w:rFonts w:hint="eastAsia"/>
        </w:rPr>
        <w:t>підприємства</w:t>
      </w:r>
      <w:r>
        <w:t></w:t>
      </w:r>
      <w:r>
        <w:rPr>
          <w:rFonts w:hint="eastAsia"/>
        </w:rPr>
        <w:t>залізничного</w:t>
      </w:r>
      <w:r>
        <w:t></w:t>
      </w:r>
      <w:r>
        <w:rPr>
          <w:rFonts w:hint="eastAsia"/>
        </w:rPr>
        <w:t>транспорту</w:t>
      </w:r>
      <w:r>
        <w:t></w:t>
      </w:r>
      <w:r>
        <w:t></w:t>
      </w:r>
      <w:r>
        <w:rPr>
          <w:rFonts w:hint="eastAsia"/>
        </w:rPr>
        <w:t>який</w:t>
      </w:r>
      <w:r>
        <w:t></w:t>
      </w:r>
      <w:r>
        <w:rPr>
          <w:rFonts w:hint="eastAsia"/>
        </w:rPr>
        <w:t>дозволяє</w:t>
      </w:r>
      <w:r>
        <w:t></w:t>
      </w:r>
      <w:r>
        <w:rPr>
          <w:rFonts w:hint="eastAsia"/>
        </w:rPr>
        <w:t>комплексно</w:t>
      </w:r>
      <w:r>
        <w:t></w:t>
      </w:r>
      <w:r>
        <w:rPr>
          <w:rFonts w:hint="eastAsia"/>
        </w:rPr>
        <w:t>вирішити</w:t>
      </w:r>
      <w:r>
        <w:t></w:t>
      </w:r>
      <w:r>
        <w:rPr>
          <w:rFonts w:hint="eastAsia"/>
        </w:rPr>
        <w:t>завдання</w:t>
      </w:r>
      <w:r>
        <w:t></w:t>
      </w:r>
      <w:r>
        <w:rPr>
          <w:rFonts w:hint="eastAsia"/>
        </w:rPr>
        <w:t>побудови</w:t>
      </w:r>
      <w:r>
        <w:t></w:t>
      </w:r>
      <w:r>
        <w:t></w:t>
      </w:r>
      <w:r>
        <w:rPr>
          <w:rFonts w:hint="eastAsia"/>
        </w:rPr>
        <w:t>функціонування</w:t>
      </w:r>
      <w:r>
        <w:t></w:t>
      </w:r>
      <w:r>
        <w:rPr>
          <w:rFonts w:hint="eastAsia"/>
        </w:rPr>
        <w:t>й</w:t>
      </w:r>
      <w:r>
        <w:t></w:t>
      </w:r>
      <w:r>
        <w:rPr>
          <w:rFonts w:hint="eastAsia"/>
        </w:rPr>
        <w:t>поліпшення</w:t>
      </w:r>
      <w:r>
        <w:t></w:t>
      </w:r>
      <w:r>
        <w:rPr>
          <w:rFonts w:hint="eastAsia"/>
        </w:rPr>
        <w:t>процесів</w:t>
      </w:r>
      <w:r>
        <w:t></w:t>
      </w:r>
      <w:r>
        <w:rPr>
          <w:rFonts w:hint="eastAsia"/>
        </w:rPr>
        <w:t>у</w:t>
      </w:r>
      <w:r>
        <w:t></w:t>
      </w:r>
      <w:r>
        <w:rPr>
          <w:rFonts w:hint="eastAsia"/>
        </w:rPr>
        <w:t>рамках</w:t>
      </w:r>
      <w:r>
        <w:t></w:t>
      </w:r>
      <w:r>
        <w:rPr>
          <w:rFonts w:hint="eastAsia"/>
        </w:rPr>
        <w:t>системи</w:t>
      </w:r>
      <w:r>
        <w:t></w:t>
      </w:r>
      <w:r>
        <w:rPr>
          <w:rFonts w:hint="eastAsia"/>
        </w:rPr>
        <w:t>управління</w:t>
      </w:r>
      <w:r>
        <w:t></w:t>
      </w:r>
      <w:r>
        <w:rPr>
          <w:rFonts w:hint="eastAsia"/>
        </w:rPr>
        <w:t>якістю</w:t>
      </w:r>
      <w:r>
        <w:t></w:t>
      </w:r>
      <w:bookmarkEnd w:id="0"/>
    </w:p>
    <w:sectPr w:rsidR="00FA1415" w:rsidRPr="00FA141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699" w:rsidRDefault="005D3699">
      <w:pPr>
        <w:spacing w:after="0" w:line="240" w:lineRule="auto"/>
      </w:pPr>
      <w:r>
        <w:separator/>
      </w:r>
    </w:p>
  </w:endnote>
  <w:endnote w:type="continuationSeparator" w:id="0">
    <w:p w:rsidR="005D3699" w:rsidRDefault="005D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699" w:rsidRDefault="005D3699"/>
    <w:p w:rsidR="005D3699" w:rsidRDefault="005D3699"/>
    <w:p w:rsidR="005D3699" w:rsidRDefault="005D3699"/>
    <w:p w:rsidR="005D3699" w:rsidRDefault="005D3699"/>
    <w:p w:rsidR="005D3699" w:rsidRDefault="005D3699"/>
    <w:p w:rsidR="005D3699" w:rsidRDefault="005D3699"/>
    <w:p w:rsidR="005D3699" w:rsidRDefault="005D369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699" w:rsidRDefault="005D36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D3699" w:rsidRDefault="005D36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D3699" w:rsidRDefault="005D3699"/>
    <w:p w:rsidR="005D3699" w:rsidRDefault="005D3699"/>
    <w:p w:rsidR="005D3699" w:rsidRDefault="005D369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699" w:rsidRDefault="005D3699"/>
                          <w:p w:rsidR="005D3699" w:rsidRDefault="005D36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D3699" w:rsidRDefault="005D3699"/>
                    <w:p w:rsidR="005D3699" w:rsidRDefault="005D36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D3699" w:rsidRDefault="005D3699"/>
    <w:p w:rsidR="005D3699" w:rsidRDefault="005D3699">
      <w:pPr>
        <w:rPr>
          <w:sz w:val="2"/>
          <w:szCs w:val="2"/>
        </w:rPr>
      </w:pPr>
    </w:p>
    <w:p w:rsidR="005D3699" w:rsidRDefault="005D3699"/>
    <w:p w:rsidR="005D3699" w:rsidRDefault="005D3699">
      <w:pPr>
        <w:spacing w:after="0" w:line="240" w:lineRule="auto"/>
      </w:pPr>
    </w:p>
  </w:footnote>
  <w:footnote w:type="continuationSeparator" w:id="0">
    <w:p w:rsidR="005D3699" w:rsidRDefault="005D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99"/>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D0C01-D625-4BEA-94F5-0CFA9D16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16985</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740</cp:revision>
  <cp:lastPrinted>2009-02-06T05:36:00Z</cp:lastPrinted>
  <dcterms:created xsi:type="dcterms:W3CDTF">2023-09-07T12:38:00Z</dcterms:created>
  <dcterms:modified xsi:type="dcterms:W3CDTF">2023-11-20T19:00:00Z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