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953B" w14:textId="3CEDE859" w:rsidR="00100EEB" w:rsidRDefault="00D56E5B" w:rsidP="00D56E5B">
      <w:r w:rsidRPr="00D56E5B">
        <w:rPr>
          <w:rFonts w:hint="eastAsia"/>
        </w:rPr>
        <w:t>Кульбашный</w:t>
      </w:r>
      <w:r w:rsidRPr="00D56E5B">
        <w:t xml:space="preserve"> </w:t>
      </w:r>
      <w:r w:rsidRPr="00D56E5B">
        <w:rPr>
          <w:rFonts w:hint="eastAsia"/>
        </w:rPr>
        <w:t>Владислав</w:t>
      </w:r>
      <w:r w:rsidRPr="00D56E5B">
        <w:t xml:space="preserve"> </w:t>
      </w:r>
      <w:r w:rsidRPr="00D56E5B">
        <w:rPr>
          <w:rFonts w:hint="eastAsia"/>
        </w:rPr>
        <w:t>Владимирович</w:t>
      </w:r>
      <w:r>
        <w:t xml:space="preserve"> </w:t>
      </w:r>
      <w:r w:rsidRPr="00D56E5B">
        <w:rPr>
          <w:rFonts w:hint="eastAsia"/>
        </w:rPr>
        <w:t>«</w:t>
      </w:r>
      <w:r w:rsidRPr="00D56E5B">
        <w:rPr>
          <w:rFonts w:hint="eastAsia"/>
        </w:rPr>
        <w:t>Идея</w:t>
      </w:r>
      <w:r w:rsidRPr="00D56E5B">
        <w:t xml:space="preserve"> </w:t>
      </w:r>
      <w:r w:rsidRPr="00D56E5B">
        <w:rPr>
          <w:rFonts w:hint="eastAsia"/>
        </w:rPr>
        <w:t>нации</w:t>
      </w:r>
      <w:r w:rsidRPr="00D56E5B">
        <w:rPr>
          <w:rFonts w:hint="eastAsia"/>
        </w:rPr>
        <w:t>»</w:t>
      </w:r>
      <w:r w:rsidRPr="00D56E5B">
        <w:t xml:space="preserve"> </w:t>
      </w:r>
      <w:r w:rsidRPr="00D56E5B">
        <w:rPr>
          <w:rFonts w:hint="eastAsia"/>
        </w:rPr>
        <w:t>во</w:t>
      </w:r>
      <w:r w:rsidRPr="00D56E5B">
        <w:t xml:space="preserve"> </w:t>
      </w:r>
      <w:r w:rsidRPr="00D56E5B">
        <w:rPr>
          <w:rFonts w:hint="eastAsia"/>
        </w:rPr>
        <w:t>Франции</w:t>
      </w:r>
      <w:r w:rsidRPr="00D56E5B">
        <w:t xml:space="preserve"> </w:t>
      </w:r>
      <w:r w:rsidRPr="00D56E5B">
        <w:rPr>
          <w:rFonts w:hint="eastAsia"/>
        </w:rPr>
        <w:t>и</w:t>
      </w:r>
      <w:r w:rsidRPr="00D56E5B">
        <w:t xml:space="preserve"> </w:t>
      </w:r>
      <w:r w:rsidRPr="00D56E5B">
        <w:rPr>
          <w:rFonts w:hint="eastAsia"/>
        </w:rPr>
        <w:t>России</w:t>
      </w:r>
      <w:r w:rsidRPr="00D56E5B">
        <w:t xml:space="preserve"> </w:t>
      </w:r>
      <w:r w:rsidRPr="00D56E5B">
        <w:rPr>
          <w:rFonts w:hint="eastAsia"/>
        </w:rPr>
        <w:t>в</w:t>
      </w:r>
      <w:r w:rsidRPr="00D56E5B">
        <w:t xml:space="preserve"> </w:t>
      </w:r>
      <w:r w:rsidRPr="00D56E5B">
        <w:rPr>
          <w:rFonts w:hint="eastAsia"/>
        </w:rPr>
        <w:t>последней</w:t>
      </w:r>
      <w:r w:rsidRPr="00D56E5B">
        <w:t xml:space="preserve"> </w:t>
      </w:r>
      <w:r w:rsidRPr="00D56E5B">
        <w:rPr>
          <w:rFonts w:hint="eastAsia"/>
        </w:rPr>
        <w:t>трети</w:t>
      </w:r>
      <w:r w:rsidRPr="00D56E5B">
        <w:t xml:space="preserve"> XIX </w:t>
      </w:r>
      <w:r w:rsidRPr="00D56E5B">
        <w:rPr>
          <w:rFonts w:hint="eastAsia"/>
        </w:rPr>
        <w:t>–</w:t>
      </w:r>
      <w:r w:rsidRPr="00D56E5B">
        <w:t xml:space="preserve"> </w:t>
      </w:r>
      <w:r w:rsidRPr="00D56E5B">
        <w:rPr>
          <w:rFonts w:hint="eastAsia"/>
        </w:rPr>
        <w:t>начале</w:t>
      </w:r>
      <w:r w:rsidRPr="00D56E5B">
        <w:t xml:space="preserve"> </w:t>
      </w:r>
      <w:r w:rsidRPr="00D56E5B">
        <w:rPr>
          <w:rFonts w:hint="eastAsia"/>
        </w:rPr>
        <w:t>ХХ</w:t>
      </w:r>
      <w:r w:rsidRPr="00D56E5B">
        <w:t xml:space="preserve"> </w:t>
      </w:r>
      <w:r w:rsidRPr="00D56E5B">
        <w:rPr>
          <w:rFonts w:hint="eastAsia"/>
        </w:rPr>
        <w:t>вв</w:t>
      </w:r>
      <w:r w:rsidRPr="00D56E5B">
        <w:t xml:space="preserve">.: </w:t>
      </w:r>
      <w:r w:rsidRPr="00D56E5B">
        <w:rPr>
          <w:rFonts w:hint="eastAsia"/>
        </w:rPr>
        <w:t>сравнительно</w:t>
      </w:r>
      <w:r w:rsidRPr="00D56E5B">
        <w:t>-</w:t>
      </w:r>
      <w:r w:rsidRPr="00D56E5B">
        <w:rPr>
          <w:rFonts w:hint="eastAsia"/>
        </w:rPr>
        <w:t>исторический</w:t>
      </w:r>
      <w:r w:rsidRPr="00D56E5B">
        <w:t xml:space="preserve"> </w:t>
      </w:r>
      <w:r w:rsidRPr="00D56E5B">
        <w:rPr>
          <w:rFonts w:hint="eastAsia"/>
        </w:rPr>
        <w:t>анализ</w:t>
      </w:r>
    </w:p>
    <w:p w14:paraId="55C1C8FB" w14:textId="77777777" w:rsidR="00D56E5B" w:rsidRDefault="00D56E5B" w:rsidP="00D56E5B">
      <w:r>
        <w:rPr>
          <w:rFonts w:hint="eastAsia"/>
        </w:rPr>
        <w:t>ОГЛАВЛЕНИЕ</w:t>
      </w:r>
      <w:r>
        <w:t xml:space="preserve"> </w:t>
      </w:r>
      <w:r>
        <w:rPr>
          <w:rFonts w:hint="eastAsia"/>
        </w:rPr>
        <w:t>ДИССЕРТАЦИИ</w:t>
      </w:r>
    </w:p>
    <w:p w14:paraId="06483A3A" w14:textId="77777777" w:rsidR="00D56E5B" w:rsidRDefault="00D56E5B" w:rsidP="00D56E5B">
      <w:r>
        <w:rPr>
          <w:rFonts w:hint="eastAsia"/>
        </w:rPr>
        <w:t>кандидат</w:t>
      </w:r>
      <w:r>
        <w:t xml:space="preserve"> </w:t>
      </w:r>
      <w:r>
        <w:rPr>
          <w:rFonts w:hint="eastAsia"/>
        </w:rPr>
        <w:t>наук</w:t>
      </w:r>
      <w:r>
        <w:t xml:space="preserve"> </w:t>
      </w:r>
      <w:r>
        <w:rPr>
          <w:rFonts w:hint="eastAsia"/>
        </w:rPr>
        <w:t>Кульбашный</w:t>
      </w:r>
      <w:r>
        <w:t xml:space="preserve"> </w:t>
      </w:r>
      <w:r>
        <w:rPr>
          <w:rFonts w:hint="eastAsia"/>
        </w:rPr>
        <w:t>Владислав</w:t>
      </w:r>
      <w:r>
        <w:t xml:space="preserve"> </w:t>
      </w:r>
      <w:r>
        <w:rPr>
          <w:rFonts w:hint="eastAsia"/>
        </w:rPr>
        <w:t>Владимирович</w:t>
      </w:r>
    </w:p>
    <w:p w14:paraId="1BEE6BE9" w14:textId="77777777" w:rsidR="00D56E5B" w:rsidRDefault="00D56E5B" w:rsidP="00D56E5B">
      <w:r>
        <w:rPr>
          <w:rFonts w:hint="eastAsia"/>
        </w:rPr>
        <w:t>Введение</w:t>
      </w:r>
    </w:p>
    <w:p w14:paraId="24AE7CE6" w14:textId="77777777" w:rsidR="00D56E5B" w:rsidRDefault="00D56E5B" w:rsidP="00D56E5B"/>
    <w:p w14:paraId="54FA4052" w14:textId="77777777" w:rsidR="00D56E5B" w:rsidRDefault="00D56E5B" w:rsidP="00D56E5B">
      <w:r>
        <w:t xml:space="preserve">1. </w:t>
      </w:r>
      <w:r>
        <w:rPr>
          <w:rFonts w:hint="eastAsia"/>
        </w:rPr>
        <w:t>«</w:t>
      </w:r>
      <w:r>
        <w:rPr>
          <w:rFonts w:hint="eastAsia"/>
        </w:rPr>
        <w:t>Идея</w:t>
      </w:r>
      <w:r>
        <w:t xml:space="preserve"> </w:t>
      </w:r>
      <w:r>
        <w:rPr>
          <w:rFonts w:hint="eastAsia"/>
        </w:rPr>
        <w:t>нации</w:t>
      </w:r>
      <w:r>
        <w:rPr>
          <w:rFonts w:hint="eastAsia"/>
        </w:rPr>
        <w:t>»</w:t>
      </w:r>
      <w:r>
        <w:t xml:space="preserve"> </w:t>
      </w:r>
      <w:r>
        <w:rPr>
          <w:rFonts w:hint="eastAsia"/>
        </w:rPr>
        <w:t>в</w:t>
      </w:r>
      <w:r>
        <w:t xml:space="preserve"> </w:t>
      </w:r>
      <w:r>
        <w:rPr>
          <w:rFonts w:hint="eastAsia"/>
        </w:rPr>
        <w:t>общественно</w:t>
      </w:r>
      <w:r>
        <w:t>-</w:t>
      </w:r>
      <w:r>
        <w:rPr>
          <w:rFonts w:hint="eastAsia"/>
        </w:rPr>
        <w:t>политической</w:t>
      </w:r>
      <w:r>
        <w:t xml:space="preserve"> </w:t>
      </w:r>
      <w:r>
        <w:rPr>
          <w:rFonts w:hint="eastAsia"/>
        </w:rPr>
        <w:t>мысли</w:t>
      </w:r>
      <w:r>
        <w:t xml:space="preserve"> </w:t>
      </w:r>
      <w:r>
        <w:rPr>
          <w:rFonts w:hint="eastAsia"/>
        </w:rPr>
        <w:t>Франции</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последней</w:t>
      </w:r>
      <w:r>
        <w:t xml:space="preserve"> </w:t>
      </w:r>
      <w:r>
        <w:rPr>
          <w:rFonts w:hint="eastAsia"/>
        </w:rPr>
        <w:t>трети</w:t>
      </w:r>
      <w:r>
        <w:t xml:space="preserve"> XIX - </w:t>
      </w:r>
      <w:r>
        <w:rPr>
          <w:rFonts w:hint="eastAsia"/>
        </w:rPr>
        <w:t>начале</w:t>
      </w:r>
      <w:r>
        <w:t xml:space="preserve"> XX </w:t>
      </w:r>
      <w:r>
        <w:rPr>
          <w:rFonts w:hint="eastAsia"/>
        </w:rPr>
        <w:t>вв</w:t>
      </w:r>
      <w:r>
        <w:t xml:space="preserve">: </w:t>
      </w:r>
      <w:r>
        <w:rPr>
          <w:rFonts w:hint="eastAsia"/>
        </w:rPr>
        <w:t>теоретический</w:t>
      </w:r>
      <w:r>
        <w:t xml:space="preserve"> </w:t>
      </w:r>
      <w:r>
        <w:rPr>
          <w:rFonts w:hint="eastAsia"/>
        </w:rPr>
        <w:t>аспект</w:t>
      </w:r>
    </w:p>
    <w:p w14:paraId="1F826F8B" w14:textId="77777777" w:rsidR="00D56E5B" w:rsidRDefault="00D56E5B" w:rsidP="00D56E5B"/>
    <w:p w14:paraId="69FDF498" w14:textId="77777777" w:rsidR="00D56E5B" w:rsidRDefault="00D56E5B" w:rsidP="00D56E5B">
      <w:r>
        <w:t xml:space="preserve">1.1 </w:t>
      </w:r>
      <w:r>
        <w:rPr>
          <w:rFonts w:hint="eastAsia"/>
        </w:rPr>
        <w:t>Сравнительный</w:t>
      </w:r>
      <w:r>
        <w:t xml:space="preserve"> </w:t>
      </w:r>
      <w:r>
        <w:rPr>
          <w:rFonts w:hint="eastAsia"/>
        </w:rPr>
        <w:t>анализ</w:t>
      </w:r>
      <w:r>
        <w:t xml:space="preserve"> </w:t>
      </w:r>
      <w:r>
        <w:rPr>
          <w:rFonts w:hint="eastAsia"/>
        </w:rPr>
        <w:t>«</w:t>
      </w:r>
      <w:r>
        <w:rPr>
          <w:rFonts w:hint="eastAsia"/>
        </w:rPr>
        <w:t>идеи</w:t>
      </w:r>
      <w:r>
        <w:t xml:space="preserve"> </w:t>
      </w:r>
      <w:r>
        <w:rPr>
          <w:rFonts w:hint="eastAsia"/>
        </w:rPr>
        <w:t>нации</w:t>
      </w:r>
      <w:r>
        <w:rPr>
          <w:rFonts w:hint="eastAsia"/>
        </w:rPr>
        <w:t>»</w:t>
      </w:r>
      <w:r>
        <w:t xml:space="preserve"> </w:t>
      </w:r>
      <w:r>
        <w:rPr>
          <w:rFonts w:hint="eastAsia"/>
        </w:rPr>
        <w:t>в</w:t>
      </w:r>
      <w:r>
        <w:t xml:space="preserve"> </w:t>
      </w:r>
      <w:r>
        <w:rPr>
          <w:rFonts w:hint="eastAsia"/>
        </w:rPr>
        <w:t>консервативной</w:t>
      </w:r>
      <w:r>
        <w:t xml:space="preserve"> </w:t>
      </w:r>
      <w:r>
        <w:rPr>
          <w:rFonts w:hint="eastAsia"/>
        </w:rPr>
        <w:t>общественно</w:t>
      </w:r>
      <w:r>
        <w:t>-</w:t>
      </w:r>
      <w:r>
        <w:rPr>
          <w:rFonts w:hint="eastAsia"/>
        </w:rPr>
        <w:t>политической</w:t>
      </w:r>
      <w:r>
        <w:t xml:space="preserve"> </w:t>
      </w:r>
      <w:r>
        <w:rPr>
          <w:rFonts w:hint="eastAsia"/>
        </w:rPr>
        <w:t>мысли</w:t>
      </w:r>
      <w:r>
        <w:t xml:space="preserve"> </w:t>
      </w:r>
      <w:r>
        <w:rPr>
          <w:rFonts w:hint="eastAsia"/>
        </w:rPr>
        <w:t>Франции</w:t>
      </w:r>
      <w:r>
        <w:t xml:space="preserve"> </w:t>
      </w:r>
      <w:r>
        <w:rPr>
          <w:rFonts w:hint="eastAsia"/>
        </w:rPr>
        <w:t>и</w:t>
      </w:r>
      <w:r>
        <w:t xml:space="preserve"> </w:t>
      </w:r>
      <w:r>
        <w:rPr>
          <w:rFonts w:hint="eastAsia"/>
        </w:rPr>
        <w:t>России</w:t>
      </w:r>
    </w:p>
    <w:p w14:paraId="4E9D67E6" w14:textId="77777777" w:rsidR="00D56E5B" w:rsidRDefault="00D56E5B" w:rsidP="00D56E5B"/>
    <w:p w14:paraId="07A7C5FD" w14:textId="77777777" w:rsidR="00D56E5B" w:rsidRDefault="00D56E5B" w:rsidP="00D56E5B">
      <w:r>
        <w:t xml:space="preserve">1.2 </w:t>
      </w:r>
      <w:r>
        <w:rPr>
          <w:rFonts w:hint="eastAsia"/>
        </w:rPr>
        <w:t>«</w:t>
      </w:r>
      <w:r>
        <w:rPr>
          <w:rFonts w:hint="eastAsia"/>
        </w:rPr>
        <w:t>Идея</w:t>
      </w:r>
      <w:r>
        <w:t xml:space="preserve"> </w:t>
      </w:r>
      <w:r>
        <w:rPr>
          <w:rFonts w:hint="eastAsia"/>
        </w:rPr>
        <w:t>нации</w:t>
      </w:r>
      <w:r>
        <w:rPr>
          <w:rFonts w:hint="eastAsia"/>
        </w:rPr>
        <w:t>»</w:t>
      </w:r>
      <w:r>
        <w:t xml:space="preserve"> </w:t>
      </w:r>
      <w:r>
        <w:rPr>
          <w:rFonts w:hint="eastAsia"/>
        </w:rPr>
        <w:t>в</w:t>
      </w:r>
      <w:r>
        <w:t xml:space="preserve"> </w:t>
      </w:r>
      <w:r>
        <w:rPr>
          <w:rFonts w:hint="eastAsia"/>
        </w:rPr>
        <w:t>либеральной</w:t>
      </w:r>
      <w:r>
        <w:t xml:space="preserve"> </w:t>
      </w:r>
      <w:r>
        <w:rPr>
          <w:rFonts w:hint="eastAsia"/>
        </w:rPr>
        <w:t>общественно</w:t>
      </w:r>
      <w:r>
        <w:t>-</w:t>
      </w:r>
      <w:r>
        <w:rPr>
          <w:rFonts w:hint="eastAsia"/>
        </w:rPr>
        <w:t>политической</w:t>
      </w:r>
      <w:r>
        <w:t xml:space="preserve"> </w:t>
      </w:r>
      <w:r>
        <w:rPr>
          <w:rFonts w:hint="eastAsia"/>
        </w:rPr>
        <w:t>мысли</w:t>
      </w:r>
      <w:r>
        <w:t xml:space="preserve"> </w:t>
      </w:r>
      <w:r>
        <w:rPr>
          <w:rFonts w:hint="eastAsia"/>
        </w:rPr>
        <w:t>Франции</w:t>
      </w:r>
      <w:r>
        <w:t xml:space="preserve"> </w:t>
      </w:r>
      <w:r>
        <w:rPr>
          <w:rFonts w:hint="eastAsia"/>
        </w:rPr>
        <w:t>и</w:t>
      </w:r>
      <w:r>
        <w:t xml:space="preserve"> </w:t>
      </w:r>
      <w:r>
        <w:rPr>
          <w:rFonts w:hint="eastAsia"/>
        </w:rPr>
        <w:t>России</w:t>
      </w:r>
      <w:r>
        <w:t xml:space="preserve">: </w:t>
      </w:r>
      <w:r>
        <w:rPr>
          <w:rFonts w:hint="eastAsia"/>
        </w:rPr>
        <w:t>сравнительно</w:t>
      </w:r>
      <w:r>
        <w:t>-</w:t>
      </w:r>
      <w:r>
        <w:rPr>
          <w:rFonts w:hint="eastAsia"/>
        </w:rPr>
        <w:t>исторический</w:t>
      </w:r>
      <w:r>
        <w:t xml:space="preserve"> </w:t>
      </w:r>
      <w:r>
        <w:rPr>
          <w:rFonts w:hint="eastAsia"/>
        </w:rPr>
        <w:t>анализ</w:t>
      </w:r>
    </w:p>
    <w:p w14:paraId="4A632FCF" w14:textId="77777777" w:rsidR="00D56E5B" w:rsidRDefault="00D56E5B" w:rsidP="00D56E5B"/>
    <w:p w14:paraId="5A2DFB2E" w14:textId="77777777" w:rsidR="00D56E5B" w:rsidRDefault="00D56E5B" w:rsidP="00D56E5B">
      <w:r>
        <w:t xml:space="preserve">1.3 </w:t>
      </w:r>
      <w:r>
        <w:rPr>
          <w:rFonts w:hint="eastAsia"/>
        </w:rPr>
        <w:t>Сравнительный</w:t>
      </w:r>
      <w:r>
        <w:t xml:space="preserve"> </w:t>
      </w:r>
      <w:r>
        <w:rPr>
          <w:rFonts w:hint="eastAsia"/>
        </w:rPr>
        <w:t>анализ</w:t>
      </w:r>
      <w:r>
        <w:t xml:space="preserve"> </w:t>
      </w:r>
      <w:r>
        <w:rPr>
          <w:rFonts w:hint="eastAsia"/>
        </w:rPr>
        <w:t>«</w:t>
      </w:r>
      <w:r>
        <w:rPr>
          <w:rFonts w:hint="eastAsia"/>
        </w:rPr>
        <w:t>идеи</w:t>
      </w:r>
      <w:r>
        <w:t xml:space="preserve"> </w:t>
      </w:r>
      <w:r>
        <w:rPr>
          <w:rFonts w:hint="eastAsia"/>
        </w:rPr>
        <w:t>нации</w:t>
      </w:r>
      <w:r>
        <w:rPr>
          <w:rFonts w:hint="eastAsia"/>
        </w:rPr>
        <w:t>»</w:t>
      </w:r>
      <w:r>
        <w:t xml:space="preserve"> </w:t>
      </w:r>
      <w:r>
        <w:rPr>
          <w:rFonts w:hint="eastAsia"/>
        </w:rPr>
        <w:t>в</w:t>
      </w:r>
      <w:r>
        <w:t xml:space="preserve"> </w:t>
      </w:r>
      <w:r>
        <w:rPr>
          <w:rFonts w:hint="eastAsia"/>
        </w:rPr>
        <w:t>социалистической</w:t>
      </w:r>
      <w:r>
        <w:t xml:space="preserve"> </w:t>
      </w:r>
      <w:r>
        <w:rPr>
          <w:rFonts w:hint="eastAsia"/>
        </w:rPr>
        <w:t>общественно</w:t>
      </w:r>
      <w:r>
        <w:t>-</w:t>
      </w:r>
      <w:r>
        <w:rPr>
          <w:rFonts w:hint="eastAsia"/>
        </w:rPr>
        <w:t>политической</w:t>
      </w:r>
      <w:r>
        <w:t xml:space="preserve"> </w:t>
      </w:r>
      <w:r>
        <w:rPr>
          <w:rFonts w:hint="eastAsia"/>
        </w:rPr>
        <w:t>мысли</w:t>
      </w:r>
      <w:r>
        <w:t xml:space="preserve"> </w:t>
      </w:r>
      <w:r>
        <w:rPr>
          <w:rFonts w:hint="eastAsia"/>
        </w:rPr>
        <w:t>Франции</w:t>
      </w:r>
      <w:r>
        <w:t xml:space="preserve"> </w:t>
      </w:r>
      <w:r>
        <w:rPr>
          <w:rFonts w:hint="eastAsia"/>
        </w:rPr>
        <w:t>и</w:t>
      </w:r>
      <w:r>
        <w:t xml:space="preserve"> </w:t>
      </w:r>
      <w:r>
        <w:rPr>
          <w:rFonts w:hint="eastAsia"/>
        </w:rPr>
        <w:t>России</w:t>
      </w:r>
    </w:p>
    <w:p w14:paraId="3109EB87" w14:textId="77777777" w:rsidR="00D56E5B" w:rsidRDefault="00D56E5B" w:rsidP="00D56E5B"/>
    <w:p w14:paraId="649D6F62" w14:textId="77777777" w:rsidR="00D56E5B" w:rsidRDefault="00D56E5B" w:rsidP="00D56E5B">
      <w:r>
        <w:t xml:space="preserve">2. </w:t>
      </w:r>
      <w:r>
        <w:rPr>
          <w:rFonts w:hint="eastAsia"/>
        </w:rPr>
        <w:t>Реализация</w:t>
      </w:r>
      <w:r>
        <w:t xml:space="preserve"> </w:t>
      </w:r>
      <w:r>
        <w:rPr>
          <w:rFonts w:hint="eastAsia"/>
        </w:rPr>
        <w:t>«</w:t>
      </w:r>
      <w:r>
        <w:rPr>
          <w:rFonts w:hint="eastAsia"/>
        </w:rPr>
        <w:t>идеи</w:t>
      </w:r>
      <w:r>
        <w:t xml:space="preserve"> </w:t>
      </w:r>
      <w:r>
        <w:rPr>
          <w:rFonts w:hint="eastAsia"/>
        </w:rPr>
        <w:t>нации</w:t>
      </w:r>
      <w:r>
        <w:rPr>
          <w:rFonts w:hint="eastAsia"/>
        </w:rPr>
        <w:t>»</w:t>
      </w:r>
      <w:r>
        <w:t xml:space="preserve"> </w:t>
      </w:r>
      <w:r>
        <w:rPr>
          <w:rFonts w:hint="eastAsia"/>
        </w:rPr>
        <w:t>в</w:t>
      </w:r>
      <w:r>
        <w:t xml:space="preserve"> </w:t>
      </w:r>
      <w:r>
        <w:rPr>
          <w:rFonts w:hint="eastAsia"/>
        </w:rPr>
        <w:t>политической</w:t>
      </w:r>
      <w:r>
        <w:t xml:space="preserve"> </w:t>
      </w:r>
      <w:r>
        <w:rPr>
          <w:rFonts w:hint="eastAsia"/>
        </w:rPr>
        <w:t>и</w:t>
      </w:r>
      <w:r>
        <w:t xml:space="preserve"> </w:t>
      </w:r>
      <w:r>
        <w:rPr>
          <w:rFonts w:hint="eastAsia"/>
        </w:rPr>
        <w:t>экономической</w:t>
      </w:r>
      <w:r>
        <w:t xml:space="preserve"> </w:t>
      </w:r>
      <w:r>
        <w:rPr>
          <w:rFonts w:hint="eastAsia"/>
        </w:rPr>
        <w:t>сфере</w:t>
      </w:r>
      <w:r>
        <w:t xml:space="preserve"> </w:t>
      </w:r>
      <w:r>
        <w:rPr>
          <w:rFonts w:hint="eastAsia"/>
        </w:rPr>
        <w:t>во</w:t>
      </w:r>
      <w:r>
        <w:t xml:space="preserve"> </w:t>
      </w:r>
      <w:r>
        <w:rPr>
          <w:rFonts w:hint="eastAsia"/>
        </w:rPr>
        <w:t>Франции</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последней</w:t>
      </w:r>
      <w:r>
        <w:t xml:space="preserve"> </w:t>
      </w:r>
      <w:r>
        <w:rPr>
          <w:rFonts w:hint="eastAsia"/>
        </w:rPr>
        <w:t>трети</w:t>
      </w:r>
      <w:r>
        <w:t xml:space="preserve"> XIX - </w:t>
      </w:r>
      <w:r>
        <w:rPr>
          <w:rFonts w:hint="eastAsia"/>
        </w:rPr>
        <w:t>начале</w:t>
      </w:r>
      <w:r>
        <w:t xml:space="preserve"> XX </w:t>
      </w:r>
      <w:r>
        <w:rPr>
          <w:rFonts w:hint="eastAsia"/>
        </w:rPr>
        <w:t>вв</w:t>
      </w:r>
    </w:p>
    <w:p w14:paraId="06C6FE89" w14:textId="77777777" w:rsidR="00D56E5B" w:rsidRDefault="00D56E5B" w:rsidP="00D56E5B"/>
    <w:p w14:paraId="1B1F91E2" w14:textId="77777777" w:rsidR="00D56E5B" w:rsidRDefault="00D56E5B" w:rsidP="00D56E5B">
      <w:r>
        <w:t xml:space="preserve">2.1 </w:t>
      </w:r>
      <w:r>
        <w:rPr>
          <w:rFonts w:hint="eastAsia"/>
        </w:rPr>
        <w:t>Сравнение</w:t>
      </w:r>
      <w:r>
        <w:t xml:space="preserve"> </w:t>
      </w:r>
      <w:r>
        <w:rPr>
          <w:rFonts w:hint="eastAsia"/>
        </w:rPr>
        <w:t>национальной</w:t>
      </w:r>
      <w:r>
        <w:t xml:space="preserve"> </w:t>
      </w:r>
      <w:r>
        <w:rPr>
          <w:rFonts w:hint="eastAsia"/>
        </w:rPr>
        <w:t>политики</w:t>
      </w:r>
      <w:r>
        <w:t xml:space="preserve"> </w:t>
      </w:r>
      <w:r>
        <w:rPr>
          <w:rFonts w:hint="eastAsia"/>
        </w:rPr>
        <w:t>во</w:t>
      </w:r>
      <w:r>
        <w:t xml:space="preserve"> </w:t>
      </w:r>
      <w:r>
        <w:rPr>
          <w:rFonts w:hint="eastAsia"/>
        </w:rPr>
        <w:t>Франции</w:t>
      </w:r>
      <w:r>
        <w:t xml:space="preserve"> </w:t>
      </w:r>
      <w:r>
        <w:rPr>
          <w:rFonts w:hint="eastAsia"/>
        </w:rPr>
        <w:t>и</w:t>
      </w:r>
      <w:r>
        <w:t xml:space="preserve"> </w:t>
      </w:r>
      <w:r>
        <w:rPr>
          <w:rFonts w:hint="eastAsia"/>
        </w:rPr>
        <w:t>России</w:t>
      </w:r>
    </w:p>
    <w:p w14:paraId="252C42DA" w14:textId="77777777" w:rsidR="00D56E5B" w:rsidRDefault="00D56E5B" w:rsidP="00D56E5B"/>
    <w:p w14:paraId="2E0D5E11" w14:textId="77777777" w:rsidR="00D56E5B" w:rsidRDefault="00D56E5B" w:rsidP="00D56E5B">
      <w:r>
        <w:t xml:space="preserve">2.2 </w:t>
      </w:r>
      <w:r>
        <w:rPr>
          <w:rFonts w:hint="eastAsia"/>
        </w:rPr>
        <w:t>«</w:t>
      </w:r>
      <w:r>
        <w:rPr>
          <w:rFonts w:hint="eastAsia"/>
        </w:rPr>
        <w:t>Политика</w:t>
      </w:r>
      <w:r>
        <w:t xml:space="preserve"> </w:t>
      </w:r>
      <w:r>
        <w:rPr>
          <w:rFonts w:hint="eastAsia"/>
        </w:rPr>
        <w:t>памяти</w:t>
      </w:r>
      <w:r>
        <w:rPr>
          <w:rFonts w:hint="eastAsia"/>
        </w:rPr>
        <w:t>»</w:t>
      </w:r>
      <w:r>
        <w:t xml:space="preserve"> </w:t>
      </w:r>
      <w:r>
        <w:rPr>
          <w:rFonts w:hint="eastAsia"/>
        </w:rPr>
        <w:t>как</w:t>
      </w:r>
      <w:r>
        <w:t xml:space="preserve"> </w:t>
      </w:r>
      <w:r>
        <w:rPr>
          <w:rFonts w:hint="eastAsia"/>
        </w:rPr>
        <w:t>консолидирующее</w:t>
      </w:r>
      <w:r>
        <w:t xml:space="preserve"> </w:t>
      </w:r>
      <w:r>
        <w:rPr>
          <w:rFonts w:hint="eastAsia"/>
        </w:rPr>
        <w:t>явление</w:t>
      </w:r>
      <w:r>
        <w:t xml:space="preserve"> </w:t>
      </w:r>
      <w:r>
        <w:rPr>
          <w:rFonts w:hint="eastAsia"/>
        </w:rPr>
        <w:t>во</w:t>
      </w:r>
      <w:r>
        <w:t xml:space="preserve"> </w:t>
      </w:r>
      <w:r>
        <w:rPr>
          <w:rFonts w:hint="eastAsia"/>
        </w:rPr>
        <w:t>Франции</w:t>
      </w:r>
      <w:r>
        <w:t xml:space="preserve"> </w:t>
      </w:r>
      <w:r>
        <w:rPr>
          <w:rFonts w:hint="eastAsia"/>
        </w:rPr>
        <w:t>и</w:t>
      </w:r>
      <w:r>
        <w:t xml:space="preserve"> </w:t>
      </w:r>
      <w:r>
        <w:rPr>
          <w:rFonts w:hint="eastAsia"/>
        </w:rPr>
        <w:t>России</w:t>
      </w:r>
    </w:p>
    <w:p w14:paraId="51DE86D8" w14:textId="77777777" w:rsidR="00D56E5B" w:rsidRDefault="00D56E5B" w:rsidP="00D56E5B"/>
    <w:p w14:paraId="60E7F00C" w14:textId="77777777" w:rsidR="00D56E5B" w:rsidRDefault="00D56E5B" w:rsidP="00D56E5B">
      <w:r>
        <w:t xml:space="preserve">2.3 </w:t>
      </w:r>
      <w:r>
        <w:rPr>
          <w:rFonts w:hint="eastAsia"/>
        </w:rPr>
        <w:t>Экономика</w:t>
      </w:r>
      <w:r>
        <w:t xml:space="preserve"> </w:t>
      </w:r>
      <w:r>
        <w:rPr>
          <w:rFonts w:hint="eastAsia"/>
        </w:rPr>
        <w:t>как</w:t>
      </w:r>
      <w:r>
        <w:t xml:space="preserve"> </w:t>
      </w:r>
      <w:r>
        <w:rPr>
          <w:rFonts w:hint="eastAsia"/>
        </w:rPr>
        <w:t>фактор</w:t>
      </w:r>
      <w:r>
        <w:t xml:space="preserve"> </w:t>
      </w:r>
      <w:r>
        <w:rPr>
          <w:rFonts w:hint="eastAsia"/>
        </w:rPr>
        <w:t>конструирования</w:t>
      </w:r>
      <w:r>
        <w:t xml:space="preserve"> </w:t>
      </w:r>
      <w:r>
        <w:rPr>
          <w:rFonts w:hint="eastAsia"/>
        </w:rPr>
        <w:t>нации</w:t>
      </w:r>
      <w:r>
        <w:t xml:space="preserve"> </w:t>
      </w:r>
      <w:r>
        <w:rPr>
          <w:rFonts w:hint="eastAsia"/>
        </w:rPr>
        <w:t>во</w:t>
      </w:r>
      <w:r>
        <w:t xml:space="preserve"> </w:t>
      </w:r>
      <w:r>
        <w:rPr>
          <w:rFonts w:hint="eastAsia"/>
        </w:rPr>
        <w:t>Франции</w:t>
      </w:r>
      <w:r>
        <w:t xml:space="preserve"> </w:t>
      </w:r>
      <w:r>
        <w:rPr>
          <w:rFonts w:hint="eastAsia"/>
        </w:rPr>
        <w:t>и</w:t>
      </w:r>
      <w:r>
        <w:t xml:space="preserve"> </w:t>
      </w:r>
      <w:r>
        <w:rPr>
          <w:rFonts w:hint="eastAsia"/>
        </w:rPr>
        <w:t>России</w:t>
      </w:r>
      <w:r>
        <w:t xml:space="preserve">: </w:t>
      </w:r>
      <w:r>
        <w:rPr>
          <w:rFonts w:hint="eastAsia"/>
        </w:rPr>
        <w:t>сравнительный</w:t>
      </w:r>
      <w:r>
        <w:t xml:space="preserve"> </w:t>
      </w:r>
      <w:r>
        <w:rPr>
          <w:rFonts w:hint="eastAsia"/>
        </w:rPr>
        <w:t>анализ</w:t>
      </w:r>
    </w:p>
    <w:p w14:paraId="3CF0E58F" w14:textId="77777777" w:rsidR="00D56E5B" w:rsidRDefault="00D56E5B" w:rsidP="00D56E5B"/>
    <w:p w14:paraId="00A379B1" w14:textId="77777777" w:rsidR="00D56E5B" w:rsidRDefault="00D56E5B" w:rsidP="00D56E5B">
      <w:r>
        <w:lastRenderedPageBreak/>
        <w:t xml:space="preserve">3. </w:t>
      </w:r>
      <w:r>
        <w:rPr>
          <w:rFonts w:hint="eastAsia"/>
        </w:rPr>
        <w:t>Социально</w:t>
      </w:r>
      <w:r>
        <w:t>-</w:t>
      </w:r>
      <w:r>
        <w:rPr>
          <w:rFonts w:hint="eastAsia"/>
        </w:rPr>
        <w:t>нравственный</w:t>
      </w:r>
      <w:r>
        <w:t xml:space="preserve"> </w:t>
      </w:r>
      <w:r>
        <w:rPr>
          <w:rFonts w:hint="eastAsia"/>
        </w:rPr>
        <w:t>аспект</w:t>
      </w:r>
      <w:r>
        <w:t xml:space="preserve"> </w:t>
      </w:r>
      <w:r>
        <w:rPr>
          <w:rFonts w:hint="eastAsia"/>
        </w:rPr>
        <w:t>в</w:t>
      </w:r>
      <w:r>
        <w:t xml:space="preserve"> </w:t>
      </w:r>
      <w:r>
        <w:rPr>
          <w:rFonts w:hint="eastAsia"/>
        </w:rPr>
        <w:t>условиях</w:t>
      </w:r>
      <w:r>
        <w:t xml:space="preserve"> </w:t>
      </w:r>
      <w:r>
        <w:rPr>
          <w:rFonts w:hint="eastAsia"/>
        </w:rPr>
        <w:t>конструирования</w:t>
      </w:r>
      <w:r>
        <w:t xml:space="preserve"> </w:t>
      </w:r>
      <w:r>
        <w:rPr>
          <w:rFonts w:hint="eastAsia"/>
        </w:rPr>
        <w:t>нации</w:t>
      </w:r>
      <w:r>
        <w:t xml:space="preserve"> </w:t>
      </w:r>
      <w:r>
        <w:rPr>
          <w:rFonts w:hint="eastAsia"/>
        </w:rPr>
        <w:t>во</w:t>
      </w:r>
      <w:r>
        <w:t xml:space="preserve"> </w:t>
      </w:r>
      <w:r>
        <w:rPr>
          <w:rFonts w:hint="eastAsia"/>
        </w:rPr>
        <w:t>Франции</w:t>
      </w:r>
      <w:r>
        <w:t xml:space="preserve"> </w:t>
      </w:r>
      <w:r>
        <w:rPr>
          <w:rFonts w:hint="eastAsia"/>
        </w:rPr>
        <w:t>и</w:t>
      </w:r>
      <w:r>
        <w:t xml:space="preserve"> </w:t>
      </w:r>
      <w:r>
        <w:rPr>
          <w:rFonts w:hint="eastAsia"/>
        </w:rPr>
        <w:t>Российской</w:t>
      </w:r>
      <w:r>
        <w:t xml:space="preserve"> </w:t>
      </w:r>
      <w:r>
        <w:rPr>
          <w:rFonts w:hint="eastAsia"/>
        </w:rPr>
        <w:t>империи</w:t>
      </w:r>
      <w:r>
        <w:t xml:space="preserve"> </w:t>
      </w:r>
      <w:r>
        <w:rPr>
          <w:rFonts w:hint="eastAsia"/>
        </w:rPr>
        <w:t>в</w:t>
      </w:r>
      <w:r>
        <w:t xml:space="preserve"> </w:t>
      </w:r>
      <w:r>
        <w:rPr>
          <w:rFonts w:hint="eastAsia"/>
        </w:rPr>
        <w:t>последней</w:t>
      </w:r>
      <w:r>
        <w:t xml:space="preserve"> </w:t>
      </w:r>
      <w:r>
        <w:rPr>
          <w:rFonts w:hint="eastAsia"/>
        </w:rPr>
        <w:t>трети</w:t>
      </w:r>
      <w:r>
        <w:t xml:space="preserve"> XIX - </w:t>
      </w:r>
      <w:r>
        <w:rPr>
          <w:rFonts w:hint="eastAsia"/>
        </w:rPr>
        <w:t>начале</w:t>
      </w:r>
      <w:r>
        <w:t xml:space="preserve"> XX </w:t>
      </w:r>
      <w:r>
        <w:rPr>
          <w:rFonts w:hint="eastAsia"/>
        </w:rPr>
        <w:t>вв</w:t>
      </w:r>
    </w:p>
    <w:p w14:paraId="1A802D81" w14:textId="77777777" w:rsidR="00D56E5B" w:rsidRDefault="00D56E5B" w:rsidP="00D56E5B"/>
    <w:p w14:paraId="425E7C2A" w14:textId="77777777" w:rsidR="00D56E5B" w:rsidRDefault="00D56E5B" w:rsidP="00D56E5B">
      <w:r>
        <w:t xml:space="preserve">3.1 </w:t>
      </w:r>
      <w:r>
        <w:rPr>
          <w:rFonts w:hint="eastAsia"/>
        </w:rPr>
        <w:t>Система</w:t>
      </w:r>
      <w:r>
        <w:t xml:space="preserve"> </w:t>
      </w:r>
      <w:r>
        <w:rPr>
          <w:rFonts w:hint="eastAsia"/>
        </w:rPr>
        <w:t>образования</w:t>
      </w:r>
      <w:r>
        <w:t xml:space="preserve"> </w:t>
      </w:r>
      <w:r>
        <w:rPr>
          <w:rFonts w:hint="eastAsia"/>
        </w:rPr>
        <w:t>как</w:t>
      </w:r>
      <w:r>
        <w:t xml:space="preserve"> </w:t>
      </w:r>
      <w:r>
        <w:rPr>
          <w:rFonts w:hint="eastAsia"/>
        </w:rPr>
        <w:t>фактор</w:t>
      </w:r>
      <w:r>
        <w:t xml:space="preserve"> </w:t>
      </w:r>
      <w:r>
        <w:rPr>
          <w:rFonts w:hint="eastAsia"/>
        </w:rPr>
        <w:t>конструирования</w:t>
      </w:r>
      <w:r>
        <w:t xml:space="preserve"> </w:t>
      </w:r>
      <w:r>
        <w:rPr>
          <w:rFonts w:hint="eastAsia"/>
        </w:rPr>
        <w:t>нации</w:t>
      </w:r>
      <w:r>
        <w:t xml:space="preserve"> </w:t>
      </w:r>
      <w:r>
        <w:rPr>
          <w:rFonts w:hint="eastAsia"/>
        </w:rPr>
        <w:t>во</w:t>
      </w:r>
      <w:r>
        <w:t xml:space="preserve"> </w:t>
      </w:r>
      <w:r>
        <w:rPr>
          <w:rFonts w:hint="eastAsia"/>
        </w:rPr>
        <w:t>Франции</w:t>
      </w:r>
      <w:r>
        <w:t xml:space="preserve"> </w:t>
      </w:r>
      <w:r>
        <w:rPr>
          <w:rFonts w:hint="eastAsia"/>
        </w:rPr>
        <w:t>и</w:t>
      </w:r>
      <w:r>
        <w:t xml:space="preserve"> </w:t>
      </w:r>
      <w:r>
        <w:rPr>
          <w:rFonts w:hint="eastAsia"/>
        </w:rPr>
        <w:t>России</w:t>
      </w:r>
    </w:p>
    <w:p w14:paraId="3DCE357B" w14:textId="77777777" w:rsidR="00D56E5B" w:rsidRDefault="00D56E5B" w:rsidP="00D56E5B"/>
    <w:p w14:paraId="2AE68627" w14:textId="77777777" w:rsidR="00D56E5B" w:rsidRDefault="00D56E5B" w:rsidP="00D56E5B">
      <w:r>
        <w:t xml:space="preserve">3.2 </w:t>
      </w:r>
      <w:r>
        <w:rPr>
          <w:rFonts w:hint="eastAsia"/>
        </w:rPr>
        <w:t>Чувство</w:t>
      </w:r>
      <w:r>
        <w:t xml:space="preserve"> </w:t>
      </w:r>
      <w:r>
        <w:rPr>
          <w:rFonts w:hint="eastAsia"/>
        </w:rPr>
        <w:t>патриотизма</w:t>
      </w:r>
      <w:r>
        <w:t xml:space="preserve"> </w:t>
      </w:r>
      <w:r>
        <w:rPr>
          <w:rFonts w:hint="eastAsia"/>
        </w:rPr>
        <w:t>как</w:t>
      </w:r>
      <w:r>
        <w:t xml:space="preserve"> </w:t>
      </w:r>
      <w:r>
        <w:rPr>
          <w:rFonts w:hint="eastAsia"/>
        </w:rPr>
        <w:t>интегрирующий</w:t>
      </w:r>
      <w:r>
        <w:t xml:space="preserve"> </w:t>
      </w:r>
      <w:r>
        <w:rPr>
          <w:rFonts w:hint="eastAsia"/>
        </w:rPr>
        <w:t>фактор</w:t>
      </w:r>
      <w:r>
        <w:t xml:space="preserve"> </w:t>
      </w:r>
      <w:r>
        <w:rPr>
          <w:rFonts w:hint="eastAsia"/>
        </w:rPr>
        <w:t>населения</w:t>
      </w:r>
      <w:r>
        <w:t xml:space="preserve"> </w:t>
      </w:r>
      <w:r>
        <w:rPr>
          <w:rFonts w:hint="eastAsia"/>
        </w:rPr>
        <w:t>во</w:t>
      </w:r>
      <w:r>
        <w:t xml:space="preserve"> </w:t>
      </w:r>
      <w:r>
        <w:rPr>
          <w:rFonts w:hint="eastAsia"/>
        </w:rPr>
        <w:t>Франции</w:t>
      </w:r>
      <w:r>
        <w:t xml:space="preserve"> </w:t>
      </w:r>
      <w:r>
        <w:rPr>
          <w:rFonts w:hint="eastAsia"/>
        </w:rPr>
        <w:t>и</w:t>
      </w:r>
      <w:r>
        <w:t xml:space="preserve"> </w:t>
      </w:r>
      <w:r>
        <w:rPr>
          <w:rFonts w:hint="eastAsia"/>
        </w:rPr>
        <w:t>Российской</w:t>
      </w:r>
      <w:r>
        <w:t xml:space="preserve"> </w:t>
      </w:r>
      <w:r>
        <w:rPr>
          <w:rFonts w:hint="eastAsia"/>
        </w:rPr>
        <w:t>империи</w:t>
      </w:r>
    </w:p>
    <w:p w14:paraId="68B5512B" w14:textId="77777777" w:rsidR="00D56E5B" w:rsidRDefault="00D56E5B" w:rsidP="00D56E5B"/>
    <w:p w14:paraId="0EF7D802" w14:textId="77777777" w:rsidR="00D56E5B" w:rsidRDefault="00D56E5B" w:rsidP="00D56E5B">
      <w:r>
        <w:t xml:space="preserve">3.3 </w:t>
      </w:r>
      <w:r>
        <w:rPr>
          <w:rFonts w:hint="eastAsia"/>
        </w:rPr>
        <w:t>Роль</w:t>
      </w:r>
      <w:r>
        <w:t xml:space="preserve"> </w:t>
      </w:r>
      <w:r>
        <w:rPr>
          <w:rFonts w:hint="eastAsia"/>
        </w:rPr>
        <w:t>религии</w:t>
      </w:r>
      <w:r>
        <w:t xml:space="preserve"> </w:t>
      </w:r>
      <w:r>
        <w:rPr>
          <w:rFonts w:hint="eastAsia"/>
        </w:rPr>
        <w:t>в</w:t>
      </w:r>
      <w:r>
        <w:t xml:space="preserve"> </w:t>
      </w:r>
      <w:r>
        <w:rPr>
          <w:rFonts w:hint="eastAsia"/>
        </w:rPr>
        <w:t>конструировании</w:t>
      </w:r>
      <w:r>
        <w:t xml:space="preserve"> </w:t>
      </w:r>
      <w:r>
        <w:rPr>
          <w:rFonts w:hint="eastAsia"/>
        </w:rPr>
        <w:t>нации</w:t>
      </w:r>
      <w:r>
        <w:t xml:space="preserve"> </w:t>
      </w:r>
      <w:r>
        <w:rPr>
          <w:rFonts w:hint="eastAsia"/>
        </w:rPr>
        <w:t>во</w:t>
      </w:r>
      <w:r>
        <w:t xml:space="preserve"> </w:t>
      </w:r>
      <w:r>
        <w:rPr>
          <w:rFonts w:hint="eastAsia"/>
        </w:rPr>
        <w:t>Франции</w:t>
      </w:r>
      <w:r>
        <w:t xml:space="preserve"> </w:t>
      </w:r>
      <w:r>
        <w:rPr>
          <w:rFonts w:hint="eastAsia"/>
        </w:rPr>
        <w:t>и</w:t>
      </w:r>
      <w:r>
        <w:t xml:space="preserve"> </w:t>
      </w:r>
      <w:r>
        <w:rPr>
          <w:rFonts w:hint="eastAsia"/>
        </w:rPr>
        <w:t>России</w:t>
      </w:r>
      <w:r>
        <w:t>:</w:t>
      </w:r>
    </w:p>
    <w:p w14:paraId="55268218" w14:textId="77777777" w:rsidR="00D56E5B" w:rsidRDefault="00D56E5B" w:rsidP="00D56E5B"/>
    <w:p w14:paraId="4159A37E" w14:textId="77777777" w:rsidR="00D56E5B" w:rsidRDefault="00D56E5B" w:rsidP="00D56E5B">
      <w:r>
        <w:rPr>
          <w:rFonts w:hint="eastAsia"/>
        </w:rPr>
        <w:t>сравнительный</w:t>
      </w:r>
      <w:r>
        <w:t xml:space="preserve"> </w:t>
      </w:r>
      <w:r>
        <w:rPr>
          <w:rFonts w:hint="eastAsia"/>
        </w:rPr>
        <w:t>анализ</w:t>
      </w:r>
    </w:p>
    <w:p w14:paraId="26E1EB45" w14:textId="77777777" w:rsidR="00D56E5B" w:rsidRDefault="00D56E5B" w:rsidP="00D56E5B"/>
    <w:p w14:paraId="440B8F62" w14:textId="77777777" w:rsidR="00D56E5B" w:rsidRDefault="00D56E5B" w:rsidP="00D56E5B">
      <w:r>
        <w:rPr>
          <w:rFonts w:hint="eastAsia"/>
        </w:rPr>
        <w:t>Заключение</w:t>
      </w:r>
    </w:p>
    <w:p w14:paraId="0A8869DD" w14:textId="77777777" w:rsidR="00D56E5B" w:rsidRDefault="00D56E5B" w:rsidP="00D56E5B"/>
    <w:p w14:paraId="674BDE5D" w14:textId="2E51ECCC" w:rsidR="00D56E5B" w:rsidRPr="00D56E5B" w:rsidRDefault="00D56E5B" w:rsidP="00D56E5B">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D56E5B" w:rsidRPr="00D56E5B" w:rsidSect="00F102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CB38" w14:textId="77777777" w:rsidR="00F1029A" w:rsidRDefault="00F1029A">
      <w:pPr>
        <w:spacing w:after="0" w:line="240" w:lineRule="auto"/>
      </w:pPr>
      <w:r>
        <w:separator/>
      </w:r>
    </w:p>
  </w:endnote>
  <w:endnote w:type="continuationSeparator" w:id="0">
    <w:p w14:paraId="00EF89A1" w14:textId="77777777" w:rsidR="00F1029A" w:rsidRDefault="00F1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BD19" w14:textId="77777777" w:rsidR="00F1029A" w:rsidRDefault="00F1029A"/>
    <w:p w14:paraId="30F325E6" w14:textId="77777777" w:rsidR="00F1029A" w:rsidRDefault="00F1029A"/>
    <w:p w14:paraId="7B01BCC5" w14:textId="77777777" w:rsidR="00F1029A" w:rsidRDefault="00F1029A"/>
    <w:p w14:paraId="0CB3D811" w14:textId="77777777" w:rsidR="00F1029A" w:rsidRDefault="00F1029A"/>
    <w:p w14:paraId="6A74B973" w14:textId="77777777" w:rsidR="00F1029A" w:rsidRDefault="00F1029A"/>
    <w:p w14:paraId="1AFB503D" w14:textId="77777777" w:rsidR="00F1029A" w:rsidRDefault="00F1029A"/>
    <w:p w14:paraId="3641F75F" w14:textId="77777777" w:rsidR="00F1029A" w:rsidRDefault="00F102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CE7B7A" wp14:editId="3163F3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D5C0F" w14:textId="77777777" w:rsidR="00F1029A" w:rsidRDefault="00F102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CE7B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8D5C0F" w14:textId="77777777" w:rsidR="00F1029A" w:rsidRDefault="00F102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BBCEBB" w14:textId="77777777" w:rsidR="00F1029A" w:rsidRDefault="00F1029A"/>
    <w:p w14:paraId="0EF69FE6" w14:textId="77777777" w:rsidR="00F1029A" w:rsidRDefault="00F1029A"/>
    <w:p w14:paraId="2660E45E" w14:textId="77777777" w:rsidR="00F1029A" w:rsidRDefault="00F102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7208FB" wp14:editId="4BCF6B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F0A34" w14:textId="77777777" w:rsidR="00F1029A" w:rsidRDefault="00F1029A"/>
                          <w:p w14:paraId="1B4752CC" w14:textId="77777777" w:rsidR="00F1029A" w:rsidRDefault="00F102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7208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4F0A34" w14:textId="77777777" w:rsidR="00F1029A" w:rsidRDefault="00F1029A"/>
                    <w:p w14:paraId="1B4752CC" w14:textId="77777777" w:rsidR="00F1029A" w:rsidRDefault="00F102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25AB42" w14:textId="77777777" w:rsidR="00F1029A" w:rsidRDefault="00F1029A"/>
    <w:p w14:paraId="3627FD43" w14:textId="77777777" w:rsidR="00F1029A" w:rsidRDefault="00F1029A">
      <w:pPr>
        <w:rPr>
          <w:sz w:val="2"/>
          <w:szCs w:val="2"/>
        </w:rPr>
      </w:pPr>
    </w:p>
    <w:p w14:paraId="372BB79A" w14:textId="77777777" w:rsidR="00F1029A" w:rsidRDefault="00F1029A"/>
    <w:p w14:paraId="232F54A1" w14:textId="77777777" w:rsidR="00F1029A" w:rsidRDefault="00F1029A">
      <w:pPr>
        <w:spacing w:after="0" w:line="240" w:lineRule="auto"/>
      </w:pPr>
    </w:p>
  </w:footnote>
  <w:footnote w:type="continuationSeparator" w:id="0">
    <w:p w14:paraId="6836AA53" w14:textId="77777777" w:rsidR="00F1029A" w:rsidRDefault="00F10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29A"/>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55322</TotalTime>
  <Pages>2</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1045</cp:revision>
  <cp:lastPrinted>2009-02-06T05:36:00Z</cp:lastPrinted>
  <dcterms:created xsi:type="dcterms:W3CDTF">2024-01-07T13:43:00Z</dcterms:created>
  <dcterms:modified xsi:type="dcterms:W3CDTF">2024-04-02T11:39:00Z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