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C66D" w14:textId="77777777" w:rsidR="001D1729" w:rsidRDefault="001D1729" w:rsidP="001D1729">
      <w:r>
        <w:rPr>
          <w:rFonts w:hint="eastAsia"/>
        </w:rPr>
        <w:t>Министерство</w:t>
      </w:r>
      <w:r>
        <w:t xml:space="preserve"> </w:t>
      </w:r>
      <w:r>
        <w:rPr>
          <w:rFonts w:hint="eastAsia"/>
        </w:rPr>
        <w:t>транспорта</w:t>
      </w:r>
      <w:r>
        <w:t xml:space="preserve"> </w:t>
      </w:r>
      <w:r>
        <w:rPr>
          <w:rFonts w:hint="eastAsia"/>
        </w:rPr>
        <w:t>Российской</w:t>
      </w:r>
      <w:r>
        <w:t xml:space="preserve"> </w:t>
      </w:r>
      <w:r>
        <w:rPr>
          <w:rFonts w:hint="eastAsia"/>
        </w:rPr>
        <w:t>Федерации</w:t>
      </w:r>
    </w:p>
    <w:p w14:paraId="21311DAA" w14:textId="77777777" w:rsidR="001D1729" w:rsidRDefault="001D1729" w:rsidP="001D1729">
      <w:r>
        <w:rPr>
          <w:rFonts w:hint="eastAsia"/>
        </w:rPr>
        <w:t>Федеральное</w:t>
      </w:r>
      <w:r>
        <w:t xml:space="preserve"> </w:t>
      </w:r>
      <w:r>
        <w:rPr>
          <w:rFonts w:hint="eastAsia"/>
        </w:rPr>
        <w:t>агентство</w:t>
      </w:r>
      <w:r>
        <w:t xml:space="preserve"> </w:t>
      </w:r>
      <w:r>
        <w:rPr>
          <w:rFonts w:hint="eastAsia"/>
        </w:rPr>
        <w:t>железнодорожного</w:t>
      </w:r>
      <w:r>
        <w:t xml:space="preserve"> </w:t>
      </w:r>
      <w:r>
        <w:rPr>
          <w:rFonts w:hint="eastAsia"/>
        </w:rPr>
        <w:t>транспорта</w:t>
      </w:r>
    </w:p>
    <w:p w14:paraId="744BC2F8" w14:textId="77777777" w:rsidR="001D1729" w:rsidRDefault="001D1729" w:rsidP="001D1729">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1983977C" w14:textId="77777777" w:rsidR="001D1729" w:rsidRDefault="001D1729" w:rsidP="001D1729">
      <w:r>
        <w:rPr>
          <w:rFonts w:hint="eastAsia"/>
        </w:rPr>
        <w:t>высшего</w:t>
      </w:r>
      <w:r>
        <w:t xml:space="preserve"> </w:t>
      </w:r>
      <w:r>
        <w:rPr>
          <w:rFonts w:hint="eastAsia"/>
        </w:rPr>
        <w:t>профессионального</w:t>
      </w:r>
      <w:r>
        <w:t xml:space="preserve"> </w:t>
      </w:r>
      <w:r>
        <w:rPr>
          <w:rFonts w:hint="eastAsia"/>
        </w:rPr>
        <w:t>образования</w:t>
      </w:r>
    </w:p>
    <w:p w14:paraId="68573F65" w14:textId="77777777" w:rsidR="001D1729" w:rsidRDefault="001D1729" w:rsidP="001D1729">
      <w:r>
        <w:rPr>
          <w:rFonts w:hint="eastAsia"/>
        </w:rPr>
        <w:t>«</w:t>
      </w:r>
      <w:r>
        <w:rPr>
          <w:rFonts w:hint="eastAsia"/>
        </w:rPr>
        <w:t>ДАЛЬНЕВОСТОЧНЫЙ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p>
    <w:p w14:paraId="7627ED3D" w14:textId="77777777" w:rsidR="001D1729" w:rsidRDefault="001D1729" w:rsidP="001D1729">
      <w:r>
        <w:rPr>
          <w:rFonts w:hint="eastAsia"/>
        </w:rPr>
        <w:t>СООБЩЕНИЯ</w:t>
      </w:r>
      <w:r>
        <w:rPr>
          <w:rFonts w:hint="eastAsia"/>
        </w:rPr>
        <w:t>»</w:t>
      </w:r>
    </w:p>
    <w:p w14:paraId="74C53E69" w14:textId="77777777" w:rsidR="001D1729" w:rsidRDefault="001D1729" w:rsidP="001D1729">
      <w:r>
        <w:rPr>
          <w:rFonts w:hint="eastAsia"/>
        </w:rPr>
        <w:t>На</w:t>
      </w:r>
      <w:r>
        <w:t xml:space="preserve"> </w:t>
      </w:r>
      <w:r>
        <w:rPr>
          <w:rFonts w:hint="eastAsia"/>
        </w:rPr>
        <w:t>правах</w:t>
      </w:r>
      <w:r>
        <w:t xml:space="preserve"> </w:t>
      </w:r>
      <w:r>
        <w:rPr>
          <w:rFonts w:hint="eastAsia"/>
        </w:rPr>
        <w:t>рукописи</w:t>
      </w:r>
    </w:p>
    <w:p w14:paraId="4DF828B9" w14:textId="77777777" w:rsidR="001D1729" w:rsidRDefault="001D1729" w:rsidP="001D1729">
      <w:r>
        <w:t xml:space="preserve"> </w:t>
      </w:r>
    </w:p>
    <w:p w14:paraId="443F0E4F" w14:textId="77777777" w:rsidR="001D1729" w:rsidRDefault="001D1729" w:rsidP="001D1729">
      <w:r>
        <w:rPr>
          <w:rFonts w:hint="eastAsia"/>
        </w:rPr>
        <w:t>НИКИТИН</w:t>
      </w:r>
      <w:r>
        <w:t xml:space="preserve"> </w:t>
      </w:r>
      <w:r>
        <w:rPr>
          <w:rFonts w:hint="eastAsia"/>
        </w:rPr>
        <w:t>Дмитрий</w:t>
      </w:r>
      <w:r>
        <w:t xml:space="preserve"> </w:t>
      </w:r>
      <w:r>
        <w:rPr>
          <w:rFonts w:hint="eastAsia"/>
        </w:rPr>
        <w:t>Николаевич</w:t>
      </w:r>
    </w:p>
    <w:p w14:paraId="4214C304" w14:textId="77777777" w:rsidR="001D1729" w:rsidRDefault="001D1729" w:rsidP="001D1729">
      <w:r>
        <w:rPr>
          <w:rFonts w:hint="eastAsia"/>
        </w:rPr>
        <w:t>ПОВЫШЕНИЕ</w:t>
      </w:r>
      <w:r>
        <w:t xml:space="preserve"> </w:t>
      </w:r>
      <w:r>
        <w:rPr>
          <w:rFonts w:hint="eastAsia"/>
        </w:rPr>
        <w:t>РЕСУРСА</w:t>
      </w:r>
      <w:r>
        <w:t xml:space="preserve"> </w:t>
      </w:r>
      <w:r>
        <w:rPr>
          <w:rFonts w:hint="eastAsia"/>
        </w:rPr>
        <w:t>КОЛЕСНЫХ</w:t>
      </w:r>
      <w:r>
        <w:t xml:space="preserve"> </w:t>
      </w:r>
      <w:r>
        <w:rPr>
          <w:rFonts w:hint="eastAsia"/>
        </w:rPr>
        <w:t>ПАР</w:t>
      </w:r>
      <w:r>
        <w:t xml:space="preserve"> </w:t>
      </w:r>
      <w:r>
        <w:rPr>
          <w:rFonts w:hint="eastAsia"/>
        </w:rPr>
        <w:t>ЛОКОМОТИВОВ</w:t>
      </w:r>
      <w:r>
        <w:t xml:space="preserve"> </w:t>
      </w:r>
      <w:r>
        <w:rPr>
          <w:rFonts w:hint="eastAsia"/>
        </w:rPr>
        <w:t>С</w:t>
      </w:r>
      <w:r>
        <w:t xml:space="preserve"> </w:t>
      </w:r>
      <w:r>
        <w:rPr>
          <w:rFonts w:hint="eastAsia"/>
        </w:rPr>
        <w:t>ТЕЛЕЖКАМИ</w:t>
      </w:r>
      <w:r>
        <w:t xml:space="preserve"> </w:t>
      </w:r>
      <w:r>
        <w:rPr>
          <w:rFonts w:hint="eastAsia"/>
        </w:rPr>
        <w:t>ПОВОДКОВОГО</w:t>
      </w:r>
      <w:r>
        <w:t xml:space="preserve"> </w:t>
      </w:r>
      <w:r>
        <w:rPr>
          <w:rFonts w:hint="eastAsia"/>
        </w:rPr>
        <w:t>ТИПА</w:t>
      </w:r>
    </w:p>
    <w:p w14:paraId="318A53E2" w14:textId="77777777" w:rsidR="001D1729" w:rsidRDefault="001D1729" w:rsidP="001D1729">
      <w:r>
        <w:rPr>
          <w:rFonts w:hint="eastAsia"/>
        </w:rPr>
        <w:t>Специальность</w:t>
      </w:r>
      <w:r>
        <w:t xml:space="preserve"> 05.22.07 </w:t>
      </w:r>
      <w:r>
        <w:rPr>
          <w:rFonts w:hint="eastAsia"/>
        </w:rPr>
        <w:t>–</w:t>
      </w:r>
      <w:r>
        <w:t xml:space="preserve"> </w:t>
      </w:r>
      <w:r>
        <w:rPr>
          <w:rFonts w:hint="eastAsia"/>
        </w:rPr>
        <w:t>Подвижной</w:t>
      </w:r>
      <w:r>
        <w:t xml:space="preserve"> </w:t>
      </w:r>
      <w:r>
        <w:rPr>
          <w:rFonts w:hint="eastAsia"/>
        </w:rPr>
        <w:t>состав</w:t>
      </w:r>
      <w:r>
        <w:t xml:space="preserve"> </w:t>
      </w:r>
      <w:r>
        <w:rPr>
          <w:rFonts w:hint="eastAsia"/>
        </w:rPr>
        <w:t>железных</w:t>
      </w:r>
      <w:r>
        <w:t xml:space="preserve"> </w:t>
      </w:r>
      <w:r>
        <w:rPr>
          <w:rFonts w:hint="eastAsia"/>
        </w:rPr>
        <w:t>дорог</w:t>
      </w:r>
      <w:r>
        <w:t xml:space="preserve">, </w:t>
      </w:r>
      <w:r>
        <w:rPr>
          <w:rFonts w:hint="eastAsia"/>
        </w:rPr>
        <w:t>тяга</w:t>
      </w:r>
      <w:r>
        <w:t xml:space="preserve"> </w:t>
      </w:r>
      <w:r>
        <w:rPr>
          <w:rFonts w:hint="eastAsia"/>
        </w:rPr>
        <w:t>поездов</w:t>
      </w:r>
      <w:r>
        <w:t xml:space="preserve"> </w:t>
      </w:r>
      <w:r>
        <w:rPr>
          <w:rFonts w:hint="eastAsia"/>
        </w:rPr>
        <w:t>и</w:t>
      </w:r>
    </w:p>
    <w:p w14:paraId="22C0E05E" w14:textId="77777777" w:rsidR="001D1729" w:rsidRDefault="001D1729" w:rsidP="001D1729">
      <w:r>
        <w:rPr>
          <w:rFonts w:hint="eastAsia"/>
        </w:rPr>
        <w:t>электрификация</w:t>
      </w:r>
    </w:p>
    <w:p w14:paraId="5C6C32C4" w14:textId="77777777" w:rsidR="001D1729" w:rsidRDefault="001D1729" w:rsidP="001D1729">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3DE46105" w14:textId="77777777" w:rsidR="001D1729" w:rsidRDefault="001D1729" w:rsidP="001D1729">
      <w:r>
        <w:rPr>
          <w:rFonts w:hint="eastAsia"/>
        </w:rPr>
        <w:t>Научный</w:t>
      </w:r>
      <w:r>
        <w:t xml:space="preserve"> </w:t>
      </w:r>
      <w:r>
        <w:rPr>
          <w:rFonts w:hint="eastAsia"/>
        </w:rPr>
        <w:t>руководитель</w:t>
      </w:r>
    </w:p>
    <w:p w14:paraId="7D6AD228" w14:textId="77777777" w:rsidR="001D1729" w:rsidRDefault="001D1729" w:rsidP="001D1729">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p>
    <w:p w14:paraId="060D4477" w14:textId="77777777" w:rsidR="001D1729" w:rsidRDefault="001D1729" w:rsidP="001D1729">
      <w:r>
        <w:rPr>
          <w:rFonts w:hint="eastAsia"/>
        </w:rPr>
        <w:t>Новачук</w:t>
      </w:r>
      <w:r>
        <w:t xml:space="preserve"> </w:t>
      </w:r>
      <w:r>
        <w:rPr>
          <w:rFonts w:hint="eastAsia"/>
        </w:rPr>
        <w:t>Ярослав</w:t>
      </w:r>
      <w:r>
        <w:t xml:space="preserve"> </w:t>
      </w:r>
      <w:r>
        <w:rPr>
          <w:rFonts w:hint="eastAsia"/>
        </w:rPr>
        <w:t>Антонович</w:t>
      </w:r>
    </w:p>
    <w:p w14:paraId="46084D7D" w14:textId="77777777" w:rsidR="001D1729" w:rsidRDefault="001D1729" w:rsidP="001D1729">
      <w:r>
        <w:rPr>
          <w:rFonts w:hint="eastAsia"/>
        </w:rPr>
        <w:t>Хабаровск</w:t>
      </w:r>
      <w:r>
        <w:t xml:space="preserve"> </w:t>
      </w:r>
      <w:r>
        <w:rPr>
          <w:rFonts w:hint="eastAsia"/>
        </w:rPr>
        <w:t>–</w:t>
      </w:r>
      <w:r>
        <w:t xml:space="preserve"> 2015</w:t>
      </w:r>
    </w:p>
    <w:p w14:paraId="4791A075" w14:textId="77777777" w:rsidR="001D1729" w:rsidRDefault="001D1729" w:rsidP="001D1729">
      <w:r>
        <w:t xml:space="preserve"> </w:t>
      </w:r>
    </w:p>
    <w:p w14:paraId="38C57F7F" w14:textId="77777777" w:rsidR="001D1729" w:rsidRDefault="001D1729" w:rsidP="001D1729">
      <w:r>
        <w:t>2</w:t>
      </w:r>
    </w:p>
    <w:p w14:paraId="0BB9008F" w14:textId="77777777" w:rsidR="001D1729" w:rsidRDefault="001D1729" w:rsidP="001D1729">
      <w:r>
        <w:rPr>
          <w:rFonts w:hint="eastAsia"/>
        </w:rPr>
        <w:t>ОГЛАВЛЕНИЕ</w:t>
      </w:r>
    </w:p>
    <w:p w14:paraId="5357241F" w14:textId="77777777" w:rsidR="001D1729" w:rsidRDefault="001D1729" w:rsidP="001D1729">
      <w:r>
        <w:rPr>
          <w:rFonts w:hint="eastAsia"/>
        </w:rPr>
        <w:t>ВВЕДЕНИЕ</w:t>
      </w:r>
      <w:r>
        <w:t xml:space="preserve"> </w:t>
      </w:r>
      <w:r>
        <w:tab/>
        <w:t xml:space="preserve"> 5</w:t>
      </w:r>
    </w:p>
    <w:p w14:paraId="51119F9D" w14:textId="77777777" w:rsidR="001D1729" w:rsidRDefault="001D1729" w:rsidP="001D1729">
      <w:r>
        <w:t>1</w:t>
      </w:r>
      <w:r>
        <w:tab/>
      </w:r>
      <w:r>
        <w:rPr>
          <w:rFonts w:hint="eastAsia"/>
        </w:rPr>
        <w:t>АНАЛИЗ</w:t>
      </w:r>
      <w:r>
        <w:t xml:space="preserve"> </w:t>
      </w:r>
      <w:r>
        <w:rPr>
          <w:rFonts w:hint="eastAsia"/>
        </w:rPr>
        <w:t>ИЗНАШИВАНИЯ</w:t>
      </w:r>
      <w:r>
        <w:t xml:space="preserve"> </w:t>
      </w:r>
      <w:r>
        <w:rPr>
          <w:rFonts w:hint="eastAsia"/>
        </w:rPr>
        <w:t>БАНДАЖЕЙ</w:t>
      </w:r>
      <w:r>
        <w:t xml:space="preserve"> </w:t>
      </w:r>
      <w:r>
        <w:rPr>
          <w:rFonts w:hint="eastAsia"/>
        </w:rPr>
        <w:t>КОЛЕС</w:t>
      </w:r>
      <w:r>
        <w:t xml:space="preserve"> </w:t>
      </w:r>
      <w:r>
        <w:rPr>
          <w:rFonts w:hint="eastAsia"/>
        </w:rPr>
        <w:t>ЛОКОМОТИВОВ</w:t>
      </w:r>
      <w:r>
        <w:t xml:space="preserve"> </w:t>
      </w:r>
      <w:r>
        <w:tab/>
        <w:t xml:space="preserve"> 13</w:t>
      </w:r>
    </w:p>
    <w:p w14:paraId="2C252885" w14:textId="77777777" w:rsidR="001D1729" w:rsidRDefault="001D1729" w:rsidP="001D1729">
      <w:r>
        <w:t>1.1</w:t>
      </w:r>
      <w:r>
        <w:tab/>
      </w:r>
      <w:r>
        <w:rPr>
          <w:rFonts w:hint="eastAsia"/>
        </w:rPr>
        <w:t>Краткий</w:t>
      </w:r>
      <w:r>
        <w:t xml:space="preserve"> </w:t>
      </w:r>
      <w:r>
        <w:rPr>
          <w:rFonts w:hint="eastAsia"/>
        </w:rPr>
        <w:t>обзор</w:t>
      </w:r>
      <w:r>
        <w:t xml:space="preserve"> </w:t>
      </w:r>
      <w:r>
        <w:rPr>
          <w:rFonts w:hint="eastAsia"/>
        </w:rPr>
        <w:t>публикаций</w:t>
      </w:r>
      <w:r>
        <w:t xml:space="preserve"> </w:t>
      </w:r>
      <w:r>
        <w:rPr>
          <w:rFonts w:hint="eastAsia"/>
        </w:rPr>
        <w:t>по</w:t>
      </w:r>
      <w:r>
        <w:t xml:space="preserve"> </w:t>
      </w:r>
      <w:r>
        <w:rPr>
          <w:rFonts w:hint="eastAsia"/>
        </w:rPr>
        <w:t>проблеме</w:t>
      </w:r>
      <w:r>
        <w:t xml:space="preserve"> </w:t>
      </w:r>
      <w:r>
        <w:rPr>
          <w:rFonts w:hint="eastAsia"/>
        </w:rPr>
        <w:t>изнашивания</w:t>
      </w:r>
      <w:r>
        <w:t xml:space="preserve"> </w:t>
      </w:r>
      <w:r>
        <w:rPr>
          <w:rFonts w:hint="eastAsia"/>
        </w:rPr>
        <w:t>бандажей</w:t>
      </w:r>
      <w:r>
        <w:t xml:space="preserve"> </w:t>
      </w:r>
      <w:r>
        <w:rPr>
          <w:rFonts w:hint="eastAsia"/>
        </w:rPr>
        <w:t>колес</w:t>
      </w:r>
      <w:r>
        <w:t xml:space="preserve"> </w:t>
      </w:r>
      <w:r>
        <w:rPr>
          <w:rFonts w:hint="eastAsia"/>
        </w:rPr>
        <w:t>локомотивов</w:t>
      </w:r>
      <w:r>
        <w:t xml:space="preserve"> </w:t>
      </w:r>
      <w:r>
        <w:tab/>
        <w:t xml:space="preserve"> 13</w:t>
      </w:r>
    </w:p>
    <w:p w14:paraId="28905208" w14:textId="77777777" w:rsidR="001D1729" w:rsidRDefault="001D1729" w:rsidP="001D1729">
      <w:r>
        <w:t>1.2</w:t>
      </w:r>
      <w:r>
        <w:tab/>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износа</w:t>
      </w:r>
      <w:r>
        <w:t xml:space="preserve"> </w:t>
      </w:r>
      <w:r>
        <w:rPr>
          <w:rFonts w:hint="eastAsia"/>
        </w:rPr>
        <w:t>бандажей</w:t>
      </w:r>
      <w:r>
        <w:t xml:space="preserve"> </w:t>
      </w:r>
      <w:r>
        <w:rPr>
          <w:rFonts w:hint="eastAsia"/>
        </w:rPr>
        <w:t>колес</w:t>
      </w:r>
      <w:r>
        <w:t xml:space="preserve"> </w:t>
      </w:r>
      <w:r>
        <w:rPr>
          <w:rFonts w:hint="eastAsia"/>
        </w:rPr>
        <w:t>в</w:t>
      </w:r>
      <w:r>
        <w:t xml:space="preserve"> </w:t>
      </w:r>
      <w:r>
        <w:rPr>
          <w:rFonts w:hint="eastAsia"/>
        </w:rPr>
        <w:t>условиях</w:t>
      </w:r>
      <w:r>
        <w:t xml:space="preserve"> </w:t>
      </w:r>
      <w:r>
        <w:rPr>
          <w:rFonts w:hint="eastAsia"/>
        </w:rPr>
        <w:t>эксплуатации</w:t>
      </w:r>
      <w:r>
        <w:t xml:space="preserve"> </w:t>
      </w:r>
      <w:r>
        <w:tab/>
        <w:t xml:space="preserve"> 19</w:t>
      </w:r>
    </w:p>
    <w:p w14:paraId="43A7BCF8" w14:textId="77777777" w:rsidR="001D1729" w:rsidRDefault="001D1729" w:rsidP="001D1729">
      <w:r>
        <w:t>1.3</w:t>
      </w:r>
      <w:r>
        <w:tab/>
      </w:r>
      <w:r>
        <w:rPr>
          <w:rFonts w:hint="eastAsia"/>
        </w:rPr>
        <w:t>Постановка</w:t>
      </w:r>
      <w:r>
        <w:t xml:space="preserve"> </w:t>
      </w:r>
      <w:r>
        <w:rPr>
          <w:rFonts w:hint="eastAsia"/>
        </w:rPr>
        <w:t>задач</w:t>
      </w:r>
      <w:r>
        <w:t xml:space="preserve"> </w:t>
      </w:r>
      <w:r>
        <w:rPr>
          <w:rFonts w:hint="eastAsia"/>
        </w:rPr>
        <w:t>диссертационной</w:t>
      </w:r>
      <w:r>
        <w:t xml:space="preserve"> </w:t>
      </w:r>
      <w:r>
        <w:rPr>
          <w:rFonts w:hint="eastAsia"/>
        </w:rPr>
        <w:t>работы</w:t>
      </w:r>
      <w:r>
        <w:t xml:space="preserve"> </w:t>
      </w:r>
      <w:r>
        <w:lastRenderedPageBreak/>
        <w:tab/>
        <w:t xml:space="preserve"> 27</w:t>
      </w:r>
    </w:p>
    <w:p w14:paraId="15095B8D" w14:textId="77777777" w:rsidR="001D1729" w:rsidRDefault="001D1729" w:rsidP="001D1729">
      <w:r>
        <w:t>2</w:t>
      </w:r>
      <w:r>
        <w:tab/>
      </w:r>
      <w:r>
        <w:rPr>
          <w:rFonts w:hint="eastAsia"/>
        </w:rPr>
        <w:t>ПРИЧИНЫ</w:t>
      </w:r>
      <w:r>
        <w:t xml:space="preserve"> </w:t>
      </w:r>
      <w:r>
        <w:rPr>
          <w:rFonts w:hint="eastAsia"/>
        </w:rPr>
        <w:t>И</w:t>
      </w:r>
      <w:r>
        <w:t xml:space="preserve"> </w:t>
      </w:r>
      <w:r>
        <w:rPr>
          <w:rFonts w:hint="eastAsia"/>
        </w:rPr>
        <w:t>ФАКТОРЫ</w:t>
      </w:r>
      <w:r>
        <w:t xml:space="preserve"> </w:t>
      </w:r>
      <w:r>
        <w:rPr>
          <w:rFonts w:hint="eastAsia"/>
        </w:rPr>
        <w:t>ИЗНАШИВАНИЯ</w:t>
      </w:r>
      <w:r>
        <w:t xml:space="preserve"> </w:t>
      </w:r>
      <w:r>
        <w:rPr>
          <w:rFonts w:hint="eastAsia"/>
        </w:rPr>
        <w:t>БАНДАЖЕЙ</w:t>
      </w:r>
      <w:r>
        <w:t xml:space="preserve"> </w:t>
      </w:r>
      <w:r>
        <w:rPr>
          <w:rFonts w:hint="eastAsia"/>
        </w:rPr>
        <w:t>КОЛЕС</w:t>
      </w:r>
    </w:p>
    <w:p w14:paraId="2309E174" w14:textId="77777777" w:rsidR="001D1729" w:rsidRDefault="001D1729" w:rsidP="001D1729">
      <w:r>
        <w:rPr>
          <w:rFonts w:hint="eastAsia"/>
        </w:rPr>
        <w:t>ЛОКОМОТИВОВ</w:t>
      </w:r>
      <w:r>
        <w:t xml:space="preserve"> </w:t>
      </w:r>
      <w:r>
        <w:tab/>
        <w:t xml:space="preserve"> 29</w:t>
      </w:r>
    </w:p>
    <w:p w14:paraId="4D1ADF94" w14:textId="77777777" w:rsidR="001D1729" w:rsidRDefault="001D1729" w:rsidP="001D1729">
      <w:r>
        <w:t>2.1</w:t>
      </w:r>
      <w:r>
        <w:tab/>
      </w:r>
      <w:r>
        <w:rPr>
          <w:rFonts w:hint="eastAsia"/>
        </w:rPr>
        <w:t>Характерные</w:t>
      </w:r>
      <w:r>
        <w:t xml:space="preserve"> </w:t>
      </w:r>
      <w:r>
        <w:rPr>
          <w:rFonts w:hint="eastAsia"/>
        </w:rPr>
        <w:t>неисправности</w:t>
      </w:r>
      <w:r>
        <w:t xml:space="preserve"> </w:t>
      </w:r>
      <w:r>
        <w:rPr>
          <w:rFonts w:hint="eastAsia"/>
        </w:rPr>
        <w:t>буксовых</w:t>
      </w:r>
      <w:r>
        <w:t xml:space="preserve"> </w:t>
      </w:r>
      <w:r>
        <w:rPr>
          <w:rFonts w:hint="eastAsia"/>
        </w:rPr>
        <w:t>поводков</w:t>
      </w:r>
      <w:r>
        <w:t xml:space="preserve"> </w:t>
      </w:r>
      <w:r>
        <w:tab/>
      </w:r>
      <w:r>
        <w:tab/>
        <w:t>29</w:t>
      </w:r>
    </w:p>
    <w:p w14:paraId="1B0012B3" w14:textId="77777777" w:rsidR="001D1729" w:rsidRDefault="001D1729" w:rsidP="001D1729">
      <w:r>
        <w:t>2.2</w:t>
      </w:r>
      <w:r>
        <w:tab/>
      </w:r>
      <w:r>
        <w:rPr>
          <w:rFonts w:hint="eastAsia"/>
        </w:rPr>
        <w:t>Анализ</w:t>
      </w:r>
      <w:r>
        <w:t xml:space="preserve"> </w:t>
      </w:r>
      <w:r>
        <w:rPr>
          <w:rFonts w:hint="eastAsia"/>
        </w:rPr>
        <w:t>работоспособности</w:t>
      </w:r>
      <w:r>
        <w:t xml:space="preserve"> </w:t>
      </w:r>
      <w:r>
        <w:rPr>
          <w:rFonts w:hint="eastAsia"/>
        </w:rPr>
        <w:t>элементов</w:t>
      </w:r>
      <w:r>
        <w:t xml:space="preserve"> </w:t>
      </w:r>
      <w:r>
        <w:rPr>
          <w:rFonts w:hint="eastAsia"/>
        </w:rPr>
        <w:t>буксового</w:t>
      </w:r>
      <w:r>
        <w:t xml:space="preserve"> </w:t>
      </w:r>
      <w:r>
        <w:rPr>
          <w:rFonts w:hint="eastAsia"/>
        </w:rPr>
        <w:t>поводка</w:t>
      </w:r>
      <w:r>
        <w:t xml:space="preserve"> </w:t>
      </w:r>
      <w:r>
        <w:tab/>
      </w:r>
      <w:r>
        <w:tab/>
        <w:t>36</w:t>
      </w:r>
    </w:p>
    <w:p w14:paraId="6CDA2003" w14:textId="77777777" w:rsidR="001D1729" w:rsidRDefault="001D1729" w:rsidP="001D1729">
      <w:r>
        <w:t>2.3</w:t>
      </w:r>
      <w:r>
        <w:tab/>
      </w:r>
      <w:r>
        <w:rPr>
          <w:rFonts w:hint="eastAsia"/>
        </w:rPr>
        <w:t>Специфика</w:t>
      </w:r>
      <w:r>
        <w:t xml:space="preserve"> </w:t>
      </w:r>
      <w:r>
        <w:rPr>
          <w:rFonts w:hint="eastAsia"/>
        </w:rPr>
        <w:t>работы</w:t>
      </w:r>
      <w:r>
        <w:t xml:space="preserve"> </w:t>
      </w:r>
      <w:r>
        <w:rPr>
          <w:rFonts w:hint="eastAsia"/>
        </w:rPr>
        <w:t>резиновых</w:t>
      </w:r>
      <w:r>
        <w:t xml:space="preserve"> </w:t>
      </w:r>
      <w:r>
        <w:rPr>
          <w:rFonts w:hint="eastAsia"/>
        </w:rPr>
        <w:t>деталей</w:t>
      </w:r>
      <w:r>
        <w:t xml:space="preserve"> </w:t>
      </w:r>
      <w:r>
        <w:rPr>
          <w:rFonts w:hint="eastAsia"/>
        </w:rPr>
        <w:t>в</w:t>
      </w:r>
      <w:r>
        <w:t xml:space="preserve"> </w:t>
      </w:r>
      <w:r>
        <w:rPr>
          <w:rFonts w:hint="eastAsia"/>
        </w:rPr>
        <w:t>конструкциях</w:t>
      </w:r>
      <w:r>
        <w:t xml:space="preserve"> </w:t>
      </w:r>
      <w:r>
        <w:rPr>
          <w:rFonts w:hint="eastAsia"/>
        </w:rPr>
        <w:t>экипажной</w:t>
      </w:r>
      <w:r>
        <w:t xml:space="preserve"> </w:t>
      </w:r>
      <w:r>
        <w:rPr>
          <w:rFonts w:hint="eastAsia"/>
        </w:rPr>
        <w:t>части</w:t>
      </w:r>
      <w:r>
        <w:t xml:space="preserve"> </w:t>
      </w:r>
      <w:r>
        <w:rPr>
          <w:rFonts w:hint="eastAsia"/>
        </w:rPr>
        <w:t>локомотивов</w:t>
      </w:r>
      <w:r>
        <w:t xml:space="preserve"> </w:t>
      </w:r>
      <w:r>
        <w:tab/>
      </w:r>
      <w:r>
        <w:tab/>
        <w:t>37</w:t>
      </w:r>
    </w:p>
    <w:p w14:paraId="070AFBC5" w14:textId="77777777" w:rsidR="001D1729" w:rsidRDefault="001D1729" w:rsidP="001D1729">
      <w:r>
        <w:t>2.4</w:t>
      </w:r>
      <w:r>
        <w:tab/>
      </w:r>
      <w:r>
        <w:rPr>
          <w:rFonts w:hint="eastAsia"/>
        </w:rPr>
        <w:t>Параметры</w:t>
      </w:r>
      <w:r>
        <w:t xml:space="preserve"> </w:t>
      </w:r>
      <w:r>
        <w:rPr>
          <w:rFonts w:hint="eastAsia"/>
        </w:rPr>
        <w:t>технологического</w:t>
      </w:r>
      <w:r>
        <w:t xml:space="preserve"> </w:t>
      </w:r>
      <w:r>
        <w:rPr>
          <w:rFonts w:hint="eastAsia"/>
        </w:rPr>
        <w:t>изнашивания</w:t>
      </w:r>
      <w:r>
        <w:t xml:space="preserve"> </w:t>
      </w:r>
      <w:r>
        <w:rPr>
          <w:rFonts w:hint="eastAsia"/>
        </w:rPr>
        <w:t>бандажей</w:t>
      </w:r>
      <w:r>
        <w:t xml:space="preserve"> </w:t>
      </w:r>
      <w:r>
        <w:tab/>
      </w:r>
      <w:r>
        <w:tab/>
        <w:t>39</w:t>
      </w:r>
    </w:p>
    <w:p w14:paraId="4B695E9A" w14:textId="77777777" w:rsidR="001D1729" w:rsidRDefault="001D1729" w:rsidP="001D1729">
      <w:r>
        <w:t>2.5</w:t>
      </w:r>
      <w:r>
        <w:tab/>
      </w:r>
      <w:r>
        <w:rPr>
          <w:rFonts w:hint="eastAsia"/>
        </w:rPr>
        <w:t>Выводы</w:t>
      </w:r>
      <w:r>
        <w:t xml:space="preserve"> </w:t>
      </w:r>
      <w:r>
        <w:tab/>
      </w:r>
      <w:r>
        <w:tab/>
        <w:t>43</w:t>
      </w:r>
    </w:p>
    <w:p w14:paraId="245F0FF7" w14:textId="77777777" w:rsidR="001D1729" w:rsidRDefault="001D1729" w:rsidP="001D1729">
      <w:r>
        <w:t xml:space="preserve">3. </w:t>
      </w:r>
      <w:r>
        <w:rPr>
          <w:rFonts w:hint="eastAsia"/>
        </w:rPr>
        <w:t>КОМПЛЕКСНАЯ</w:t>
      </w:r>
      <w:r>
        <w:t xml:space="preserve"> </w:t>
      </w:r>
      <w:r>
        <w:rPr>
          <w:rFonts w:hint="eastAsia"/>
        </w:rPr>
        <w:t>МАТЕМАТИЧЕСКАЯ</w:t>
      </w:r>
      <w:r>
        <w:t xml:space="preserve"> </w:t>
      </w:r>
      <w:r>
        <w:rPr>
          <w:rFonts w:hint="eastAsia"/>
        </w:rPr>
        <w:t>МОДЕЛЬ</w:t>
      </w:r>
      <w:r>
        <w:t xml:space="preserve"> </w:t>
      </w:r>
      <w:r>
        <w:rPr>
          <w:rFonts w:hint="eastAsia"/>
        </w:rPr>
        <w:t>МНОГОЗВЕННОЙ</w:t>
      </w:r>
      <w:r>
        <w:t xml:space="preserve"> </w:t>
      </w:r>
      <w:r>
        <w:rPr>
          <w:rFonts w:hint="eastAsia"/>
        </w:rPr>
        <w:t>МЕХАНИЧЕСКОЙ</w:t>
      </w:r>
      <w:r>
        <w:t xml:space="preserve"> </w:t>
      </w:r>
      <w:r>
        <w:rPr>
          <w:rFonts w:hint="eastAsia"/>
        </w:rPr>
        <w:t>СИСТЕМЫ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p>
    <w:p w14:paraId="6DF43E49" w14:textId="77777777" w:rsidR="001D1729" w:rsidRDefault="001D1729" w:rsidP="001D1729">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 xml:space="preserve"> ....</w:t>
      </w:r>
      <w:r>
        <w:tab/>
        <w:t>45</w:t>
      </w:r>
    </w:p>
    <w:p w14:paraId="4E066244" w14:textId="77777777" w:rsidR="001D1729" w:rsidRDefault="001D1729" w:rsidP="001D1729">
      <w:r>
        <w:t>3.1</w:t>
      </w:r>
      <w:r>
        <w:tab/>
      </w:r>
      <w:r>
        <w:rPr>
          <w:rFonts w:hint="eastAsia"/>
        </w:rPr>
        <w:t>Задачи</w:t>
      </w:r>
      <w:r>
        <w:t xml:space="preserve"> </w:t>
      </w:r>
      <w:r>
        <w:rPr>
          <w:rFonts w:hint="eastAsia"/>
        </w:rPr>
        <w:t>моделирования</w:t>
      </w:r>
      <w:r>
        <w:t xml:space="preserve"> </w:t>
      </w:r>
      <w:r>
        <w:rPr>
          <w:rFonts w:hint="eastAsia"/>
        </w:rPr>
        <w:t>комплексной</w:t>
      </w:r>
      <w:r>
        <w:t xml:space="preserve"> </w:t>
      </w:r>
      <w:r>
        <w:rPr>
          <w:rFonts w:hint="eastAsia"/>
        </w:rPr>
        <w:t>математической</w:t>
      </w:r>
      <w:r>
        <w:t xml:space="preserve"> </w:t>
      </w:r>
      <w:r>
        <w:rPr>
          <w:rFonts w:hint="eastAsia"/>
        </w:rPr>
        <w:t>модели</w:t>
      </w:r>
      <w:r>
        <w:t xml:space="preserve"> </w:t>
      </w:r>
      <w:r>
        <w:rPr>
          <w:rFonts w:hint="eastAsia"/>
        </w:rPr>
        <w:t>многозвенной</w:t>
      </w:r>
      <w:r>
        <w:t xml:space="preserve"> </w:t>
      </w:r>
      <w:r>
        <w:rPr>
          <w:rFonts w:hint="eastAsia"/>
        </w:rPr>
        <w:t>механической</w:t>
      </w:r>
      <w:r>
        <w:t xml:space="preserve"> </w:t>
      </w:r>
      <w:r>
        <w:rPr>
          <w:rFonts w:hint="eastAsia"/>
        </w:rPr>
        <w:t>системы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r>
        <w:t xml:space="preserve"> </w:t>
      </w:r>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 xml:space="preserve"> </w:t>
      </w:r>
      <w:r>
        <w:tab/>
        <w:t xml:space="preserve"> 45</w:t>
      </w:r>
    </w:p>
    <w:p w14:paraId="65F4AC55" w14:textId="77777777" w:rsidR="001D1729" w:rsidRDefault="001D1729" w:rsidP="001D1729">
      <w:r>
        <w:t>3.2</w:t>
      </w:r>
      <w:r>
        <w:tab/>
      </w:r>
      <w:r>
        <w:rPr>
          <w:rFonts w:hint="eastAsia"/>
        </w:rPr>
        <w:t>Исследования</w:t>
      </w:r>
      <w:r>
        <w:t xml:space="preserve"> </w:t>
      </w:r>
      <w:r>
        <w:rPr>
          <w:rFonts w:hint="eastAsia"/>
        </w:rPr>
        <w:t>кинематики</w:t>
      </w:r>
      <w:r>
        <w:t xml:space="preserve"> </w:t>
      </w:r>
      <w:r>
        <w:rPr>
          <w:rFonts w:hint="eastAsia"/>
        </w:rPr>
        <w:t>движения</w:t>
      </w:r>
      <w:r>
        <w:t xml:space="preserve"> </w:t>
      </w:r>
      <w:r>
        <w:rPr>
          <w:rFonts w:hint="eastAsia"/>
        </w:rPr>
        <w:t>колесных</w:t>
      </w:r>
      <w:r>
        <w:t xml:space="preserve"> </w:t>
      </w:r>
      <w:r>
        <w:rPr>
          <w:rFonts w:hint="eastAsia"/>
        </w:rPr>
        <w:t>пар</w:t>
      </w:r>
      <w:r>
        <w:t xml:space="preserve"> </w:t>
      </w:r>
      <w:r>
        <w:tab/>
        <w:t xml:space="preserve"> 52</w:t>
      </w:r>
    </w:p>
    <w:p w14:paraId="76842CB7" w14:textId="77777777" w:rsidR="001D1729" w:rsidRDefault="001D1729" w:rsidP="001D1729">
      <w:r>
        <w:t xml:space="preserve">3.2.1 </w:t>
      </w:r>
      <w:r>
        <w:rPr>
          <w:rFonts w:hint="eastAsia"/>
        </w:rPr>
        <w:t>Детализация</w:t>
      </w:r>
      <w:r>
        <w:t xml:space="preserve">, </w:t>
      </w:r>
      <w:r>
        <w:rPr>
          <w:rFonts w:hint="eastAsia"/>
        </w:rPr>
        <w:t>систематизация</w:t>
      </w:r>
      <w:r>
        <w:t xml:space="preserve">, </w:t>
      </w:r>
      <w:r>
        <w:rPr>
          <w:rFonts w:hint="eastAsia"/>
        </w:rPr>
        <w:t>обобщение</w:t>
      </w:r>
      <w:r>
        <w:t xml:space="preserve"> </w:t>
      </w:r>
      <w:r>
        <w:rPr>
          <w:rFonts w:hint="eastAsia"/>
        </w:rPr>
        <w:t>и</w:t>
      </w:r>
      <w:r>
        <w:t xml:space="preserve"> </w:t>
      </w:r>
      <w:r>
        <w:rPr>
          <w:rFonts w:hint="eastAsia"/>
        </w:rPr>
        <w:t>адаптация</w:t>
      </w:r>
      <w:r>
        <w:t xml:space="preserve"> </w:t>
      </w:r>
      <w:r>
        <w:rPr>
          <w:rFonts w:hint="eastAsia"/>
        </w:rPr>
        <w:t>свойств</w:t>
      </w:r>
      <w:r>
        <w:t xml:space="preserve"> </w:t>
      </w:r>
      <w:r>
        <w:rPr>
          <w:rFonts w:hint="eastAsia"/>
        </w:rPr>
        <w:t>циклоиды</w:t>
      </w:r>
      <w:r>
        <w:t xml:space="preserve"> .. 55</w:t>
      </w:r>
    </w:p>
    <w:p w14:paraId="47B461A4" w14:textId="77777777" w:rsidR="001D1729" w:rsidRDefault="001D1729" w:rsidP="001D1729">
      <w:r>
        <w:t>3.3</w:t>
      </w:r>
      <w:r>
        <w:tab/>
      </w:r>
      <w:r>
        <w:rPr>
          <w:rFonts w:hint="eastAsia"/>
        </w:rPr>
        <w:t>Анализ</w:t>
      </w:r>
      <w:r>
        <w:t xml:space="preserve"> </w:t>
      </w:r>
      <w:r>
        <w:rPr>
          <w:rFonts w:hint="eastAsia"/>
        </w:rPr>
        <w:t>механизма</w:t>
      </w:r>
      <w:r>
        <w:t xml:space="preserve"> </w:t>
      </w:r>
      <w:r>
        <w:rPr>
          <w:rFonts w:hint="eastAsia"/>
        </w:rPr>
        <w:t>движения</w:t>
      </w:r>
      <w:r>
        <w:t xml:space="preserve"> </w:t>
      </w:r>
      <w:r>
        <w:rPr>
          <w:rFonts w:hint="eastAsia"/>
        </w:rPr>
        <w:t>и</w:t>
      </w:r>
      <w:r>
        <w:t xml:space="preserve"> </w:t>
      </w:r>
      <w:r>
        <w:rPr>
          <w:rFonts w:hint="eastAsia"/>
        </w:rPr>
        <w:t>взаимодействия</w:t>
      </w:r>
      <w:r>
        <w:t xml:space="preserve"> </w:t>
      </w:r>
      <w:r>
        <w:rPr>
          <w:rFonts w:hint="eastAsia"/>
        </w:rPr>
        <w:t>железнодорожного</w:t>
      </w:r>
      <w:r>
        <w:t xml:space="preserve"> </w:t>
      </w:r>
      <w:r>
        <w:rPr>
          <w:rFonts w:hint="eastAsia"/>
        </w:rPr>
        <w:t>колеса</w:t>
      </w:r>
      <w:r>
        <w:t xml:space="preserve"> </w:t>
      </w:r>
      <w:r>
        <w:rPr>
          <w:rFonts w:hint="eastAsia"/>
        </w:rPr>
        <w:t>с</w:t>
      </w:r>
      <w:r>
        <w:t xml:space="preserve"> </w:t>
      </w:r>
      <w:r>
        <w:rPr>
          <w:rFonts w:hint="eastAsia"/>
        </w:rPr>
        <w:t>рельсом</w:t>
      </w:r>
      <w:r>
        <w:t xml:space="preserve"> </w:t>
      </w:r>
      <w:r>
        <w:tab/>
        <w:t xml:space="preserve"> 56</w:t>
      </w:r>
    </w:p>
    <w:p w14:paraId="6E129F7A" w14:textId="77777777" w:rsidR="001D1729" w:rsidRDefault="001D1729" w:rsidP="001D1729">
      <w:r>
        <w:t>3.4</w:t>
      </w:r>
      <w:r>
        <w:tab/>
      </w:r>
      <w:r>
        <w:rPr>
          <w:rFonts w:hint="eastAsia"/>
        </w:rPr>
        <w:t>Метод</w:t>
      </w:r>
      <w:r>
        <w:t xml:space="preserve"> </w:t>
      </w:r>
      <w:r>
        <w:rPr>
          <w:rFonts w:hint="eastAsia"/>
        </w:rPr>
        <w:t>определения</w:t>
      </w:r>
      <w:r>
        <w:t xml:space="preserve"> </w:t>
      </w:r>
      <w:r>
        <w:rPr>
          <w:rFonts w:hint="eastAsia"/>
        </w:rPr>
        <w:t>скорости</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рельсом</w:t>
      </w:r>
      <w:r>
        <w:t xml:space="preserve"> </w:t>
      </w:r>
      <w:r>
        <w:tab/>
        <w:t xml:space="preserve"> 60</w:t>
      </w:r>
    </w:p>
    <w:p w14:paraId="5B7CEF6C" w14:textId="77777777" w:rsidR="001D1729" w:rsidRDefault="001D1729" w:rsidP="001D1729"/>
    <w:p w14:paraId="62F9F5D9" w14:textId="77777777" w:rsidR="001D1729" w:rsidRDefault="001D1729" w:rsidP="001D1729">
      <w:r>
        <w:t>3.4.1</w:t>
      </w:r>
      <w:r>
        <w:tab/>
      </w:r>
      <w:r>
        <w:rPr>
          <w:rFonts w:hint="eastAsia"/>
        </w:rPr>
        <w:t>Скорость</w:t>
      </w:r>
      <w:r>
        <w:t xml:space="preserve"> </w:t>
      </w:r>
      <w:r>
        <w:rPr>
          <w:rFonts w:hint="eastAsia"/>
        </w:rPr>
        <w:t>взаимодействия</w:t>
      </w:r>
      <w:r>
        <w:t xml:space="preserve"> </w:t>
      </w:r>
      <w:r>
        <w:rPr>
          <w:rFonts w:hint="eastAsia"/>
        </w:rPr>
        <w:t>колеса</w:t>
      </w:r>
      <w:r>
        <w:t xml:space="preserve"> </w:t>
      </w:r>
      <w:r>
        <w:rPr>
          <w:rFonts w:hint="eastAsia"/>
        </w:rPr>
        <w:t>с</w:t>
      </w:r>
      <w:r>
        <w:t xml:space="preserve"> </w:t>
      </w:r>
      <w:r>
        <w:rPr>
          <w:rFonts w:hint="eastAsia"/>
        </w:rPr>
        <w:t>рельсом</w:t>
      </w:r>
      <w:r>
        <w:t xml:space="preserve"> </w:t>
      </w:r>
      <w:r>
        <w:tab/>
        <w:t xml:space="preserve"> 60</w:t>
      </w:r>
    </w:p>
    <w:p w14:paraId="2A596A16" w14:textId="77777777" w:rsidR="001D1729" w:rsidRDefault="001D1729" w:rsidP="001D1729">
      <w:r>
        <w:t>3.4.2</w:t>
      </w:r>
      <w:r>
        <w:tab/>
      </w:r>
      <w:r>
        <w:rPr>
          <w:rFonts w:hint="eastAsia"/>
        </w:rPr>
        <w:t>Кинематические</w:t>
      </w:r>
      <w:r>
        <w:t xml:space="preserve"> </w:t>
      </w:r>
      <w:r>
        <w:rPr>
          <w:rFonts w:hint="eastAsia"/>
        </w:rPr>
        <w:t>параметры</w:t>
      </w:r>
      <w:r>
        <w:t xml:space="preserve"> </w:t>
      </w:r>
      <w:r>
        <w:rPr>
          <w:rFonts w:hint="eastAsia"/>
        </w:rPr>
        <w:t>точки</w:t>
      </w:r>
      <w:r>
        <w:t xml:space="preserve"> </w:t>
      </w:r>
      <w:r>
        <w:rPr>
          <w:rFonts w:hint="eastAsia"/>
        </w:rPr>
        <w:t>Б</w:t>
      </w:r>
      <w:r>
        <w:t xml:space="preserve">, </w:t>
      </w:r>
      <w:r>
        <w:rPr>
          <w:rFonts w:hint="eastAsia"/>
        </w:rPr>
        <w:t>расположенной</w:t>
      </w:r>
      <w:r>
        <w:t xml:space="preserve"> </w:t>
      </w:r>
      <w:r>
        <w:rPr>
          <w:rFonts w:hint="eastAsia"/>
        </w:rPr>
        <w:t>на</w:t>
      </w:r>
      <w:r>
        <w:t xml:space="preserve"> </w:t>
      </w:r>
      <w:r>
        <w:rPr>
          <w:rFonts w:hint="eastAsia"/>
        </w:rPr>
        <w:t>гребне</w:t>
      </w:r>
      <w:r>
        <w:t xml:space="preserve"> </w:t>
      </w:r>
      <w:r>
        <w:rPr>
          <w:rFonts w:hint="eastAsia"/>
        </w:rPr>
        <w:t>бандажа</w:t>
      </w:r>
      <w:r>
        <w:t xml:space="preserve"> </w:t>
      </w:r>
      <w:r>
        <w:tab/>
        <w:t xml:space="preserve"> 61</w:t>
      </w:r>
    </w:p>
    <w:p w14:paraId="4347A92E" w14:textId="77777777" w:rsidR="001D1729" w:rsidRDefault="001D1729" w:rsidP="001D1729">
      <w:r>
        <w:t xml:space="preserve"> </w:t>
      </w:r>
    </w:p>
    <w:p w14:paraId="2F3225B9" w14:textId="77777777" w:rsidR="001D1729" w:rsidRDefault="001D1729" w:rsidP="001D1729">
      <w:r>
        <w:t>3</w:t>
      </w:r>
    </w:p>
    <w:p w14:paraId="31DE0625" w14:textId="77777777" w:rsidR="001D1729" w:rsidRDefault="001D1729" w:rsidP="001D1729">
      <w:r>
        <w:t xml:space="preserve">3.5 </w:t>
      </w:r>
      <w:r>
        <w:rPr>
          <w:rFonts w:hint="eastAsia"/>
        </w:rPr>
        <w:t>Выводы</w:t>
      </w:r>
      <w:r>
        <w:t xml:space="preserve"> </w:t>
      </w:r>
      <w:r>
        <w:tab/>
        <w:t xml:space="preserve"> 64</w:t>
      </w:r>
    </w:p>
    <w:p w14:paraId="2D9E8E69" w14:textId="77777777" w:rsidR="001D1729" w:rsidRDefault="001D1729" w:rsidP="001D1729">
      <w:r>
        <w:lastRenderedPageBreak/>
        <w:t>4</w:t>
      </w:r>
      <w:r>
        <w:tab/>
      </w:r>
      <w:r>
        <w:rPr>
          <w:rFonts w:hint="eastAsia"/>
        </w:rPr>
        <w:t>КОНСТРУКТОРСКОЕ</w:t>
      </w:r>
      <w:r>
        <w:t xml:space="preserve"> </w:t>
      </w:r>
      <w:r>
        <w:rPr>
          <w:rFonts w:hint="eastAsia"/>
        </w:rPr>
        <w:t>И</w:t>
      </w:r>
      <w:r>
        <w:t xml:space="preserve"> </w:t>
      </w:r>
      <w:r>
        <w:rPr>
          <w:rFonts w:hint="eastAsia"/>
        </w:rPr>
        <w:t>ТЕХНОЛОГИЧЕСКОЕ</w:t>
      </w:r>
    </w:p>
    <w:p w14:paraId="36CA2B3C" w14:textId="77777777" w:rsidR="001D1729" w:rsidRDefault="001D1729" w:rsidP="001D1729">
      <w:r>
        <w:rPr>
          <w:rFonts w:hint="eastAsia"/>
        </w:rPr>
        <w:t>СОВЕРШЕНСТВОВАНИЕ</w:t>
      </w:r>
      <w:r>
        <w:t xml:space="preserve"> </w:t>
      </w:r>
      <w:r>
        <w:rPr>
          <w:rFonts w:hint="eastAsia"/>
        </w:rPr>
        <w:t>БУКСОВОГО</w:t>
      </w:r>
      <w:r>
        <w:t xml:space="preserve"> </w:t>
      </w:r>
      <w:r>
        <w:rPr>
          <w:rFonts w:hint="eastAsia"/>
        </w:rPr>
        <w:t>ПОВОДКА</w:t>
      </w:r>
      <w:r>
        <w:t xml:space="preserve"> </w:t>
      </w:r>
      <w:r>
        <w:tab/>
        <w:t xml:space="preserve"> 65</w:t>
      </w:r>
    </w:p>
    <w:p w14:paraId="04E97584" w14:textId="77777777" w:rsidR="001D1729" w:rsidRDefault="001D1729" w:rsidP="001D1729">
      <w:r>
        <w:t>4.1</w:t>
      </w:r>
      <w:r>
        <w:tab/>
      </w:r>
      <w:r>
        <w:rPr>
          <w:rFonts w:hint="eastAsia"/>
        </w:rPr>
        <w:t>Методы</w:t>
      </w:r>
      <w:r>
        <w:t xml:space="preserve"> </w:t>
      </w:r>
      <w:r>
        <w:rPr>
          <w:rFonts w:hint="eastAsia"/>
        </w:rPr>
        <w:t>повышения</w:t>
      </w:r>
      <w:r>
        <w:t xml:space="preserve"> </w:t>
      </w:r>
      <w:r>
        <w:rPr>
          <w:rFonts w:hint="eastAsia"/>
        </w:rPr>
        <w:t>работоспособности</w:t>
      </w:r>
      <w:r>
        <w:t xml:space="preserve"> </w:t>
      </w:r>
      <w:r>
        <w:rPr>
          <w:rFonts w:hint="eastAsia"/>
        </w:rPr>
        <w:t>буксовых</w:t>
      </w:r>
      <w:r>
        <w:t xml:space="preserve"> </w:t>
      </w:r>
      <w:r>
        <w:rPr>
          <w:rFonts w:hint="eastAsia"/>
        </w:rPr>
        <w:t>поводков</w:t>
      </w:r>
      <w:r>
        <w:t xml:space="preserve"> </w:t>
      </w:r>
      <w:r>
        <w:tab/>
        <w:t xml:space="preserve"> 65</w:t>
      </w:r>
    </w:p>
    <w:p w14:paraId="0B4DFED5" w14:textId="77777777" w:rsidR="001D1729" w:rsidRDefault="001D1729" w:rsidP="001D1729">
      <w:r>
        <w:t>4.2</w:t>
      </w:r>
      <w:r>
        <w:tab/>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физическо</w:t>
      </w:r>
      <w:r>
        <w:t>-</w:t>
      </w:r>
      <w:r>
        <w:rPr>
          <w:rFonts w:hint="eastAsia"/>
        </w:rPr>
        <w:t>механических</w:t>
      </w:r>
      <w:r>
        <w:t xml:space="preserve"> </w:t>
      </w:r>
      <w:r>
        <w:rPr>
          <w:rFonts w:hint="eastAsia"/>
        </w:rPr>
        <w:t>свойств</w:t>
      </w:r>
      <w:r>
        <w:t xml:space="preserve"> </w:t>
      </w:r>
      <w:r>
        <w:rPr>
          <w:rFonts w:hint="eastAsia"/>
        </w:rPr>
        <w:t>материала</w:t>
      </w:r>
      <w:r>
        <w:t xml:space="preserve"> </w:t>
      </w:r>
      <w:r>
        <w:rPr>
          <w:rFonts w:hint="eastAsia"/>
        </w:rPr>
        <w:t>шарниров</w:t>
      </w:r>
      <w:r>
        <w:t xml:space="preserve"> </w:t>
      </w:r>
      <w:r>
        <w:tab/>
        <w:t xml:space="preserve"> 69</w:t>
      </w:r>
    </w:p>
    <w:p w14:paraId="4A35D57E" w14:textId="77777777" w:rsidR="001D1729" w:rsidRDefault="001D1729" w:rsidP="001D1729">
      <w:r>
        <w:t>4.3</w:t>
      </w:r>
      <w:r>
        <w:tab/>
      </w:r>
      <w:r>
        <w:rPr>
          <w:rFonts w:hint="eastAsia"/>
        </w:rPr>
        <w:t>Метод</w:t>
      </w:r>
      <w:r>
        <w:t xml:space="preserve"> </w:t>
      </w:r>
      <w:r>
        <w:rPr>
          <w:rFonts w:hint="eastAsia"/>
        </w:rPr>
        <w:t>обоснования</w:t>
      </w:r>
      <w:r>
        <w:t xml:space="preserve"> </w:t>
      </w:r>
      <w:r>
        <w:rPr>
          <w:rFonts w:hint="eastAsia"/>
        </w:rPr>
        <w:t>выбора</w:t>
      </w:r>
      <w:r>
        <w:t xml:space="preserve"> </w:t>
      </w:r>
      <w:r>
        <w:rPr>
          <w:rFonts w:hint="eastAsia"/>
        </w:rPr>
        <w:t>материала</w:t>
      </w:r>
      <w:r>
        <w:t xml:space="preserve"> </w:t>
      </w:r>
      <w:r>
        <w:rPr>
          <w:rFonts w:hint="eastAsia"/>
        </w:rPr>
        <w:t>шарнира</w:t>
      </w:r>
      <w:r>
        <w:t xml:space="preserve"> </w:t>
      </w:r>
      <w:r>
        <w:tab/>
        <w:t xml:space="preserve"> 71</w:t>
      </w:r>
    </w:p>
    <w:p w14:paraId="0E4C31BF" w14:textId="77777777" w:rsidR="001D1729" w:rsidRDefault="001D1729" w:rsidP="001D1729"/>
    <w:p w14:paraId="1C1D203D" w14:textId="77777777" w:rsidR="001D1729" w:rsidRDefault="001D1729" w:rsidP="001D1729">
      <w:r>
        <w:t>4.3.1</w:t>
      </w:r>
      <w:r>
        <w:tab/>
      </w:r>
      <w:r>
        <w:rPr>
          <w:rFonts w:hint="eastAsia"/>
        </w:rPr>
        <w:t>Перемещения</w:t>
      </w:r>
      <w:r>
        <w:t xml:space="preserve"> </w:t>
      </w:r>
      <w:r>
        <w:rPr>
          <w:rFonts w:hint="eastAsia"/>
        </w:rPr>
        <w:t>и</w:t>
      </w:r>
      <w:r>
        <w:t xml:space="preserve"> </w:t>
      </w:r>
      <w:r>
        <w:rPr>
          <w:rFonts w:hint="eastAsia"/>
        </w:rPr>
        <w:t>деформации</w:t>
      </w:r>
      <w:r>
        <w:t xml:space="preserve"> </w:t>
      </w:r>
      <w:r>
        <w:rPr>
          <w:rFonts w:hint="eastAsia"/>
        </w:rPr>
        <w:t>в</w:t>
      </w:r>
      <w:r>
        <w:t xml:space="preserve"> </w:t>
      </w:r>
      <w:r>
        <w:rPr>
          <w:rFonts w:hint="eastAsia"/>
        </w:rPr>
        <w:t>цилиндрической</w:t>
      </w:r>
      <w:r>
        <w:t xml:space="preserve"> </w:t>
      </w:r>
      <w:r>
        <w:rPr>
          <w:rFonts w:hint="eastAsia"/>
        </w:rPr>
        <w:t>системе</w:t>
      </w:r>
      <w:r>
        <w:t xml:space="preserve"> </w:t>
      </w:r>
      <w:r>
        <w:rPr>
          <w:rFonts w:hint="eastAsia"/>
        </w:rPr>
        <w:t>координат</w:t>
      </w:r>
      <w:r>
        <w:t xml:space="preserve"> </w:t>
      </w:r>
      <w:r>
        <w:tab/>
        <w:t xml:space="preserve"> 73</w:t>
      </w:r>
    </w:p>
    <w:p w14:paraId="246A9250" w14:textId="77777777" w:rsidR="001D1729" w:rsidRDefault="001D1729" w:rsidP="001D1729">
      <w:r>
        <w:t>4.3.2</w:t>
      </w:r>
      <w:r>
        <w:tab/>
      </w:r>
      <w:r>
        <w:rPr>
          <w:rFonts w:hint="eastAsia"/>
        </w:rPr>
        <w:t>Тензор</w:t>
      </w:r>
      <w:r>
        <w:t xml:space="preserve"> </w:t>
      </w:r>
      <w:r>
        <w:rPr>
          <w:rFonts w:hint="eastAsia"/>
        </w:rPr>
        <w:t>напряжений</w:t>
      </w:r>
      <w:r>
        <w:t xml:space="preserve"> </w:t>
      </w:r>
      <w:r>
        <w:tab/>
        <w:t xml:space="preserve"> 75</w:t>
      </w:r>
    </w:p>
    <w:p w14:paraId="277BCBD9" w14:textId="77777777" w:rsidR="001D1729" w:rsidRDefault="001D1729" w:rsidP="001D1729">
      <w:r>
        <w:t>4.3.3</w:t>
      </w:r>
      <w:r>
        <w:tab/>
      </w:r>
      <w:r>
        <w:rPr>
          <w:rFonts w:hint="eastAsia"/>
        </w:rPr>
        <w:t>Постановка</w:t>
      </w:r>
      <w:r>
        <w:t xml:space="preserve"> </w:t>
      </w:r>
      <w:r>
        <w:rPr>
          <w:rFonts w:hint="eastAsia"/>
        </w:rPr>
        <w:t>задачи</w:t>
      </w:r>
      <w:r>
        <w:t xml:space="preserve"> </w:t>
      </w:r>
      <w:r>
        <w:rPr>
          <w:rFonts w:hint="eastAsia"/>
        </w:rPr>
        <w:t>теории</w:t>
      </w:r>
      <w:r>
        <w:t xml:space="preserve"> </w:t>
      </w:r>
      <w:r>
        <w:rPr>
          <w:rFonts w:hint="eastAsia"/>
        </w:rPr>
        <w:t>вязкоупругости</w:t>
      </w:r>
      <w:r>
        <w:t xml:space="preserve"> </w:t>
      </w:r>
      <w:r>
        <w:rPr>
          <w:rFonts w:hint="eastAsia"/>
        </w:rPr>
        <w:t>в</w:t>
      </w:r>
      <w:r>
        <w:t xml:space="preserve"> </w:t>
      </w:r>
      <w:r>
        <w:rPr>
          <w:rFonts w:hint="eastAsia"/>
        </w:rPr>
        <w:t>напряжениях</w:t>
      </w:r>
      <w:r>
        <w:t xml:space="preserve"> </w:t>
      </w:r>
      <w:r>
        <w:rPr>
          <w:rFonts w:hint="eastAsia"/>
        </w:rPr>
        <w:t>и</w:t>
      </w:r>
      <w:r>
        <w:t xml:space="preserve"> </w:t>
      </w:r>
      <w:r>
        <w:rPr>
          <w:rFonts w:hint="eastAsia"/>
        </w:rPr>
        <w:t>деформациях</w:t>
      </w:r>
      <w:r>
        <w:t xml:space="preserve"> </w:t>
      </w:r>
      <w:r>
        <w:tab/>
        <w:t xml:space="preserve"> 77</w:t>
      </w:r>
    </w:p>
    <w:p w14:paraId="534813EE" w14:textId="77777777" w:rsidR="001D1729" w:rsidRDefault="001D1729" w:rsidP="001D1729">
      <w:r>
        <w:t>4.3.4</w:t>
      </w:r>
      <w:r>
        <w:tab/>
      </w:r>
      <w:r>
        <w:rPr>
          <w:rFonts w:hint="eastAsia"/>
        </w:rPr>
        <w:t>Решение</w:t>
      </w:r>
      <w:r>
        <w:t xml:space="preserve"> </w:t>
      </w:r>
      <w:r>
        <w:rPr>
          <w:rFonts w:hint="eastAsia"/>
        </w:rPr>
        <w:t>краевых</w:t>
      </w:r>
      <w:r>
        <w:t xml:space="preserve"> </w:t>
      </w:r>
      <w:r>
        <w:rPr>
          <w:rFonts w:hint="eastAsia"/>
        </w:rPr>
        <w:t>задач</w:t>
      </w:r>
      <w:r>
        <w:t xml:space="preserve"> </w:t>
      </w:r>
      <w:r>
        <w:rPr>
          <w:rFonts w:hint="eastAsia"/>
        </w:rPr>
        <w:t>вязкоупругости</w:t>
      </w:r>
      <w:r>
        <w:t xml:space="preserve"> (</w:t>
      </w:r>
      <w:r>
        <w:rPr>
          <w:rFonts w:hint="eastAsia"/>
        </w:rPr>
        <w:t>в</w:t>
      </w:r>
      <w:r>
        <w:t xml:space="preserve"> </w:t>
      </w:r>
      <w:r>
        <w:rPr>
          <w:rFonts w:hint="eastAsia"/>
        </w:rPr>
        <w:t>напряжениях</w:t>
      </w:r>
      <w:r>
        <w:t xml:space="preserve"> </w:t>
      </w:r>
      <w:r>
        <w:rPr>
          <w:rFonts w:hint="eastAsia"/>
        </w:rPr>
        <w:t>и</w:t>
      </w:r>
      <w:r>
        <w:t xml:space="preserve"> </w:t>
      </w:r>
      <w:r>
        <w:rPr>
          <w:rFonts w:hint="eastAsia"/>
        </w:rPr>
        <w:t>деформациях</w:t>
      </w:r>
      <w:r>
        <w:t xml:space="preserve">) </w:t>
      </w:r>
      <w:r>
        <w:rPr>
          <w:rFonts w:hint="eastAsia"/>
        </w:rPr>
        <w:t>с</w:t>
      </w:r>
      <w:r>
        <w:t xml:space="preserve"> </w:t>
      </w:r>
      <w:r>
        <w:rPr>
          <w:rFonts w:hint="eastAsia"/>
        </w:rPr>
        <w:t>учетом</w:t>
      </w:r>
      <w:r>
        <w:t xml:space="preserve"> </w:t>
      </w:r>
      <w:r>
        <w:rPr>
          <w:rFonts w:hint="eastAsia"/>
        </w:rPr>
        <w:t>статических</w:t>
      </w:r>
      <w:r>
        <w:t xml:space="preserve"> </w:t>
      </w:r>
      <w:r>
        <w:rPr>
          <w:rFonts w:hint="eastAsia"/>
        </w:rPr>
        <w:t>и</w:t>
      </w:r>
      <w:r>
        <w:t xml:space="preserve"> </w:t>
      </w:r>
      <w:r>
        <w:rPr>
          <w:rFonts w:hint="eastAsia"/>
        </w:rPr>
        <w:t>динамических</w:t>
      </w:r>
      <w:r>
        <w:t xml:space="preserve"> </w:t>
      </w:r>
      <w:r>
        <w:rPr>
          <w:rFonts w:hint="eastAsia"/>
        </w:rPr>
        <w:t>воздействий</w:t>
      </w:r>
      <w:r>
        <w:t xml:space="preserve"> </w:t>
      </w:r>
      <w:r>
        <w:tab/>
        <w:t xml:space="preserve"> 78</w:t>
      </w:r>
    </w:p>
    <w:p w14:paraId="0F3171F9" w14:textId="77777777" w:rsidR="001D1729" w:rsidRDefault="001D1729" w:rsidP="001D1729"/>
    <w:p w14:paraId="76EE0F22" w14:textId="77777777" w:rsidR="001D1729" w:rsidRDefault="001D1729" w:rsidP="001D1729">
      <w:r>
        <w:t>4.4</w:t>
      </w:r>
      <w:r>
        <w:tab/>
      </w:r>
      <w:r>
        <w:rPr>
          <w:rFonts w:hint="eastAsia"/>
        </w:rPr>
        <w:t>Расчет</w:t>
      </w:r>
      <w:r>
        <w:t xml:space="preserve"> </w:t>
      </w:r>
      <w:r>
        <w:rPr>
          <w:rFonts w:hint="eastAsia"/>
        </w:rPr>
        <w:t>полиамидной</w:t>
      </w:r>
      <w:r>
        <w:t xml:space="preserve"> </w:t>
      </w:r>
      <w:r>
        <w:rPr>
          <w:rFonts w:hint="eastAsia"/>
        </w:rPr>
        <w:t>втулки</w:t>
      </w:r>
      <w:r>
        <w:t xml:space="preserve"> </w:t>
      </w:r>
      <w:r>
        <w:rPr>
          <w:rFonts w:hint="eastAsia"/>
        </w:rPr>
        <w:t>буксового</w:t>
      </w:r>
      <w:r>
        <w:t xml:space="preserve"> </w:t>
      </w:r>
      <w:r>
        <w:rPr>
          <w:rFonts w:hint="eastAsia"/>
        </w:rPr>
        <w:t>поводка</w:t>
      </w:r>
      <w:r>
        <w:t xml:space="preserve"> </w:t>
      </w:r>
      <w:r>
        <w:rPr>
          <w:rFonts w:hint="eastAsia"/>
        </w:rPr>
        <w:t>при</w:t>
      </w:r>
      <w:r>
        <w:t xml:space="preserve"> </w:t>
      </w:r>
      <w:r>
        <w:rPr>
          <w:rFonts w:hint="eastAsia"/>
        </w:rPr>
        <w:t>различных</w:t>
      </w:r>
      <w:r>
        <w:t xml:space="preserve"> </w:t>
      </w:r>
      <w:r>
        <w:rPr>
          <w:rFonts w:hint="eastAsia"/>
        </w:rPr>
        <w:t>силовых</w:t>
      </w:r>
      <w:r>
        <w:t xml:space="preserve"> </w:t>
      </w:r>
      <w:r>
        <w:rPr>
          <w:rFonts w:hint="eastAsia"/>
        </w:rPr>
        <w:t>воздействиях</w:t>
      </w:r>
      <w:r>
        <w:t xml:space="preserve"> </w:t>
      </w:r>
      <w:r>
        <w:rPr>
          <w:rFonts w:hint="eastAsia"/>
        </w:rPr>
        <w:t>на</w:t>
      </w:r>
      <w:r>
        <w:t xml:space="preserve"> </w:t>
      </w:r>
      <w:r>
        <w:rPr>
          <w:rFonts w:hint="eastAsia"/>
        </w:rPr>
        <w:t>ее</w:t>
      </w:r>
      <w:r>
        <w:t xml:space="preserve"> </w:t>
      </w:r>
      <w:r>
        <w:rPr>
          <w:rFonts w:hint="eastAsia"/>
        </w:rPr>
        <w:t>внутреннюю</w:t>
      </w:r>
      <w:r>
        <w:t xml:space="preserve"> </w:t>
      </w:r>
      <w:r>
        <w:rPr>
          <w:rFonts w:hint="eastAsia"/>
        </w:rPr>
        <w:t>поверхность</w:t>
      </w:r>
      <w:r>
        <w:t xml:space="preserve"> </w:t>
      </w:r>
      <w:r>
        <w:tab/>
        <w:t xml:space="preserve"> 84</w:t>
      </w:r>
    </w:p>
    <w:p w14:paraId="25C7759A" w14:textId="77777777" w:rsidR="001D1729" w:rsidRDefault="001D1729" w:rsidP="001D1729">
      <w:r>
        <w:t>4.5</w:t>
      </w:r>
      <w:r>
        <w:tab/>
      </w:r>
      <w:r>
        <w:rPr>
          <w:rFonts w:hint="eastAsia"/>
        </w:rPr>
        <w:t>Выводы</w:t>
      </w:r>
      <w:r>
        <w:t xml:space="preserve"> </w:t>
      </w:r>
      <w:r>
        <w:tab/>
        <w:t xml:space="preserve"> 89</w:t>
      </w:r>
    </w:p>
    <w:p w14:paraId="6FF75E4C" w14:textId="77777777" w:rsidR="001D1729" w:rsidRDefault="001D1729" w:rsidP="001D1729">
      <w:r>
        <w:t>5</w:t>
      </w:r>
      <w:r>
        <w:tab/>
      </w:r>
      <w:r>
        <w:rPr>
          <w:rFonts w:hint="eastAsia"/>
        </w:rPr>
        <w:t>ЭКСПЕРИМЕНТАЛЬНЫЕ</w:t>
      </w:r>
      <w:r>
        <w:t xml:space="preserve"> </w:t>
      </w:r>
      <w:r>
        <w:rPr>
          <w:rFonts w:hint="eastAsia"/>
        </w:rPr>
        <w:t>ИССЛЕДОВАНИЯ</w:t>
      </w:r>
      <w:r>
        <w:t xml:space="preserve"> </w:t>
      </w:r>
      <w:r>
        <w:rPr>
          <w:rFonts w:hint="eastAsia"/>
        </w:rPr>
        <w:t>ШАРНИРОВ</w:t>
      </w:r>
    </w:p>
    <w:p w14:paraId="7FE98324" w14:textId="77777777" w:rsidR="001D1729" w:rsidRDefault="001D1729" w:rsidP="001D1729">
      <w:r>
        <w:rPr>
          <w:rFonts w:hint="eastAsia"/>
        </w:rPr>
        <w:t>БУКСОВЫХ</w:t>
      </w:r>
      <w:r>
        <w:t xml:space="preserve"> </w:t>
      </w:r>
      <w:r>
        <w:rPr>
          <w:rFonts w:hint="eastAsia"/>
        </w:rPr>
        <w:t>ПОВОДКОВ</w:t>
      </w:r>
      <w:r>
        <w:t xml:space="preserve"> </w:t>
      </w:r>
      <w:r>
        <w:tab/>
        <w:t xml:space="preserve"> 91</w:t>
      </w:r>
    </w:p>
    <w:p w14:paraId="3C58EDE5" w14:textId="77777777" w:rsidR="001D1729" w:rsidRDefault="001D1729" w:rsidP="001D1729">
      <w:r>
        <w:t>5.1</w:t>
      </w:r>
      <w:r>
        <w:tab/>
      </w:r>
      <w:r>
        <w:rPr>
          <w:rFonts w:hint="eastAsia"/>
        </w:rPr>
        <w:t>Эксплуатационные</w:t>
      </w:r>
      <w:r>
        <w:t xml:space="preserve"> </w:t>
      </w:r>
      <w:r>
        <w:rPr>
          <w:rFonts w:hint="eastAsia"/>
        </w:rPr>
        <w:t>исследования</w:t>
      </w:r>
      <w:r>
        <w:t xml:space="preserve"> </w:t>
      </w:r>
      <w:r>
        <w:rPr>
          <w:rFonts w:hint="eastAsia"/>
        </w:rPr>
        <w:t>шарниров</w:t>
      </w:r>
      <w:r>
        <w:t xml:space="preserve"> </w:t>
      </w:r>
      <w:r>
        <w:rPr>
          <w:rFonts w:hint="eastAsia"/>
        </w:rPr>
        <w:t>буксовых</w:t>
      </w:r>
      <w:r>
        <w:t xml:space="preserve"> </w:t>
      </w:r>
      <w:r>
        <w:rPr>
          <w:rFonts w:hint="eastAsia"/>
        </w:rPr>
        <w:t>поводков</w:t>
      </w:r>
      <w:r>
        <w:t xml:space="preserve"> </w:t>
      </w:r>
      <w:r>
        <w:tab/>
        <w:t xml:space="preserve"> 91</w:t>
      </w:r>
    </w:p>
    <w:p w14:paraId="3AAB40BC" w14:textId="77777777" w:rsidR="001D1729" w:rsidRDefault="001D1729" w:rsidP="001D1729">
      <w:r>
        <w:t>5.2</w:t>
      </w:r>
      <w:r>
        <w:tab/>
      </w:r>
      <w:r>
        <w:rPr>
          <w:rFonts w:hint="eastAsia"/>
        </w:rPr>
        <w:t>Результаты</w:t>
      </w:r>
      <w:r>
        <w:t xml:space="preserve"> </w:t>
      </w:r>
      <w:r>
        <w:rPr>
          <w:rFonts w:hint="eastAsia"/>
        </w:rPr>
        <w:t>поездных</w:t>
      </w:r>
      <w:r>
        <w:t xml:space="preserve"> </w:t>
      </w:r>
      <w:r>
        <w:rPr>
          <w:rFonts w:hint="eastAsia"/>
        </w:rPr>
        <w:t>испытаний</w:t>
      </w:r>
      <w:r>
        <w:t xml:space="preserve"> </w:t>
      </w:r>
      <w:r>
        <w:rPr>
          <w:rFonts w:hint="eastAsia"/>
        </w:rPr>
        <w:t>тепловоза</w:t>
      </w:r>
      <w:r>
        <w:t xml:space="preserve"> 3</w:t>
      </w:r>
      <w:r>
        <w:rPr>
          <w:rFonts w:hint="eastAsia"/>
        </w:rPr>
        <w:t>ТЭ</w:t>
      </w:r>
      <w:r>
        <w:t>10</w:t>
      </w:r>
      <w:r>
        <w:rPr>
          <w:rFonts w:hint="eastAsia"/>
        </w:rPr>
        <w:t>МК</w:t>
      </w:r>
      <w:r>
        <w:t xml:space="preserve"> </w:t>
      </w:r>
      <w:r>
        <w:tab/>
        <w:t xml:space="preserve"> 95</w:t>
      </w:r>
    </w:p>
    <w:p w14:paraId="56DF3E44" w14:textId="77777777" w:rsidR="001D1729" w:rsidRDefault="001D1729" w:rsidP="001D1729">
      <w:r>
        <w:t>5.3</w:t>
      </w:r>
      <w:r>
        <w:tab/>
      </w:r>
      <w:r>
        <w:rPr>
          <w:rFonts w:hint="eastAsia"/>
        </w:rPr>
        <w:t>Лабораторно</w:t>
      </w:r>
      <w:r>
        <w:t>-</w:t>
      </w:r>
      <w:r>
        <w:rPr>
          <w:rFonts w:hint="eastAsia"/>
        </w:rPr>
        <w:t>стендовые</w:t>
      </w:r>
      <w:r>
        <w:t xml:space="preserve"> </w:t>
      </w:r>
      <w:r>
        <w:rPr>
          <w:rFonts w:hint="eastAsia"/>
        </w:rPr>
        <w:t>испытания</w:t>
      </w:r>
      <w:r>
        <w:t xml:space="preserve"> </w:t>
      </w:r>
      <w:r>
        <w:rPr>
          <w:rFonts w:hint="eastAsia"/>
        </w:rPr>
        <w:t>модернизированного</w:t>
      </w:r>
      <w:r>
        <w:t xml:space="preserve"> </w:t>
      </w:r>
      <w:r>
        <w:rPr>
          <w:rFonts w:hint="eastAsia"/>
        </w:rPr>
        <w:t>буксового</w:t>
      </w:r>
      <w:r>
        <w:t xml:space="preserve"> </w:t>
      </w:r>
      <w:r>
        <w:rPr>
          <w:rFonts w:hint="eastAsia"/>
        </w:rPr>
        <w:t>поводка</w:t>
      </w:r>
      <w:r>
        <w:t xml:space="preserve"> </w:t>
      </w:r>
      <w:r>
        <w:tab/>
        <w:t xml:space="preserve"> 107</w:t>
      </w:r>
    </w:p>
    <w:p w14:paraId="4D64ABF7" w14:textId="77777777" w:rsidR="001D1729" w:rsidRDefault="001D1729" w:rsidP="001D1729">
      <w:r>
        <w:t>5.4</w:t>
      </w:r>
      <w:r>
        <w:tab/>
      </w:r>
      <w:r>
        <w:rPr>
          <w:rFonts w:hint="eastAsia"/>
        </w:rPr>
        <w:t>Результаты</w:t>
      </w:r>
      <w:r>
        <w:t xml:space="preserve"> </w:t>
      </w:r>
      <w:r>
        <w:rPr>
          <w:rFonts w:hint="eastAsia"/>
        </w:rPr>
        <w:t>лабораторно</w:t>
      </w:r>
      <w:r>
        <w:t>-</w:t>
      </w:r>
      <w:r>
        <w:rPr>
          <w:rFonts w:hint="eastAsia"/>
        </w:rPr>
        <w:t>стендовых</w:t>
      </w:r>
      <w:r>
        <w:t xml:space="preserve"> </w:t>
      </w:r>
      <w:r>
        <w:rPr>
          <w:rFonts w:hint="eastAsia"/>
        </w:rPr>
        <w:t>испытаний</w:t>
      </w:r>
      <w:r>
        <w:t xml:space="preserve"> </w:t>
      </w:r>
      <w:r>
        <w:rPr>
          <w:rFonts w:hint="eastAsia"/>
        </w:rPr>
        <w:t>модернизированного</w:t>
      </w:r>
      <w:r>
        <w:t xml:space="preserve"> </w:t>
      </w:r>
      <w:r>
        <w:rPr>
          <w:rFonts w:hint="eastAsia"/>
        </w:rPr>
        <w:t>буксового</w:t>
      </w:r>
      <w:r>
        <w:t xml:space="preserve"> </w:t>
      </w:r>
      <w:r>
        <w:rPr>
          <w:rFonts w:hint="eastAsia"/>
        </w:rPr>
        <w:t>поводка</w:t>
      </w:r>
      <w:r>
        <w:t xml:space="preserve"> </w:t>
      </w:r>
      <w:r>
        <w:tab/>
        <w:t xml:space="preserve"> 109</w:t>
      </w:r>
    </w:p>
    <w:p w14:paraId="2A2606D6" w14:textId="77777777" w:rsidR="001D1729" w:rsidRDefault="001D1729" w:rsidP="001D1729">
      <w:r>
        <w:t>5.5</w:t>
      </w:r>
      <w:r>
        <w:tab/>
      </w:r>
      <w:r>
        <w:rPr>
          <w:rFonts w:hint="eastAsia"/>
        </w:rPr>
        <w:t>Выводы</w:t>
      </w:r>
      <w:r>
        <w:t xml:space="preserve"> </w:t>
      </w:r>
      <w:r>
        <w:tab/>
        <w:t xml:space="preserve"> 110</w:t>
      </w:r>
    </w:p>
    <w:p w14:paraId="0FE10CFF" w14:textId="77777777" w:rsidR="001D1729" w:rsidRDefault="001D1729" w:rsidP="001D1729">
      <w:r>
        <w:t>6</w:t>
      </w:r>
      <w:r>
        <w:tab/>
      </w:r>
      <w:r>
        <w:rPr>
          <w:rFonts w:hint="eastAsia"/>
        </w:rPr>
        <w:t>ТЕХНОЛОГИЯ</w:t>
      </w:r>
      <w:r>
        <w:t xml:space="preserve"> </w:t>
      </w:r>
      <w:r>
        <w:rPr>
          <w:rFonts w:hint="eastAsia"/>
        </w:rPr>
        <w:t>И</w:t>
      </w:r>
      <w:r>
        <w:t xml:space="preserve"> </w:t>
      </w:r>
      <w:r>
        <w:rPr>
          <w:rFonts w:hint="eastAsia"/>
        </w:rPr>
        <w:t>ФУНКЦИОНАЛЬНО</w:t>
      </w:r>
      <w:r>
        <w:t>-</w:t>
      </w:r>
      <w:r>
        <w:rPr>
          <w:rFonts w:hint="eastAsia"/>
        </w:rPr>
        <w:t>СТОИМОСТНЫЙ</w:t>
      </w:r>
      <w:r>
        <w:t xml:space="preserve"> </w:t>
      </w:r>
      <w:r>
        <w:rPr>
          <w:rFonts w:hint="eastAsia"/>
        </w:rPr>
        <w:t>АНАЛИЗ</w:t>
      </w:r>
    </w:p>
    <w:p w14:paraId="47BC5087" w14:textId="77777777" w:rsidR="001D1729" w:rsidRDefault="001D1729" w:rsidP="001D1729">
      <w:r>
        <w:rPr>
          <w:rFonts w:hint="eastAsia"/>
        </w:rPr>
        <w:t>ЭФФЕКТИВНОСТИ</w:t>
      </w:r>
      <w:r>
        <w:t xml:space="preserve"> </w:t>
      </w:r>
      <w:r>
        <w:rPr>
          <w:rFonts w:hint="eastAsia"/>
        </w:rPr>
        <w:t>МОДЕРНИЗАЦИИ</w:t>
      </w:r>
      <w:r>
        <w:t xml:space="preserve"> </w:t>
      </w:r>
      <w:r>
        <w:rPr>
          <w:rFonts w:hint="eastAsia"/>
        </w:rPr>
        <w:t>БУКСОВЫХ</w:t>
      </w:r>
      <w:r>
        <w:t xml:space="preserve"> </w:t>
      </w:r>
      <w:r>
        <w:rPr>
          <w:rFonts w:hint="eastAsia"/>
        </w:rPr>
        <w:t>ПОВОДКОВ</w:t>
      </w:r>
      <w:r>
        <w:t xml:space="preserve"> </w:t>
      </w:r>
      <w:r>
        <w:tab/>
        <w:t xml:space="preserve"> 112</w:t>
      </w:r>
    </w:p>
    <w:p w14:paraId="1E6A263C" w14:textId="77777777" w:rsidR="001D1729" w:rsidRDefault="001D1729" w:rsidP="001D1729">
      <w:r>
        <w:lastRenderedPageBreak/>
        <w:t>6.1</w:t>
      </w:r>
      <w:r>
        <w:tab/>
      </w:r>
      <w:r>
        <w:rPr>
          <w:rFonts w:hint="eastAsia"/>
        </w:rPr>
        <w:t>Технология</w:t>
      </w:r>
      <w:r>
        <w:t xml:space="preserve"> </w:t>
      </w:r>
      <w:r>
        <w:rPr>
          <w:rFonts w:hint="eastAsia"/>
        </w:rPr>
        <w:t>модернизации</w:t>
      </w:r>
      <w:r>
        <w:t xml:space="preserve"> </w:t>
      </w:r>
      <w:r>
        <w:rPr>
          <w:rFonts w:hint="eastAsia"/>
        </w:rPr>
        <w:t>буксового</w:t>
      </w:r>
      <w:r>
        <w:t xml:space="preserve"> </w:t>
      </w:r>
      <w:r>
        <w:rPr>
          <w:rFonts w:hint="eastAsia"/>
        </w:rPr>
        <w:t>поводка</w:t>
      </w:r>
      <w:r>
        <w:t xml:space="preserve"> </w:t>
      </w:r>
      <w:r>
        <w:tab/>
        <w:t xml:space="preserve"> 112</w:t>
      </w:r>
    </w:p>
    <w:p w14:paraId="69498171" w14:textId="77777777" w:rsidR="001D1729" w:rsidRDefault="001D1729" w:rsidP="001D1729">
      <w:r>
        <w:t>6.2</w:t>
      </w:r>
      <w:r>
        <w:tab/>
      </w:r>
      <w:r>
        <w:rPr>
          <w:rFonts w:hint="eastAsia"/>
        </w:rPr>
        <w:t>Функционально</w:t>
      </w:r>
      <w:r>
        <w:t>-</w:t>
      </w:r>
      <w:r>
        <w:rPr>
          <w:rFonts w:hint="eastAsia"/>
        </w:rPr>
        <w:t>стоимостный</w:t>
      </w:r>
      <w:r>
        <w:t xml:space="preserve"> </w:t>
      </w:r>
      <w:r>
        <w:rPr>
          <w:rFonts w:hint="eastAsia"/>
        </w:rPr>
        <w:t>анализ</w:t>
      </w:r>
      <w:r>
        <w:t xml:space="preserve"> </w:t>
      </w:r>
      <w:r>
        <w:rPr>
          <w:rFonts w:hint="eastAsia"/>
        </w:rPr>
        <w:t>эффективности</w:t>
      </w:r>
      <w:r>
        <w:t xml:space="preserve"> </w:t>
      </w:r>
      <w:r>
        <w:rPr>
          <w:rFonts w:hint="eastAsia"/>
        </w:rPr>
        <w:t>модернизации</w:t>
      </w:r>
      <w:r>
        <w:t xml:space="preserve"> </w:t>
      </w:r>
      <w:r>
        <w:rPr>
          <w:rFonts w:hint="eastAsia"/>
        </w:rPr>
        <w:t>буксового</w:t>
      </w:r>
      <w:r>
        <w:t xml:space="preserve"> </w:t>
      </w:r>
      <w:r>
        <w:rPr>
          <w:rFonts w:hint="eastAsia"/>
        </w:rPr>
        <w:t>поводка</w:t>
      </w:r>
      <w:r>
        <w:t xml:space="preserve"> </w:t>
      </w:r>
      <w:r>
        <w:tab/>
        <w:t xml:space="preserve"> 112</w:t>
      </w:r>
    </w:p>
    <w:p w14:paraId="43F7CE5A" w14:textId="77777777" w:rsidR="001D1729" w:rsidRDefault="001D1729" w:rsidP="001D1729">
      <w:r>
        <w:t xml:space="preserve"> </w:t>
      </w:r>
    </w:p>
    <w:p w14:paraId="14B427AB" w14:textId="77777777" w:rsidR="001D1729" w:rsidRDefault="001D1729" w:rsidP="001D1729">
      <w:r>
        <w:t>4</w:t>
      </w:r>
    </w:p>
    <w:p w14:paraId="5E627DD9" w14:textId="77777777" w:rsidR="001D1729" w:rsidRDefault="001D1729" w:rsidP="001D1729">
      <w:r>
        <w:t>6.2.1</w:t>
      </w:r>
      <w:r>
        <w:tab/>
      </w:r>
      <w:r>
        <w:rPr>
          <w:rFonts w:hint="eastAsia"/>
        </w:rPr>
        <w:t>Экономическая</w:t>
      </w:r>
      <w:r>
        <w:t xml:space="preserve"> </w:t>
      </w:r>
      <w:r>
        <w:rPr>
          <w:rFonts w:hint="eastAsia"/>
        </w:rPr>
        <w:t>эффективность</w:t>
      </w:r>
      <w:r>
        <w:t xml:space="preserve"> </w:t>
      </w:r>
      <w:r>
        <w:rPr>
          <w:rFonts w:hint="eastAsia"/>
        </w:rPr>
        <w:t>внедрения</w:t>
      </w:r>
      <w:r>
        <w:t xml:space="preserve"> </w:t>
      </w:r>
      <w:r>
        <w:rPr>
          <w:rFonts w:hint="eastAsia"/>
        </w:rPr>
        <w:t>модернизированного</w:t>
      </w:r>
      <w:r>
        <w:t xml:space="preserve"> </w:t>
      </w:r>
      <w:r>
        <w:rPr>
          <w:rFonts w:hint="eastAsia"/>
        </w:rPr>
        <w:t>буксового</w:t>
      </w:r>
      <w:r>
        <w:t xml:space="preserve"> </w:t>
      </w:r>
      <w:r>
        <w:rPr>
          <w:rFonts w:hint="eastAsia"/>
        </w:rPr>
        <w:t>поводка</w:t>
      </w:r>
      <w:r>
        <w:t xml:space="preserve"> </w:t>
      </w:r>
      <w:r>
        <w:tab/>
        <w:t xml:space="preserve"> 115</w:t>
      </w:r>
    </w:p>
    <w:p w14:paraId="0382C68D" w14:textId="77777777" w:rsidR="001D1729" w:rsidRDefault="001D1729" w:rsidP="001D1729">
      <w:r>
        <w:t>6.2.2</w:t>
      </w:r>
      <w:r>
        <w:tab/>
      </w:r>
      <w:r>
        <w:rPr>
          <w:rFonts w:hint="eastAsia"/>
        </w:rPr>
        <w:t>Экономическая</w:t>
      </w:r>
      <w:r>
        <w:t xml:space="preserve"> </w:t>
      </w:r>
      <w:r>
        <w:rPr>
          <w:rFonts w:hint="eastAsia"/>
        </w:rPr>
        <w:t>эффективность</w:t>
      </w:r>
      <w:r>
        <w:t xml:space="preserve"> </w:t>
      </w:r>
      <w:r>
        <w:rPr>
          <w:rFonts w:hint="eastAsia"/>
        </w:rPr>
        <w:t>от</w:t>
      </w:r>
      <w:r>
        <w:t xml:space="preserve"> </w:t>
      </w:r>
      <w:r>
        <w:rPr>
          <w:rFonts w:hint="eastAsia"/>
        </w:rPr>
        <w:t>снижения</w:t>
      </w:r>
      <w:r>
        <w:t xml:space="preserve"> </w:t>
      </w:r>
      <w:r>
        <w:rPr>
          <w:rFonts w:hint="eastAsia"/>
        </w:rPr>
        <w:t>стоимости</w:t>
      </w:r>
      <w:r>
        <w:t xml:space="preserve"> </w:t>
      </w:r>
      <w:r>
        <w:rPr>
          <w:rFonts w:hint="eastAsia"/>
        </w:rPr>
        <w:t>ремонта</w:t>
      </w:r>
      <w:r>
        <w:t xml:space="preserve"> </w:t>
      </w:r>
      <w:r>
        <w:rPr>
          <w:rFonts w:hint="eastAsia"/>
        </w:rPr>
        <w:t>одного</w:t>
      </w:r>
    </w:p>
    <w:p w14:paraId="4B07C519" w14:textId="77777777" w:rsidR="001D1729" w:rsidRDefault="001D1729" w:rsidP="001D1729">
      <w:r>
        <w:rPr>
          <w:rFonts w:hint="eastAsia"/>
        </w:rPr>
        <w:t>БП</w:t>
      </w:r>
      <w:r>
        <w:t xml:space="preserve"> </w:t>
      </w:r>
      <w:r>
        <w:rPr>
          <w:rFonts w:hint="eastAsia"/>
        </w:rPr>
        <w:t>в</w:t>
      </w:r>
      <w:r>
        <w:t xml:space="preserve"> </w:t>
      </w:r>
      <w:r>
        <w:rPr>
          <w:rFonts w:hint="eastAsia"/>
        </w:rPr>
        <w:t>процессе</w:t>
      </w:r>
      <w:r>
        <w:t xml:space="preserve"> </w:t>
      </w:r>
      <w:r>
        <w:rPr>
          <w:rFonts w:hint="eastAsia"/>
        </w:rPr>
        <w:t>деповского</w:t>
      </w:r>
      <w:r>
        <w:t xml:space="preserve"> </w:t>
      </w:r>
      <w:r>
        <w:rPr>
          <w:rFonts w:hint="eastAsia"/>
        </w:rPr>
        <w:t>ремонта</w:t>
      </w:r>
      <w:r>
        <w:t xml:space="preserve"> </w:t>
      </w:r>
      <w:r>
        <w:rPr>
          <w:rFonts w:hint="eastAsia"/>
        </w:rPr>
        <w:t>в</w:t>
      </w:r>
      <w:r>
        <w:t xml:space="preserve"> </w:t>
      </w:r>
      <w:r>
        <w:rPr>
          <w:rFonts w:hint="eastAsia"/>
        </w:rPr>
        <w:t>объемах</w:t>
      </w:r>
      <w:r>
        <w:t xml:space="preserve"> </w:t>
      </w:r>
      <w:r>
        <w:rPr>
          <w:rFonts w:hint="eastAsia"/>
        </w:rPr>
        <w:t>ТР</w:t>
      </w:r>
      <w:r>
        <w:t xml:space="preserve">-3 </w:t>
      </w:r>
      <w:r>
        <w:rPr>
          <w:rFonts w:hint="eastAsia"/>
        </w:rPr>
        <w:t>и</w:t>
      </w:r>
      <w:r>
        <w:t xml:space="preserve"> </w:t>
      </w:r>
      <w:r>
        <w:rPr>
          <w:rFonts w:hint="eastAsia"/>
        </w:rPr>
        <w:t>СР</w:t>
      </w:r>
      <w:r>
        <w:t xml:space="preserve"> </w:t>
      </w:r>
      <w:r>
        <w:tab/>
        <w:t xml:space="preserve"> 116</w:t>
      </w:r>
    </w:p>
    <w:p w14:paraId="04211A91" w14:textId="77777777" w:rsidR="001D1729" w:rsidRDefault="001D1729" w:rsidP="001D1729">
      <w:r>
        <w:t xml:space="preserve">6.3 </w:t>
      </w:r>
      <w:r>
        <w:rPr>
          <w:rFonts w:hint="eastAsia"/>
        </w:rPr>
        <w:t>Выводы</w:t>
      </w:r>
      <w:r>
        <w:t xml:space="preserve"> </w:t>
      </w:r>
      <w:r>
        <w:tab/>
        <w:t xml:space="preserve"> 117</w:t>
      </w:r>
    </w:p>
    <w:p w14:paraId="0504CEEC" w14:textId="77777777" w:rsidR="001D1729" w:rsidRDefault="001D1729" w:rsidP="001D1729">
      <w:r>
        <w:rPr>
          <w:rFonts w:hint="eastAsia"/>
        </w:rPr>
        <w:t>ЗАКЛЮЧЕНИЕ</w:t>
      </w:r>
      <w:r>
        <w:t xml:space="preserve"> </w:t>
      </w:r>
      <w:r>
        <w:tab/>
        <w:t xml:space="preserve"> 118</w:t>
      </w:r>
    </w:p>
    <w:p w14:paraId="2482E796" w14:textId="77777777" w:rsidR="001D1729" w:rsidRDefault="001D1729" w:rsidP="001D172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w:t>
      </w:r>
      <w:r>
        <w:tab/>
        <w:t xml:space="preserve"> 120</w:t>
      </w:r>
    </w:p>
    <w:p w14:paraId="4CFB33A4" w14:textId="77777777" w:rsidR="001D1729" w:rsidRDefault="001D1729" w:rsidP="001D1729">
      <w:r>
        <w:rPr>
          <w:rFonts w:hint="eastAsia"/>
        </w:rPr>
        <w:t>СПИСОК</w:t>
      </w:r>
      <w:r>
        <w:t xml:space="preserve"> </w:t>
      </w:r>
      <w:r>
        <w:rPr>
          <w:rFonts w:hint="eastAsia"/>
        </w:rPr>
        <w:t>ЛИТЕРАТУРЫ</w:t>
      </w:r>
      <w:r>
        <w:t xml:space="preserve"> </w:t>
      </w:r>
      <w:r>
        <w:tab/>
        <w:t xml:space="preserve"> 121</w:t>
      </w:r>
    </w:p>
    <w:p w14:paraId="5BF905B9" w14:textId="77777777" w:rsidR="001D1729" w:rsidRDefault="001D1729" w:rsidP="001D1729">
      <w:r>
        <w:rPr>
          <w:rFonts w:hint="eastAsia"/>
        </w:rPr>
        <w:t>Приложение</w:t>
      </w:r>
      <w:r>
        <w:t xml:space="preserve"> </w:t>
      </w:r>
      <w:r>
        <w:rPr>
          <w:rFonts w:hint="eastAsia"/>
        </w:rPr>
        <w:t>А</w:t>
      </w:r>
      <w:r>
        <w:t xml:space="preserve"> ‒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 </w:t>
      </w:r>
      <w:r>
        <w:rPr>
          <w:rFonts w:hint="eastAsia"/>
        </w:rPr>
        <w:t>«</w:t>
      </w:r>
      <w:r>
        <w:rPr>
          <w:rFonts w:hint="eastAsia"/>
        </w:rPr>
        <w:t>Буксовый</w:t>
      </w:r>
      <w:r>
        <w:t xml:space="preserve"> </w:t>
      </w:r>
      <w:r>
        <w:rPr>
          <w:rFonts w:hint="eastAsia"/>
        </w:rPr>
        <w:t>поводок</w:t>
      </w:r>
      <w:r>
        <w:rPr>
          <w:rFonts w:hint="eastAsia"/>
        </w:rPr>
        <w:t>»</w:t>
      </w:r>
      <w:r>
        <w:t xml:space="preserve"> </w:t>
      </w:r>
      <w:r>
        <w:tab/>
        <w:t xml:space="preserve"> 132</w:t>
      </w:r>
    </w:p>
    <w:p w14:paraId="7B5D80AA" w14:textId="77777777" w:rsidR="001D1729" w:rsidRDefault="001D1729" w:rsidP="001D1729">
      <w:r>
        <w:rPr>
          <w:rFonts w:hint="eastAsia"/>
        </w:rPr>
        <w:t>Приложение</w:t>
      </w:r>
      <w:r>
        <w:t xml:space="preserve"> </w:t>
      </w:r>
      <w:r>
        <w:rPr>
          <w:rFonts w:hint="eastAsia"/>
        </w:rPr>
        <w:t>Б</w:t>
      </w:r>
      <w:r>
        <w:t xml:space="preserve"> ‒   </w:t>
      </w:r>
      <w:r>
        <w:rPr>
          <w:rFonts w:hint="eastAsia"/>
        </w:rPr>
        <w:t>Результаты</w:t>
      </w:r>
      <w:r>
        <w:t xml:space="preserve"> </w:t>
      </w:r>
      <w:r>
        <w:rPr>
          <w:rFonts w:hint="eastAsia"/>
        </w:rPr>
        <w:t>расчетов</w:t>
      </w:r>
      <w:r>
        <w:t xml:space="preserve"> </w:t>
      </w:r>
      <w:r>
        <w:rPr>
          <w:rFonts w:hint="eastAsia"/>
        </w:rPr>
        <w:t>компьютерного</w:t>
      </w:r>
      <w:r>
        <w:t xml:space="preserve"> </w:t>
      </w:r>
      <w:r>
        <w:rPr>
          <w:rFonts w:hint="eastAsia"/>
        </w:rPr>
        <w:t>моделирования</w:t>
      </w:r>
    </w:p>
    <w:p w14:paraId="4D1E00A1" w14:textId="77777777" w:rsidR="001D1729" w:rsidRDefault="001D1729" w:rsidP="001D1729">
      <w:r>
        <w:rPr>
          <w:rFonts w:hint="eastAsia"/>
        </w:rPr>
        <w:t>методом</w:t>
      </w:r>
      <w:r>
        <w:t xml:space="preserve"> </w:t>
      </w:r>
      <w:r>
        <w:rPr>
          <w:rFonts w:hint="eastAsia"/>
        </w:rPr>
        <w:t>конечных</w:t>
      </w:r>
      <w:r>
        <w:t xml:space="preserve"> </w:t>
      </w:r>
      <w:r>
        <w:rPr>
          <w:rFonts w:hint="eastAsia"/>
        </w:rPr>
        <w:t>элементов</w:t>
      </w:r>
      <w:r>
        <w:t xml:space="preserve"> </w:t>
      </w:r>
      <w:r>
        <w:rPr>
          <w:rFonts w:hint="eastAsia"/>
        </w:rPr>
        <w:t>буксового</w:t>
      </w:r>
      <w:r>
        <w:t xml:space="preserve"> </w:t>
      </w:r>
      <w:r>
        <w:rPr>
          <w:rFonts w:hint="eastAsia"/>
        </w:rPr>
        <w:t>поводка</w:t>
      </w:r>
      <w:r>
        <w:t xml:space="preserve"> </w:t>
      </w:r>
      <w:r>
        <w:tab/>
        <w:t xml:space="preserve"> 133</w:t>
      </w:r>
    </w:p>
    <w:p w14:paraId="130AF888" w14:textId="77777777" w:rsidR="001D1729" w:rsidRDefault="001D1729" w:rsidP="001D1729">
      <w:r>
        <w:rPr>
          <w:rFonts w:hint="eastAsia"/>
        </w:rPr>
        <w:t>Приложение</w:t>
      </w:r>
      <w:r>
        <w:t xml:space="preserve"> </w:t>
      </w:r>
      <w:r>
        <w:rPr>
          <w:rFonts w:hint="eastAsia"/>
        </w:rPr>
        <w:t>В</w:t>
      </w:r>
      <w:r>
        <w:t xml:space="preserve">   ‒ </w:t>
      </w:r>
      <w:r>
        <w:rPr>
          <w:rFonts w:hint="eastAsia"/>
        </w:rPr>
        <w:t>Общий</w:t>
      </w:r>
      <w:r>
        <w:t xml:space="preserve"> </w:t>
      </w:r>
      <w:r>
        <w:rPr>
          <w:rFonts w:hint="eastAsia"/>
        </w:rPr>
        <w:t>вид</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датчиков</w:t>
      </w:r>
      <w:r>
        <w:t>,</w:t>
      </w:r>
    </w:p>
    <w:p w14:paraId="26ED3D4B" w14:textId="77777777" w:rsidR="001D1729" w:rsidRDefault="001D1729" w:rsidP="001D1729">
      <w:r>
        <w:rPr>
          <w:rFonts w:hint="eastAsia"/>
        </w:rPr>
        <w:t>применявшихся</w:t>
      </w:r>
      <w:r>
        <w:t xml:space="preserve"> </w:t>
      </w:r>
      <w:r>
        <w:rPr>
          <w:rFonts w:hint="eastAsia"/>
        </w:rPr>
        <w:t>при</w:t>
      </w:r>
      <w:r>
        <w:t xml:space="preserve"> </w:t>
      </w:r>
      <w:r>
        <w:rPr>
          <w:rFonts w:hint="eastAsia"/>
        </w:rPr>
        <w:t>эксплуатационных</w:t>
      </w:r>
      <w:r>
        <w:t xml:space="preserve"> </w:t>
      </w:r>
      <w:r>
        <w:rPr>
          <w:rFonts w:hint="eastAsia"/>
        </w:rPr>
        <w:t>испытаниях</w:t>
      </w:r>
      <w:r>
        <w:t xml:space="preserve"> </w:t>
      </w:r>
      <w:r>
        <w:tab/>
        <w:t xml:space="preserve"> 135</w:t>
      </w:r>
    </w:p>
    <w:p w14:paraId="76552F73" w14:textId="77777777" w:rsidR="001D1729" w:rsidRDefault="001D1729" w:rsidP="001D1729">
      <w:r>
        <w:rPr>
          <w:rFonts w:hint="eastAsia"/>
        </w:rPr>
        <w:t>Приложение</w:t>
      </w:r>
      <w:r>
        <w:t xml:space="preserve"> </w:t>
      </w:r>
      <w:r>
        <w:rPr>
          <w:rFonts w:hint="eastAsia"/>
        </w:rPr>
        <w:t>Г</w:t>
      </w:r>
      <w:r>
        <w:t xml:space="preserve"> ‒ </w:t>
      </w:r>
      <w:r>
        <w:rPr>
          <w:rFonts w:hint="eastAsia"/>
        </w:rPr>
        <w:t>Акт</w:t>
      </w:r>
      <w:r>
        <w:t xml:space="preserve"> </w:t>
      </w:r>
      <w:r>
        <w:rPr>
          <w:rFonts w:hint="eastAsia"/>
        </w:rPr>
        <w:t>эксплуатационных</w:t>
      </w:r>
      <w:r>
        <w:t xml:space="preserve"> </w:t>
      </w:r>
      <w:r>
        <w:rPr>
          <w:rFonts w:hint="eastAsia"/>
        </w:rPr>
        <w:t>испытаний</w:t>
      </w:r>
      <w:r>
        <w:t xml:space="preserve"> </w:t>
      </w:r>
      <w:r>
        <w:tab/>
        <w:t xml:space="preserve"> 141</w:t>
      </w:r>
    </w:p>
    <w:p w14:paraId="3D0A3A60" w14:textId="77777777" w:rsidR="001D1729" w:rsidRDefault="001D1729" w:rsidP="001D1729">
      <w:r>
        <w:rPr>
          <w:rFonts w:hint="eastAsia"/>
        </w:rPr>
        <w:t>Приложение</w:t>
      </w:r>
      <w:r>
        <w:t xml:space="preserve"> </w:t>
      </w:r>
      <w:r>
        <w:rPr>
          <w:rFonts w:hint="eastAsia"/>
        </w:rPr>
        <w:t>Д</w:t>
      </w:r>
      <w:r>
        <w:t xml:space="preserve"> ‒ </w:t>
      </w:r>
      <w:r>
        <w:rPr>
          <w:rFonts w:hint="eastAsia"/>
        </w:rPr>
        <w:t>Лабораторно</w:t>
      </w:r>
      <w:r>
        <w:t>-</w:t>
      </w:r>
      <w:r>
        <w:rPr>
          <w:rFonts w:hint="eastAsia"/>
        </w:rPr>
        <w:t>стендовые</w:t>
      </w:r>
      <w:r>
        <w:t xml:space="preserve"> </w:t>
      </w:r>
      <w:r>
        <w:rPr>
          <w:rFonts w:hint="eastAsia"/>
        </w:rPr>
        <w:t>испытания</w:t>
      </w:r>
      <w:r>
        <w:t xml:space="preserve"> </w:t>
      </w:r>
      <w:r>
        <w:rPr>
          <w:rFonts w:hint="eastAsia"/>
        </w:rPr>
        <w:t>модернизированных</w:t>
      </w:r>
    </w:p>
    <w:p w14:paraId="23011EDF" w14:textId="4C6E486B" w:rsidR="00CC725B" w:rsidRDefault="001D1729" w:rsidP="001D1729">
      <w:r>
        <w:rPr>
          <w:rFonts w:hint="eastAsia"/>
        </w:rPr>
        <w:t>буксовых</w:t>
      </w:r>
      <w:r>
        <w:t xml:space="preserve"> </w:t>
      </w:r>
      <w:r>
        <w:rPr>
          <w:rFonts w:hint="eastAsia"/>
        </w:rPr>
        <w:t>поводков</w:t>
      </w:r>
      <w:r>
        <w:t xml:space="preserve"> </w:t>
      </w:r>
      <w:r>
        <w:tab/>
        <w:t xml:space="preserve"> 142</w:t>
      </w:r>
    </w:p>
    <w:p w14:paraId="5C9E4FF1" w14:textId="77777777" w:rsidR="001D1729" w:rsidRDefault="001D1729" w:rsidP="001D1729"/>
    <w:p w14:paraId="4D7E89D9" w14:textId="77777777" w:rsidR="001D1729" w:rsidRDefault="001D1729" w:rsidP="001D1729"/>
    <w:p w14:paraId="404B7621" w14:textId="77777777" w:rsidR="001D1729" w:rsidRDefault="001D1729" w:rsidP="001D1729">
      <w:r>
        <w:rPr>
          <w:rFonts w:hint="eastAsia"/>
        </w:rPr>
        <w:t>ЗАКЛЮЧЕНИЕ</w:t>
      </w:r>
    </w:p>
    <w:p w14:paraId="29FFA303" w14:textId="77777777" w:rsidR="001D1729" w:rsidRDefault="001D1729" w:rsidP="001D1729">
      <w:r>
        <w:rPr>
          <w:rFonts w:hint="eastAsia"/>
        </w:rPr>
        <w:t>В</w:t>
      </w:r>
      <w:r>
        <w:t xml:space="preserve"> </w:t>
      </w:r>
      <w:r>
        <w:rPr>
          <w:rFonts w:hint="eastAsia"/>
        </w:rPr>
        <w:t>результате</w:t>
      </w:r>
      <w:r>
        <w:t xml:space="preserve"> </w:t>
      </w:r>
      <w:r>
        <w:rPr>
          <w:rFonts w:hint="eastAsia"/>
        </w:rPr>
        <w:t>проведенных</w:t>
      </w:r>
      <w:r>
        <w:t xml:space="preserve"> </w:t>
      </w:r>
      <w:r>
        <w:rPr>
          <w:rFonts w:hint="eastAsia"/>
        </w:rPr>
        <w:t>исследований</w:t>
      </w:r>
      <w:r>
        <w:t xml:space="preserve"> </w:t>
      </w:r>
      <w:r>
        <w:rPr>
          <w:rFonts w:hint="eastAsia"/>
        </w:rPr>
        <w:t>выполнены</w:t>
      </w:r>
      <w:r>
        <w:t xml:space="preserve"> </w:t>
      </w:r>
      <w:r>
        <w:rPr>
          <w:rFonts w:hint="eastAsia"/>
        </w:rPr>
        <w:t>научно</w:t>
      </w:r>
      <w:r>
        <w:t xml:space="preserve"> </w:t>
      </w:r>
      <w:r>
        <w:rPr>
          <w:rFonts w:hint="eastAsia"/>
        </w:rPr>
        <w:t>обоснованные</w:t>
      </w:r>
    </w:p>
    <w:p w14:paraId="4F1D6775" w14:textId="77777777" w:rsidR="001D1729" w:rsidRDefault="001D1729" w:rsidP="001D1729">
      <w:r>
        <w:rPr>
          <w:rFonts w:hint="eastAsia"/>
        </w:rPr>
        <w:lastRenderedPageBreak/>
        <w:t>технические</w:t>
      </w:r>
      <w:r>
        <w:t xml:space="preserve"> </w:t>
      </w:r>
      <w:r>
        <w:rPr>
          <w:rFonts w:hint="eastAsia"/>
        </w:rPr>
        <w:t>и</w:t>
      </w:r>
      <w:r>
        <w:t xml:space="preserve"> </w:t>
      </w:r>
      <w:r>
        <w:rPr>
          <w:rFonts w:hint="eastAsia"/>
        </w:rPr>
        <w:t>технологические</w:t>
      </w:r>
      <w:r>
        <w:t xml:space="preserve"> </w:t>
      </w:r>
      <w:r>
        <w:rPr>
          <w:rFonts w:hint="eastAsia"/>
        </w:rPr>
        <w:t>разработки</w:t>
      </w:r>
      <w:r>
        <w:t xml:space="preserve">, </w:t>
      </w:r>
      <w:r>
        <w:rPr>
          <w:rFonts w:hint="eastAsia"/>
        </w:rPr>
        <w:t>направленные</w:t>
      </w:r>
      <w:r>
        <w:t xml:space="preserve"> </w:t>
      </w:r>
      <w:r>
        <w:rPr>
          <w:rFonts w:hint="eastAsia"/>
        </w:rPr>
        <w:t>на</w:t>
      </w:r>
      <w:r>
        <w:t xml:space="preserve"> </w:t>
      </w:r>
      <w:r>
        <w:rPr>
          <w:rFonts w:hint="eastAsia"/>
        </w:rPr>
        <w:t>повышение</w:t>
      </w:r>
      <w:r>
        <w:t xml:space="preserve"> </w:t>
      </w:r>
      <w:r>
        <w:rPr>
          <w:rFonts w:hint="eastAsia"/>
        </w:rPr>
        <w:t>ресурса</w:t>
      </w:r>
    </w:p>
    <w:p w14:paraId="3616C447" w14:textId="77777777" w:rsidR="001D1729" w:rsidRDefault="001D1729" w:rsidP="001D1729">
      <w:r>
        <w:rPr>
          <w:rFonts w:hint="eastAsia"/>
        </w:rPr>
        <w:t>бандажей</w:t>
      </w:r>
      <w:r>
        <w:t xml:space="preserve"> </w:t>
      </w:r>
      <w:r>
        <w:rPr>
          <w:rFonts w:hint="eastAsia"/>
        </w:rPr>
        <w:t>колесных</w:t>
      </w:r>
      <w:r>
        <w:t xml:space="preserve"> </w:t>
      </w:r>
      <w:r>
        <w:rPr>
          <w:rFonts w:hint="eastAsia"/>
        </w:rPr>
        <w:t>пар</w:t>
      </w:r>
      <w:r>
        <w:t xml:space="preserve"> </w:t>
      </w:r>
      <w:r>
        <w:rPr>
          <w:rFonts w:hint="eastAsia"/>
        </w:rPr>
        <w:t>локомотивов</w:t>
      </w:r>
      <w:r>
        <w:t xml:space="preserve"> </w:t>
      </w:r>
      <w:r>
        <w:rPr>
          <w:rFonts w:hint="eastAsia"/>
        </w:rPr>
        <w:t>путем</w:t>
      </w:r>
      <w:r>
        <w:t xml:space="preserve"> </w:t>
      </w:r>
      <w:r>
        <w:rPr>
          <w:rFonts w:hint="eastAsia"/>
        </w:rPr>
        <w:t>замены</w:t>
      </w:r>
      <w:r>
        <w:t xml:space="preserve"> </w:t>
      </w:r>
      <w:r>
        <w:rPr>
          <w:rFonts w:hint="eastAsia"/>
        </w:rPr>
        <w:t>резины</w:t>
      </w:r>
      <w:r>
        <w:t xml:space="preserve"> </w:t>
      </w:r>
      <w:r>
        <w:rPr>
          <w:rFonts w:hint="eastAsia"/>
        </w:rPr>
        <w:t>в</w:t>
      </w:r>
      <w:r>
        <w:t xml:space="preserve"> </w:t>
      </w:r>
      <w:r>
        <w:rPr>
          <w:rFonts w:hint="eastAsia"/>
        </w:rPr>
        <w:t>поводковых</w:t>
      </w:r>
    </w:p>
    <w:p w14:paraId="2274AA4B" w14:textId="77777777" w:rsidR="001D1729" w:rsidRDefault="001D1729" w:rsidP="001D1729">
      <w:r>
        <w:rPr>
          <w:rFonts w:hint="eastAsia"/>
        </w:rPr>
        <w:t>шарнирах</w:t>
      </w:r>
      <w:r>
        <w:tab/>
      </w:r>
      <w:r>
        <w:rPr>
          <w:rFonts w:hint="eastAsia"/>
        </w:rPr>
        <w:t>конструкционным</w:t>
      </w:r>
      <w:r>
        <w:tab/>
      </w:r>
      <w:r>
        <w:rPr>
          <w:rFonts w:hint="eastAsia"/>
        </w:rPr>
        <w:t>материалом</w:t>
      </w:r>
      <w:r>
        <w:t>,</w:t>
      </w:r>
      <w:r>
        <w:tab/>
      </w:r>
      <w:r>
        <w:rPr>
          <w:rFonts w:hint="eastAsia"/>
        </w:rPr>
        <w:t>который</w:t>
      </w:r>
      <w:r>
        <w:tab/>
      </w:r>
      <w:r>
        <w:rPr>
          <w:rFonts w:hint="eastAsia"/>
        </w:rPr>
        <w:t>обеспечивает</w:t>
      </w:r>
      <w:r>
        <w:tab/>
      </w:r>
      <w:r>
        <w:rPr>
          <w:rFonts w:hint="eastAsia"/>
        </w:rPr>
        <w:t>их</w:t>
      </w:r>
    </w:p>
    <w:p w14:paraId="70B5B232" w14:textId="77777777" w:rsidR="001D1729" w:rsidRDefault="001D1729" w:rsidP="001D1729">
      <w:r>
        <w:rPr>
          <w:rFonts w:hint="eastAsia"/>
        </w:rPr>
        <w:t>долговечность</w:t>
      </w:r>
      <w:r>
        <w:t xml:space="preserve"> </w:t>
      </w:r>
      <w:r>
        <w:rPr>
          <w:rFonts w:hint="eastAsia"/>
        </w:rPr>
        <w:t>и</w:t>
      </w:r>
      <w:r>
        <w:t xml:space="preserve"> </w:t>
      </w:r>
      <w:r>
        <w:rPr>
          <w:rFonts w:hint="eastAsia"/>
        </w:rPr>
        <w:t>нормативную</w:t>
      </w:r>
      <w:r>
        <w:t xml:space="preserve"> </w:t>
      </w:r>
      <w:r>
        <w:rPr>
          <w:rFonts w:hint="eastAsia"/>
        </w:rPr>
        <w:t>длину</w:t>
      </w:r>
      <w:r>
        <w:t xml:space="preserve"> </w:t>
      </w:r>
      <w:r>
        <w:rPr>
          <w:rFonts w:hint="eastAsia"/>
        </w:rPr>
        <w:t>поводков</w:t>
      </w:r>
      <w:r>
        <w:t xml:space="preserve"> </w:t>
      </w:r>
      <w:r>
        <w:rPr>
          <w:rFonts w:hint="eastAsia"/>
        </w:rPr>
        <w:t>в</w:t>
      </w:r>
      <w:r>
        <w:t xml:space="preserve"> </w:t>
      </w:r>
      <w:r>
        <w:rPr>
          <w:rFonts w:hint="eastAsia"/>
        </w:rPr>
        <w:t>процессе</w:t>
      </w:r>
      <w:r>
        <w:t xml:space="preserve"> </w:t>
      </w:r>
      <w:r>
        <w:rPr>
          <w:rFonts w:hint="eastAsia"/>
        </w:rPr>
        <w:t>эксплуатации</w:t>
      </w:r>
      <w:r>
        <w:t>.</w:t>
      </w:r>
    </w:p>
    <w:p w14:paraId="058215CA" w14:textId="77777777" w:rsidR="001D1729" w:rsidRDefault="001D1729" w:rsidP="001D1729">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получены</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результаты</w:t>
      </w:r>
      <w:r>
        <w:t>.</w:t>
      </w:r>
    </w:p>
    <w:p w14:paraId="6A8A8FF7" w14:textId="77777777" w:rsidR="001D1729" w:rsidRDefault="001D1729" w:rsidP="001D1729">
      <w:r>
        <w:t>1.</w:t>
      </w:r>
      <w:r>
        <w:tab/>
      </w:r>
      <w:r>
        <w:rPr>
          <w:rFonts w:hint="eastAsia"/>
        </w:rPr>
        <w:t>По</w:t>
      </w:r>
      <w:r>
        <w:t xml:space="preserve"> </w:t>
      </w:r>
      <w:r>
        <w:rPr>
          <w:rFonts w:hint="eastAsia"/>
        </w:rPr>
        <w:t>результатам</w:t>
      </w:r>
      <w:r>
        <w:t xml:space="preserve"> </w:t>
      </w:r>
      <w:r>
        <w:rPr>
          <w:rFonts w:hint="eastAsia"/>
        </w:rPr>
        <w:t>целенаправленного</w:t>
      </w:r>
      <w:r>
        <w:t xml:space="preserve"> </w:t>
      </w:r>
      <w:r>
        <w:rPr>
          <w:rFonts w:hint="eastAsia"/>
        </w:rPr>
        <w:t>анализа</w:t>
      </w:r>
      <w:r>
        <w:t xml:space="preserve"> </w:t>
      </w:r>
      <w:r>
        <w:rPr>
          <w:rFonts w:hint="eastAsia"/>
        </w:rPr>
        <w:t>эксплуатационной</w:t>
      </w:r>
      <w:r>
        <w:t xml:space="preserve"> </w:t>
      </w:r>
      <w:r>
        <w:rPr>
          <w:rFonts w:hint="eastAsia"/>
        </w:rPr>
        <w:t>статистики</w:t>
      </w:r>
    </w:p>
    <w:p w14:paraId="60C1EFAA" w14:textId="77777777" w:rsidR="001D1729" w:rsidRDefault="001D1729" w:rsidP="001D1729">
      <w:r>
        <w:rPr>
          <w:rFonts w:hint="eastAsia"/>
        </w:rPr>
        <w:t>и</w:t>
      </w:r>
      <w:r>
        <w:t xml:space="preserve"> </w:t>
      </w:r>
      <w:r>
        <w:rPr>
          <w:rFonts w:hint="eastAsia"/>
        </w:rPr>
        <w:t>аналитического</w:t>
      </w:r>
      <w:r>
        <w:t xml:space="preserve"> </w:t>
      </w:r>
      <w:r>
        <w:rPr>
          <w:rFonts w:hint="eastAsia"/>
        </w:rPr>
        <w:t>ранжирования</w:t>
      </w:r>
      <w:r>
        <w:t xml:space="preserve"> </w:t>
      </w:r>
      <w:r>
        <w:rPr>
          <w:rFonts w:hint="eastAsia"/>
        </w:rPr>
        <w:t>установлено</w:t>
      </w:r>
      <w:r>
        <w:t xml:space="preserve">, </w:t>
      </w:r>
      <w:r>
        <w:rPr>
          <w:rFonts w:hint="eastAsia"/>
        </w:rPr>
        <w:t>что</w:t>
      </w:r>
      <w:r>
        <w:t xml:space="preserve"> </w:t>
      </w:r>
      <w:r>
        <w:rPr>
          <w:rFonts w:hint="eastAsia"/>
        </w:rPr>
        <w:t>одним</w:t>
      </w:r>
      <w:r>
        <w:t xml:space="preserve"> </w:t>
      </w:r>
      <w:r>
        <w:rPr>
          <w:rFonts w:hint="eastAsia"/>
        </w:rPr>
        <w:t>из</w:t>
      </w:r>
      <w:r>
        <w:t xml:space="preserve"> </w:t>
      </w:r>
      <w:r>
        <w:rPr>
          <w:rFonts w:hint="eastAsia"/>
        </w:rPr>
        <w:t>основных</w:t>
      </w:r>
      <w:r>
        <w:t xml:space="preserve"> </w:t>
      </w:r>
      <w:r>
        <w:rPr>
          <w:rFonts w:hint="eastAsia"/>
        </w:rPr>
        <w:t>факторов</w:t>
      </w:r>
      <w:r>
        <w:t>,</w:t>
      </w:r>
    </w:p>
    <w:p w14:paraId="0B142D0B" w14:textId="77777777" w:rsidR="001D1729" w:rsidRDefault="001D1729" w:rsidP="001D1729">
      <w:r>
        <w:rPr>
          <w:rFonts w:hint="eastAsia"/>
        </w:rPr>
        <w:t>определяющим</w:t>
      </w:r>
      <w:r>
        <w:t xml:space="preserve"> </w:t>
      </w:r>
      <w:r>
        <w:rPr>
          <w:rFonts w:hint="eastAsia"/>
        </w:rPr>
        <w:t>ресурс</w:t>
      </w:r>
      <w:r>
        <w:t xml:space="preserve"> </w:t>
      </w:r>
      <w:r>
        <w:rPr>
          <w:rFonts w:hint="eastAsia"/>
        </w:rPr>
        <w:t>бандажей</w:t>
      </w:r>
      <w:r>
        <w:t xml:space="preserve">, </w:t>
      </w:r>
      <w:r>
        <w:rPr>
          <w:rFonts w:hint="eastAsia"/>
        </w:rPr>
        <w:t>является</w:t>
      </w:r>
      <w:r>
        <w:t xml:space="preserve"> </w:t>
      </w:r>
      <w:r>
        <w:rPr>
          <w:rFonts w:hint="eastAsia"/>
        </w:rPr>
        <w:t>низкая</w:t>
      </w:r>
      <w:r>
        <w:t xml:space="preserve"> </w:t>
      </w:r>
      <w:r>
        <w:rPr>
          <w:rFonts w:hint="eastAsia"/>
        </w:rPr>
        <w:t>долговечность</w:t>
      </w:r>
      <w:r>
        <w:t xml:space="preserve"> </w:t>
      </w:r>
      <w:r>
        <w:rPr>
          <w:rFonts w:hint="eastAsia"/>
        </w:rPr>
        <w:t>обрезиненных</w:t>
      </w:r>
    </w:p>
    <w:p w14:paraId="2010C222" w14:textId="77777777" w:rsidR="001D1729" w:rsidRDefault="001D1729" w:rsidP="001D1729">
      <w:r>
        <w:rPr>
          <w:rFonts w:hint="eastAsia"/>
        </w:rPr>
        <w:t>шарниров</w:t>
      </w:r>
      <w:r>
        <w:t xml:space="preserve"> </w:t>
      </w:r>
      <w:r>
        <w:rPr>
          <w:rFonts w:hint="eastAsia"/>
        </w:rPr>
        <w:t>поводковых</w:t>
      </w:r>
      <w:r>
        <w:t xml:space="preserve"> </w:t>
      </w:r>
      <w:r>
        <w:rPr>
          <w:rFonts w:hint="eastAsia"/>
        </w:rPr>
        <w:t>связей</w:t>
      </w:r>
      <w:r>
        <w:t xml:space="preserve"> </w:t>
      </w:r>
      <w:r>
        <w:rPr>
          <w:rFonts w:hint="eastAsia"/>
        </w:rPr>
        <w:t>тележки</w:t>
      </w:r>
      <w:r>
        <w:t xml:space="preserve"> </w:t>
      </w:r>
      <w:r>
        <w:rPr>
          <w:rFonts w:hint="eastAsia"/>
        </w:rPr>
        <w:t>с</w:t>
      </w:r>
      <w:r>
        <w:t xml:space="preserve"> </w:t>
      </w:r>
      <w:r>
        <w:rPr>
          <w:rFonts w:hint="eastAsia"/>
        </w:rPr>
        <w:t>буксами</w:t>
      </w:r>
      <w:r>
        <w:t xml:space="preserve"> </w:t>
      </w:r>
      <w:r>
        <w:rPr>
          <w:rFonts w:hint="eastAsia"/>
        </w:rPr>
        <w:t>КМБ</w:t>
      </w:r>
      <w:r>
        <w:t>.</w:t>
      </w:r>
    </w:p>
    <w:p w14:paraId="3DF4629A" w14:textId="77777777" w:rsidR="001D1729" w:rsidRDefault="001D1729" w:rsidP="001D1729">
      <w:r>
        <w:t>2.</w:t>
      </w:r>
      <w:r>
        <w:tab/>
      </w:r>
      <w:r>
        <w:rPr>
          <w:rFonts w:hint="eastAsia"/>
        </w:rPr>
        <w:t>Характер</w:t>
      </w:r>
      <w:r>
        <w:t xml:space="preserve"> </w:t>
      </w:r>
      <w:r>
        <w:rPr>
          <w:rFonts w:hint="eastAsia"/>
        </w:rPr>
        <w:t>неисправностей</w:t>
      </w:r>
      <w:r>
        <w:t xml:space="preserve"> </w:t>
      </w:r>
      <w:r>
        <w:rPr>
          <w:rFonts w:hint="eastAsia"/>
        </w:rPr>
        <w:t>обрезиненных</w:t>
      </w:r>
      <w:r>
        <w:t xml:space="preserve"> </w:t>
      </w:r>
      <w:r>
        <w:rPr>
          <w:rFonts w:hint="eastAsia"/>
        </w:rPr>
        <w:t>шарниров</w:t>
      </w:r>
      <w:r>
        <w:t xml:space="preserve"> </w:t>
      </w:r>
      <w:r>
        <w:rPr>
          <w:rFonts w:hint="eastAsia"/>
        </w:rPr>
        <w:t>и</w:t>
      </w:r>
      <w:r>
        <w:t xml:space="preserve"> </w:t>
      </w:r>
      <w:r>
        <w:rPr>
          <w:rFonts w:hint="eastAsia"/>
        </w:rPr>
        <w:t>их</w:t>
      </w:r>
      <w:r>
        <w:t xml:space="preserve"> </w:t>
      </w:r>
      <w:r>
        <w:rPr>
          <w:rFonts w:hint="eastAsia"/>
        </w:rPr>
        <w:t>металлических</w:t>
      </w:r>
    </w:p>
    <w:p w14:paraId="63777606" w14:textId="77777777" w:rsidR="001D1729" w:rsidRDefault="001D1729" w:rsidP="001D1729">
      <w:r>
        <w:rPr>
          <w:rFonts w:hint="eastAsia"/>
        </w:rPr>
        <w:t>деталей</w:t>
      </w:r>
      <w:r>
        <w:t xml:space="preserve"> </w:t>
      </w:r>
      <w:r>
        <w:rPr>
          <w:rFonts w:hint="eastAsia"/>
        </w:rPr>
        <w:t>создает</w:t>
      </w:r>
      <w:r>
        <w:t xml:space="preserve">, </w:t>
      </w:r>
      <w:r>
        <w:rPr>
          <w:rFonts w:hint="eastAsia"/>
        </w:rPr>
        <w:t>в</w:t>
      </w:r>
      <w:r>
        <w:t xml:space="preserve"> </w:t>
      </w:r>
      <w:r>
        <w:rPr>
          <w:rFonts w:hint="eastAsia"/>
        </w:rPr>
        <w:t>межремонтный</w:t>
      </w:r>
      <w:r>
        <w:t xml:space="preserve"> </w:t>
      </w:r>
      <w:r>
        <w:rPr>
          <w:rFonts w:hint="eastAsia"/>
        </w:rPr>
        <w:t>период</w:t>
      </w:r>
      <w:r>
        <w:t xml:space="preserve"> </w:t>
      </w:r>
      <w:r>
        <w:rPr>
          <w:rFonts w:hint="eastAsia"/>
        </w:rPr>
        <w:t>эксплуатации</w:t>
      </w:r>
      <w:r>
        <w:t xml:space="preserve"> </w:t>
      </w:r>
      <w:r>
        <w:rPr>
          <w:rFonts w:hint="eastAsia"/>
        </w:rPr>
        <w:t>локомотивов</w:t>
      </w:r>
      <w:r>
        <w:t>,</w:t>
      </w:r>
    </w:p>
    <w:p w14:paraId="78F7BA57" w14:textId="77777777" w:rsidR="001D1729" w:rsidRDefault="001D1729" w:rsidP="001D1729">
      <w:r>
        <w:rPr>
          <w:rFonts w:hint="eastAsia"/>
        </w:rPr>
        <w:t>несоответствие</w:t>
      </w:r>
      <w:r>
        <w:t xml:space="preserve"> </w:t>
      </w:r>
      <w:r>
        <w:rPr>
          <w:rFonts w:hint="eastAsia"/>
        </w:rPr>
        <w:t>нормативных</w:t>
      </w:r>
      <w:r>
        <w:t xml:space="preserve"> </w:t>
      </w:r>
      <w:r>
        <w:rPr>
          <w:rFonts w:hint="eastAsia"/>
        </w:rPr>
        <w:t>параметров</w:t>
      </w:r>
      <w:r>
        <w:t xml:space="preserve"> (320</w:t>
      </w:r>
      <w:r>
        <w:rPr>
          <w:rFonts w:hint="eastAsia"/>
        </w:rPr>
        <w:t>±</w:t>
      </w:r>
      <w:r>
        <w:t xml:space="preserve">0,2 </w:t>
      </w:r>
      <w:r>
        <w:rPr>
          <w:rFonts w:hint="eastAsia"/>
        </w:rPr>
        <w:t>мм</w:t>
      </w:r>
      <w:r>
        <w:t xml:space="preserve">) </w:t>
      </w:r>
      <w:r>
        <w:rPr>
          <w:rFonts w:hint="eastAsia"/>
        </w:rPr>
        <w:t>четырех</w:t>
      </w:r>
      <w:r>
        <w:t xml:space="preserve"> </w:t>
      </w:r>
      <w:r>
        <w:rPr>
          <w:rFonts w:hint="eastAsia"/>
        </w:rPr>
        <w:t>буксовых</w:t>
      </w:r>
    </w:p>
    <w:p w14:paraId="52B4869A" w14:textId="77777777" w:rsidR="001D1729" w:rsidRDefault="001D1729" w:rsidP="001D1729">
      <w:r>
        <w:rPr>
          <w:rFonts w:hint="eastAsia"/>
        </w:rPr>
        <w:t>поводков</w:t>
      </w:r>
      <w:r>
        <w:t xml:space="preserve"> </w:t>
      </w:r>
      <w:r>
        <w:rPr>
          <w:rFonts w:hint="eastAsia"/>
        </w:rPr>
        <w:t>каждого</w:t>
      </w:r>
      <w:r>
        <w:t xml:space="preserve"> </w:t>
      </w:r>
      <w:r>
        <w:rPr>
          <w:rFonts w:hint="eastAsia"/>
        </w:rPr>
        <w:t>КМБ</w:t>
      </w:r>
      <w:r>
        <w:t xml:space="preserve">, </w:t>
      </w:r>
      <w:r>
        <w:rPr>
          <w:rFonts w:hint="eastAsia"/>
        </w:rPr>
        <w:t>следствием</w:t>
      </w:r>
      <w:r>
        <w:t xml:space="preserve"> </w:t>
      </w:r>
      <w:r>
        <w:rPr>
          <w:rFonts w:hint="eastAsia"/>
        </w:rPr>
        <w:t>которого</w:t>
      </w:r>
      <w:r>
        <w:t xml:space="preserve"> </w:t>
      </w:r>
      <w:r>
        <w:rPr>
          <w:rFonts w:hint="eastAsia"/>
        </w:rPr>
        <w:t>является</w:t>
      </w:r>
      <w:r>
        <w:t xml:space="preserve"> </w:t>
      </w:r>
      <w:r>
        <w:rPr>
          <w:rFonts w:hint="eastAsia"/>
        </w:rPr>
        <w:t>перекос</w:t>
      </w:r>
      <w:r>
        <w:t xml:space="preserve"> </w:t>
      </w:r>
      <w:r>
        <w:rPr>
          <w:rFonts w:hint="eastAsia"/>
        </w:rPr>
        <w:t>оси</w:t>
      </w:r>
      <w:r>
        <w:t xml:space="preserve"> </w:t>
      </w:r>
      <w:r>
        <w:rPr>
          <w:rFonts w:hint="eastAsia"/>
        </w:rPr>
        <w:t>колесной</w:t>
      </w:r>
    </w:p>
    <w:p w14:paraId="729CAA78" w14:textId="77777777" w:rsidR="001D1729" w:rsidRDefault="001D1729" w:rsidP="001D1729">
      <w:r>
        <w:rPr>
          <w:rFonts w:hint="eastAsia"/>
        </w:rPr>
        <w:t>пары</w:t>
      </w:r>
      <w:r>
        <w:t xml:space="preserve"> </w:t>
      </w:r>
      <w:r>
        <w:rPr>
          <w:rFonts w:hint="eastAsia"/>
        </w:rPr>
        <w:t>в</w:t>
      </w:r>
      <w:r>
        <w:t xml:space="preserve"> </w:t>
      </w:r>
      <w:r>
        <w:rPr>
          <w:rFonts w:hint="eastAsia"/>
        </w:rPr>
        <w:t>раме</w:t>
      </w:r>
      <w:r>
        <w:t xml:space="preserve"> </w:t>
      </w:r>
      <w:r>
        <w:rPr>
          <w:rFonts w:hint="eastAsia"/>
        </w:rPr>
        <w:t>тележки</w:t>
      </w:r>
      <w:r>
        <w:t xml:space="preserve"> </w:t>
      </w:r>
      <w:r>
        <w:rPr>
          <w:rFonts w:hint="eastAsia"/>
        </w:rPr>
        <w:t>тепловоза</w:t>
      </w:r>
      <w:r>
        <w:t xml:space="preserve"> </w:t>
      </w:r>
      <w:r>
        <w:rPr>
          <w:rFonts w:hint="eastAsia"/>
        </w:rPr>
        <w:t>от</w:t>
      </w:r>
      <w:r>
        <w:t xml:space="preserve"> 2 </w:t>
      </w:r>
      <w:r>
        <w:rPr>
          <w:rFonts w:hint="eastAsia"/>
        </w:rPr>
        <w:t>до</w:t>
      </w:r>
      <w:r>
        <w:t xml:space="preserve"> 14 </w:t>
      </w:r>
      <w:r>
        <w:rPr>
          <w:rFonts w:hint="eastAsia"/>
        </w:rPr>
        <w:t>мм</w:t>
      </w:r>
      <w:r>
        <w:t>.</w:t>
      </w:r>
    </w:p>
    <w:p w14:paraId="7F44A657" w14:textId="77777777" w:rsidR="001D1729" w:rsidRDefault="001D1729" w:rsidP="001D1729">
      <w:r>
        <w:t>3.</w:t>
      </w:r>
      <w:r>
        <w:tab/>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комплексной</w:t>
      </w:r>
      <w:r>
        <w:t xml:space="preserve"> </w:t>
      </w:r>
      <w:r>
        <w:rPr>
          <w:rFonts w:hint="eastAsia"/>
        </w:rPr>
        <w:t>математической</w:t>
      </w:r>
      <w:r>
        <w:t xml:space="preserve"> </w:t>
      </w:r>
      <w:r>
        <w:rPr>
          <w:rFonts w:hint="eastAsia"/>
        </w:rPr>
        <w:t>модели</w:t>
      </w:r>
    </w:p>
    <w:p w14:paraId="07AE556A" w14:textId="77777777" w:rsidR="001D1729" w:rsidRDefault="001D1729" w:rsidP="001D1729">
      <w:r>
        <w:rPr>
          <w:rFonts w:hint="eastAsia"/>
        </w:rPr>
        <w:t>многозвенной</w:t>
      </w:r>
      <w:r>
        <w:t xml:space="preserve"> </w:t>
      </w:r>
      <w:r>
        <w:rPr>
          <w:rFonts w:hint="eastAsia"/>
        </w:rPr>
        <w:t>механической</w:t>
      </w:r>
      <w:r>
        <w:t xml:space="preserve"> </w:t>
      </w:r>
      <w:r>
        <w:rPr>
          <w:rFonts w:hint="eastAsia"/>
        </w:rPr>
        <w:t>системы</w:t>
      </w:r>
      <w:r>
        <w:t xml:space="preserve"> </w:t>
      </w:r>
      <w:r>
        <w:rPr>
          <w:rFonts w:hint="eastAsia"/>
        </w:rPr>
        <w:t>«</w:t>
      </w:r>
      <w:r>
        <w:rPr>
          <w:rFonts w:hint="eastAsia"/>
        </w:rPr>
        <w:t>тележка</w:t>
      </w:r>
      <w:r>
        <w:t xml:space="preserve"> ‒ </w:t>
      </w:r>
      <w:r>
        <w:rPr>
          <w:rFonts w:hint="eastAsia"/>
        </w:rPr>
        <w:t>буксовые</w:t>
      </w:r>
      <w:r>
        <w:t xml:space="preserve"> </w:t>
      </w:r>
      <w:r>
        <w:rPr>
          <w:rFonts w:hint="eastAsia"/>
        </w:rPr>
        <w:t>поводки</w:t>
      </w:r>
      <w:r>
        <w:t xml:space="preserve"> ‒ </w:t>
      </w:r>
      <w:r>
        <w:rPr>
          <w:rFonts w:hint="eastAsia"/>
        </w:rPr>
        <w:t>буксовые</w:t>
      </w:r>
    </w:p>
    <w:p w14:paraId="460F7616" w14:textId="77777777" w:rsidR="001D1729" w:rsidRDefault="001D1729" w:rsidP="001D1729">
      <w:r>
        <w:rPr>
          <w:rFonts w:hint="eastAsia"/>
        </w:rPr>
        <w:t>узлы</w:t>
      </w:r>
      <w:r>
        <w:t xml:space="preserve"> ‒ </w:t>
      </w:r>
      <w:r>
        <w:rPr>
          <w:rFonts w:hint="eastAsia"/>
        </w:rPr>
        <w:t>гребни</w:t>
      </w:r>
      <w:r>
        <w:t xml:space="preserve"> </w:t>
      </w:r>
      <w:r>
        <w:rPr>
          <w:rFonts w:hint="eastAsia"/>
        </w:rPr>
        <w:t>колесной</w:t>
      </w:r>
      <w:r>
        <w:t xml:space="preserve"> </w:t>
      </w:r>
      <w:r>
        <w:rPr>
          <w:rFonts w:hint="eastAsia"/>
        </w:rPr>
        <w:t>пары</w:t>
      </w:r>
      <w:r>
        <w:t xml:space="preserve"> ‒ </w:t>
      </w:r>
      <w:r>
        <w:rPr>
          <w:rFonts w:hint="eastAsia"/>
        </w:rPr>
        <w:t>рельсовая</w:t>
      </w:r>
      <w:r>
        <w:t xml:space="preserve"> </w:t>
      </w:r>
      <w:r>
        <w:rPr>
          <w:rFonts w:hint="eastAsia"/>
        </w:rPr>
        <w:t>колея</w:t>
      </w:r>
      <w:r>
        <w:rPr>
          <w:rFonts w:hint="eastAsia"/>
        </w:rPr>
        <w:t>»</w:t>
      </w:r>
      <w:r>
        <w:t xml:space="preserve"> </w:t>
      </w:r>
      <w:r>
        <w:rPr>
          <w:rFonts w:hint="eastAsia"/>
        </w:rPr>
        <w:t>получена</w:t>
      </w:r>
      <w:r>
        <w:t xml:space="preserve"> </w:t>
      </w:r>
      <w:r>
        <w:rPr>
          <w:rFonts w:hint="eastAsia"/>
        </w:rPr>
        <w:t>возможность</w:t>
      </w:r>
    </w:p>
    <w:p w14:paraId="5A31F4C5" w14:textId="77777777" w:rsidR="001D1729" w:rsidRDefault="001D1729" w:rsidP="001D1729">
      <w:r>
        <w:rPr>
          <w:rFonts w:hint="eastAsia"/>
        </w:rPr>
        <w:t>определять</w:t>
      </w:r>
      <w:r>
        <w:t xml:space="preserve"> </w:t>
      </w:r>
      <w:r>
        <w:rPr>
          <w:rFonts w:hint="eastAsia"/>
        </w:rPr>
        <w:t>трехмерное</w:t>
      </w:r>
      <w:r>
        <w:t xml:space="preserve"> </w:t>
      </w:r>
      <w:r>
        <w:rPr>
          <w:rFonts w:hint="eastAsia"/>
        </w:rPr>
        <w:t>положение</w:t>
      </w:r>
      <w:r>
        <w:t xml:space="preserve"> </w:t>
      </w:r>
      <w:r>
        <w:rPr>
          <w:rFonts w:hint="eastAsia"/>
        </w:rPr>
        <w:t>оси</w:t>
      </w:r>
      <w:r>
        <w:t xml:space="preserve"> </w:t>
      </w:r>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линейных</w:t>
      </w:r>
    </w:p>
    <w:p w14:paraId="49880E0C" w14:textId="77777777" w:rsidR="001D1729" w:rsidRDefault="001D1729" w:rsidP="001D1729">
      <w:r>
        <w:rPr>
          <w:rFonts w:hint="eastAsia"/>
        </w:rPr>
        <w:t>параметров</w:t>
      </w:r>
      <w:r>
        <w:t xml:space="preserve"> </w:t>
      </w:r>
      <w:r>
        <w:rPr>
          <w:rFonts w:hint="eastAsia"/>
        </w:rPr>
        <w:t>буксовых</w:t>
      </w:r>
      <w:r>
        <w:t xml:space="preserve"> </w:t>
      </w:r>
      <w:r>
        <w:rPr>
          <w:rFonts w:hint="eastAsia"/>
        </w:rPr>
        <w:t>поводков</w:t>
      </w:r>
      <w:r>
        <w:t xml:space="preserve">. </w:t>
      </w:r>
      <w:r>
        <w:rPr>
          <w:rFonts w:hint="eastAsia"/>
        </w:rPr>
        <w:t>Экспериментально</w:t>
      </w:r>
      <w:r>
        <w:t xml:space="preserve"> </w:t>
      </w:r>
      <w:r>
        <w:rPr>
          <w:rFonts w:hint="eastAsia"/>
        </w:rPr>
        <w:t>подтверждается</w:t>
      </w:r>
      <w:r>
        <w:t xml:space="preserve">, </w:t>
      </w:r>
      <w:r>
        <w:rPr>
          <w:rFonts w:hint="eastAsia"/>
        </w:rPr>
        <w:t>что</w:t>
      </w:r>
      <w:r>
        <w:t xml:space="preserve"> </w:t>
      </w:r>
      <w:r>
        <w:rPr>
          <w:rFonts w:hint="eastAsia"/>
        </w:rPr>
        <w:t>при</w:t>
      </w:r>
    </w:p>
    <w:p w14:paraId="038FAC18" w14:textId="77777777" w:rsidR="001D1729" w:rsidRDefault="001D1729" w:rsidP="001D1729">
      <w:r>
        <w:rPr>
          <w:rFonts w:hint="eastAsia"/>
        </w:rPr>
        <w:lastRenderedPageBreak/>
        <w:t>увеличении</w:t>
      </w:r>
      <w:r>
        <w:t xml:space="preserve"> </w:t>
      </w:r>
      <w:r>
        <w:rPr>
          <w:rFonts w:hint="eastAsia"/>
        </w:rPr>
        <w:t>перекоса</w:t>
      </w:r>
      <w:r>
        <w:t xml:space="preserve"> </w:t>
      </w:r>
      <w:r>
        <w:rPr>
          <w:rFonts w:hint="eastAsia"/>
        </w:rPr>
        <w:t>оси</w:t>
      </w:r>
      <w:r>
        <w:t xml:space="preserve"> </w:t>
      </w:r>
      <w:r>
        <w:rPr>
          <w:rFonts w:hint="eastAsia"/>
        </w:rPr>
        <w:t>колесной</w:t>
      </w:r>
      <w:r>
        <w:t xml:space="preserve"> </w:t>
      </w:r>
      <w:r>
        <w:rPr>
          <w:rFonts w:hint="eastAsia"/>
        </w:rPr>
        <w:t>пары</w:t>
      </w:r>
      <w:r>
        <w:t xml:space="preserve"> </w:t>
      </w:r>
      <w:r>
        <w:rPr>
          <w:rFonts w:hint="eastAsia"/>
        </w:rPr>
        <w:t>с</w:t>
      </w:r>
      <w:r>
        <w:t xml:space="preserve"> 2 </w:t>
      </w:r>
      <w:r>
        <w:rPr>
          <w:rFonts w:hint="eastAsia"/>
        </w:rPr>
        <w:t>до</w:t>
      </w:r>
      <w:r>
        <w:t xml:space="preserve"> 6 </w:t>
      </w:r>
      <w:r>
        <w:rPr>
          <w:rFonts w:hint="eastAsia"/>
        </w:rPr>
        <w:t>мм</w:t>
      </w:r>
      <w:r>
        <w:t xml:space="preserve"> </w:t>
      </w:r>
      <w:r>
        <w:rPr>
          <w:rFonts w:hint="eastAsia"/>
        </w:rPr>
        <w:t>интенсивность</w:t>
      </w:r>
      <w:r>
        <w:t xml:space="preserve"> </w:t>
      </w:r>
      <w:r>
        <w:rPr>
          <w:rFonts w:hint="eastAsia"/>
        </w:rPr>
        <w:t>изнашивания</w:t>
      </w:r>
    </w:p>
    <w:p w14:paraId="39C9BE01" w14:textId="77777777" w:rsidR="001D1729" w:rsidRDefault="001D1729" w:rsidP="001D1729">
      <w:r>
        <w:rPr>
          <w:rFonts w:hint="eastAsia"/>
        </w:rPr>
        <w:t>гребней</w:t>
      </w:r>
      <w:r>
        <w:t xml:space="preserve"> </w:t>
      </w:r>
      <w:r>
        <w:rPr>
          <w:rFonts w:hint="eastAsia"/>
        </w:rPr>
        <w:t>увеличивается</w:t>
      </w:r>
      <w:r>
        <w:t xml:space="preserve"> </w:t>
      </w:r>
      <w:r>
        <w:rPr>
          <w:rFonts w:hint="eastAsia"/>
        </w:rPr>
        <w:t>в</w:t>
      </w:r>
      <w:r>
        <w:t xml:space="preserve"> 5</w:t>
      </w:r>
      <w:r>
        <w:rPr>
          <w:rFonts w:hint="eastAsia"/>
        </w:rPr>
        <w:t>–</w:t>
      </w:r>
      <w:r>
        <w:t xml:space="preserve">6 </w:t>
      </w:r>
      <w:r>
        <w:rPr>
          <w:rFonts w:hint="eastAsia"/>
        </w:rPr>
        <w:t>раз</w:t>
      </w:r>
      <w:r>
        <w:t xml:space="preserve">. </w:t>
      </w:r>
      <w:r>
        <w:rPr>
          <w:rFonts w:hint="eastAsia"/>
        </w:rPr>
        <w:t>Модель</w:t>
      </w:r>
      <w:r>
        <w:t xml:space="preserve"> </w:t>
      </w:r>
      <w:r>
        <w:rPr>
          <w:rFonts w:hint="eastAsia"/>
        </w:rPr>
        <w:t>дополнена</w:t>
      </w:r>
      <w:r>
        <w:t xml:space="preserve"> </w:t>
      </w:r>
      <w:r>
        <w:rPr>
          <w:rFonts w:hint="eastAsia"/>
        </w:rPr>
        <w:t>фундаментальными</w:t>
      </w:r>
    </w:p>
    <w:p w14:paraId="0B8B096E" w14:textId="77777777" w:rsidR="001D1729" w:rsidRDefault="001D1729" w:rsidP="001D1729">
      <w:r>
        <w:rPr>
          <w:rFonts w:hint="eastAsia"/>
        </w:rPr>
        <w:t>положениями</w:t>
      </w:r>
      <w:r>
        <w:t xml:space="preserve"> </w:t>
      </w:r>
      <w:r>
        <w:rPr>
          <w:rFonts w:hint="eastAsia"/>
        </w:rPr>
        <w:t>кинематики</w:t>
      </w:r>
      <w:r>
        <w:t xml:space="preserve"> </w:t>
      </w:r>
      <w:r>
        <w:rPr>
          <w:rFonts w:hint="eastAsia"/>
        </w:rPr>
        <w:t>движения</w:t>
      </w:r>
      <w:r>
        <w:t xml:space="preserve"> </w:t>
      </w:r>
      <w:r>
        <w:rPr>
          <w:rFonts w:hint="eastAsia"/>
        </w:rPr>
        <w:t>колесной</w:t>
      </w:r>
      <w:r>
        <w:t xml:space="preserve"> </w:t>
      </w:r>
      <w:r>
        <w:rPr>
          <w:rFonts w:hint="eastAsia"/>
        </w:rPr>
        <w:t>пары</w:t>
      </w:r>
      <w:r>
        <w:t xml:space="preserve">, </w:t>
      </w:r>
      <w:r>
        <w:rPr>
          <w:rFonts w:hint="eastAsia"/>
        </w:rPr>
        <w:t>позволяющая</w:t>
      </w:r>
      <w:r>
        <w:t xml:space="preserve"> </w:t>
      </w:r>
      <w:r>
        <w:rPr>
          <w:rFonts w:hint="eastAsia"/>
        </w:rPr>
        <w:t>оценивать</w:t>
      </w:r>
    </w:p>
    <w:p w14:paraId="6FF56500" w14:textId="77777777" w:rsidR="001D1729" w:rsidRDefault="001D1729" w:rsidP="001D1729">
      <w:r>
        <w:rPr>
          <w:rFonts w:hint="eastAsia"/>
        </w:rPr>
        <w:t>значение</w:t>
      </w:r>
      <w:r>
        <w:t xml:space="preserve"> </w:t>
      </w:r>
      <w:r>
        <w:rPr>
          <w:rFonts w:hint="eastAsia"/>
        </w:rPr>
        <w:t>скорости</w:t>
      </w:r>
      <w:r>
        <w:t xml:space="preserve"> </w:t>
      </w:r>
      <w:r>
        <w:rPr>
          <w:rFonts w:hint="eastAsia"/>
        </w:rPr>
        <w:t>взаимодействия</w:t>
      </w:r>
      <w:r>
        <w:t xml:space="preserve"> </w:t>
      </w:r>
      <w:r>
        <w:rPr>
          <w:rFonts w:hint="eastAsia"/>
        </w:rPr>
        <w:t>гребня</w:t>
      </w:r>
      <w:r>
        <w:t xml:space="preserve"> </w:t>
      </w:r>
      <w:r>
        <w:rPr>
          <w:rFonts w:hint="eastAsia"/>
        </w:rPr>
        <w:t>с</w:t>
      </w:r>
      <w:r>
        <w:t xml:space="preserve"> </w:t>
      </w:r>
      <w:r>
        <w:rPr>
          <w:rFonts w:hint="eastAsia"/>
        </w:rPr>
        <w:t>боковой</w:t>
      </w:r>
      <w:r>
        <w:t xml:space="preserve"> </w:t>
      </w:r>
      <w:r>
        <w:rPr>
          <w:rFonts w:hint="eastAsia"/>
        </w:rPr>
        <w:t>поверхностью</w:t>
      </w:r>
      <w:r>
        <w:t xml:space="preserve"> </w:t>
      </w:r>
      <w:r>
        <w:rPr>
          <w:rFonts w:hint="eastAsia"/>
        </w:rPr>
        <w:t>головки</w:t>
      </w:r>
    </w:p>
    <w:p w14:paraId="34309900" w14:textId="77777777" w:rsidR="001D1729" w:rsidRDefault="001D1729" w:rsidP="001D1729">
      <w:r>
        <w:rPr>
          <w:rFonts w:hint="eastAsia"/>
        </w:rPr>
        <w:t>рельса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поступательной</w:t>
      </w:r>
      <w:r>
        <w:t xml:space="preserve"> </w:t>
      </w:r>
      <w:r>
        <w:rPr>
          <w:rFonts w:hint="eastAsia"/>
        </w:rPr>
        <w:t>скорости</w:t>
      </w:r>
      <w:r>
        <w:t xml:space="preserve"> </w:t>
      </w:r>
      <w:r>
        <w:rPr>
          <w:rFonts w:hint="eastAsia"/>
        </w:rPr>
        <w:t>локомотива</w:t>
      </w:r>
      <w:r>
        <w:t xml:space="preserve"> </w:t>
      </w:r>
      <w:r>
        <w:rPr>
          <w:rFonts w:hint="eastAsia"/>
        </w:rPr>
        <w:t>и</w:t>
      </w:r>
      <w:r>
        <w:t xml:space="preserve"> </w:t>
      </w:r>
      <w:r>
        <w:rPr>
          <w:rFonts w:hint="eastAsia"/>
        </w:rPr>
        <w:t>диаметров</w:t>
      </w:r>
      <w:r>
        <w:t xml:space="preserve"> </w:t>
      </w:r>
      <w:r>
        <w:rPr>
          <w:rFonts w:hint="eastAsia"/>
        </w:rPr>
        <w:t>его</w:t>
      </w:r>
    </w:p>
    <w:p w14:paraId="476A7356" w14:textId="77777777" w:rsidR="001D1729" w:rsidRDefault="001D1729" w:rsidP="001D1729">
      <w:r>
        <w:rPr>
          <w:rFonts w:hint="eastAsia"/>
        </w:rPr>
        <w:t>колес</w:t>
      </w:r>
      <w:r>
        <w:t xml:space="preserve">. </w:t>
      </w:r>
      <w:r>
        <w:rPr>
          <w:rFonts w:hint="eastAsia"/>
        </w:rPr>
        <w:t>Получена</w:t>
      </w:r>
      <w:r>
        <w:tab/>
      </w:r>
      <w:r>
        <w:rPr>
          <w:rFonts w:hint="eastAsia"/>
        </w:rPr>
        <w:t>возможность</w:t>
      </w:r>
      <w:r>
        <w:tab/>
      </w:r>
      <w:r>
        <w:rPr>
          <w:rFonts w:hint="eastAsia"/>
        </w:rPr>
        <w:t>компьютерной</w:t>
      </w:r>
      <w:r>
        <w:tab/>
      </w:r>
      <w:r>
        <w:rPr>
          <w:rFonts w:hint="eastAsia"/>
        </w:rPr>
        <w:t>визуализации</w:t>
      </w:r>
      <w:r>
        <w:tab/>
      </w:r>
      <w:r>
        <w:rPr>
          <w:rFonts w:hint="eastAsia"/>
        </w:rPr>
        <w:t>процесса</w:t>
      </w:r>
    </w:p>
    <w:p w14:paraId="59D77804" w14:textId="77777777" w:rsidR="001D1729" w:rsidRDefault="001D1729" w:rsidP="001D1729">
      <w:r>
        <w:rPr>
          <w:rFonts w:hint="eastAsia"/>
        </w:rPr>
        <w:t>взаимодействия</w:t>
      </w:r>
      <w:r>
        <w:t xml:space="preserve">   </w:t>
      </w:r>
      <w:r>
        <w:rPr>
          <w:rFonts w:hint="eastAsia"/>
        </w:rPr>
        <w:t>гребней</w:t>
      </w:r>
      <w:r>
        <w:t xml:space="preserve">   (</w:t>
      </w:r>
      <w:r>
        <w:rPr>
          <w:rFonts w:hint="eastAsia"/>
        </w:rPr>
        <w:t>набегающего</w:t>
      </w:r>
      <w:r>
        <w:t xml:space="preserve">,   </w:t>
      </w:r>
      <w:r>
        <w:rPr>
          <w:rFonts w:hint="eastAsia"/>
        </w:rPr>
        <w:t>выбегающего</w:t>
      </w:r>
      <w:r>
        <w:t xml:space="preserve">)   </w:t>
      </w:r>
      <w:r>
        <w:rPr>
          <w:rFonts w:hint="eastAsia"/>
        </w:rPr>
        <w:t>и</w:t>
      </w:r>
      <w:r>
        <w:t xml:space="preserve">   </w:t>
      </w:r>
      <w:r>
        <w:rPr>
          <w:rFonts w:hint="eastAsia"/>
        </w:rPr>
        <w:t>боковых</w:t>
      </w:r>
      <w:r>
        <w:t xml:space="preserve">   </w:t>
      </w:r>
      <w:r>
        <w:rPr>
          <w:rFonts w:hint="eastAsia"/>
        </w:rPr>
        <w:t>поверхностей</w:t>
      </w:r>
    </w:p>
    <w:p w14:paraId="3A24201F" w14:textId="77777777" w:rsidR="001D1729" w:rsidRDefault="001D1729" w:rsidP="001D1729">
      <w:r>
        <w:t xml:space="preserve"> </w:t>
      </w:r>
    </w:p>
    <w:p w14:paraId="16F129F8" w14:textId="77777777" w:rsidR="001D1729" w:rsidRDefault="001D1729" w:rsidP="001D1729">
      <w:r>
        <w:t>119</w:t>
      </w:r>
    </w:p>
    <w:p w14:paraId="3CE3C75E" w14:textId="77777777" w:rsidR="001D1729" w:rsidRDefault="001D1729" w:rsidP="001D1729">
      <w:r>
        <w:rPr>
          <w:rFonts w:hint="eastAsia"/>
        </w:rPr>
        <w:t>головок</w:t>
      </w:r>
      <w:r>
        <w:t xml:space="preserve">   </w:t>
      </w:r>
      <w:r>
        <w:rPr>
          <w:rFonts w:hint="eastAsia"/>
        </w:rPr>
        <w:t>рельсовой</w:t>
      </w:r>
      <w:r>
        <w:t xml:space="preserve">   </w:t>
      </w:r>
      <w:r>
        <w:rPr>
          <w:rFonts w:hint="eastAsia"/>
        </w:rPr>
        <w:t>колеи</w:t>
      </w:r>
      <w:r>
        <w:t xml:space="preserve">,   </w:t>
      </w:r>
      <w:r>
        <w:rPr>
          <w:rFonts w:hint="eastAsia"/>
        </w:rPr>
        <w:t>в</w:t>
      </w:r>
      <w:r>
        <w:t xml:space="preserve">   </w:t>
      </w:r>
      <w:r>
        <w:rPr>
          <w:rFonts w:hint="eastAsia"/>
        </w:rPr>
        <w:t>графическом</w:t>
      </w:r>
      <w:r>
        <w:t xml:space="preserve">   </w:t>
      </w:r>
      <w:r>
        <w:rPr>
          <w:rFonts w:hint="eastAsia"/>
        </w:rPr>
        <w:t>и</w:t>
      </w:r>
      <w:r>
        <w:t xml:space="preserve">   </w:t>
      </w:r>
      <w:r>
        <w:rPr>
          <w:rFonts w:hint="eastAsia"/>
        </w:rPr>
        <w:t>параметрическом</w:t>
      </w:r>
      <w:r>
        <w:t xml:space="preserve">   </w:t>
      </w:r>
      <w:r>
        <w:rPr>
          <w:rFonts w:hint="eastAsia"/>
        </w:rPr>
        <w:t>представлении</w:t>
      </w:r>
      <w:r>
        <w:t xml:space="preserve">,   </w:t>
      </w:r>
      <w:r>
        <w:rPr>
          <w:rFonts w:hint="eastAsia"/>
        </w:rPr>
        <w:t>с</w:t>
      </w:r>
      <w:r>
        <w:t xml:space="preserve"> </w:t>
      </w:r>
      <w:r>
        <w:rPr>
          <w:rFonts w:hint="eastAsia"/>
        </w:rPr>
        <w:t>учетом</w:t>
      </w:r>
      <w:r>
        <w:t xml:space="preserve"> </w:t>
      </w:r>
      <w:r>
        <w:rPr>
          <w:rFonts w:hint="eastAsia"/>
        </w:rPr>
        <w:t>перекоса</w:t>
      </w:r>
      <w:r>
        <w:t xml:space="preserve"> </w:t>
      </w:r>
      <w:r>
        <w:rPr>
          <w:rFonts w:hint="eastAsia"/>
        </w:rPr>
        <w:t>колесной</w:t>
      </w:r>
      <w:r>
        <w:t xml:space="preserve"> </w:t>
      </w:r>
      <w:r>
        <w:rPr>
          <w:rFonts w:hint="eastAsia"/>
        </w:rPr>
        <w:t>пары</w:t>
      </w:r>
      <w:r>
        <w:t>.</w:t>
      </w:r>
    </w:p>
    <w:p w14:paraId="09642470" w14:textId="77777777" w:rsidR="001D1729" w:rsidRDefault="001D1729" w:rsidP="001D1729">
      <w:r>
        <w:t>4.</w:t>
      </w:r>
      <w:r>
        <w:tab/>
      </w:r>
      <w:r>
        <w:rPr>
          <w:rFonts w:hint="eastAsia"/>
        </w:rPr>
        <w:t>Получил</w:t>
      </w:r>
      <w:r>
        <w:t xml:space="preserve"> </w:t>
      </w:r>
      <w:r>
        <w:rPr>
          <w:rFonts w:hint="eastAsia"/>
        </w:rPr>
        <w:t>развитие</w:t>
      </w:r>
      <w:r>
        <w:t xml:space="preserve"> </w:t>
      </w:r>
      <w:r>
        <w:rPr>
          <w:rFonts w:hint="eastAsia"/>
        </w:rPr>
        <w:t>метод</w:t>
      </w:r>
      <w:r>
        <w:t xml:space="preserve"> </w:t>
      </w:r>
      <w:r>
        <w:rPr>
          <w:rFonts w:hint="eastAsia"/>
        </w:rPr>
        <w:t>оптимального</w:t>
      </w:r>
      <w:r>
        <w:t xml:space="preserve"> </w:t>
      </w:r>
      <w:r>
        <w:rPr>
          <w:rFonts w:hint="eastAsia"/>
        </w:rPr>
        <w:t>расчета</w:t>
      </w:r>
      <w:r>
        <w:t xml:space="preserve"> </w:t>
      </w:r>
      <w:r>
        <w:rPr>
          <w:rFonts w:hint="eastAsia"/>
        </w:rPr>
        <w:t>параметров</w:t>
      </w:r>
      <w:r>
        <w:t xml:space="preserve"> </w:t>
      </w:r>
      <w:r>
        <w:rPr>
          <w:rFonts w:hint="eastAsia"/>
        </w:rPr>
        <w:t>шарниров</w:t>
      </w:r>
    </w:p>
    <w:p w14:paraId="61D69482" w14:textId="77777777" w:rsidR="001D1729" w:rsidRDefault="001D1729" w:rsidP="001D1729">
      <w:r>
        <w:rPr>
          <w:rFonts w:hint="eastAsia"/>
        </w:rPr>
        <w:t>буксового</w:t>
      </w:r>
      <w:r>
        <w:t xml:space="preserve"> </w:t>
      </w:r>
      <w:r>
        <w:rPr>
          <w:rFonts w:hint="eastAsia"/>
        </w:rPr>
        <w:t>поводка</w:t>
      </w:r>
      <w:r>
        <w:t xml:space="preserve"> </w:t>
      </w:r>
      <w:r>
        <w:rPr>
          <w:rFonts w:hint="eastAsia"/>
        </w:rPr>
        <w:t>из</w:t>
      </w:r>
      <w:r>
        <w:t xml:space="preserve"> </w:t>
      </w:r>
      <w:r>
        <w:rPr>
          <w:rFonts w:hint="eastAsia"/>
        </w:rPr>
        <w:t>композиционного</w:t>
      </w:r>
      <w:r>
        <w:t xml:space="preserve"> </w:t>
      </w:r>
      <w:r>
        <w:rPr>
          <w:rFonts w:hint="eastAsia"/>
        </w:rPr>
        <w:t>материала</w:t>
      </w:r>
      <w:r>
        <w:t xml:space="preserve">. </w:t>
      </w:r>
      <w:r>
        <w:rPr>
          <w:rFonts w:hint="eastAsia"/>
        </w:rPr>
        <w:t>Модель</w:t>
      </w:r>
      <w:r>
        <w:t xml:space="preserve"> </w:t>
      </w:r>
      <w:r>
        <w:rPr>
          <w:rFonts w:hint="eastAsia"/>
        </w:rPr>
        <w:t>буксового</w:t>
      </w:r>
      <w:r>
        <w:t xml:space="preserve"> </w:t>
      </w:r>
      <w:r>
        <w:rPr>
          <w:rFonts w:hint="eastAsia"/>
        </w:rPr>
        <w:t>поводка</w:t>
      </w:r>
    </w:p>
    <w:p w14:paraId="000C256F" w14:textId="77777777" w:rsidR="001D1729" w:rsidRDefault="001D1729" w:rsidP="001D1729">
      <w:r>
        <w:rPr>
          <w:rFonts w:hint="eastAsia"/>
        </w:rPr>
        <w:t>построена</w:t>
      </w:r>
      <w:r>
        <w:t xml:space="preserve"> </w:t>
      </w:r>
      <w:r>
        <w:rPr>
          <w:rFonts w:hint="eastAsia"/>
        </w:rPr>
        <w:t>с</w:t>
      </w:r>
      <w:r>
        <w:t xml:space="preserve"> </w:t>
      </w:r>
      <w:r>
        <w:rPr>
          <w:rFonts w:hint="eastAsia"/>
        </w:rPr>
        <w:t>помощью</w:t>
      </w:r>
      <w:r>
        <w:t xml:space="preserve"> </w:t>
      </w:r>
      <w:r>
        <w:rPr>
          <w:rFonts w:hint="eastAsia"/>
        </w:rPr>
        <w:t>программы</w:t>
      </w:r>
      <w:r>
        <w:t xml:space="preserve"> </w:t>
      </w:r>
      <w:r>
        <w:rPr>
          <w:rFonts w:hint="eastAsia"/>
        </w:rPr>
        <w:t>«</w:t>
      </w:r>
      <w:r>
        <w:t>Ansys 14.5. Workbench</w:t>
      </w:r>
      <w:r>
        <w:rPr>
          <w:rFonts w:hint="eastAsia"/>
        </w:rPr>
        <w:t>»</w:t>
      </w:r>
      <w:r>
        <w:t xml:space="preserve"> (</w:t>
      </w:r>
      <w:r>
        <w:rPr>
          <w:rFonts w:hint="eastAsia"/>
        </w:rPr>
        <w:t>элементов</w:t>
      </w:r>
      <w:r>
        <w:t xml:space="preserve"> </w:t>
      </w:r>
      <w:r>
        <w:rPr>
          <w:rFonts w:hint="eastAsia"/>
        </w:rPr>
        <w:t>анализа</w:t>
      </w:r>
    </w:p>
    <w:p w14:paraId="6D04BD82" w14:textId="77777777" w:rsidR="001D1729" w:rsidRDefault="001D1729" w:rsidP="001D1729">
      <w:r>
        <w:rPr>
          <w:rFonts w:hint="eastAsia"/>
        </w:rPr>
        <w:t>«</w:t>
      </w:r>
      <w:r>
        <w:t>Static Structural</w:t>
      </w:r>
      <w:r>
        <w:rPr>
          <w:rFonts w:hint="eastAsia"/>
        </w:rPr>
        <w:t>»</w:t>
      </w:r>
      <w:r>
        <w:t xml:space="preserve"> </w:t>
      </w:r>
      <w:r>
        <w:rPr>
          <w:rFonts w:hint="eastAsia"/>
        </w:rPr>
        <w:t>и</w:t>
      </w:r>
      <w:r>
        <w:t xml:space="preserve"> </w:t>
      </w:r>
      <w:r>
        <w:rPr>
          <w:rFonts w:hint="eastAsia"/>
        </w:rPr>
        <w:t>«</w:t>
      </w:r>
      <w:r>
        <w:t>Explicit Dynamics</w:t>
      </w:r>
      <w:r>
        <w:rPr>
          <w:rFonts w:hint="eastAsia"/>
        </w:rPr>
        <w:t>»</w:t>
      </w:r>
      <w:r>
        <w:t xml:space="preserve">), </w:t>
      </w:r>
      <w:r>
        <w:rPr>
          <w:rFonts w:hint="eastAsia"/>
        </w:rPr>
        <w:t>что</w:t>
      </w:r>
      <w:r>
        <w:t xml:space="preserve"> </w:t>
      </w:r>
      <w:r>
        <w:rPr>
          <w:rFonts w:hint="eastAsia"/>
        </w:rPr>
        <w:t>позволяет</w:t>
      </w:r>
      <w:r>
        <w:t xml:space="preserve"> </w:t>
      </w:r>
      <w:r>
        <w:rPr>
          <w:rFonts w:hint="eastAsia"/>
        </w:rPr>
        <w:t>выполнять</w:t>
      </w:r>
    </w:p>
    <w:p w14:paraId="69E7082E" w14:textId="77777777" w:rsidR="001D1729" w:rsidRDefault="001D1729" w:rsidP="001D1729">
      <w:r>
        <w:rPr>
          <w:rFonts w:hint="eastAsia"/>
        </w:rPr>
        <w:t>многовариантные</w:t>
      </w:r>
      <w:r>
        <w:tab/>
      </w:r>
      <w:r>
        <w:rPr>
          <w:rFonts w:hint="eastAsia"/>
        </w:rPr>
        <w:t>расчеты</w:t>
      </w:r>
      <w:r>
        <w:tab/>
      </w:r>
      <w:r>
        <w:rPr>
          <w:rFonts w:hint="eastAsia"/>
        </w:rPr>
        <w:t>с</w:t>
      </w:r>
      <w:r>
        <w:tab/>
      </w:r>
      <w:r>
        <w:rPr>
          <w:rFonts w:hint="eastAsia"/>
        </w:rPr>
        <w:t>учетом</w:t>
      </w:r>
      <w:r>
        <w:tab/>
      </w:r>
      <w:r>
        <w:rPr>
          <w:rFonts w:hint="eastAsia"/>
        </w:rPr>
        <w:t>физико</w:t>
      </w:r>
      <w:r>
        <w:t>-</w:t>
      </w:r>
      <w:r>
        <w:rPr>
          <w:rFonts w:hint="eastAsia"/>
        </w:rPr>
        <w:t>механических</w:t>
      </w:r>
      <w:r>
        <w:tab/>
      </w:r>
      <w:r>
        <w:rPr>
          <w:rFonts w:hint="eastAsia"/>
        </w:rPr>
        <w:t>свойств</w:t>
      </w:r>
    </w:p>
    <w:p w14:paraId="5F31C02D" w14:textId="77777777" w:rsidR="001D1729" w:rsidRDefault="001D1729" w:rsidP="001D1729">
      <w:r>
        <w:rPr>
          <w:rFonts w:hint="eastAsia"/>
        </w:rPr>
        <w:t>конструкционного</w:t>
      </w:r>
      <w:r>
        <w:t xml:space="preserve"> </w:t>
      </w:r>
      <w:r>
        <w:rPr>
          <w:rFonts w:hint="eastAsia"/>
        </w:rPr>
        <w:t>материала</w:t>
      </w:r>
      <w:r>
        <w:t xml:space="preserve"> (</w:t>
      </w:r>
      <w:r>
        <w:rPr>
          <w:rFonts w:hint="eastAsia"/>
        </w:rPr>
        <w:t>износостойкость</w:t>
      </w:r>
      <w:r>
        <w:t xml:space="preserve"> </w:t>
      </w:r>
      <w:r>
        <w:rPr>
          <w:rFonts w:hint="eastAsia"/>
        </w:rPr>
        <w:t>и</w:t>
      </w:r>
      <w:r>
        <w:t xml:space="preserve"> </w:t>
      </w:r>
      <w:r>
        <w:rPr>
          <w:rFonts w:hint="eastAsia"/>
        </w:rPr>
        <w:t>прочность</w:t>
      </w:r>
      <w:r>
        <w:t xml:space="preserve">), </w:t>
      </w:r>
      <w:r>
        <w:rPr>
          <w:rFonts w:hint="eastAsia"/>
        </w:rPr>
        <w:t>используя</w:t>
      </w:r>
      <w:r>
        <w:t xml:space="preserve"> </w:t>
      </w:r>
      <w:r>
        <w:rPr>
          <w:rFonts w:hint="eastAsia"/>
        </w:rPr>
        <w:t>теорию</w:t>
      </w:r>
    </w:p>
    <w:p w14:paraId="12A654AB" w14:textId="77777777" w:rsidR="001D1729" w:rsidRDefault="001D1729" w:rsidP="001D1729">
      <w:r>
        <w:rPr>
          <w:rFonts w:hint="eastAsia"/>
        </w:rPr>
        <w:t>краевых</w:t>
      </w:r>
      <w:r>
        <w:t xml:space="preserve"> </w:t>
      </w:r>
      <w:r>
        <w:rPr>
          <w:rFonts w:hint="eastAsia"/>
        </w:rPr>
        <w:t>задач</w:t>
      </w:r>
      <w:r>
        <w:t xml:space="preserve"> </w:t>
      </w:r>
      <w:r>
        <w:rPr>
          <w:rFonts w:hint="eastAsia"/>
        </w:rPr>
        <w:t>вязкоупругости</w:t>
      </w:r>
      <w:r>
        <w:t xml:space="preserve"> </w:t>
      </w:r>
      <w:r>
        <w:rPr>
          <w:rFonts w:hint="eastAsia"/>
        </w:rPr>
        <w:t>в</w:t>
      </w:r>
      <w:r>
        <w:t xml:space="preserve"> </w:t>
      </w:r>
      <w:r>
        <w:rPr>
          <w:rFonts w:hint="eastAsia"/>
        </w:rPr>
        <w:t>напряжениях</w:t>
      </w:r>
      <w:r>
        <w:t xml:space="preserve"> </w:t>
      </w:r>
      <w:r>
        <w:rPr>
          <w:rFonts w:hint="eastAsia"/>
        </w:rPr>
        <w:t>и</w:t>
      </w:r>
      <w:r>
        <w:t xml:space="preserve"> </w:t>
      </w:r>
      <w:r>
        <w:rPr>
          <w:rFonts w:hint="eastAsia"/>
        </w:rPr>
        <w:t>деформациях</w:t>
      </w:r>
      <w:r>
        <w:t>.</w:t>
      </w:r>
    </w:p>
    <w:p w14:paraId="120AE131" w14:textId="77777777" w:rsidR="001D1729" w:rsidRDefault="001D1729" w:rsidP="001D1729">
      <w:r>
        <w:t>5.</w:t>
      </w:r>
      <w:r>
        <w:tab/>
      </w:r>
      <w:r>
        <w:rPr>
          <w:rFonts w:hint="eastAsia"/>
        </w:rPr>
        <w:t>Поездные</w:t>
      </w:r>
      <w:r>
        <w:t xml:space="preserve"> </w:t>
      </w:r>
      <w:r>
        <w:rPr>
          <w:rFonts w:hint="eastAsia"/>
        </w:rPr>
        <w:t>испытания</w:t>
      </w:r>
      <w:r>
        <w:t xml:space="preserve"> </w:t>
      </w:r>
      <w:r>
        <w:rPr>
          <w:rFonts w:hint="eastAsia"/>
        </w:rPr>
        <w:t>резино</w:t>
      </w:r>
      <w:r>
        <w:t>-</w:t>
      </w:r>
      <w:r>
        <w:rPr>
          <w:rFonts w:hint="eastAsia"/>
        </w:rPr>
        <w:t>металлических</w:t>
      </w:r>
      <w:r>
        <w:t xml:space="preserve"> </w:t>
      </w:r>
      <w:r>
        <w:rPr>
          <w:rFonts w:hint="eastAsia"/>
        </w:rPr>
        <w:t>шарниров</w:t>
      </w:r>
      <w:r>
        <w:t xml:space="preserve"> </w:t>
      </w:r>
      <w:r>
        <w:rPr>
          <w:rFonts w:hint="eastAsia"/>
        </w:rPr>
        <w:t>буксовых</w:t>
      </w:r>
    </w:p>
    <w:p w14:paraId="466DC9B3" w14:textId="77777777" w:rsidR="001D1729" w:rsidRDefault="001D1729" w:rsidP="001D1729">
      <w:r>
        <w:rPr>
          <w:rFonts w:hint="eastAsia"/>
        </w:rPr>
        <w:t>поводков</w:t>
      </w:r>
      <w:r>
        <w:t xml:space="preserve"> </w:t>
      </w:r>
      <w:r>
        <w:rPr>
          <w:rFonts w:hint="eastAsia"/>
        </w:rPr>
        <w:t>показали</w:t>
      </w:r>
      <w:r>
        <w:t xml:space="preserve">, </w:t>
      </w:r>
      <w:r>
        <w:rPr>
          <w:rFonts w:hint="eastAsia"/>
        </w:rPr>
        <w:t>что</w:t>
      </w:r>
      <w:r>
        <w:t xml:space="preserve"> </w:t>
      </w:r>
      <w:r>
        <w:rPr>
          <w:rFonts w:hint="eastAsia"/>
        </w:rPr>
        <w:t>значения</w:t>
      </w:r>
      <w:r>
        <w:t xml:space="preserve"> </w:t>
      </w:r>
      <w:r>
        <w:rPr>
          <w:rFonts w:hint="eastAsia"/>
        </w:rPr>
        <w:t>изменения</w:t>
      </w:r>
      <w:r>
        <w:t xml:space="preserve"> </w:t>
      </w:r>
      <w:r>
        <w:rPr>
          <w:rFonts w:hint="eastAsia"/>
        </w:rPr>
        <w:t>длины</w:t>
      </w:r>
      <w:r>
        <w:t xml:space="preserve"> </w:t>
      </w:r>
      <w:r>
        <w:rPr>
          <w:rFonts w:hint="eastAsia"/>
        </w:rPr>
        <w:t>буксовых</w:t>
      </w:r>
      <w:r>
        <w:t xml:space="preserve"> </w:t>
      </w:r>
      <w:r>
        <w:rPr>
          <w:rFonts w:hint="eastAsia"/>
        </w:rPr>
        <w:t>поводков</w:t>
      </w:r>
    </w:p>
    <w:p w14:paraId="7CDFBB01" w14:textId="77777777" w:rsidR="001D1729" w:rsidRDefault="001D1729" w:rsidP="001D1729">
      <w:r>
        <w:rPr>
          <w:rFonts w:hint="eastAsia"/>
        </w:rPr>
        <w:lastRenderedPageBreak/>
        <w:t>превышают</w:t>
      </w:r>
      <w:r>
        <w:t xml:space="preserve"> </w:t>
      </w:r>
      <w:r>
        <w:rPr>
          <w:rFonts w:hint="eastAsia"/>
        </w:rPr>
        <w:t>альбомные</w:t>
      </w:r>
      <w:r>
        <w:t xml:space="preserve"> </w:t>
      </w:r>
      <w:r>
        <w:rPr>
          <w:rFonts w:hint="eastAsia"/>
        </w:rPr>
        <w:t>допуски</w:t>
      </w:r>
      <w:r>
        <w:t xml:space="preserve"> </w:t>
      </w:r>
      <w:r>
        <w:rPr>
          <w:rFonts w:hint="eastAsia"/>
        </w:rPr>
        <w:t>в</w:t>
      </w:r>
      <w:r>
        <w:t xml:space="preserve"> 40,6 </w:t>
      </w:r>
      <w:r>
        <w:rPr>
          <w:rFonts w:hint="eastAsia"/>
        </w:rPr>
        <w:t>раз</w:t>
      </w:r>
      <w:r>
        <w:t xml:space="preserve"> (</w:t>
      </w:r>
      <w:r>
        <w:rPr>
          <w:rFonts w:hint="eastAsia"/>
        </w:rPr>
        <w:t>от</w:t>
      </w:r>
      <w:r>
        <w:t xml:space="preserve"> 2 </w:t>
      </w:r>
      <w:r>
        <w:rPr>
          <w:rFonts w:hint="eastAsia"/>
        </w:rPr>
        <w:t>до</w:t>
      </w:r>
      <w:r>
        <w:t xml:space="preserve"> 12 </w:t>
      </w:r>
      <w:r>
        <w:rPr>
          <w:rFonts w:hint="eastAsia"/>
        </w:rPr>
        <w:t>мм</w:t>
      </w:r>
      <w:r>
        <w:t xml:space="preserve">), </w:t>
      </w:r>
      <w:r>
        <w:rPr>
          <w:rFonts w:hint="eastAsia"/>
        </w:rPr>
        <w:t>что</w:t>
      </w:r>
      <w:r>
        <w:t xml:space="preserve"> </w:t>
      </w:r>
      <w:r>
        <w:rPr>
          <w:rFonts w:hint="eastAsia"/>
        </w:rPr>
        <w:t>составляет</w:t>
      </w:r>
      <w:r>
        <w:t xml:space="preserve"> 46 % </w:t>
      </w:r>
      <w:r>
        <w:rPr>
          <w:rFonts w:hint="eastAsia"/>
        </w:rPr>
        <w:t>от</w:t>
      </w:r>
    </w:p>
    <w:p w14:paraId="2E16138B" w14:textId="77777777" w:rsidR="001D1729" w:rsidRDefault="001D1729" w:rsidP="001D1729">
      <w:r>
        <w:rPr>
          <w:rFonts w:hint="eastAsia"/>
        </w:rPr>
        <w:t>всего</w:t>
      </w:r>
      <w:r>
        <w:t xml:space="preserve"> </w:t>
      </w:r>
      <w:r>
        <w:rPr>
          <w:rFonts w:hint="eastAsia"/>
        </w:rPr>
        <w:t>времени</w:t>
      </w:r>
      <w:r>
        <w:t xml:space="preserve"> </w:t>
      </w:r>
      <w:r>
        <w:rPr>
          <w:rFonts w:hint="eastAsia"/>
        </w:rPr>
        <w:t>движения</w:t>
      </w:r>
      <w:r>
        <w:t xml:space="preserve"> </w:t>
      </w:r>
      <w:r>
        <w:rPr>
          <w:rFonts w:hint="eastAsia"/>
        </w:rPr>
        <w:t>локомотива</w:t>
      </w:r>
      <w:r>
        <w:t xml:space="preserve">. </w:t>
      </w:r>
      <w:r>
        <w:rPr>
          <w:rFonts w:hint="eastAsia"/>
        </w:rPr>
        <w:t>Изготовлен</w:t>
      </w:r>
      <w:r>
        <w:t xml:space="preserve"> </w:t>
      </w:r>
      <w:r>
        <w:rPr>
          <w:rFonts w:hint="eastAsia"/>
        </w:rPr>
        <w:t>и</w:t>
      </w:r>
      <w:r>
        <w:t xml:space="preserve"> </w:t>
      </w:r>
      <w:r>
        <w:rPr>
          <w:rFonts w:hint="eastAsia"/>
        </w:rPr>
        <w:t>прошел</w:t>
      </w:r>
      <w:r>
        <w:t xml:space="preserve"> </w:t>
      </w:r>
      <w:r>
        <w:rPr>
          <w:rFonts w:hint="eastAsia"/>
        </w:rPr>
        <w:t>стендовые</w:t>
      </w:r>
      <w:r>
        <w:t xml:space="preserve"> </w:t>
      </w:r>
      <w:r>
        <w:rPr>
          <w:rFonts w:hint="eastAsia"/>
        </w:rPr>
        <w:t>испытания</w:t>
      </w:r>
    </w:p>
    <w:p w14:paraId="1FF890D7" w14:textId="77777777" w:rsidR="001D1729" w:rsidRDefault="001D1729" w:rsidP="001D1729">
      <w:r>
        <w:rPr>
          <w:rFonts w:hint="eastAsia"/>
        </w:rPr>
        <w:t>буксовый</w:t>
      </w:r>
      <w:r>
        <w:t xml:space="preserve"> </w:t>
      </w:r>
      <w:r>
        <w:rPr>
          <w:rFonts w:hint="eastAsia"/>
        </w:rPr>
        <w:t>поводок</w:t>
      </w:r>
      <w:r>
        <w:t xml:space="preserve"> </w:t>
      </w:r>
      <w:r>
        <w:rPr>
          <w:rFonts w:hint="eastAsia"/>
        </w:rPr>
        <w:t>с</w:t>
      </w:r>
      <w:r>
        <w:t xml:space="preserve"> </w:t>
      </w:r>
      <w:r>
        <w:rPr>
          <w:rFonts w:hint="eastAsia"/>
        </w:rPr>
        <w:t>шарнирами</w:t>
      </w:r>
      <w:r>
        <w:t xml:space="preserve"> </w:t>
      </w:r>
      <w:r>
        <w:rPr>
          <w:rFonts w:hint="eastAsia"/>
        </w:rPr>
        <w:t>из</w:t>
      </w:r>
      <w:r>
        <w:t xml:space="preserve"> </w:t>
      </w:r>
      <w:r>
        <w:rPr>
          <w:rFonts w:hint="eastAsia"/>
        </w:rPr>
        <w:t>конструкционного</w:t>
      </w:r>
      <w:r>
        <w:t xml:space="preserve"> </w:t>
      </w:r>
      <w:r>
        <w:rPr>
          <w:rFonts w:hint="eastAsia"/>
        </w:rPr>
        <w:t>материала</w:t>
      </w:r>
      <w:r>
        <w:t xml:space="preserve">. </w:t>
      </w:r>
      <w:r>
        <w:rPr>
          <w:rFonts w:hint="eastAsia"/>
        </w:rPr>
        <w:t>Предельное</w:t>
      </w:r>
    </w:p>
    <w:p w14:paraId="1DD95DAD" w14:textId="77777777" w:rsidR="001D1729" w:rsidRDefault="001D1729" w:rsidP="001D1729">
      <w:r>
        <w:rPr>
          <w:rFonts w:hint="eastAsia"/>
        </w:rPr>
        <w:t>значение</w:t>
      </w:r>
      <w:r>
        <w:t xml:space="preserve"> </w:t>
      </w:r>
      <w:r>
        <w:rPr>
          <w:rFonts w:hint="eastAsia"/>
        </w:rPr>
        <w:t>параметра</w:t>
      </w:r>
      <w:r>
        <w:t xml:space="preserve"> </w:t>
      </w:r>
      <w:r>
        <w:rPr>
          <w:rFonts w:hint="eastAsia"/>
        </w:rPr>
        <w:t>длины</w:t>
      </w:r>
      <w:r>
        <w:t xml:space="preserve"> </w:t>
      </w:r>
      <w:r>
        <w:rPr>
          <w:rFonts w:hint="eastAsia"/>
        </w:rPr>
        <w:t>модернизированного</w:t>
      </w:r>
      <w:r>
        <w:t xml:space="preserve"> </w:t>
      </w:r>
      <w:r>
        <w:rPr>
          <w:rFonts w:hint="eastAsia"/>
        </w:rPr>
        <w:t>букового</w:t>
      </w:r>
      <w:r>
        <w:t xml:space="preserve"> </w:t>
      </w:r>
      <w:r>
        <w:rPr>
          <w:rFonts w:hint="eastAsia"/>
        </w:rPr>
        <w:t>поводка</w:t>
      </w:r>
      <w:r>
        <w:t xml:space="preserve"> </w:t>
      </w:r>
      <w:r>
        <w:rPr>
          <w:rFonts w:hint="eastAsia"/>
        </w:rPr>
        <w:t>достигает</w:t>
      </w:r>
    </w:p>
    <w:p w14:paraId="36EB79F5" w14:textId="77777777" w:rsidR="001D1729" w:rsidRDefault="001D1729" w:rsidP="001D1729">
      <w:r>
        <w:t>320</w:t>
      </w:r>
      <w:r>
        <w:rPr>
          <w:rFonts w:hint="eastAsia"/>
        </w:rPr>
        <w:t>±</w:t>
      </w:r>
      <w:r>
        <w:t xml:space="preserve">0,04 </w:t>
      </w:r>
      <w:r>
        <w:rPr>
          <w:rFonts w:hint="eastAsia"/>
        </w:rPr>
        <w:t>мм</w:t>
      </w:r>
      <w:r>
        <w:t xml:space="preserve">, </w:t>
      </w:r>
      <w:r>
        <w:rPr>
          <w:rFonts w:hint="eastAsia"/>
        </w:rPr>
        <w:t>что</w:t>
      </w:r>
      <w:r>
        <w:t xml:space="preserve"> </w:t>
      </w:r>
      <w:r>
        <w:rPr>
          <w:rFonts w:hint="eastAsia"/>
        </w:rPr>
        <w:t>не</w:t>
      </w:r>
      <w:r>
        <w:t xml:space="preserve"> </w:t>
      </w:r>
      <w:r>
        <w:rPr>
          <w:rFonts w:hint="eastAsia"/>
        </w:rPr>
        <w:t>превышают</w:t>
      </w:r>
      <w:r>
        <w:t xml:space="preserve"> </w:t>
      </w:r>
      <w:r>
        <w:rPr>
          <w:rFonts w:hint="eastAsia"/>
        </w:rPr>
        <w:t>альбомные</w:t>
      </w:r>
      <w:r>
        <w:t xml:space="preserve"> </w:t>
      </w:r>
      <w:r>
        <w:rPr>
          <w:rFonts w:hint="eastAsia"/>
        </w:rPr>
        <w:t>допуски</w:t>
      </w:r>
      <w:r>
        <w:t xml:space="preserve"> (320</w:t>
      </w:r>
      <w:r>
        <w:rPr>
          <w:rFonts w:hint="eastAsia"/>
        </w:rPr>
        <w:t>±</w:t>
      </w:r>
      <w:r>
        <w:t xml:space="preserve">0,2 </w:t>
      </w:r>
      <w:r>
        <w:rPr>
          <w:rFonts w:hint="eastAsia"/>
        </w:rPr>
        <w:t>мм</w:t>
      </w:r>
      <w:r>
        <w:t xml:space="preserve">). </w:t>
      </w:r>
      <w:r>
        <w:rPr>
          <w:rFonts w:hint="eastAsia"/>
        </w:rPr>
        <w:t>Оптимальная</w:t>
      </w:r>
    </w:p>
    <w:p w14:paraId="02B28A1E" w14:textId="77777777" w:rsidR="001D1729" w:rsidRDefault="001D1729" w:rsidP="001D1729">
      <w:r>
        <w:rPr>
          <w:rFonts w:hint="eastAsia"/>
        </w:rPr>
        <w:t>конструкция</w:t>
      </w:r>
      <w:r>
        <w:t xml:space="preserve"> </w:t>
      </w:r>
      <w:r>
        <w:rPr>
          <w:rFonts w:hint="eastAsia"/>
        </w:rPr>
        <w:t>поводковых</w:t>
      </w:r>
      <w:r>
        <w:t xml:space="preserve"> </w:t>
      </w:r>
      <w:r>
        <w:rPr>
          <w:rFonts w:hint="eastAsia"/>
        </w:rPr>
        <w:t>шарниров</w:t>
      </w:r>
      <w:r>
        <w:t xml:space="preserve"> </w:t>
      </w:r>
      <w:r>
        <w:rPr>
          <w:rFonts w:hint="eastAsia"/>
        </w:rPr>
        <w:t>защищена</w:t>
      </w:r>
      <w:r>
        <w:t xml:space="preserve"> </w:t>
      </w:r>
      <w:r>
        <w:rPr>
          <w:rFonts w:hint="eastAsia"/>
        </w:rPr>
        <w:t>патентом</w:t>
      </w:r>
      <w:r>
        <w:t xml:space="preserve"> </w:t>
      </w:r>
      <w:r>
        <w:rPr>
          <w:rFonts w:hint="eastAsia"/>
        </w:rPr>
        <w:t>на</w:t>
      </w:r>
      <w:r>
        <w:t xml:space="preserve"> </w:t>
      </w:r>
      <w:r>
        <w:rPr>
          <w:rFonts w:hint="eastAsia"/>
        </w:rPr>
        <w:t>полезную</w:t>
      </w:r>
      <w:r>
        <w:t xml:space="preserve"> </w:t>
      </w:r>
      <w:r>
        <w:rPr>
          <w:rFonts w:hint="eastAsia"/>
        </w:rPr>
        <w:t>модель</w:t>
      </w:r>
    </w:p>
    <w:p w14:paraId="32CC1B5F" w14:textId="166959C6" w:rsidR="001D1729" w:rsidRPr="001D1729" w:rsidRDefault="001D1729" w:rsidP="001D1729">
      <w:r>
        <w:rPr>
          <w:rFonts w:hint="eastAsia"/>
        </w:rPr>
        <w:t>№</w:t>
      </w:r>
      <w:r>
        <w:t xml:space="preserve"> 146946 (</w:t>
      </w:r>
      <w:r>
        <w:rPr>
          <w:rFonts w:hint="eastAsia"/>
        </w:rPr>
        <w:t>приложение</w:t>
      </w:r>
      <w:r>
        <w:t xml:space="preserve"> </w:t>
      </w:r>
      <w:r>
        <w:rPr>
          <w:rFonts w:hint="eastAsia"/>
        </w:rPr>
        <w:t>А</w:t>
      </w:r>
      <w:r>
        <w:t>).</w:t>
      </w:r>
    </w:p>
    <w:sectPr w:rsidR="001D1729" w:rsidRPr="001D1729" w:rsidSect="008A25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4D7A" w14:textId="77777777" w:rsidR="008A2593" w:rsidRDefault="008A2593">
      <w:pPr>
        <w:spacing w:after="0" w:line="240" w:lineRule="auto"/>
      </w:pPr>
      <w:r>
        <w:separator/>
      </w:r>
    </w:p>
  </w:endnote>
  <w:endnote w:type="continuationSeparator" w:id="0">
    <w:p w14:paraId="2BAB6520" w14:textId="77777777" w:rsidR="008A2593" w:rsidRDefault="008A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470D" w14:textId="77777777" w:rsidR="008A2593" w:rsidRDefault="008A2593"/>
    <w:p w14:paraId="3F4388F3" w14:textId="77777777" w:rsidR="008A2593" w:rsidRDefault="008A2593"/>
    <w:p w14:paraId="1CE9BA35" w14:textId="77777777" w:rsidR="008A2593" w:rsidRDefault="008A2593"/>
    <w:p w14:paraId="4D993442" w14:textId="77777777" w:rsidR="008A2593" w:rsidRDefault="008A2593"/>
    <w:p w14:paraId="097699E0" w14:textId="77777777" w:rsidR="008A2593" w:rsidRDefault="008A2593"/>
    <w:p w14:paraId="25F9EE4F" w14:textId="77777777" w:rsidR="008A2593" w:rsidRDefault="008A2593"/>
    <w:p w14:paraId="00380E91" w14:textId="77777777" w:rsidR="008A2593" w:rsidRDefault="008A25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E04915" wp14:editId="046071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4DC44" w14:textId="77777777" w:rsidR="008A2593" w:rsidRDefault="008A2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049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4DC44" w14:textId="77777777" w:rsidR="008A2593" w:rsidRDefault="008A2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37731" w14:textId="77777777" w:rsidR="008A2593" w:rsidRDefault="008A2593"/>
    <w:p w14:paraId="11505438" w14:textId="77777777" w:rsidR="008A2593" w:rsidRDefault="008A2593"/>
    <w:p w14:paraId="51BB99C8" w14:textId="77777777" w:rsidR="008A2593" w:rsidRDefault="008A25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261DC" wp14:editId="27A0EA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50E7" w14:textId="77777777" w:rsidR="008A2593" w:rsidRDefault="008A2593"/>
                          <w:p w14:paraId="4F6D60CB" w14:textId="77777777" w:rsidR="008A2593" w:rsidRDefault="008A2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261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550E7" w14:textId="77777777" w:rsidR="008A2593" w:rsidRDefault="008A2593"/>
                    <w:p w14:paraId="4F6D60CB" w14:textId="77777777" w:rsidR="008A2593" w:rsidRDefault="008A2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077DFA" w14:textId="77777777" w:rsidR="008A2593" w:rsidRDefault="008A2593"/>
    <w:p w14:paraId="2B789E03" w14:textId="77777777" w:rsidR="008A2593" w:rsidRDefault="008A2593">
      <w:pPr>
        <w:rPr>
          <w:sz w:val="2"/>
          <w:szCs w:val="2"/>
        </w:rPr>
      </w:pPr>
    </w:p>
    <w:p w14:paraId="4D52A9CA" w14:textId="77777777" w:rsidR="008A2593" w:rsidRDefault="008A2593"/>
    <w:p w14:paraId="774875E8" w14:textId="77777777" w:rsidR="008A2593" w:rsidRDefault="008A2593">
      <w:pPr>
        <w:spacing w:after="0" w:line="240" w:lineRule="auto"/>
      </w:pPr>
    </w:p>
  </w:footnote>
  <w:footnote w:type="continuationSeparator" w:id="0">
    <w:p w14:paraId="0D18D2B0" w14:textId="77777777" w:rsidR="008A2593" w:rsidRDefault="008A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93"/>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5263</TotalTime>
  <Pages>7</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651</cp:revision>
  <cp:lastPrinted>2009-02-06T05:36:00Z</cp:lastPrinted>
  <dcterms:created xsi:type="dcterms:W3CDTF">2024-04-09T10:20:00Z</dcterms:created>
  <dcterms:modified xsi:type="dcterms:W3CDTF">2024-04-16T10:12:00Z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