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6701A6" w:rsidRDefault="006701A6" w:rsidP="006701A6">
      <w:r w:rsidRPr="006774E1">
        <w:rPr>
          <w:rFonts w:ascii="Times New Roman" w:eastAsia="Calibri" w:hAnsi="Times New Roman" w:cs="Times New Roman"/>
          <w:b/>
          <w:sz w:val="24"/>
          <w:szCs w:val="24"/>
        </w:rPr>
        <w:t>Шевчук Олександр Васильович</w:t>
      </w:r>
      <w:r w:rsidRPr="006774E1">
        <w:rPr>
          <w:rFonts w:ascii="Times New Roman" w:eastAsia="Calibri" w:hAnsi="Times New Roman" w:cs="Times New Roman"/>
          <w:sz w:val="24"/>
          <w:szCs w:val="24"/>
        </w:rPr>
        <w:t>, начальник Дзвінківського навчально-науково-виробничого центру відокремленого підрозділу Національного університету біоресурсів і природокористування України «Боярська лісова дослідна станція». Назва дисертації: «Лісівничо-таксаційна оцінка енергетичного потенціалу лісів Київського Полісся та його стале використання». Шифр та назва спеціальності: 06.03.02 «Лісовпорядкування та лісова таксація». Спецрада Д 26.004.09 Національного університету біоресурсів і природокористування України</w:t>
      </w:r>
    </w:p>
    <w:sectPr w:rsidR="00925CD0" w:rsidRPr="006701A6"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676FA1">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676FA1">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676FA1">
                  <w:pPr>
                    <w:spacing w:line="240" w:lineRule="auto"/>
                  </w:pPr>
                  <w:fldSimple w:instr=" PAGE \* MERGEFORMAT ">
                    <w:r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676FA1">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392262-489F-4326-AE1B-20D0FFD0D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77</Words>
  <Characters>439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29</cp:revision>
  <cp:lastPrinted>2009-02-06T05:36:00Z</cp:lastPrinted>
  <dcterms:created xsi:type="dcterms:W3CDTF">2020-07-08T22:04:00Z</dcterms:created>
  <dcterms:modified xsi:type="dcterms:W3CDTF">2020-07-09T10:13:00Z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