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9B0E" w14:textId="7546AE65" w:rsidR="00BF7A91" w:rsidRDefault="00924D86" w:rsidP="00924D86">
      <w:r w:rsidRPr="00924D86">
        <w:rPr>
          <w:rFonts w:hint="eastAsia"/>
        </w:rPr>
        <w:t>Яновский</w:t>
      </w:r>
      <w:r w:rsidRPr="00924D86">
        <w:t xml:space="preserve"> </w:t>
      </w:r>
      <w:r w:rsidRPr="00924D86">
        <w:rPr>
          <w:rFonts w:hint="eastAsia"/>
        </w:rPr>
        <w:t>Андрей</w:t>
      </w:r>
      <w:r w:rsidRPr="00924D86">
        <w:t xml:space="preserve"> </w:t>
      </w:r>
      <w:r w:rsidRPr="00924D86">
        <w:rPr>
          <w:rFonts w:hint="eastAsia"/>
        </w:rPr>
        <w:t>Валерьевич</w:t>
      </w:r>
      <w:r>
        <w:t xml:space="preserve"> </w:t>
      </w:r>
      <w:r w:rsidRPr="00924D86">
        <w:rPr>
          <w:rFonts w:hint="eastAsia"/>
        </w:rPr>
        <w:t>Влияние</w:t>
      </w:r>
      <w:r w:rsidRPr="00924D86">
        <w:t xml:space="preserve"> </w:t>
      </w:r>
      <w:r w:rsidRPr="00924D86">
        <w:rPr>
          <w:rFonts w:hint="eastAsia"/>
        </w:rPr>
        <w:t>информационно</w:t>
      </w:r>
      <w:r w:rsidRPr="00924D86">
        <w:t>-</w:t>
      </w:r>
      <w:r w:rsidRPr="00924D86">
        <w:rPr>
          <w:rFonts w:hint="eastAsia"/>
        </w:rPr>
        <w:t>технологических</w:t>
      </w:r>
      <w:r w:rsidRPr="00924D86">
        <w:t xml:space="preserve"> </w:t>
      </w:r>
      <w:r w:rsidRPr="00924D86">
        <w:rPr>
          <w:rFonts w:hint="eastAsia"/>
        </w:rPr>
        <w:t>факторов</w:t>
      </w:r>
      <w:r w:rsidRPr="00924D86">
        <w:t xml:space="preserve"> </w:t>
      </w:r>
      <w:r w:rsidRPr="00924D86">
        <w:rPr>
          <w:rFonts w:hint="eastAsia"/>
        </w:rPr>
        <w:t>на</w:t>
      </w:r>
      <w:r w:rsidRPr="00924D86">
        <w:t xml:space="preserve"> </w:t>
      </w:r>
      <w:r w:rsidRPr="00924D86">
        <w:rPr>
          <w:rFonts w:hint="eastAsia"/>
        </w:rPr>
        <w:t>совершенствование</w:t>
      </w:r>
      <w:r w:rsidRPr="00924D86">
        <w:t xml:space="preserve"> </w:t>
      </w:r>
      <w:r w:rsidRPr="00924D86">
        <w:rPr>
          <w:rFonts w:hint="eastAsia"/>
        </w:rPr>
        <w:t>системы</w:t>
      </w:r>
      <w:r w:rsidRPr="00924D86">
        <w:t xml:space="preserve"> </w:t>
      </w:r>
      <w:r w:rsidRPr="00924D86">
        <w:rPr>
          <w:rFonts w:hint="eastAsia"/>
        </w:rPr>
        <w:t>публичного</w:t>
      </w:r>
      <w:r w:rsidRPr="00924D86">
        <w:t xml:space="preserve"> </w:t>
      </w:r>
      <w:r w:rsidRPr="00924D86">
        <w:rPr>
          <w:rFonts w:hint="eastAsia"/>
        </w:rPr>
        <w:t>управления</w:t>
      </w:r>
      <w:r w:rsidRPr="00924D86">
        <w:t xml:space="preserve"> </w:t>
      </w:r>
      <w:r w:rsidRPr="00924D86">
        <w:rPr>
          <w:rFonts w:hint="eastAsia"/>
        </w:rPr>
        <w:t>в</w:t>
      </w:r>
      <w:r w:rsidRPr="00924D86">
        <w:t xml:space="preserve"> </w:t>
      </w:r>
      <w:r w:rsidRPr="00924D86">
        <w:rPr>
          <w:rFonts w:hint="eastAsia"/>
        </w:rPr>
        <w:t>регионе</w:t>
      </w:r>
    </w:p>
    <w:p w14:paraId="738B39C9" w14:textId="77777777" w:rsidR="00924D86" w:rsidRDefault="00924D86" w:rsidP="00924D86">
      <w:r>
        <w:rPr>
          <w:rFonts w:hint="eastAsia"/>
        </w:rPr>
        <w:t>ОГЛАВЛЕНИЕ</w:t>
      </w:r>
      <w:r>
        <w:t xml:space="preserve"> </w:t>
      </w:r>
      <w:r>
        <w:rPr>
          <w:rFonts w:hint="eastAsia"/>
        </w:rPr>
        <w:t>ДИССЕРТАЦИИ</w:t>
      </w:r>
    </w:p>
    <w:p w14:paraId="3F34DC3D" w14:textId="77777777" w:rsidR="00924D86" w:rsidRDefault="00924D86" w:rsidP="00924D86">
      <w:r>
        <w:rPr>
          <w:rFonts w:hint="eastAsia"/>
        </w:rPr>
        <w:t>кандидат</w:t>
      </w:r>
      <w:r>
        <w:t xml:space="preserve"> </w:t>
      </w:r>
      <w:r>
        <w:rPr>
          <w:rFonts w:hint="eastAsia"/>
        </w:rPr>
        <w:t>наук</w:t>
      </w:r>
      <w:r>
        <w:t xml:space="preserve"> </w:t>
      </w:r>
      <w:r>
        <w:rPr>
          <w:rFonts w:hint="eastAsia"/>
        </w:rPr>
        <w:t>Яновский</w:t>
      </w:r>
      <w:r>
        <w:t xml:space="preserve"> </w:t>
      </w:r>
      <w:r>
        <w:rPr>
          <w:rFonts w:hint="eastAsia"/>
        </w:rPr>
        <w:t>Андрей</w:t>
      </w:r>
      <w:r>
        <w:t xml:space="preserve"> </w:t>
      </w:r>
      <w:r>
        <w:rPr>
          <w:rFonts w:hint="eastAsia"/>
        </w:rPr>
        <w:t>Валерьевич</w:t>
      </w:r>
    </w:p>
    <w:p w14:paraId="69F1F2B0" w14:textId="77777777" w:rsidR="00924D86" w:rsidRDefault="00924D86" w:rsidP="00924D86">
      <w:r>
        <w:rPr>
          <w:rFonts w:hint="eastAsia"/>
        </w:rPr>
        <w:t>ВВЕДЕНИЕ</w:t>
      </w:r>
    </w:p>
    <w:p w14:paraId="01F844AD" w14:textId="77777777" w:rsidR="00924D86" w:rsidRDefault="00924D86" w:rsidP="00924D86"/>
    <w:p w14:paraId="2C6F4231" w14:textId="77777777" w:rsidR="00924D86" w:rsidRDefault="00924D86" w:rsidP="00924D86">
      <w:r>
        <w:t xml:space="preserve">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ИССЛЕДОВАНИЯ</w:t>
      </w:r>
      <w:r>
        <w:t xml:space="preserve"> </w:t>
      </w:r>
      <w:r>
        <w:rPr>
          <w:rFonts w:hint="eastAsia"/>
        </w:rPr>
        <w:t>ВЛИЯНИЯ</w:t>
      </w:r>
      <w:r>
        <w:t xml:space="preserve"> </w:t>
      </w:r>
      <w:r>
        <w:rPr>
          <w:rFonts w:hint="eastAsia"/>
        </w:rPr>
        <w:t>ИНФОРМАЦИОННО</w:t>
      </w:r>
      <w:r>
        <w:t>-</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СИСТЕМУ</w:t>
      </w:r>
      <w:r>
        <w:t xml:space="preserve"> </w:t>
      </w:r>
      <w:r>
        <w:rPr>
          <w:rFonts w:hint="eastAsia"/>
        </w:rPr>
        <w:t>ПУБЛИЧНОГО</w:t>
      </w:r>
      <w:r>
        <w:t xml:space="preserve"> </w:t>
      </w:r>
      <w:r>
        <w:rPr>
          <w:rFonts w:hint="eastAsia"/>
        </w:rPr>
        <w:t>УПРАВЛЕНИЯ</w:t>
      </w:r>
    </w:p>
    <w:p w14:paraId="434B2520" w14:textId="77777777" w:rsidR="00924D86" w:rsidRDefault="00924D86" w:rsidP="00924D86"/>
    <w:p w14:paraId="34DC0681" w14:textId="77777777" w:rsidR="00924D86" w:rsidRDefault="00924D86" w:rsidP="00924D86">
      <w:r>
        <w:t xml:space="preserve">1.1 </w:t>
      </w:r>
      <w:r>
        <w:rPr>
          <w:rFonts w:hint="eastAsia"/>
        </w:rPr>
        <w:t>Теоретическое</w:t>
      </w:r>
      <w:r>
        <w:t xml:space="preserve"> </w:t>
      </w:r>
      <w:r>
        <w:rPr>
          <w:rFonts w:hint="eastAsia"/>
        </w:rPr>
        <w:t>обоснование</w:t>
      </w:r>
      <w:r>
        <w:t xml:space="preserve"> </w:t>
      </w:r>
      <w:r>
        <w:rPr>
          <w:rFonts w:hint="eastAsia"/>
        </w:rPr>
        <w:t>повышающейся</w:t>
      </w:r>
      <w:r>
        <w:t xml:space="preserve"> </w:t>
      </w:r>
      <w:r>
        <w:rPr>
          <w:rFonts w:hint="eastAsia"/>
        </w:rPr>
        <w:t>роли</w:t>
      </w:r>
      <w:r>
        <w:t xml:space="preserve"> </w:t>
      </w:r>
      <w:r>
        <w:rPr>
          <w:rFonts w:hint="eastAsia"/>
        </w:rPr>
        <w:t>публичности</w:t>
      </w:r>
    </w:p>
    <w:p w14:paraId="77F26072" w14:textId="77777777" w:rsidR="00924D86" w:rsidRDefault="00924D86" w:rsidP="00924D86"/>
    <w:p w14:paraId="286AF099" w14:textId="77777777" w:rsidR="00924D86" w:rsidRDefault="00924D86" w:rsidP="00924D86">
      <w:r>
        <w:rPr>
          <w:rFonts w:hint="eastAsia"/>
        </w:rPr>
        <w:t>в</w:t>
      </w:r>
      <w:r>
        <w:t xml:space="preserve"> </w:t>
      </w:r>
      <w:r>
        <w:rPr>
          <w:rFonts w:hint="eastAsia"/>
        </w:rPr>
        <w:t>обеспечении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299CE8BD" w14:textId="77777777" w:rsidR="00924D86" w:rsidRDefault="00924D86" w:rsidP="00924D86"/>
    <w:p w14:paraId="03995542" w14:textId="77777777" w:rsidR="00924D86" w:rsidRDefault="00924D86" w:rsidP="00924D86">
      <w:r>
        <w:t xml:space="preserve">1.2 </w:t>
      </w:r>
      <w:r>
        <w:rPr>
          <w:rFonts w:hint="eastAsia"/>
        </w:rPr>
        <w:t>Модель</w:t>
      </w:r>
      <w:r>
        <w:t xml:space="preserve"> </w:t>
      </w:r>
      <w:r>
        <w:rPr>
          <w:rFonts w:hint="eastAsia"/>
        </w:rPr>
        <w:t>публичного</w:t>
      </w:r>
      <w:r>
        <w:t xml:space="preserve"> </w:t>
      </w:r>
      <w:r>
        <w:rPr>
          <w:rFonts w:hint="eastAsia"/>
        </w:rPr>
        <w:t>управления</w:t>
      </w:r>
      <w:r>
        <w:t xml:space="preserve"> </w:t>
      </w:r>
      <w:r>
        <w:rPr>
          <w:rFonts w:hint="eastAsia"/>
        </w:rPr>
        <w:t>как</w:t>
      </w:r>
      <w:r>
        <w:t xml:space="preserve"> </w:t>
      </w:r>
      <w:r>
        <w:rPr>
          <w:rFonts w:hint="eastAsia"/>
        </w:rPr>
        <w:t>механизм</w:t>
      </w:r>
      <w:r>
        <w:t xml:space="preserve"> </w:t>
      </w:r>
      <w:r>
        <w:rPr>
          <w:rFonts w:hint="eastAsia"/>
        </w:rPr>
        <w:t>вовлечения</w:t>
      </w:r>
      <w:r>
        <w:t xml:space="preserve"> </w:t>
      </w:r>
      <w:r>
        <w:rPr>
          <w:rFonts w:hint="eastAsia"/>
        </w:rPr>
        <w:t>населения</w:t>
      </w:r>
    </w:p>
    <w:p w14:paraId="2C687A1A" w14:textId="77777777" w:rsidR="00924D86" w:rsidRDefault="00924D86" w:rsidP="00924D86"/>
    <w:p w14:paraId="3F2108F8" w14:textId="77777777" w:rsidR="00924D86" w:rsidRDefault="00924D86" w:rsidP="00924D86">
      <w:r>
        <w:rPr>
          <w:rFonts w:hint="eastAsia"/>
        </w:rPr>
        <w:t>и</w:t>
      </w:r>
      <w:r>
        <w:t xml:space="preserve"> </w:t>
      </w:r>
      <w:r>
        <w:rPr>
          <w:rFonts w:hint="eastAsia"/>
        </w:rPr>
        <w:t>бизнеса</w:t>
      </w:r>
      <w:r>
        <w:t xml:space="preserve"> </w:t>
      </w:r>
      <w:r>
        <w:rPr>
          <w:rFonts w:hint="eastAsia"/>
        </w:rPr>
        <w:t>в</w:t>
      </w:r>
      <w:r>
        <w:t xml:space="preserve"> </w:t>
      </w:r>
      <w:r>
        <w:rPr>
          <w:rFonts w:hint="eastAsia"/>
        </w:rPr>
        <w:t>систему</w:t>
      </w:r>
      <w:r>
        <w:t xml:space="preserve"> </w:t>
      </w:r>
      <w:r>
        <w:rPr>
          <w:rFonts w:hint="eastAsia"/>
        </w:rPr>
        <w:t>государственного</w:t>
      </w:r>
      <w:r>
        <w:t xml:space="preserve"> </w:t>
      </w:r>
      <w:r>
        <w:rPr>
          <w:rFonts w:hint="eastAsia"/>
        </w:rPr>
        <w:t>и</w:t>
      </w:r>
      <w:r>
        <w:t xml:space="preserve"> </w:t>
      </w:r>
      <w:r>
        <w:rPr>
          <w:rFonts w:hint="eastAsia"/>
        </w:rPr>
        <w:t>муниципального</w:t>
      </w:r>
      <w:r>
        <w:t xml:space="preserve"> </w:t>
      </w:r>
      <w:r>
        <w:rPr>
          <w:rFonts w:hint="eastAsia"/>
        </w:rPr>
        <w:t>управления</w:t>
      </w:r>
    </w:p>
    <w:p w14:paraId="7161DD8B" w14:textId="77777777" w:rsidR="00924D86" w:rsidRDefault="00924D86" w:rsidP="00924D86"/>
    <w:p w14:paraId="527D1A53" w14:textId="77777777" w:rsidR="00924D86" w:rsidRDefault="00924D86" w:rsidP="00924D86">
      <w:r>
        <w:t xml:space="preserve">1.3 </w:t>
      </w:r>
      <w:r>
        <w:rPr>
          <w:rFonts w:hint="eastAsia"/>
        </w:rPr>
        <w:t>Функциональные</w:t>
      </w:r>
      <w:r>
        <w:t xml:space="preserve"> </w:t>
      </w:r>
      <w:r>
        <w:rPr>
          <w:rFonts w:hint="eastAsia"/>
        </w:rPr>
        <w:t>характеристики</w:t>
      </w:r>
      <w:r>
        <w:t xml:space="preserve"> </w:t>
      </w:r>
      <w:r>
        <w:rPr>
          <w:rFonts w:hint="eastAsia"/>
        </w:rPr>
        <w:t>современных</w:t>
      </w:r>
      <w:r>
        <w:t xml:space="preserve"> </w:t>
      </w:r>
      <w:r>
        <w:rPr>
          <w:rFonts w:hint="eastAsia"/>
        </w:rPr>
        <w:t>информационно</w:t>
      </w:r>
      <w:r>
        <w:t>-</w:t>
      </w:r>
      <w:r>
        <w:rPr>
          <w:rFonts w:hint="eastAsia"/>
        </w:rPr>
        <w:t>технологических</w:t>
      </w:r>
      <w:r>
        <w:t xml:space="preserve"> </w:t>
      </w:r>
      <w:r>
        <w:rPr>
          <w:rFonts w:hint="eastAsia"/>
        </w:rPr>
        <w:t>факторов</w:t>
      </w:r>
      <w:r>
        <w:t xml:space="preserve"> </w:t>
      </w:r>
      <w:r>
        <w:rPr>
          <w:rFonts w:hint="eastAsia"/>
        </w:rPr>
        <w:t>как</w:t>
      </w:r>
      <w:r>
        <w:t xml:space="preserve"> </w:t>
      </w:r>
      <w:r>
        <w:rPr>
          <w:rFonts w:hint="eastAsia"/>
        </w:rPr>
        <w:t>императива</w:t>
      </w:r>
      <w:r>
        <w:t xml:space="preserve"> </w:t>
      </w:r>
      <w:r>
        <w:rPr>
          <w:rFonts w:hint="eastAsia"/>
        </w:rPr>
        <w:t>перехода</w:t>
      </w:r>
      <w:r>
        <w:t xml:space="preserve"> </w:t>
      </w:r>
      <w:r>
        <w:rPr>
          <w:rFonts w:hint="eastAsia"/>
        </w:rPr>
        <w:t>к</w:t>
      </w:r>
      <w:r>
        <w:t xml:space="preserve"> </w:t>
      </w:r>
      <w:r>
        <w:rPr>
          <w:rFonts w:hint="eastAsia"/>
        </w:rPr>
        <w:t>модели</w:t>
      </w:r>
      <w:r>
        <w:t xml:space="preserve"> </w:t>
      </w:r>
      <w:r>
        <w:rPr>
          <w:rFonts w:hint="eastAsia"/>
        </w:rPr>
        <w:t>публичного</w:t>
      </w:r>
      <w:r>
        <w:t xml:space="preserve"> </w:t>
      </w:r>
      <w:r>
        <w:rPr>
          <w:rFonts w:hint="eastAsia"/>
        </w:rPr>
        <w:t>управления</w:t>
      </w:r>
    </w:p>
    <w:p w14:paraId="2467D3AC" w14:textId="77777777" w:rsidR="00924D86" w:rsidRDefault="00924D86" w:rsidP="00924D86"/>
    <w:p w14:paraId="3E302814" w14:textId="77777777" w:rsidR="00924D86" w:rsidRDefault="00924D86" w:rsidP="00924D86">
      <w:r>
        <w:t xml:space="preserve">2 </w:t>
      </w:r>
      <w:r>
        <w:rPr>
          <w:rFonts w:hint="eastAsia"/>
        </w:rPr>
        <w:t>АНАЛИЗ</w:t>
      </w:r>
      <w:r>
        <w:t xml:space="preserve"> </w:t>
      </w:r>
      <w:r>
        <w:rPr>
          <w:rFonts w:hint="eastAsia"/>
        </w:rPr>
        <w:t>СОВРЕМЕННОЙ</w:t>
      </w:r>
      <w:r>
        <w:t xml:space="preserve"> </w:t>
      </w:r>
      <w:r>
        <w:rPr>
          <w:rFonts w:hint="eastAsia"/>
        </w:rPr>
        <w:t>РОССИЙСКОЙ</w:t>
      </w:r>
      <w:r>
        <w:t xml:space="preserve"> </w:t>
      </w:r>
      <w:r>
        <w:rPr>
          <w:rFonts w:hint="eastAsia"/>
        </w:rPr>
        <w:t>ПРАКТИКИ</w:t>
      </w:r>
      <w:r>
        <w:t xml:space="preserve"> </w:t>
      </w:r>
      <w:r>
        <w:rPr>
          <w:rFonts w:hint="eastAsia"/>
        </w:rPr>
        <w:t>ВНЕДРЕНИЯ</w:t>
      </w:r>
      <w:r>
        <w:t xml:space="preserve"> </w:t>
      </w:r>
      <w:r>
        <w:rPr>
          <w:rFonts w:hint="eastAsia"/>
        </w:rPr>
        <w:t>ПРИНЦИПОВ</w:t>
      </w:r>
      <w:r>
        <w:t xml:space="preserve"> </w:t>
      </w:r>
      <w:r>
        <w:rPr>
          <w:rFonts w:hint="eastAsia"/>
        </w:rPr>
        <w:t>ПУБЛИЧНОГО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ИНФОРМАЦИОННО</w:t>
      </w:r>
      <w:r>
        <w:t>-</w:t>
      </w:r>
      <w:r>
        <w:rPr>
          <w:rFonts w:hint="eastAsia"/>
        </w:rPr>
        <w:t>ТЕХНОЛОГИЧЕСКИХ</w:t>
      </w:r>
      <w:r>
        <w:t xml:space="preserve"> </w:t>
      </w:r>
      <w:r>
        <w:rPr>
          <w:rFonts w:hint="eastAsia"/>
        </w:rPr>
        <w:t>ФАКТОРОВ</w:t>
      </w:r>
    </w:p>
    <w:p w14:paraId="587E62C0" w14:textId="77777777" w:rsidR="00924D86" w:rsidRDefault="00924D86" w:rsidP="00924D86"/>
    <w:p w14:paraId="039F57A4" w14:textId="77777777" w:rsidR="00924D86" w:rsidRDefault="00924D86" w:rsidP="00924D86">
      <w:r>
        <w:t xml:space="preserve">2.1 </w:t>
      </w:r>
      <w:r>
        <w:rPr>
          <w:rFonts w:hint="eastAsia"/>
        </w:rPr>
        <w:t>Анализ</w:t>
      </w:r>
      <w:r>
        <w:t xml:space="preserve"> </w:t>
      </w:r>
      <w:r>
        <w:rPr>
          <w:rFonts w:hint="eastAsia"/>
        </w:rPr>
        <w:t>схем</w:t>
      </w:r>
      <w:r>
        <w:t xml:space="preserve"> </w:t>
      </w:r>
      <w:r>
        <w:rPr>
          <w:rFonts w:hint="eastAsia"/>
        </w:rPr>
        <w:t>обеспечения</w:t>
      </w:r>
      <w:r>
        <w:t xml:space="preserve"> </w:t>
      </w:r>
      <w:r>
        <w:rPr>
          <w:rFonts w:hint="eastAsia"/>
        </w:rPr>
        <w:t>открытости</w:t>
      </w:r>
      <w:r>
        <w:t xml:space="preserve"> </w:t>
      </w:r>
      <w:r>
        <w:rPr>
          <w:rFonts w:hint="eastAsia"/>
        </w:rPr>
        <w:t>и</w:t>
      </w:r>
      <w:r>
        <w:t xml:space="preserve"> </w:t>
      </w:r>
      <w:r>
        <w:rPr>
          <w:rFonts w:hint="eastAsia"/>
        </w:rPr>
        <w:t>вовлечения</w:t>
      </w:r>
      <w:r>
        <w:t xml:space="preserve"> </w:t>
      </w:r>
      <w:r>
        <w:rPr>
          <w:rFonts w:hint="eastAsia"/>
        </w:rPr>
        <w:t>граждан</w:t>
      </w:r>
      <w:r>
        <w:t xml:space="preserve"> </w:t>
      </w:r>
      <w:r>
        <w:rPr>
          <w:rFonts w:hint="eastAsia"/>
        </w:rPr>
        <w:t>в</w:t>
      </w:r>
      <w:r>
        <w:t xml:space="preserve"> </w:t>
      </w:r>
      <w:r>
        <w:rPr>
          <w:rFonts w:hint="eastAsia"/>
        </w:rPr>
        <w:t>процесс</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российской</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p>
    <w:p w14:paraId="12F1D3AC" w14:textId="77777777" w:rsidR="00924D86" w:rsidRDefault="00924D86" w:rsidP="00924D86"/>
    <w:p w14:paraId="62521D96" w14:textId="77777777" w:rsidR="00924D86" w:rsidRDefault="00924D86" w:rsidP="00924D86">
      <w:r>
        <w:lastRenderedPageBreak/>
        <w:t xml:space="preserve">2.2 </w:t>
      </w:r>
      <w:r>
        <w:rPr>
          <w:rFonts w:hint="eastAsia"/>
        </w:rPr>
        <w:t>Разработка</w:t>
      </w:r>
      <w:r>
        <w:t xml:space="preserve"> </w:t>
      </w:r>
      <w:r>
        <w:rPr>
          <w:rFonts w:hint="eastAsia"/>
        </w:rPr>
        <w:t>схемы</w:t>
      </w:r>
      <w:r>
        <w:t xml:space="preserve"> </w:t>
      </w:r>
      <w:r>
        <w:rPr>
          <w:rFonts w:hint="eastAsia"/>
        </w:rPr>
        <w:t>развития</w:t>
      </w:r>
      <w:r>
        <w:t xml:space="preserve"> </w:t>
      </w:r>
      <w:r>
        <w:rPr>
          <w:rFonts w:hint="eastAsia"/>
        </w:rPr>
        <w:t>«</w:t>
      </w:r>
      <w:r>
        <w:rPr>
          <w:rFonts w:hint="eastAsia"/>
        </w:rPr>
        <w:t>электронного</w:t>
      </w:r>
      <w:r>
        <w:t xml:space="preserve"> </w:t>
      </w:r>
      <w:r>
        <w:rPr>
          <w:rFonts w:hint="eastAsia"/>
        </w:rPr>
        <w:t>правительства</w:t>
      </w:r>
      <w:r>
        <w:rPr>
          <w:rFonts w:hint="eastAsia"/>
        </w:rPr>
        <w:t>»</w:t>
      </w:r>
      <w:r>
        <w:t xml:space="preserve"> </w:t>
      </w:r>
      <w:r>
        <w:rPr>
          <w:rFonts w:hint="eastAsia"/>
        </w:rPr>
        <w:t>как</w:t>
      </w:r>
      <w:r>
        <w:t xml:space="preserve"> </w:t>
      </w:r>
      <w:r>
        <w:rPr>
          <w:rFonts w:hint="eastAsia"/>
        </w:rPr>
        <w:t>инструмента</w:t>
      </w:r>
      <w:r>
        <w:t xml:space="preserve"> </w:t>
      </w:r>
      <w:r>
        <w:rPr>
          <w:rFonts w:hint="eastAsia"/>
        </w:rPr>
        <w:t>внедрения</w:t>
      </w:r>
      <w:r>
        <w:t xml:space="preserve"> </w:t>
      </w:r>
      <w:r>
        <w:rPr>
          <w:rFonts w:hint="eastAsia"/>
        </w:rPr>
        <w:t>основных</w:t>
      </w:r>
      <w:r>
        <w:t xml:space="preserve"> </w:t>
      </w:r>
      <w:r>
        <w:rPr>
          <w:rFonts w:hint="eastAsia"/>
        </w:rPr>
        <w:t>принципов</w:t>
      </w:r>
      <w:r>
        <w:t xml:space="preserve"> </w:t>
      </w:r>
      <w:r>
        <w:rPr>
          <w:rFonts w:hint="eastAsia"/>
        </w:rPr>
        <w:t>публичности</w:t>
      </w:r>
    </w:p>
    <w:p w14:paraId="0345F4DD" w14:textId="77777777" w:rsidR="00924D86" w:rsidRDefault="00924D86" w:rsidP="00924D86"/>
    <w:p w14:paraId="2DCF6EF2" w14:textId="77777777" w:rsidR="00924D86" w:rsidRDefault="00924D86" w:rsidP="00924D86">
      <w:r>
        <w:rPr>
          <w:rFonts w:hint="eastAsia"/>
        </w:rPr>
        <w:t>в</w:t>
      </w:r>
      <w:r>
        <w:t xml:space="preserve"> </w:t>
      </w:r>
      <w:r>
        <w:rPr>
          <w:rFonts w:hint="eastAsia"/>
        </w:rPr>
        <w:t>российскую</w:t>
      </w:r>
      <w:r>
        <w:t xml:space="preserve"> </w:t>
      </w:r>
      <w:r>
        <w:rPr>
          <w:rFonts w:hint="eastAsia"/>
        </w:rPr>
        <w:t>систему</w:t>
      </w:r>
      <w:r>
        <w:t xml:space="preserve"> </w:t>
      </w:r>
      <w:r>
        <w:rPr>
          <w:rFonts w:hint="eastAsia"/>
        </w:rPr>
        <w:t>государственного</w:t>
      </w:r>
      <w:r>
        <w:t xml:space="preserve"> </w:t>
      </w:r>
      <w:r>
        <w:rPr>
          <w:rFonts w:hint="eastAsia"/>
        </w:rPr>
        <w:t>управления</w:t>
      </w:r>
    </w:p>
    <w:p w14:paraId="09DFF749" w14:textId="77777777" w:rsidR="00924D86" w:rsidRDefault="00924D86" w:rsidP="00924D86"/>
    <w:p w14:paraId="701E6CEE" w14:textId="77777777" w:rsidR="00924D86" w:rsidRDefault="00924D86" w:rsidP="00924D86">
      <w:r>
        <w:t xml:space="preserve">2.3 </w:t>
      </w:r>
      <w:r>
        <w:rPr>
          <w:rFonts w:hint="eastAsia"/>
        </w:rPr>
        <w:t>Возможности</w:t>
      </w:r>
      <w:r>
        <w:t xml:space="preserve"> </w:t>
      </w:r>
      <w:r>
        <w:rPr>
          <w:rFonts w:hint="eastAsia"/>
        </w:rPr>
        <w:t>адаптации</w:t>
      </w:r>
      <w:r>
        <w:t xml:space="preserve"> </w:t>
      </w:r>
      <w:r>
        <w:rPr>
          <w:rFonts w:hint="eastAsia"/>
        </w:rPr>
        <w:t>зарубежного</w:t>
      </w:r>
      <w:r>
        <w:t xml:space="preserve"> </w:t>
      </w:r>
      <w:r>
        <w:rPr>
          <w:rFonts w:hint="eastAsia"/>
        </w:rPr>
        <w:t>опыта</w:t>
      </w:r>
      <w:r>
        <w:t xml:space="preserve"> </w:t>
      </w:r>
      <w:r>
        <w:rPr>
          <w:rFonts w:hint="eastAsia"/>
        </w:rPr>
        <w:t>публичного</w:t>
      </w:r>
      <w:r>
        <w:t xml:space="preserve"> </w:t>
      </w:r>
      <w:r>
        <w:rPr>
          <w:rFonts w:hint="eastAsia"/>
        </w:rPr>
        <w:t>управления</w:t>
      </w:r>
      <w:r>
        <w:t xml:space="preserve"> </w:t>
      </w:r>
      <w:r>
        <w:rPr>
          <w:rFonts w:hint="eastAsia"/>
        </w:rPr>
        <w:t>в</w:t>
      </w:r>
      <w:r>
        <w:t xml:space="preserve"> </w:t>
      </w:r>
      <w:r>
        <w:rPr>
          <w:rFonts w:hint="eastAsia"/>
        </w:rPr>
        <w:t>развитие</w:t>
      </w:r>
      <w:r>
        <w:t xml:space="preserve"> </w:t>
      </w:r>
      <w:r>
        <w:rPr>
          <w:rFonts w:hint="eastAsia"/>
        </w:rPr>
        <w:t>системы</w:t>
      </w:r>
      <w:r>
        <w:t xml:space="preserve"> </w:t>
      </w:r>
      <w:r>
        <w:rPr>
          <w:rFonts w:hint="eastAsia"/>
        </w:rPr>
        <w:t>«</w:t>
      </w:r>
      <w:r>
        <w:rPr>
          <w:rFonts w:hint="eastAsia"/>
        </w:rPr>
        <w:t>электронного</w:t>
      </w:r>
      <w:r>
        <w:t xml:space="preserve"> </w:t>
      </w:r>
      <w:r>
        <w:rPr>
          <w:rFonts w:hint="eastAsia"/>
        </w:rPr>
        <w:t>правительства</w:t>
      </w:r>
      <w:r>
        <w:rPr>
          <w:rFonts w:hint="eastAsia"/>
        </w:rPr>
        <w:t>»</w:t>
      </w:r>
      <w:r>
        <w:t xml:space="preserve"> </w:t>
      </w:r>
      <w:r>
        <w:rPr>
          <w:rFonts w:hint="eastAsia"/>
        </w:rPr>
        <w:t>в</w:t>
      </w:r>
      <w:r>
        <w:t xml:space="preserve"> </w:t>
      </w:r>
      <w:r>
        <w:rPr>
          <w:rFonts w:hint="eastAsia"/>
        </w:rPr>
        <w:t>Российской</w:t>
      </w:r>
      <w:r>
        <w:t xml:space="preserve"> </w:t>
      </w:r>
      <w:r>
        <w:rPr>
          <w:rFonts w:hint="eastAsia"/>
        </w:rPr>
        <w:t>Федерации</w:t>
      </w:r>
    </w:p>
    <w:p w14:paraId="5A45D641" w14:textId="77777777" w:rsidR="00924D86" w:rsidRDefault="00924D86" w:rsidP="00924D86"/>
    <w:p w14:paraId="443955C1" w14:textId="77777777" w:rsidR="00924D86" w:rsidRDefault="00924D86" w:rsidP="00924D86">
      <w:r>
        <w:t xml:space="preserve">3 </w:t>
      </w:r>
      <w:r>
        <w:rPr>
          <w:rFonts w:hint="eastAsia"/>
        </w:rPr>
        <w:t>ПЕРСПЕКТИВНЫЕ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ПУБЛИЧНОГО</w:t>
      </w:r>
      <w:r>
        <w:t xml:space="preserve"> </w:t>
      </w:r>
      <w:r>
        <w:rPr>
          <w:rFonts w:hint="eastAsia"/>
        </w:rPr>
        <w:t>УПРАВЛЕНИЯ</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w:t>
      </w:r>
      <w:r>
        <w:rPr>
          <w:rFonts w:hint="eastAsia"/>
        </w:rPr>
        <w:t>НА</w:t>
      </w:r>
      <w:r>
        <w:t xml:space="preserve"> </w:t>
      </w:r>
      <w:r>
        <w:rPr>
          <w:rFonts w:hint="eastAsia"/>
        </w:rPr>
        <w:t>БАЗЕ</w:t>
      </w:r>
      <w:r>
        <w:t xml:space="preserve"> </w:t>
      </w:r>
      <w:r>
        <w:rPr>
          <w:rFonts w:hint="eastAsia"/>
        </w:rPr>
        <w:t>ИНФОРМАЦИОННО</w:t>
      </w:r>
      <w:r>
        <w:t>-</w:t>
      </w:r>
      <w:r>
        <w:rPr>
          <w:rFonts w:hint="eastAsia"/>
        </w:rPr>
        <w:t>ТЕЛЕКОММУНИКАЦИОННЫХ</w:t>
      </w:r>
      <w:r>
        <w:t xml:space="preserve"> </w:t>
      </w:r>
      <w:r>
        <w:rPr>
          <w:rFonts w:hint="eastAsia"/>
        </w:rPr>
        <w:t>ТЕХНОЛОГИЙ</w:t>
      </w:r>
      <w:r>
        <w:t xml:space="preserve"> (</w:t>
      </w:r>
      <w:r>
        <w:rPr>
          <w:rFonts w:hint="eastAsia"/>
        </w:rPr>
        <w:t>НА</w:t>
      </w:r>
      <w:r>
        <w:t xml:space="preserve"> </w:t>
      </w:r>
      <w:r>
        <w:rPr>
          <w:rFonts w:hint="eastAsia"/>
        </w:rPr>
        <w:t>ПРИМЕРЕ</w:t>
      </w:r>
      <w:r>
        <w:t xml:space="preserve"> </w:t>
      </w:r>
      <w:r>
        <w:rPr>
          <w:rFonts w:hint="eastAsia"/>
        </w:rPr>
        <w:t>РОСТОВСКОЙ</w:t>
      </w:r>
      <w:r>
        <w:t xml:space="preserve"> </w:t>
      </w:r>
      <w:r>
        <w:rPr>
          <w:rFonts w:hint="eastAsia"/>
        </w:rPr>
        <w:t>ОБЛАСТИ</w:t>
      </w:r>
      <w:r>
        <w:t>)</w:t>
      </w:r>
    </w:p>
    <w:p w14:paraId="669B944B" w14:textId="77777777" w:rsidR="00924D86" w:rsidRDefault="00924D86" w:rsidP="00924D86"/>
    <w:p w14:paraId="7994F083" w14:textId="77777777" w:rsidR="00924D86" w:rsidRDefault="00924D86" w:rsidP="00924D86">
      <w:r>
        <w:t xml:space="preserve">3.1 </w:t>
      </w:r>
      <w:r>
        <w:rPr>
          <w:rFonts w:hint="eastAsia"/>
        </w:rPr>
        <w:t>Совершенствование</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публичного</w:t>
      </w:r>
    </w:p>
    <w:p w14:paraId="61DBC7AD" w14:textId="77777777" w:rsidR="00924D86" w:rsidRDefault="00924D86" w:rsidP="00924D86"/>
    <w:p w14:paraId="47881BE0" w14:textId="77777777" w:rsidR="00924D86" w:rsidRDefault="00924D86" w:rsidP="00924D86">
      <w:r>
        <w:rPr>
          <w:rFonts w:hint="eastAsia"/>
        </w:rPr>
        <w:t>управления</w:t>
      </w:r>
      <w:r>
        <w:t xml:space="preserve"> </w:t>
      </w:r>
      <w:r>
        <w:rPr>
          <w:rFonts w:hint="eastAsia"/>
        </w:rPr>
        <w:t>в</w:t>
      </w:r>
      <w:r>
        <w:t xml:space="preserve"> </w:t>
      </w:r>
      <w:r>
        <w:rPr>
          <w:rFonts w:hint="eastAsia"/>
        </w:rPr>
        <w:t>регионе</w:t>
      </w:r>
      <w:r>
        <w:t xml:space="preserve"> </w:t>
      </w:r>
      <w:r>
        <w:rPr>
          <w:rFonts w:hint="eastAsia"/>
        </w:rPr>
        <w:t>с</w:t>
      </w:r>
      <w:r>
        <w:t xml:space="preserve"> </w:t>
      </w:r>
      <w:r>
        <w:rPr>
          <w:rFonts w:hint="eastAsia"/>
        </w:rPr>
        <w:t>учетом</w:t>
      </w:r>
      <w:r>
        <w:t xml:space="preserve"> </w:t>
      </w:r>
      <w:r>
        <w:rPr>
          <w:rFonts w:hint="eastAsia"/>
        </w:rPr>
        <w:t>информационно</w:t>
      </w:r>
      <w:r>
        <w:t>-</w:t>
      </w:r>
      <w:r>
        <w:rPr>
          <w:rFonts w:hint="eastAsia"/>
        </w:rPr>
        <w:t>технологических</w:t>
      </w:r>
      <w:r>
        <w:t xml:space="preserve"> </w:t>
      </w:r>
      <w:r>
        <w:rPr>
          <w:rFonts w:hint="eastAsia"/>
        </w:rPr>
        <w:t>факторов</w:t>
      </w:r>
    </w:p>
    <w:p w14:paraId="4BA24D05" w14:textId="77777777" w:rsidR="00924D86" w:rsidRDefault="00924D86" w:rsidP="00924D86"/>
    <w:p w14:paraId="2C71A131" w14:textId="77777777" w:rsidR="00924D86" w:rsidRDefault="00924D86" w:rsidP="00924D86">
      <w:r>
        <w:t xml:space="preserve">3.2 </w:t>
      </w:r>
      <w:r>
        <w:rPr>
          <w:rFonts w:hint="eastAsia"/>
        </w:rPr>
        <w:t>Публичное</w:t>
      </w:r>
      <w:r>
        <w:t xml:space="preserve"> </w:t>
      </w:r>
      <w:r>
        <w:rPr>
          <w:rFonts w:hint="eastAsia"/>
        </w:rPr>
        <w:t>управление</w:t>
      </w:r>
      <w:r>
        <w:t xml:space="preserve"> </w:t>
      </w:r>
      <w:r>
        <w:rPr>
          <w:rFonts w:hint="eastAsia"/>
        </w:rPr>
        <w:t>в</w:t>
      </w:r>
      <w:r>
        <w:t xml:space="preserve"> </w:t>
      </w:r>
      <w:r>
        <w:rPr>
          <w:rFonts w:hint="eastAsia"/>
        </w:rPr>
        <w:t>формате</w:t>
      </w:r>
      <w:r>
        <w:t xml:space="preserve"> </w:t>
      </w:r>
      <w:r>
        <w:rPr>
          <w:rFonts w:hint="eastAsia"/>
        </w:rPr>
        <w:t>электронного</w:t>
      </w:r>
      <w:r>
        <w:t xml:space="preserve"> </w:t>
      </w:r>
      <w:r>
        <w:rPr>
          <w:rFonts w:hint="eastAsia"/>
        </w:rPr>
        <w:t>правительства</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форсайт</w:t>
      </w:r>
      <w:r>
        <w:t>-</w:t>
      </w:r>
      <w:r>
        <w:rPr>
          <w:rFonts w:hint="eastAsia"/>
        </w:rPr>
        <w:t>технология</w:t>
      </w:r>
      <w:r>
        <w:t xml:space="preserve"> </w:t>
      </w:r>
      <w:r>
        <w:rPr>
          <w:rFonts w:hint="eastAsia"/>
        </w:rPr>
        <w:t>повышения</w:t>
      </w:r>
      <w:r>
        <w:t xml:space="preserve"> </w:t>
      </w:r>
      <w:r>
        <w:rPr>
          <w:rFonts w:hint="eastAsia"/>
        </w:rPr>
        <w:t>эффективности</w:t>
      </w:r>
      <w:r>
        <w:t xml:space="preserve"> </w:t>
      </w:r>
      <w:r>
        <w:rPr>
          <w:rFonts w:hint="eastAsia"/>
        </w:rPr>
        <w:t>региональных</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p>
    <w:p w14:paraId="1E41AF9E" w14:textId="77777777" w:rsidR="00924D86" w:rsidRDefault="00924D86" w:rsidP="00924D86"/>
    <w:p w14:paraId="58FAF991" w14:textId="77777777" w:rsidR="00924D86" w:rsidRDefault="00924D86" w:rsidP="00924D86">
      <w:r>
        <w:t xml:space="preserve">3.3 </w:t>
      </w:r>
      <w:r>
        <w:rPr>
          <w:rFonts w:hint="eastAsia"/>
        </w:rPr>
        <w:t>Дорожное</w:t>
      </w:r>
      <w:r>
        <w:t xml:space="preserve"> </w:t>
      </w:r>
      <w:r>
        <w:rPr>
          <w:rFonts w:hint="eastAsia"/>
        </w:rPr>
        <w:t>картирование</w:t>
      </w:r>
      <w:r>
        <w:t xml:space="preserve"> </w:t>
      </w:r>
      <w:r>
        <w:rPr>
          <w:rFonts w:hint="eastAsia"/>
        </w:rPr>
        <w:t>развития</w:t>
      </w:r>
      <w:r>
        <w:t xml:space="preserve"> </w:t>
      </w:r>
      <w:r>
        <w:rPr>
          <w:rFonts w:hint="eastAsia"/>
        </w:rPr>
        <w:t>электронного</w:t>
      </w:r>
      <w:r>
        <w:t xml:space="preserve"> </w:t>
      </w:r>
      <w:r>
        <w:rPr>
          <w:rFonts w:hint="eastAsia"/>
        </w:rPr>
        <w:t>правительства</w:t>
      </w:r>
      <w:r>
        <w:t xml:space="preserve"> </w:t>
      </w:r>
      <w:r>
        <w:rPr>
          <w:rFonts w:hint="eastAsia"/>
        </w:rPr>
        <w:t>в</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направление</w:t>
      </w:r>
      <w:r>
        <w:t xml:space="preserve"> </w:t>
      </w:r>
      <w:r>
        <w:rPr>
          <w:rFonts w:hint="eastAsia"/>
        </w:rPr>
        <w:t>совершенствования</w:t>
      </w:r>
      <w:r>
        <w:t xml:space="preserve"> </w:t>
      </w:r>
      <w:r>
        <w:rPr>
          <w:rFonts w:hint="eastAsia"/>
        </w:rPr>
        <w:t>региональной</w:t>
      </w:r>
      <w:r>
        <w:t xml:space="preserve"> </w:t>
      </w:r>
      <w:r>
        <w:rPr>
          <w:rFonts w:hint="eastAsia"/>
        </w:rPr>
        <w:t>системы</w:t>
      </w:r>
      <w:r>
        <w:t xml:space="preserve"> </w:t>
      </w:r>
      <w:r>
        <w:rPr>
          <w:rFonts w:hint="eastAsia"/>
        </w:rPr>
        <w:t>публичного</w:t>
      </w:r>
      <w:r>
        <w:t xml:space="preserve"> </w:t>
      </w:r>
      <w:r>
        <w:rPr>
          <w:rFonts w:hint="eastAsia"/>
        </w:rPr>
        <w:t>управления</w:t>
      </w:r>
    </w:p>
    <w:p w14:paraId="2F452038" w14:textId="77777777" w:rsidR="00924D86" w:rsidRDefault="00924D86" w:rsidP="00924D86"/>
    <w:p w14:paraId="09F1D771" w14:textId="77777777" w:rsidR="00924D86" w:rsidRDefault="00924D86" w:rsidP="00924D86">
      <w:r>
        <w:rPr>
          <w:rFonts w:hint="eastAsia"/>
        </w:rPr>
        <w:t>ЗАКЛЮЧЕНИЕ</w:t>
      </w:r>
    </w:p>
    <w:p w14:paraId="1DE2CE63" w14:textId="77777777" w:rsidR="00924D86" w:rsidRDefault="00924D86" w:rsidP="00924D86"/>
    <w:p w14:paraId="2114789E" w14:textId="77777777" w:rsidR="00924D86" w:rsidRDefault="00924D86" w:rsidP="00924D86">
      <w:r>
        <w:rPr>
          <w:rFonts w:hint="eastAsia"/>
        </w:rPr>
        <w:t>СПИСОК</w:t>
      </w:r>
      <w:r>
        <w:t xml:space="preserve"> </w:t>
      </w:r>
      <w:r>
        <w:rPr>
          <w:rFonts w:hint="eastAsia"/>
        </w:rPr>
        <w:t>ЛИТЕРАТУРЫ</w:t>
      </w:r>
    </w:p>
    <w:p w14:paraId="29641845" w14:textId="77777777" w:rsidR="00924D86" w:rsidRDefault="00924D86" w:rsidP="00924D86"/>
    <w:p w14:paraId="0003E4DD" w14:textId="77777777" w:rsidR="00924D86" w:rsidRDefault="00924D86" w:rsidP="00924D86">
      <w:r>
        <w:rPr>
          <w:rFonts w:hint="eastAsia"/>
        </w:rPr>
        <w:t>ПРИЛОЖЕНИЕ</w:t>
      </w:r>
      <w:r>
        <w:t xml:space="preserve"> </w:t>
      </w:r>
      <w:r>
        <w:rPr>
          <w:rFonts w:hint="eastAsia"/>
        </w:rPr>
        <w:t>А</w:t>
      </w:r>
      <w:r>
        <w:t xml:space="preserve"> </w:t>
      </w:r>
      <w:r>
        <w:rPr>
          <w:rFonts w:hint="eastAsia"/>
        </w:rPr>
        <w:t>План</w:t>
      </w:r>
      <w:r>
        <w:t xml:space="preserve"> </w:t>
      </w:r>
      <w:r>
        <w:rPr>
          <w:rFonts w:hint="eastAsia"/>
        </w:rPr>
        <w:t>реализации</w:t>
      </w:r>
      <w:r>
        <w:t xml:space="preserve"> </w:t>
      </w:r>
      <w:r>
        <w:rPr>
          <w:rFonts w:hint="eastAsia"/>
        </w:rPr>
        <w:t>стратегии</w:t>
      </w:r>
      <w:r>
        <w:t xml:space="preserve"> </w:t>
      </w:r>
      <w:r>
        <w:rPr>
          <w:rFonts w:hint="eastAsia"/>
        </w:rPr>
        <w:t>развити</w:t>
      </w:r>
      <w:r>
        <w:rPr>
          <w:rFonts w:hint="eastAsia"/>
        </w:rPr>
        <w:lastRenderedPageBreak/>
        <w:t>я</w:t>
      </w:r>
      <w:r>
        <w:t xml:space="preserve"> </w:t>
      </w:r>
      <w:r>
        <w:rPr>
          <w:rFonts w:hint="eastAsia"/>
        </w:rPr>
        <w:t>информационного</w:t>
      </w:r>
    </w:p>
    <w:p w14:paraId="306FA4F0" w14:textId="77777777" w:rsidR="00924D86" w:rsidRDefault="00924D86" w:rsidP="00924D86"/>
    <w:p w14:paraId="46175CF0" w14:textId="77777777" w:rsidR="00924D86" w:rsidRDefault="00924D86" w:rsidP="00924D86">
      <w:r>
        <w:rPr>
          <w:rFonts w:hint="eastAsia"/>
        </w:rPr>
        <w:t>общества</w:t>
      </w:r>
    </w:p>
    <w:p w14:paraId="09552B03" w14:textId="77777777" w:rsidR="00924D86" w:rsidRDefault="00924D86" w:rsidP="00924D86"/>
    <w:p w14:paraId="235FB65B" w14:textId="77777777" w:rsidR="00924D86" w:rsidRDefault="00924D86" w:rsidP="00924D86">
      <w:r>
        <w:rPr>
          <w:rFonts w:hint="eastAsia"/>
        </w:rPr>
        <w:t>ПРИЛОЖЕНИЕ</w:t>
      </w:r>
      <w:r>
        <w:t xml:space="preserve"> </w:t>
      </w:r>
      <w:r>
        <w:rPr>
          <w:rFonts w:hint="eastAsia"/>
        </w:rPr>
        <w:t>Б</w:t>
      </w:r>
      <w:r>
        <w:t xml:space="preserve"> </w:t>
      </w:r>
      <w:r>
        <w:rPr>
          <w:rFonts w:hint="eastAsia"/>
        </w:rPr>
        <w:t>Факторы</w:t>
      </w:r>
      <w:r>
        <w:t xml:space="preserve">, </w:t>
      </w:r>
      <w:r>
        <w:rPr>
          <w:rFonts w:hint="eastAsia"/>
        </w:rPr>
        <w:t>препятствующие</w:t>
      </w:r>
      <w:r>
        <w:t xml:space="preserve"> </w:t>
      </w:r>
      <w:r>
        <w:rPr>
          <w:rFonts w:hint="eastAsia"/>
        </w:rPr>
        <w:t>развитию</w:t>
      </w:r>
      <w:r>
        <w:t xml:space="preserve"> </w:t>
      </w:r>
      <w:r>
        <w:rPr>
          <w:rFonts w:hint="eastAsia"/>
        </w:rPr>
        <w:t>облачных</w:t>
      </w:r>
    </w:p>
    <w:p w14:paraId="29E3979A" w14:textId="77777777" w:rsidR="00924D86" w:rsidRDefault="00924D86" w:rsidP="00924D86"/>
    <w:p w14:paraId="1B3BC0EB" w14:textId="77777777" w:rsidR="00924D86" w:rsidRDefault="00924D86" w:rsidP="00924D86">
      <w:r>
        <w:rPr>
          <w:rFonts w:hint="eastAsia"/>
        </w:rPr>
        <w:t>технологий</w:t>
      </w:r>
    </w:p>
    <w:p w14:paraId="5E64C645" w14:textId="77777777" w:rsidR="00924D86" w:rsidRDefault="00924D86" w:rsidP="00924D86"/>
    <w:p w14:paraId="5B17292B" w14:textId="77777777" w:rsidR="00924D86" w:rsidRDefault="00924D86" w:rsidP="00924D86">
      <w:r>
        <w:rPr>
          <w:rFonts w:hint="eastAsia"/>
        </w:rPr>
        <w:t>ПРИЛОЖЕНИЕ</w:t>
      </w:r>
      <w:r>
        <w:t xml:space="preserve"> </w:t>
      </w:r>
      <w:r>
        <w:rPr>
          <w:rFonts w:hint="eastAsia"/>
        </w:rPr>
        <w:t>В</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p>
    <w:p w14:paraId="22934A3D" w14:textId="77777777" w:rsidR="00924D86" w:rsidRDefault="00924D86" w:rsidP="00924D86"/>
    <w:p w14:paraId="0793C40E" w14:textId="77777777" w:rsidR="00924D86" w:rsidRDefault="00924D86" w:rsidP="00924D86">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МСУ</w:t>
      </w:r>
      <w:r>
        <w:t xml:space="preserve"> </w:t>
      </w:r>
      <w:r>
        <w:rPr>
          <w:rFonts w:hint="eastAsia"/>
        </w:rPr>
        <w:t>Ростовской</w:t>
      </w:r>
      <w:r>
        <w:t xml:space="preserve"> </w:t>
      </w:r>
      <w:r>
        <w:rPr>
          <w:rFonts w:hint="eastAsia"/>
        </w:rPr>
        <w:t>области</w:t>
      </w:r>
      <w:r>
        <w:t xml:space="preserve"> </w:t>
      </w:r>
      <w:r>
        <w:rPr>
          <w:rFonts w:hint="eastAsia"/>
        </w:rPr>
        <w:t>по</w:t>
      </w:r>
      <w:r>
        <w:t xml:space="preserve"> </w:t>
      </w:r>
      <w:r>
        <w:rPr>
          <w:rFonts w:hint="eastAsia"/>
        </w:rPr>
        <w:t>внедрению</w:t>
      </w:r>
      <w:r>
        <w:t xml:space="preserve"> </w:t>
      </w:r>
      <w:r>
        <w:rPr>
          <w:rFonts w:hint="eastAsia"/>
        </w:rPr>
        <w:t>межведомственного</w:t>
      </w:r>
      <w:r>
        <w:t xml:space="preserve"> </w:t>
      </w:r>
      <w:r>
        <w:rPr>
          <w:rFonts w:hint="eastAsia"/>
        </w:rPr>
        <w:t>электронного</w:t>
      </w:r>
    </w:p>
    <w:p w14:paraId="4AD501E9" w14:textId="77777777" w:rsidR="00924D86" w:rsidRDefault="00924D86" w:rsidP="00924D86"/>
    <w:p w14:paraId="68B723A8" w14:textId="77777777" w:rsidR="00924D86" w:rsidRDefault="00924D86" w:rsidP="00924D86">
      <w:r>
        <w:rPr>
          <w:rFonts w:hint="eastAsia"/>
        </w:rPr>
        <w:t>документооборота</w:t>
      </w:r>
    </w:p>
    <w:p w14:paraId="54DFBFF8" w14:textId="77777777" w:rsidR="00924D86" w:rsidRDefault="00924D86" w:rsidP="00924D86"/>
    <w:p w14:paraId="26D46210" w14:textId="77777777" w:rsidR="00924D86" w:rsidRDefault="00924D86" w:rsidP="00924D86">
      <w:r>
        <w:rPr>
          <w:rFonts w:hint="eastAsia"/>
        </w:rPr>
        <w:t>ПРИЛОЖЕНИЕ</w:t>
      </w:r>
      <w:r>
        <w:t xml:space="preserve"> </w:t>
      </w:r>
      <w:r>
        <w:rPr>
          <w:rFonts w:hint="eastAsia"/>
        </w:rPr>
        <w:t>Д</w:t>
      </w:r>
      <w:r>
        <w:t xml:space="preserve"> </w:t>
      </w:r>
      <w:r>
        <w:rPr>
          <w:rFonts w:hint="eastAsia"/>
        </w:rPr>
        <w:t>Методика</w:t>
      </w:r>
      <w:r>
        <w:t xml:space="preserve"> </w:t>
      </w:r>
      <w:r>
        <w:rPr>
          <w:rFonts w:hint="eastAsia"/>
        </w:rPr>
        <w:t>расчёта</w:t>
      </w:r>
      <w:r>
        <w:t xml:space="preserve"> </w:t>
      </w:r>
      <w:r>
        <w:rPr>
          <w:rFonts w:hint="eastAsia"/>
        </w:rPr>
        <w:t>индекса</w:t>
      </w:r>
      <w:r>
        <w:t xml:space="preserve"> </w:t>
      </w:r>
      <w:r>
        <w:rPr>
          <w:rFonts w:hint="eastAsia"/>
        </w:rPr>
        <w:t>развития</w:t>
      </w:r>
      <w:r>
        <w:t xml:space="preserve"> </w:t>
      </w:r>
      <w:r>
        <w:rPr>
          <w:rFonts w:hint="eastAsia"/>
        </w:rPr>
        <w:t>электронного</w:t>
      </w:r>
    </w:p>
    <w:p w14:paraId="3CC2D8E7" w14:textId="77777777" w:rsidR="00924D86" w:rsidRDefault="00924D86" w:rsidP="00924D86"/>
    <w:p w14:paraId="1A07EEA3" w14:textId="77777777" w:rsidR="00924D86" w:rsidRDefault="00924D86" w:rsidP="00924D86">
      <w:r>
        <w:rPr>
          <w:rFonts w:hint="eastAsia"/>
        </w:rPr>
        <w:t>правительства</w:t>
      </w:r>
    </w:p>
    <w:p w14:paraId="3D5A9917" w14:textId="77777777" w:rsidR="00924D86" w:rsidRDefault="00924D86" w:rsidP="00924D86"/>
    <w:p w14:paraId="349F0F6D" w14:textId="57AFD1D5" w:rsidR="00924D86" w:rsidRPr="00924D86" w:rsidRDefault="00924D86" w:rsidP="00924D86">
      <w:r>
        <w:rPr>
          <w:rFonts w:hint="eastAsia"/>
        </w:rPr>
        <w:t>ПРИЛОЖЕНИЕ</w:t>
      </w:r>
      <w:r>
        <w:t xml:space="preserve"> </w:t>
      </w:r>
      <w:r>
        <w:rPr>
          <w:rFonts w:hint="eastAsia"/>
        </w:rPr>
        <w:t>Е</w:t>
      </w:r>
      <w:r>
        <w:t xml:space="preserve"> </w:t>
      </w:r>
      <w:r>
        <w:rPr>
          <w:rFonts w:hint="eastAsia"/>
        </w:rPr>
        <w:t>Количество</w:t>
      </w:r>
      <w:r>
        <w:t xml:space="preserve"> </w:t>
      </w:r>
      <w:r>
        <w:rPr>
          <w:rFonts w:hint="eastAsia"/>
        </w:rPr>
        <w:t>пользователей</w:t>
      </w:r>
      <w:r>
        <w:t xml:space="preserve"> </w:t>
      </w:r>
      <w:r>
        <w:rPr>
          <w:rFonts w:hint="eastAsia"/>
        </w:rPr>
        <w:t>электронного</w:t>
      </w:r>
      <w:r>
        <w:t xml:space="preserve"> </w:t>
      </w:r>
      <w:r>
        <w:rPr>
          <w:rFonts w:hint="eastAsia"/>
        </w:rPr>
        <w:t>документооборота</w:t>
      </w:r>
      <w:r>
        <w:t xml:space="preserve"> </w:t>
      </w:r>
      <w:r>
        <w:rPr>
          <w:rFonts w:hint="eastAsia"/>
        </w:rPr>
        <w:t>в</w:t>
      </w:r>
      <w:r>
        <w:t xml:space="preserve"> </w:t>
      </w:r>
      <w:r>
        <w:rPr>
          <w:rFonts w:hint="eastAsia"/>
        </w:rPr>
        <w:t>Ростовской</w:t>
      </w:r>
      <w:r>
        <w:t xml:space="preserve"> </w:t>
      </w:r>
      <w:r>
        <w:rPr>
          <w:rFonts w:hint="eastAsia"/>
        </w:rPr>
        <w:t>области</w:t>
      </w:r>
    </w:p>
    <w:sectPr w:rsidR="00924D86" w:rsidRPr="00924D86" w:rsidSect="001847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C5EC" w14:textId="77777777" w:rsidR="00184772" w:rsidRDefault="00184772">
      <w:pPr>
        <w:spacing w:after="0" w:line="240" w:lineRule="auto"/>
      </w:pPr>
      <w:r>
        <w:separator/>
      </w:r>
    </w:p>
  </w:endnote>
  <w:endnote w:type="continuationSeparator" w:id="0">
    <w:p w14:paraId="54B7E2AE" w14:textId="77777777" w:rsidR="00184772" w:rsidRDefault="0018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25B0" w14:textId="77777777" w:rsidR="00184772" w:rsidRDefault="00184772"/>
    <w:p w14:paraId="1130C7A1" w14:textId="77777777" w:rsidR="00184772" w:rsidRDefault="00184772"/>
    <w:p w14:paraId="1767142D" w14:textId="77777777" w:rsidR="00184772" w:rsidRDefault="00184772"/>
    <w:p w14:paraId="687DCE06" w14:textId="77777777" w:rsidR="00184772" w:rsidRDefault="00184772"/>
    <w:p w14:paraId="3D55A78D" w14:textId="77777777" w:rsidR="00184772" w:rsidRDefault="00184772"/>
    <w:p w14:paraId="1A09B13B" w14:textId="77777777" w:rsidR="00184772" w:rsidRDefault="00184772"/>
    <w:p w14:paraId="00E0D238" w14:textId="77777777" w:rsidR="00184772" w:rsidRDefault="001847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AC162" wp14:editId="65697F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DC8D" w14:textId="77777777" w:rsidR="00184772" w:rsidRDefault="001847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AC1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36DC8D" w14:textId="77777777" w:rsidR="00184772" w:rsidRDefault="001847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D6125" w14:textId="77777777" w:rsidR="00184772" w:rsidRDefault="00184772"/>
    <w:p w14:paraId="6CB4A820" w14:textId="77777777" w:rsidR="00184772" w:rsidRDefault="00184772"/>
    <w:p w14:paraId="69A2B734" w14:textId="77777777" w:rsidR="00184772" w:rsidRDefault="001847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AB154" wp14:editId="0151A2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E65E" w14:textId="77777777" w:rsidR="00184772" w:rsidRDefault="00184772"/>
                          <w:p w14:paraId="537F5FB7" w14:textId="77777777" w:rsidR="00184772" w:rsidRDefault="001847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AB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D1E65E" w14:textId="77777777" w:rsidR="00184772" w:rsidRDefault="00184772"/>
                    <w:p w14:paraId="537F5FB7" w14:textId="77777777" w:rsidR="00184772" w:rsidRDefault="001847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B2F2B" w14:textId="77777777" w:rsidR="00184772" w:rsidRDefault="00184772"/>
    <w:p w14:paraId="1F2D3FF7" w14:textId="77777777" w:rsidR="00184772" w:rsidRDefault="00184772">
      <w:pPr>
        <w:rPr>
          <w:sz w:val="2"/>
          <w:szCs w:val="2"/>
        </w:rPr>
      </w:pPr>
    </w:p>
    <w:p w14:paraId="25FBBB2D" w14:textId="77777777" w:rsidR="00184772" w:rsidRDefault="00184772"/>
    <w:p w14:paraId="45487C06" w14:textId="77777777" w:rsidR="00184772" w:rsidRDefault="00184772">
      <w:pPr>
        <w:spacing w:after="0" w:line="240" w:lineRule="auto"/>
      </w:pPr>
    </w:p>
  </w:footnote>
  <w:footnote w:type="continuationSeparator" w:id="0">
    <w:p w14:paraId="369B64EC" w14:textId="77777777" w:rsidR="00184772" w:rsidRDefault="00184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72"/>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12195</TotalTime>
  <Pages>3</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1873</cp:revision>
  <cp:lastPrinted>2009-02-06T05:36:00Z</cp:lastPrinted>
  <dcterms:created xsi:type="dcterms:W3CDTF">2024-04-09T10:20:00Z</dcterms:created>
  <dcterms:modified xsi:type="dcterms:W3CDTF">2024-04-24T17:19:00Z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