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4A0A" w:rsidRDefault="003E545D" w:rsidP="003E545D">
      <w:pPr>
        <w:rPr>
          <w:rFonts w:ascii="Times New Roman" w:eastAsia="Times New Roman" w:hAnsi="Times New Roman" w:cs="Times New Roman"/>
          <w:kern w:val="0"/>
          <w:sz w:val="28"/>
          <w:szCs w:val="28"/>
          <w:lang w:eastAsia="ru-RU"/>
        </w:rPr>
      </w:pPr>
      <w:bookmarkStart w:id="0" w:name="_GoBack"/>
      <w:proofErr w:type="spellStart"/>
      <w:r w:rsidRPr="003E545D">
        <w:rPr>
          <w:rFonts w:ascii="Times New Roman" w:eastAsia="Times New Roman" w:hAnsi="Times New Roman" w:cs="Times New Roman" w:hint="eastAsia"/>
          <w:kern w:val="0"/>
          <w:sz w:val="28"/>
          <w:szCs w:val="28"/>
          <w:lang w:eastAsia="ru-RU"/>
        </w:rPr>
        <w:t>Пілова</w:t>
      </w:r>
      <w:proofErr w:type="spellEnd"/>
      <w:r w:rsidRPr="003E545D">
        <w:rPr>
          <w:rFonts w:ascii="Times New Roman" w:eastAsia="Times New Roman" w:hAnsi="Times New Roman" w:cs="Times New Roman"/>
          <w:kern w:val="0"/>
          <w:sz w:val="28"/>
          <w:szCs w:val="28"/>
          <w:lang w:eastAsia="ru-RU"/>
        </w:rPr>
        <w:t xml:space="preserve"> </w:t>
      </w:r>
      <w:proofErr w:type="spellStart"/>
      <w:r w:rsidRPr="003E545D">
        <w:rPr>
          <w:rFonts w:ascii="Times New Roman" w:eastAsia="Times New Roman" w:hAnsi="Times New Roman" w:cs="Times New Roman" w:hint="eastAsia"/>
          <w:kern w:val="0"/>
          <w:sz w:val="28"/>
          <w:szCs w:val="28"/>
          <w:lang w:eastAsia="ru-RU"/>
        </w:rPr>
        <w:t>Дар</w:t>
      </w:r>
      <w:r w:rsidRPr="003E545D">
        <w:rPr>
          <w:rFonts w:ascii="Times New Roman" w:eastAsia="Times New Roman" w:hAnsi="Times New Roman" w:cs="Times New Roman"/>
          <w:kern w:val="0"/>
          <w:sz w:val="28"/>
          <w:szCs w:val="28"/>
          <w:lang w:eastAsia="ru-RU"/>
        </w:rPr>
        <w:t>'</w:t>
      </w:r>
      <w:r w:rsidRPr="003E545D">
        <w:rPr>
          <w:rFonts w:ascii="Times New Roman" w:eastAsia="Times New Roman" w:hAnsi="Times New Roman" w:cs="Times New Roman" w:hint="eastAsia"/>
          <w:kern w:val="0"/>
          <w:sz w:val="28"/>
          <w:szCs w:val="28"/>
          <w:lang w:eastAsia="ru-RU"/>
        </w:rPr>
        <w:t>я</w:t>
      </w:r>
      <w:proofErr w:type="spellEnd"/>
      <w:r w:rsidRPr="003E545D">
        <w:rPr>
          <w:rFonts w:ascii="Times New Roman" w:eastAsia="Times New Roman" w:hAnsi="Times New Roman" w:cs="Times New Roman"/>
          <w:kern w:val="0"/>
          <w:sz w:val="28"/>
          <w:szCs w:val="28"/>
          <w:lang w:eastAsia="ru-RU"/>
        </w:rPr>
        <w:t xml:space="preserve"> </w:t>
      </w:r>
      <w:proofErr w:type="spellStart"/>
      <w:r w:rsidRPr="003E545D">
        <w:rPr>
          <w:rFonts w:ascii="Times New Roman" w:eastAsia="Times New Roman" w:hAnsi="Times New Roman" w:cs="Times New Roman" w:hint="eastAsia"/>
          <w:kern w:val="0"/>
          <w:sz w:val="28"/>
          <w:szCs w:val="28"/>
          <w:lang w:eastAsia="ru-RU"/>
        </w:rPr>
        <w:t>Петрівна</w:t>
      </w:r>
      <w:proofErr w:type="spellEnd"/>
      <w:r w:rsidRPr="003E545D">
        <w:rPr>
          <w:rFonts w:ascii="Times New Roman" w:eastAsia="Times New Roman" w:hAnsi="Times New Roman" w:cs="Times New Roman"/>
          <w:kern w:val="0"/>
          <w:sz w:val="28"/>
          <w:szCs w:val="28"/>
          <w:lang w:eastAsia="ru-RU"/>
        </w:rPr>
        <w:t xml:space="preserve">. </w:t>
      </w:r>
      <w:proofErr w:type="spellStart"/>
      <w:r w:rsidRPr="003E545D">
        <w:rPr>
          <w:rFonts w:ascii="Times New Roman" w:eastAsia="Times New Roman" w:hAnsi="Times New Roman" w:cs="Times New Roman" w:hint="eastAsia"/>
          <w:kern w:val="0"/>
          <w:sz w:val="28"/>
          <w:szCs w:val="28"/>
          <w:lang w:eastAsia="ru-RU"/>
        </w:rPr>
        <w:t>Формування</w:t>
      </w:r>
      <w:proofErr w:type="spellEnd"/>
      <w:r w:rsidRPr="003E545D">
        <w:rPr>
          <w:rFonts w:ascii="Times New Roman" w:eastAsia="Times New Roman" w:hAnsi="Times New Roman" w:cs="Times New Roman"/>
          <w:kern w:val="0"/>
          <w:sz w:val="28"/>
          <w:szCs w:val="28"/>
          <w:lang w:eastAsia="ru-RU"/>
        </w:rPr>
        <w:t xml:space="preserve"> </w:t>
      </w:r>
      <w:r w:rsidRPr="003E545D">
        <w:rPr>
          <w:rFonts w:ascii="Times New Roman" w:eastAsia="Times New Roman" w:hAnsi="Times New Roman" w:cs="Times New Roman" w:hint="eastAsia"/>
          <w:kern w:val="0"/>
          <w:sz w:val="28"/>
          <w:szCs w:val="28"/>
          <w:lang w:eastAsia="ru-RU"/>
        </w:rPr>
        <w:t>та</w:t>
      </w:r>
      <w:r w:rsidRPr="003E545D">
        <w:rPr>
          <w:rFonts w:ascii="Times New Roman" w:eastAsia="Times New Roman" w:hAnsi="Times New Roman" w:cs="Times New Roman"/>
          <w:kern w:val="0"/>
          <w:sz w:val="28"/>
          <w:szCs w:val="28"/>
          <w:lang w:eastAsia="ru-RU"/>
        </w:rPr>
        <w:t xml:space="preserve"> </w:t>
      </w:r>
      <w:proofErr w:type="spellStart"/>
      <w:r w:rsidRPr="003E545D">
        <w:rPr>
          <w:rFonts w:ascii="Times New Roman" w:eastAsia="Times New Roman" w:hAnsi="Times New Roman" w:cs="Times New Roman" w:hint="eastAsia"/>
          <w:kern w:val="0"/>
          <w:sz w:val="28"/>
          <w:szCs w:val="28"/>
          <w:lang w:eastAsia="ru-RU"/>
        </w:rPr>
        <w:t>оцінка</w:t>
      </w:r>
      <w:proofErr w:type="spellEnd"/>
      <w:r w:rsidRPr="003E545D">
        <w:rPr>
          <w:rFonts w:ascii="Times New Roman" w:eastAsia="Times New Roman" w:hAnsi="Times New Roman" w:cs="Times New Roman"/>
          <w:kern w:val="0"/>
          <w:sz w:val="28"/>
          <w:szCs w:val="28"/>
          <w:lang w:eastAsia="ru-RU"/>
        </w:rPr>
        <w:t xml:space="preserve"> </w:t>
      </w:r>
      <w:proofErr w:type="spellStart"/>
      <w:r w:rsidRPr="003E545D">
        <w:rPr>
          <w:rFonts w:ascii="Times New Roman" w:eastAsia="Times New Roman" w:hAnsi="Times New Roman" w:cs="Times New Roman" w:hint="eastAsia"/>
          <w:kern w:val="0"/>
          <w:sz w:val="28"/>
          <w:szCs w:val="28"/>
          <w:lang w:eastAsia="ru-RU"/>
        </w:rPr>
        <w:t>економічної</w:t>
      </w:r>
      <w:proofErr w:type="spellEnd"/>
      <w:r w:rsidRPr="003E545D">
        <w:rPr>
          <w:rFonts w:ascii="Times New Roman" w:eastAsia="Times New Roman" w:hAnsi="Times New Roman" w:cs="Times New Roman"/>
          <w:kern w:val="0"/>
          <w:sz w:val="28"/>
          <w:szCs w:val="28"/>
          <w:lang w:eastAsia="ru-RU"/>
        </w:rPr>
        <w:t xml:space="preserve"> </w:t>
      </w:r>
      <w:proofErr w:type="spellStart"/>
      <w:r w:rsidRPr="003E545D">
        <w:rPr>
          <w:rFonts w:ascii="Times New Roman" w:eastAsia="Times New Roman" w:hAnsi="Times New Roman" w:cs="Times New Roman" w:hint="eastAsia"/>
          <w:kern w:val="0"/>
          <w:sz w:val="28"/>
          <w:szCs w:val="28"/>
          <w:lang w:eastAsia="ru-RU"/>
        </w:rPr>
        <w:t>безпеки</w:t>
      </w:r>
      <w:proofErr w:type="spellEnd"/>
      <w:r w:rsidRPr="003E545D">
        <w:rPr>
          <w:rFonts w:ascii="Times New Roman" w:eastAsia="Times New Roman" w:hAnsi="Times New Roman" w:cs="Times New Roman"/>
          <w:kern w:val="0"/>
          <w:sz w:val="28"/>
          <w:szCs w:val="28"/>
          <w:lang w:eastAsia="ru-RU"/>
        </w:rPr>
        <w:t xml:space="preserve"> </w:t>
      </w:r>
      <w:proofErr w:type="spellStart"/>
      <w:r w:rsidRPr="003E545D">
        <w:rPr>
          <w:rFonts w:ascii="Times New Roman" w:eastAsia="Times New Roman" w:hAnsi="Times New Roman" w:cs="Times New Roman" w:hint="eastAsia"/>
          <w:kern w:val="0"/>
          <w:sz w:val="28"/>
          <w:szCs w:val="28"/>
          <w:lang w:eastAsia="ru-RU"/>
        </w:rPr>
        <w:t>гірничо</w:t>
      </w:r>
      <w:r w:rsidRPr="003E545D">
        <w:rPr>
          <w:rFonts w:ascii="Times New Roman" w:eastAsia="Times New Roman" w:hAnsi="Times New Roman" w:cs="Times New Roman"/>
          <w:kern w:val="0"/>
          <w:sz w:val="28"/>
          <w:szCs w:val="28"/>
          <w:lang w:eastAsia="ru-RU"/>
        </w:rPr>
        <w:t>-</w:t>
      </w:r>
      <w:r w:rsidRPr="003E545D">
        <w:rPr>
          <w:rFonts w:ascii="Times New Roman" w:eastAsia="Times New Roman" w:hAnsi="Times New Roman" w:cs="Times New Roman" w:hint="eastAsia"/>
          <w:kern w:val="0"/>
          <w:sz w:val="28"/>
          <w:szCs w:val="28"/>
          <w:lang w:eastAsia="ru-RU"/>
        </w:rPr>
        <w:t>збагачувальних</w:t>
      </w:r>
      <w:proofErr w:type="spellEnd"/>
      <w:r w:rsidRPr="003E545D">
        <w:rPr>
          <w:rFonts w:ascii="Times New Roman" w:eastAsia="Times New Roman" w:hAnsi="Times New Roman" w:cs="Times New Roman"/>
          <w:kern w:val="0"/>
          <w:sz w:val="28"/>
          <w:szCs w:val="28"/>
          <w:lang w:eastAsia="ru-RU"/>
        </w:rPr>
        <w:t xml:space="preserve"> </w:t>
      </w:r>
      <w:proofErr w:type="spellStart"/>
      <w:r w:rsidRPr="003E545D">
        <w:rPr>
          <w:rFonts w:ascii="Times New Roman" w:eastAsia="Times New Roman" w:hAnsi="Times New Roman" w:cs="Times New Roman" w:hint="eastAsia"/>
          <w:kern w:val="0"/>
          <w:sz w:val="28"/>
          <w:szCs w:val="28"/>
          <w:lang w:eastAsia="ru-RU"/>
        </w:rPr>
        <w:t>підприємств</w:t>
      </w:r>
      <w:proofErr w:type="spellEnd"/>
      <w:proofErr w:type="gramStart"/>
      <w:r w:rsidRPr="003E545D">
        <w:rPr>
          <w:rFonts w:ascii="Times New Roman" w:eastAsia="Times New Roman" w:hAnsi="Times New Roman" w:cs="Times New Roman"/>
          <w:kern w:val="0"/>
          <w:sz w:val="28"/>
          <w:szCs w:val="28"/>
          <w:lang w:eastAsia="ru-RU"/>
        </w:rPr>
        <w:t>. :</w:t>
      </w:r>
      <w:proofErr w:type="gramEnd"/>
      <w:r w:rsidRPr="003E545D">
        <w:rPr>
          <w:rFonts w:ascii="Times New Roman" w:eastAsia="Times New Roman" w:hAnsi="Times New Roman" w:cs="Times New Roman"/>
          <w:kern w:val="0"/>
          <w:sz w:val="28"/>
          <w:szCs w:val="28"/>
          <w:lang w:eastAsia="ru-RU"/>
        </w:rPr>
        <w:t xml:space="preserve"> </w:t>
      </w:r>
      <w:proofErr w:type="spellStart"/>
      <w:r w:rsidRPr="003E545D">
        <w:rPr>
          <w:rFonts w:ascii="Times New Roman" w:eastAsia="Times New Roman" w:hAnsi="Times New Roman" w:cs="Times New Roman" w:hint="eastAsia"/>
          <w:kern w:val="0"/>
          <w:sz w:val="28"/>
          <w:szCs w:val="28"/>
          <w:lang w:eastAsia="ru-RU"/>
        </w:rPr>
        <w:t>Дис</w:t>
      </w:r>
      <w:proofErr w:type="spellEnd"/>
      <w:r w:rsidRPr="003E545D">
        <w:rPr>
          <w:rFonts w:ascii="Times New Roman" w:eastAsia="Times New Roman" w:hAnsi="Times New Roman" w:cs="Times New Roman"/>
          <w:kern w:val="0"/>
          <w:sz w:val="28"/>
          <w:szCs w:val="28"/>
          <w:lang w:eastAsia="ru-RU"/>
        </w:rPr>
        <w:t xml:space="preserve">... </w:t>
      </w:r>
      <w:r w:rsidRPr="003E545D">
        <w:rPr>
          <w:rFonts w:ascii="Times New Roman" w:eastAsia="Times New Roman" w:hAnsi="Times New Roman" w:cs="Times New Roman" w:hint="eastAsia"/>
          <w:kern w:val="0"/>
          <w:sz w:val="28"/>
          <w:szCs w:val="28"/>
          <w:lang w:eastAsia="ru-RU"/>
        </w:rPr>
        <w:t>канд</w:t>
      </w:r>
      <w:r w:rsidRPr="003E545D">
        <w:rPr>
          <w:rFonts w:ascii="Times New Roman" w:eastAsia="Times New Roman" w:hAnsi="Times New Roman" w:cs="Times New Roman"/>
          <w:kern w:val="0"/>
          <w:sz w:val="28"/>
          <w:szCs w:val="28"/>
          <w:lang w:eastAsia="ru-RU"/>
        </w:rPr>
        <w:t xml:space="preserve">. </w:t>
      </w:r>
      <w:r w:rsidRPr="003E545D">
        <w:rPr>
          <w:rFonts w:ascii="Times New Roman" w:eastAsia="Times New Roman" w:hAnsi="Times New Roman" w:cs="Times New Roman" w:hint="eastAsia"/>
          <w:kern w:val="0"/>
          <w:sz w:val="28"/>
          <w:szCs w:val="28"/>
          <w:lang w:eastAsia="ru-RU"/>
        </w:rPr>
        <w:t>наук</w:t>
      </w:r>
      <w:r w:rsidRPr="003E545D">
        <w:rPr>
          <w:rFonts w:ascii="Times New Roman" w:eastAsia="Times New Roman" w:hAnsi="Times New Roman" w:cs="Times New Roman"/>
          <w:kern w:val="0"/>
          <w:sz w:val="28"/>
          <w:szCs w:val="28"/>
          <w:lang w:eastAsia="ru-RU"/>
        </w:rPr>
        <w:t>: 08.00.04 - 2008.</w:t>
      </w:r>
    </w:p>
    <w:p w:rsidR="003E545D" w:rsidRDefault="003E545D" w:rsidP="003E545D">
      <w:r>
        <w:rPr>
          <w:rFonts w:hint="eastAsia"/>
        </w:rPr>
        <w:t>Пілова</w:t>
      </w:r>
      <w:r>
        <w:t></w:t>
      </w:r>
      <w:r>
        <w:rPr>
          <w:rFonts w:hint="eastAsia"/>
        </w:rPr>
        <w:t>Д</w:t>
      </w:r>
      <w:r>
        <w:t></w:t>
      </w:r>
      <w:r>
        <w:rPr>
          <w:rFonts w:hint="eastAsia"/>
        </w:rPr>
        <w:t>П</w:t>
      </w:r>
      <w:r>
        <w:t></w:t>
      </w:r>
      <w:r>
        <w:t></w:t>
      </w:r>
      <w:r>
        <w:rPr>
          <w:rFonts w:hint="eastAsia"/>
        </w:rPr>
        <w:t>Формування</w:t>
      </w:r>
      <w:r>
        <w:t></w:t>
      </w:r>
      <w:r>
        <w:rPr>
          <w:rFonts w:hint="eastAsia"/>
        </w:rPr>
        <w:t>та</w:t>
      </w:r>
      <w:r>
        <w:t></w:t>
      </w:r>
      <w:r>
        <w:rPr>
          <w:rFonts w:hint="eastAsia"/>
        </w:rPr>
        <w:t>оцінка</w:t>
      </w:r>
      <w:r>
        <w:t></w:t>
      </w:r>
      <w:r>
        <w:rPr>
          <w:rFonts w:hint="eastAsia"/>
        </w:rPr>
        <w:t>економічної</w:t>
      </w:r>
      <w:r>
        <w:t></w:t>
      </w:r>
      <w:r>
        <w:rPr>
          <w:rFonts w:hint="eastAsia"/>
        </w:rPr>
        <w:t>безпеки</w:t>
      </w:r>
      <w:r>
        <w:t></w:t>
      </w:r>
      <w:r>
        <w:rPr>
          <w:rFonts w:hint="eastAsia"/>
        </w:rPr>
        <w:t>гірничо</w:t>
      </w:r>
      <w:r>
        <w:t></w:t>
      </w:r>
      <w:r>
        <w:rPr>
          <w:rFonts w:hint="eastAsia"/>
        </w:rPr>
        <w:t>збагачувальних</w:t>
      </w:r>
      <w:r>
        <w:t></w:t>
      </w:r>
      <w:r>
        <w:rPr>
          <w:rFonts w:hint="eastAsia"/>
        </w:rPr>
        <w:t>підприємств</w:t>
      </w:r>
      <w:r>
        <w:t></w:t>
      </w:r>
      <w:r>
        <w:t></w:t>
      </w:r>
      <w:r>
        <w:rPr>
          <w:rFonts w:hint="eastAsia"/>
        </w:rPr>
        <w:t>–</w:t>
      </w:r>
      <w:r>
        <w:t></w:t>
      </w:r>
      <w:r>
        <w:rPr>
          <w:rFonts w:hint="eastAsia"/>
        </w:rPr>
        <w:t>Рукопис</w:t>
      </w:r>
      <w:r>
        <w:t></w:t>
      </w:r>
    </w:p>
    <w:p w:rsidR="003E545D" w:rsidRDefault="003E545D" w:rsidP="003E545D"/>
    <w:p w:rsidR="003E545D" w:rsidRDefault="003E545D" w:rsidP="003E545D">
      <w:r>
        <w:rPr>
          <w:rFonts w:hint="eastAsia"/>
        </w:rPr>
        <w:t>Дисертація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кандидата</w:t>
      </w:r>
      <w:r>
        <w:t></w:t>
      </w:r>
      <w:r>
        <w:rPr>
          <w:rFonts w:hint="eastAsia"/>
        </w:rPr>
        <w:t>економічних</w:t>
      </w:r>
      <w:r>
        <w:t></w:t>
      </w:r>
      <w:r>
        <w:rPr>
          <w:rFonts w:hint="eastAsia"/>
        </w:rPr>
        <w:t>наук</w:t>
      </w:r>
      <w:r>
        <w:t></w:t>
      </w:r>
      <w:r>
        <w:rPr>
          <w:rFonts w:hint="eastAsia"/>
        </w:rPr>
        <w:t>за</w:t>
      </w:r>
      <w:r>
        <w:t></w:t>
      </w:r>
      <w:r>
        <w:rPr>
          <w:rFonts w:hint="eastAsia"/>
        </w:rPr>
        <w:t>спеціальністю</w:t>
      </w:r>
      <w:r>
        <w:t></w:t>
      </w:r>
      <w:r>
        <w:t></w:t>
      </w:r>
      <w:r>
        <w:t></w:t>
      </w:r>
      <w:r>
        <w:t></w:t>
      </w:r>
      <w:r>
        <w:t></w:t>
      </w:r>
      <w:r>
        <w:t></w:t>
      </w:r>
      <w:r>
        <w:t></w:t>
      </w:r>
      <w:r>
        <w:t></w:t>
      </w:r>
      <w:r>
        <w:t></w:t>
      </w:r>
      <w:r>
        <w:t></w:t>
      </w:r>
      <w:r>
        <w:rPr>
          <w:rFonts w:hint="eastAsia"/>
        </w:rPr>
        <w:t>–</w:t>
      </w:r>
      <w:r>
        <w:t></w:t>
      </w:r>
      <w:r>
        <w:rPr>
          <w:rFonts w:hint="eastAsia"/>
        </w:rPr>
        <w:t>економіка</w:t>
      </w:r>
      <w:r>
        <w:t></w:t>
      </w:r>
      <w:r>
        <w:rPr>
          <w:rFonts w:hint="eastAsia"/>
        </w:rPr>
        <w:t>та</w:t>
      </w:r>
      <w:r>
        <w:t></w:t>
      </w:r>
      <w:r>
        <w:rPr>
          <w:rFonts w:hint="eastAsia"/>
        </w:rPr>
        <w:t>управління</w:t>
      </w:r>
      <w:r>
        <w:t></w:t>
      </w:r>
      <w:r>
        <w:rPr>
          <w:rFonts w:hint="eastAsia"/>
        </w:rPr>
        <w:t>підприємствами</w:t>
      </w:r>
      <w:r>
        <w:t></w:t>
      </w:r>
      <w:r>
        <w:t></w:t>
      </w:r>
      <w:r>
        <w:rPr>
          <w:rFonts w:hint="eastAsia"/>
        </w:rPr>
        <w:t>–</w:t>
      </w:r>
      <w:r>
        <w:t></w:t>
      </w:r>
      <w:r>
        <w:rPr>
          <w:rFonts w:hint="eastAsia"/>
        </w:rPr>
        <w:t>Криворізький</w:t>
      </w:r>
      <w:r>
        <w:t></w:t>
      </w:r>
      <w:r>
        <w:rPr>
          <w:rFonts w:hint="eastAsia"/>
        </w:rPr>
        <w:t>технічний</w:t>
      </w:r>
      <w:r>
        <w:t></w:t>
      </w:r>
      <w:r>
        <w:rPr>
          <w:rFonts w:hint="eastAsia"/>
        </w:rPr>
        <w:t>університет</w:t>
      </w:r>
      <w:r>
        <w:t></w:t>
      </w:r>
      <w:r>
        <w:t></w:t>
      </w:r>
      <w:r>
        <w:rPr>
          <w:rFonts w:hint="eastAsia"/>
        </w:rPr>
        <w:t>м</w:t>
      </w:r>
      <w:r>
        <w:t></w:t>
      </w:r>
      <w:r>
        <w:t></w:t>
      </w:r>
      <w:r>
        <w:rPr>
          <w:rFonts w:hint="eastAsia"/>
        </w:rPr>
        <w:t>Кривий</w:t>
      </w:r>
      <w:r>
        <w:t></w:t>
      </w:r>
      <w:r>
        <w:rPr>
          <w:rFonts w:hint="eastAsia"/>
        </w:rPr>
        <w:t>Ріг</w:t>
      </w:r>
      <w:r>
        <w:t></w:t>
      </w:r>
      <w:r>
        <w:t></w:t>
      </w:r>
      <w:r>
        <w:t></w:t>
      </w:r>
      <w:r>
        <w:t></w:t>
      </w:r>
      <w:r>
        <w:t></w:t>
      </w:r>
      <w:r>
        <w:t></w:t>
      </w:r>
      <w:r>
        <w:t></w:t>
      </w:r>
    </w:p>
    <w:p w:rsidR="003E545D" w:rsidRDefault="003E545D" w:rsidP="003E545D"/>
    <w:p w:rsidR="003E545D" w:rsidRDefault="003E545D" w:rsidP="003E545D">
      <w:r>
        <w:rPr>
          <w:rFonts w:hint="eastAsia"/>
        </w:rPr>
        <w:t>Обґрунтовані</w:t>
      </w:r>
      <w:r>
        <w:t></w:t>
      </w:r>
      <w:r>
        <w:rPr>
          <w:rFonts w:hint="eastAsia"/>
        </w:rPr>
        <w:t>теоретичні</w:t>
      </w:r>
      <w:r>
        <w:t></w:t>
      </w:r>
      <w:r>
        <w:rPr>
          <w:rFonts w:hint="eastAsia"/>
        </w:rPr>
        <w:t>закономірності</w:t>
      </w:r>
      <w:r>
        <w:t></w:t>
      </w:r>
      <w:r>
        <w:rPr>
          <w:rFonts w:hint="eastAsia"/>
        </w:rPr>
        <w:t>формування</w:t>
      </w:r>
      <w:r>
        <w:t></w:t>
      </w:r>
      <w:r>
        <w:rPr>
          <w:rFonts w:hint="eastAsia"/>
        </w:rPr>
        <w:t>і</w:t>
      </w:r>
      <w:r>
        <w:t></w:t>
      </w:r>
      <w:r>
        <w:rPr>
          <w:rFonts w:hint="eastAsia"/>
        </w:rPr>
        <w:t>оцінки</w:t>
      </w:r>
      <w:r>
        <w:t></w:t>
      </w:r>
      <w:r>
        <w:rPr>
          <w:rFonts w:hint="eastAsia"/>
        </w:rPr>
        <w:t>економічної</w:t>
      </w:r>
      <w:r>
        <w:t></w:t>
      </w:r>
      <w:r>
        <w:rPr>
          <w:rFonts w:hint="eastAsia"/>
        </w:rPr>
        <w:t>безпеки</w:t>
      </w:r>
      <w:r>
        <w:t></w:t>
      </w:r>
      <w:r>
        <w:rPr>
          <w:rFonts w:hint="eastAsia"/>
        </w:rPr>
        <w:t>та</w:t>
      </w:r>
      <w:r>
        <w:t></w:t>
      </w:r>
      <w:r>
        <w:rPr>
          <w:rFonts w:hint="eastAsia"/>
        </w:rPr>
        <w:t>розроблені</w:t>
      </w:r>
      <w:r>
        <w:t></w:t>
      </w:r>
      <w:r>
        <w:rPr>
          <w:rFonts w:hint="eastAsia"/>
        </w:rPr>
        <w:t>практичні</w:t>
      </w:r>
      <w:r>
        <w:t></w:t>
      </w:r>
      <w:r>
        <w:rPr>
          <w:rFonts w:hint="eastAsia"/>
        </w:rPr>
        <w:t>підходи</w:t>
      </w:r>
      <w:r>
        <w:t></w:t>
      </w:r>
      <w:r>
        <w:rPr>
          <w:rFonts w:hint="eastAsia"/>
        </w:rPr>
        <w:t>до</w:t>
      </w:r>
      <w:r>
        <w:t></w:t>
      </w:r>
      <w:r>
        <w:rPr>
          <w:rFonts w:hint="eastAsia"/>
        </w:rPr>
        <w:t>підвищення</w:t>
      </w:r>
      <w:r>
        <w:t></w:t>
      </w:r>
      <w:r>
        <w:rPr>
          <w:rFonts w:hint="eastAsia"/>
        </w:rPr>
        <w:t>ефективності</w:t>
      </w:r>
      <w:r>
        <w:t></w:t>
      </w:r>
      <w:r>
        <w:rPr>
          <w:rFonts w:hint="eastAsia"/>
        </w:rPr>
        <w:t>господарювання</w:t>
      </w:r>
      <w:r>
        <w:t></w:t>
      </w:r>
      <w:r>
        <w:rPr>
          <w:rFonts w:hint="eastAsia"/>
        </w:rPr>
        <w:t>гірничо</w:t>
      </w:r>
      <w:r>
        <w:t></w:t>
      </w:r>
      <w:r>
        <w:rPr>
          <w:rFonts w:hint="eastAsia"/>
        </w:rPr>
        <w:t>збагачувальних</w:t>
      </w:r>
      <w:r>
        <w:t></w:t>
      </w:r>
      <w:r>
        <w:rPr>
          <w:rFonts w:hint="eastAsia"/>
        </w:rPr>
        <w:t>підприємств</w:t>
      </w:r>
      <w:r>
        <w:t></w:t>
      </w:r>
      <w:r>
        <w:t></w:t>
      </w:r>
      <w:r>
        <w:rPr>
          <w:rFonts w:hint="eastAsia"/>
        </w:rPr>
        <w:t>виходячи</w:t>
      </w:r>
      <w:r>
        <w:t></w:t>
      </w:r>
      <w:r>
        <w:rPr>
          <w:rFonts w:hint="eastAsia"/>
        </w:rPr>
        <w:t>з</w:t>
      </w:r>
      <w:r>
        <w:t></w:t>
      </w:r>
      <w:r>
        <w:rPr>
          <w:rFonts w:hint="eastAsia"/>
        </w:rPr>
        <w:t>їх</w:t>
      </w:r>
      <w:r>
        <w:t></w:t>
      </w:r>
      <w:r>
        <w:rPr>
          <w:rFonts w:hint="eastAsia"/>
        </w:rPr>
        <w:t>економічної</w:t>
      </w:r>
      <w:r>
        <w:t></w:t>
      </w:r>
      <w:r>
        <w:rPr>
          <w:rFonts w:hint="eastAsia"/>
        </w:rPr>
        <w:t>безпеки</w:t>
      </w:r>
      <w:r>
        <w:t></w:t>
      </w:r>
      <w:r>
        <w:t></w:t>
      </w:r>
      <w:r>
        <w:rPr>
          <w:rFonts w:hint="eastAsia"/>
        </w:rPr>
        <w:t>Економічна</w:t>
      </w:r>
      <w:r>
        <w:t></w:t>
      </w:r>
      <w:r>
        <w:rPr>
          <w:rFonts w:hint="eastAsia"/>
        </w:rPr>
        <w:t>безпека</w:t>
      </w:r>
      <w:r>
        <w:t></w:t>
      </w:r>
      <w:r>
        <w:rPr>
          <w:rFonts w:hint="eastAsia"/>
        </w:rPr>
        <w:t>підприємства</w:t>
      </w:r>
      <w:r>
        <w:t></w:t>
      </w:r>
      <w:r>
        <w:rPr>
          <w:rFonts w:hint="eastAsia"/>
        </w:rPr>
        <w:t>визначена</w:t>
      </w:r>
      <w:r>
        <w:t></w:t>
      </w:r>
      <w:r>
        <w:rPr>
          <w:rFonts w:hint="eastAsia"/>
        </w:rPr>
        <w:t>як</w:t>
      </w:r>
      <w:r>
        <w:t></w:t>
      </w:r>
      <w:r>
        <w:rPr>
          <w:rFonts w:hint="eastAsia"/>
        </w:rPr>
        <w:t>його</w:t>
      </w:r>
      <w:r>
        <w:t></w:t>
      </w:r>
      <w:r>
        <w:rPr>
          <w:rFonts w:hint="eastAsia"/>
        </w:rPr>
        <w:t>здатність</w:t>
      </w:r>
      <w:r>
        <w:t></w:t>
      </w:r>
      <w:r>
        <w:rPr>
          <w:rFonts w:hint="eastAsia"/>
        </w:rPr>
        <w:t>чинити</w:t>
      </w:r>
      <w:r>
        <w:t></w:t>
      </w:r>
      <w:r>
        <w:rPr>
          <w:rFonts w:hint="eastAsia"/>
        </w:rPr>
        <w:t>опір</w:t>
      </w:r>
      <w:r>
        <w:t></w:t>
      </w:r>
      <w:r>
        <w:rPr>
          <w:rFonts w:hint="eastAsia"/>
        </w:rPr>
        <w:t>сукупному</w:t>
      </w:r>
      <w:r>
        <w:t></w:t>
      </w:r>
      <w:r>
        <w:rPr>
          <w:rFonts w:hint="eastAsia"/>
        </w:rPr>
        <w:t>впливу</w:t>
      </w:r>
      <w:r>
        <w:t></w:t>
      </w:r>
      <w:r>
        <w:rPr>
          <w:rFonts w:hint="eastAsia"/>
        </w:rPr>
        <w:t>загроз</w:t>
      </w:r>
      <w:r>
        <w:t></w:t>
      </w:r>
      <w:r>
        <w:rPr>
          <w:rFonts w:hint="eastAsia"/>
        </w:rPr>
        <w:t>макро</w:t>
      </w:r>
      <w:r>
        <w:t></w:t>
      </w:r>
      <w:r>
        <w:t></w:t>
      </w:r>
      <w:r>
        <w:rPr>
          <w:rFonts w:hint="eastAsia"/>
        </w:rPr>
        <w:t>та</w:t>
      </w:r>
      <w:r>
        <w:t></w:t>
      </w:r>
      <w:r>
        <w:rPr>
          <w:rFonts w:hint="eastAsia"/>
        </w:rPr>
        <w:t>мікросередовища</w:t>
      </w:r>
      <w:r>
        <w:t></w:t>
      </w:r>
      <w:r>
        <w:rPr>
          <w:rFonts w:hint="eastAsia"/>
        </w:rPr>
        <w:t>на</w:t>
      </w:r>
      <w:r>
        <w:t></w:t>
      </w:r>
      <w:r>
        <w:rPr>
          <w:rFonts w:hint="eastAsia"/>
        </w:rPr>
        <w:t>підставі</w:t>
      </w:r>
      <w:r>
        <w:t></w:t>
      </w:r>
      <w:r>
        <w:rPr>
          <w:rFonts w:hint="eastAsia"/>
        </w:rPr>
        <w:t>прийняття</w:t>
      </w:r>
      <w:r>
        <w:t></w:t>
      </w:r>
      <w:r>
        <w:rPr>
          <w:rFonts w:hint="eastAsia"/>
        </w:rPr>
        <w:t>на</w:t>
      </w:r>
      <w:r>
        <w:t></w:t>
      </w:r>
      <w:r>
        <w:rPr>
          <w:rFonts w:hint="eastAsia"/>
        </w:rPr>
        <w:t>базі</w:t>
      </w:r>
      <w:r>
        <w:t></w:t>
      </w:r>
      <w:r>
        <w:rPr>
          <w:rFonts w:hint="eastAsia"/>
        </w:rPr>
        <w:t>використання</w:t>
      </w:r>
      <w:r>
        <w:t></w:t>
      </w:r>
      <w:r>
        <w:rPr>
          <w:rFonts w:hint="eastAsia"/>
        </w:rPr>
        <w:t>корпоративних</w:t>
      </w:r>
      <w:r>
        <w:t></w:t>
      </w:r>
      <w:r>
        <w:rPr>
          <w:rFonts w:hint="eastAsia"/>
        </w:rPr>
        <w:t>ресурсів</w:t>
      </w:r>
      <w:r>
        <w:t></w:t>
      </w:r>
      <w:r>
        <w:rPr>
          <w:rFonts w:hint="eastAsia"/>
        </w:rPr>
        <w:t>управлінських</w:t>
      </w:r>
      <w:r>
        <w:t></w:t>
      </w:r>
      <w:r>
        <w:rPr>
          <w:rFonts w:hint="eastAsia"/>
        </w:rPr>
        <w:t>рішень</w:t>
      </w:r>
      <w:r>
        <w:t></w:t>
      </w:r>
      <w:r>
        <w:t></w:t>
      </w:r>
      <w:r>
        <w:rPr>
          <w:rFonts w:hint="eastAsia"/>
        </w:rPr>
        <w:t>адекватних</w:t>
      </w:r>
      <w:r>
        <w:t></w:t>
      </w:r>
      <w:r>
        <w:rPr>
          <w:rFonts w:hint="eastAsia"/>
        </w:rPr>
        <w:t>умовам</w:t>
      </w:r>
      <w:r>
        <w:t></w:t>
      </w:r>
      <w:r>
        <w:t></w:t>
      </w:r>
      <w:r>
        <w:rPr>
          <w:rFonts w:hint="eastAsia"/>
        </w:rPr>
        <w:t>що</w:t>
      </w:r>
      <w:r>
        <w:t></w:t>
      </w:r>
      <w:r>
        <w:rPr>
          <w:rFonts w:hint="eastAsia"/>
        </w:rPr>
        <w:t>склалися</w:t>
      </w:r>
      <w:r>
        <w:t></w:t>
      </w:r>
      <w:r>
        <w:t></w:t>
      </w:r>
      <w:r>
        <w:rPr>
          <w:rFonts w:hint="eastAsia"/>
        </w:rPr>
        <w:t>Запропонована</w:t>
      </w:r>
      <w:r>
        <w:t></w:t>
      </w:r>
      <w:r>
        <w:rPr>
          <w:rFonts w:hint="eastAsia"/>
        </w:rPr>
        <w:t>оцінка</w:t>
      </w:r>
      <w:r>
        <w:t></w:t>
      </w:r>
      <w:r>
        <w:rPr>
          <w:rFonts w:hint="eastAsia"/>
        </w:rPr>
        <w:t>рівня</w:t>
      </w:r>
      <w:r>
        <w:t></w:t>
      </w:r>
      <w:r>
        <w:rPr>
          <w:rFonts w:hint="eastAsia"/>
        </w:rPr>
        <w:t>безпеки</w:t>
      </w:r>
      <w:r>
        <w:t></w:t>
      </w:r>
      <w:r>
        <w:rPr>
          <w:rFonts w:hint="eastAsia"/>
        </w:rPr>
        <w:t>на</w:t>
      </w:r>
      <w:r>
        <w:t></w:t>
      </w:r>
      <w:r>
        <w:rPr>
          <w:rFonts w:hint="eastAsia"/>
        </w:rPr>
        <w:t>підставі</w:t>
      </w:r>
      <w:r>
        <w:t></w:t>
      </w:r>
      <w:r>
        <w:rPr>
          <w:rFonts w:hint="eastAsia"/>
        </w:rPr>
        <w:t>зіставлення</w:t>
      </w:r>
      <w:r>
        <w:t></w:t>
      </w:r>
      <w:r>
        <w:rPr>
          <w:rFonts w:hint="eastAsia"/>
        </w:rPr>
        <w:t>раціонального</w:t>
      </w:r>
      <w:r>
        <w:t></w:t>
      </w:r>
      <w:r>
        <w:rPr>
          <w:rFonts w:hint="eastAsia"/>
        </w:rPr>
        <w:t>рівня</w:t>
      </w:r>
      <w:r>
        <w:t></w:t>
      </w:r>
      <w:r>
        <w:rPr>
          <w:rFonts w:hint="eastAsia"/>
        </w:rPr>
        <w:t>чистого</w:t>
      </w:r>
      <w:r>
        <w:t></w:t>
      </w:r>
      <w:r>
        <w:rPr>
          <w:rFonts w:hint="eastAsia"/>
        </w:rPr>
        <w:t>прибутку</w:t>
      </w:r>
      <w:r>
        <w:t></w:t>
      </w:r>
      <w:r>
        <w:rPr>
          <w:rFonts w:hint="eastAsia"/>
        </w:rPr>
        <w:t>з</w:t>
      </w:r>
      <w:r>
        <w:t></w:t>
      </w:r>
      <w:r>
        <w:rPr>
          <w:rFonts w:hint="eastAsia"/>
        </w:rPr>
        <w:t>його</w:t>
      </w:r>
      <w:r>
        <w:t></w:t>
      </w:r>
      <w:r>
        <w:rPr>
          <w:rFonts w:hint="eastAsia"/>
        </w:rPr>
        <w:t>фактичним</w:t>
      </w:r>
      <w:r>
        <w:t></w:t>
      </w:r>
      <w:r>
        <w:rPr>
          <w:rFonts w:hint="eastAsia"/>
        </w:rPr>
        <w:t>рівнем</w:t>
      </w:r>
      <w:r>
        <w:t></w:t>
      </w:r>
      <w:r>
        <w:t></w:t>
      </w:r>
      <w:r>
        <w:rPr>
          <w:rFonts w:hint="eastAsia"/>
        </w:rPr>
        <w:t>що</w:t>
      </w:r>
      <w:r>
        <w:t></w:t>
      </w:r>
      <w:r>
        <w:rPr>
          <w:rFonts w:hint="eastAsia"/>
        </w:rPr>
        <w:t>відображає</w:t>
      </w:r>
      <w:r>
        <w:t></w:t>
      </w:r>
      <w:r>
        <w:rPr>
          <w:rFonts w:hint="eastAsia"/>
        </w:rPr>
        <w:t>здатність</w:t>
      </w:r>
      <w:r>
        <w:t></w:t>
      </w:r>
      <w:r>
        <w:rPr>
          <w:rFonts w:hint="eastAsia"/>
        </w:rPr>
        <w:t>підприємства</w:t>
      </w:r>
      <w:r>
        <w:t></w:t>
      </w:r>
      <w:r>
        <w:rPr>
          <w:rFonts w:hint="eastAsia"/>
        </w:rPr>
        <w:t>адаптуватися</w:t>
      </w:r>
      <w:r>
        <w:t></w:t>
      </w:r>
      <w:r>
        <w:rPr>
          <w:rFonts w:hint="eastAsia"/>
        </w:rPr>
        <w:t>до</w:t>
      </w:r>
      <w:r>
        <w:t></w:t>
      </w:r>
      <w:r>
        <w:rPr>
          <w:rFonts w:hint="eastAsia"/>
        </w:rPr>
        <w:t>існуючих</w:t>
      </w:r>
      <w:r>
        <w:t></w:t>
      </w:r>
      <w:r>
        <w:rPr>
          <w:rFonts w:hint="eastAsia"/>
        </w:rPr>
        <w:t>умов</w:t>
      </w:r>
      <w:r>
        <w:t></w:t>
      </w:r>
      <w:r>
        <w:rPr>
          <w:rFonts w:hint="eastAsia"/>
        </w:rPr>
        <w:t>середовища</w:t>
      </w:r>
      <w:r>
        <w:t></w:t>
      </w:r>
      <w:r>
        <w:t></w:t>
      </w:r>
      <w:r>
        <w:rPr>
          <w:rFonts w:hint="eastAsia"/>
        </w:rPr>
        <w:t>Визначені</w:t>
      </w:r>
      <w:r>
        <w:t></w:t>
      </w:r>
      <w:r>
        <w:rPr>
          <w:rFonts w:hint="eastAsia"/>
        </w:rPr>
        <w:t>зони</w:t>
      </w:r>
      <w:r>
        <w:t></w:t>
      </w:r>
      <w:r>
        <w:rPr>
          <w:rFonts w:hint="eastAsia"/>
        </w:rPr>
        <w:t>економічної</w:t>
      </w:r>
      <w:r>
        <w:t></w:t>
      </w:r>
      <w:r>
        <w:rPr>
          <w:rFonts w:hint="eastAsia"/>
        </w:rPr>
        <w:t>безпеки</w:t>
      </w:r>
      <w:r>
        <w:t></w:t>
      </w:r>
      <w:r>
        <w:t></w:t>
      </w:r>
      <w:r>
        <w:rPr>
          <w:rFonts w:hint="eastAsia"/>
        </w:rPr>
        <w:t>виходячи</w:t>
      </w:r>
      <w:r>
        <w:t></w:t>
      </w:r>
      <w:r>
        <w:rPr>
          <w:rFonts w:hint="eastAsia"/>
        </w:rPr>
        <w:t>з</w:t>
      </w:r>
      <w:r>
        <w:t></w:t>
      </w:r>
      <w:r>
        <w:rPr>
          <w:rFonts w:hint="eastAsia"/>
        </w:rPr>
        <w:t>інерційності</w:t>
      </w:r>
      <w:r>
        <w:t></w:t>
      </w:r>
      <w:r>
        <w:rPr>
          <w:rFonts w:hint="eastAsia"/>
        </w:rPr>
        <w:t>зміни</w:t>
      </w:r>
      <w:r>
        <w:t></w:t>
      </w:r>
      <w:r>
        <w:rPr>
          <w:rFonts w:hint="eastAsia"/>
        </w:rPr>
        <w:t>постійних</w:t>
      </w:r>
      <w:r>
        <w:t></w:t>
      </w:r>
      <w:r>
        <w:rPr>
          <w:rFonts w:hint="eastAsia"/>
        </w:rPr>
        <w:t>витрат</w:t>
      </w:r>
      <w:r>
        <w:t></w:t>
      </w:r>
      <w:r>
        <w:rPr>
          <w:rFonts w:hint="eastAsia"/>
        </w:rPr>
        <w:t>в</w:t>
      </w:r>
      <w:r>
        <w:t></w:t>
      </w:r>
      <w:r>
        <w:rPr>
          <w:rFonts w:hint="eastAsia"/>
        </w:rPr>
        <w:t>залежності</w:t>
      </w:r>
      <w:r>
        <w:t></w:t>
      </w:r>
      <w:r>
        <w:rPr>
          <w:rFonts w:hint="eastAsia"/>
        </w:rPr>
        <w:t>від</w:t>
      </w:r>
      <w:r>
        <w:t></w:t>
      </w:r>
      <w:r>
        <w:rPr>
          <w:rFonts w:hint="eastAsia"/>
        </w:rPr>
        <w:t>зміни</w:t>
      </w:r>
      <w:r>
        <w:t></w:t>
      </w:r>
      <w:r>
        <w:rPr>
          <w:rFonts w:hint="eastAsia"/>
        </w:rPr>
        <w:t>обсягу</w:t>
      </w:r>
      <w:r>
        <w:t></w:t>
      </w:r>
      <w:r>
        <w:rPr>
          <w:rFonts w:hint="eastAsia"/>
        </w:rPr>
        <w:t>виробництва</w:t>
      </w:r>
      <w:r>
        <w:t></w:t>
      </w:r>
      <w:r>
        <w:rPr>
          <w:rFonts w:hint="eastAsia"/>
        </w:rPr>
        <w:t>та</w:t>
      </w:r>
      <w:r>
        <w:t></w:t>
      </w:r>
      <w:r>
        <w:rPr>
          <w:rFonts w:hint="eastAsia"/>
        </w:rPr>
        <w:t>реалізації</w:t>
      </w:r>
      <w:r>
        <w:t></w:t>
      </w:r>
      <w:r>
        <w:rPr>
          <w:rFonts w:hint="eastAsia"/>
        </w:rPr>
        <w:t>продукції</w:t>
      </w:r>
      <w:r>
        <w:t></w:t>
      </w:r>
    </w:p>
    <w:p w:rsidR="003E545D" w:rsidRDefault="003E545D" w:rsidP="003E545D"/>
    <w:p w:rsidR="003E545D" w:rsidRPr="003E545D" w:rsidRDefault="003E545D" w:rsidP="003E545D">
      <w:r>
        <w:rPr>
          <w:rFonts w:hint="eastAsia"/>
        </w:rPr>
        <w:t>Розроблена</w:t>
      </w:r>
      <w:r>
        <w:t></w:t>
      </w:r>
      <w:r>
        <w:rPr>
          <w:rFonts w:hint="eastAsia"/>
        </w:rPr>
        <w:t>модель</w:t>
      </w:r>
      <w:r>
        <w:t></w:t>
      </w:r>
      <w:r>
        <w:rPr>
          <w:rFonts w:hint="eastAsia"/>
        </w:rPr>
        <w:t>формування</w:t>
      </w:r>
      <w:r>
        <w:t></w:t>
      </w:r>
      <w:r>
        <w:rPr>
          <w:rFonts w:hint="eastAsia"/>
        </w:rPr>
        <w:t>прибутку</w:t>
      </w:r>
      <w:r>
        <w:t></w:t>
      </w:r>
      <w:r>
        <w:rPr>
          <w:rFonts w:hint="eastAsia"/>
        </w:rPr>
        <w:t>за</w:t>
      </w:r>
      <w:r>
        <w:t></w:t>
      </w:r>
      <w:r>
        <w:rPr>
          <w:rFonts w:hint="eastAsia"/>
        </w:rPr>
        <w:t>умови</w:t>
      </w:r>
      <w:r>
        <w:t></w:t>
      </w:r>
      <w:r>
        <w:rPr>
          <w:rFonts w:hint="eastAsia"/>
        </w:rPr>
        <w:t>залучення</w:t>
      </w:r>
      <w:r>
        <w:t></w:t>
      </w:r>
      <w:r>
        <w:rPr>
          <w:rFonts w:hint="eastAsia"/>
        </w:rPr>
        <w:t>коштів</w:t>
      </w:r>
      <w:r>
        <w:t></w:t>
      </w:r>
      <w:r>
        <w:rPr>
          <w:rFonts w:hint="eastAsia"/>
        </w:rPr>
        <w:t>як</w:t>
      </w:r>
      <w:r>
        <w:t></w:t>
      </w:r>
      <w:r>
        <w:rPr>
          <w:rFonts w:hint="eastAsia"/>
        </w:rPr>
        <w:t>шляху</w:t>
      </w:r>
      <w:r>
        <w:t></w:t>
      </w:r>
      <w:r>
        <w:rPr>
          <w:rFonts w:hint="eastAsia"/>
        </w:rPr>
        <w:t>підвищення</w:t>
      </w:r>
      <w:r>
        <w:t></w:t>
      </w:r>
      <w:r>
        <w:rPr>
          <w:rFonts w:hint="eastAsia"/>
        </w:rPr>
        <w:t>рівня</w:t>
      </w:r>
      <w:r>
        <w:t></w:t>
      </w:r>
      <w:r>
        <w:rPr>
          <w:rFonts w:hint="eastAsia"/>
        </w:rPr>
        <w:t>економічної</w:t>
      </w:r>
      <w:r>
        <w:t></w:t>
      </w:r>
      <w:r>
        <w:rPr>
          <w:rFonts w:hint="eastAsia"/>
        </w:rPr>
        <w:t>безпеки</w:t>
      </w:r>
      <w:r>
        <w:t></w:t>
      </w:r>
      <w:r>
        <w:rPr>
          <w:rFonts w:hint="eastAsia"/>
        </w:rPr>
        <w:t>гірничо</w:t>
      </w:r>
      <w:r>
        <w:t></w:t>
      </w:r>
      <w:r>
        <w:rPr>
          <w:rFonts w:hint="eastAsia"/>
        </w:rPr>
        <w:t>збагачувальних</w:t>
      </w:r>
      <w:r>
        <w:t></w:t>
      </w:r>
      <w:r>
        <w:rPr>
          <w:rFonts w:hint="eastAsia"/>
        </w:rPr>
        <w:t>комбінатів</w:t>
      </w:r>
      <w:r>
        <w:t></w:t>
      </w:r>
      <w:r>
        <w:t></w:t>
      </w:r>
      <w:r>
        <w:rPr>
          <w:rFonts w:hint="eastAsia"/>
        </w:rPr>
        <w:t>що</w:t>
      </w:r>
      <w:r>
        <w:t></w:t>
      </w:r>
      <w:r>
        <w:rPr>
          <w:rFonts w:hint="eastAsia"/>
        </w:rPr>
        <w:t>дозволяє</w:t>
      </w:r>
      <w:r>
        <w:t></w:t>
      </w:r>
      <w:r>
        <w:rPr>
          <w:rFonts w:hint="eastAsia"/>
        </w:rPr>
        <w:t>планувати</w:t>
      </w:r>
      <w:r>
        <w:t></w:t>
      </w:r>
      <w:r>
        <w:rPr>
          <w:rFonts w:hint="eastAsia"/>
        </w:rPr>
        <w:t>повернення</w:t>
      </w:r>
      <w:r>
        <w:t></w:t>
      </w:r>
      <w:r>
        <w:rPr>
          <w:rFonts w:hint="eastAsia"/>
        </w:rPr>
        <w:t>залучених</w:t>
      </w:r>
      <w:r>
        <w:t></w:t>
      </w:r>
      <w:r>
        <w:rPr>
          <w:rFonts w:hint="eastAsia"/>
        </w:rPr>
        <w:t>коштів</w:t>
      </w:r>
      <w:r>
        <w:t></w:t>
      </w:r>
      <w:r>
        <w:rPr>
          <w:rFonts w:hint="eastAsia"/>
        </w:rPr>
        <w:t>в</w:t>
      </w:r>
      <w:r>
        <w:t></w:t>
      </w:r>
      <w:r>
        <w:rPr>
          <w:rFonts w:hint="eastAsia"/>
        </w:rPr>
        <w:t>умовах</w:t>
      </w:r>
      <w:r>
        <w:t></w:t>
      </w:r>
      <w:r>
        <w:rPr>
          <w:rFonts w:hint="eastAsia"/>
        </w:rPr>
        <w:t>зниженої</w:t>
      </w:r>
      <w:r>
        <w:t></w:t>
      </w:r>
      <w:r>
        <w:rPr>
          <w:rFonts w:hint="eastAsia"/>
        </w:rPr>
        <w:t>та</w:t>
      </w:r>
      <w:r>
        <w:t></w:t>
      </w:r>
      <w:r>
        <w:rPr>
          <w:rFonts w:hint="eastAsia"/>
        </w:rPr>
        <w:t>нестабільної</w:t>
      </w:r>
      <w:r>
        <w:t></w:t>
      </w:r>
      <w:r>
        <w:rPr>
          <w:rFonts w:hint="eastAsia"/>
        </w:rPr>
        <w:t>фінансової</w:t>
      </w:r>
      <w:r>
        <w:t></w:t>
      </w:r>
      <w:r>
        <w:rPr>
          <w:rFonts w:hint="eastAsia"/>
        </w:rPr>
        <w:t>забезпеченості</w:t>
      </w:r>
      <w:r>
        <w:t></w:t>
      </w:r>
      <w:r>
        <w:rPr>
          <w:rFonts w:hint="eastAsia"/>
        </w:rPr>
        <w:t>виробництва</w:t>
      </w:r>
      <w:r>
        <w:t></w:t>
      </w:r>
      <w:r>
        <w:t></w:t>
      </w:r>
      <w:r>
        <w:rPr>
          <w:rFonts w:hint="eastAsia"/>
        </w:rPr>
        <w:t>Для</w:t>
      </w:r>
      <w:r>
        <w:t></w:t>
      </w:r>
      <w:r>
        <w:rPr>
          <w:rFonts w:hint="eastAsia"/>
        </w:rPr>
        <w:t>підтримання</w:t>
      </w:r>
      <w:r>
        <w:t></w:t>
      </w:r>
      <w:r>
        <w:rPr>
          <w:rFonts w:hint="eastAsia"/>
        </w:rPr>
        <w:t>та</w:t>
      </w:r>
      <w:r>
        <w:t></w:t>
      </w:r>
      <w:r>
        <w:rPr>
          <w:rFonts w:hint="eastAsia"/>
        </w:rPr>
        <w:t>або</w:t>
      </w:r>
      <w:r>
        <w:t></w:t>
      </w:r>
      <w:r>
        <w:rPr>
          <w:rFonts w:hint="eastAsia"/>
        </w:rPr>
        <w:t>підвищення</w:t>
      </w:r>
      <w:r>
        <w:t></w:t>
      </w:r>
      <w:r>
        <w:rPr>
          <w:rFonts w:hint="eastAsia"/>
        </w:rPr>
        <w:t>рівня</w:t>
      </w:r>
      <w:r>
        <w:t></w:t>
      </w:r>
      <w:r>
        <w:rPr>
          <w:rFonts w:hint="eastAsia"/>
        </w:rPr>
        <w:t>безпеки</w:t>
      </w:r>
      <w:r>
        <w:t></w:t>
      </w:r>
      <w:r>
        <w:rPr>
          <w:rFonts w:hint="eastAsia"/>
        </w:rPr>
        <w:t>запропонована</w:t>
      </w:r>
      <w:r>
        <w:t></w:t>
      </w:r>
      <w:r>
        <w:rPr>
          <w:rFonts w:hint="eastAsia"/>
        </w:rPr>
        <w:t>модель</w:t>
      </w:r>
      <w:r>
        <w:t></w:t>
      </w:r>
      <w:r>
        <w:rPr>
          <w:rFonts w:hint="eastAsia"/>
        </w:rPr>
        <w:t>розподілу</w:t>
      </w:r>
      <w:r>
        <w:t></w:t>
      </w:r>
      <w:r>
        <w:rPr>
          <w:rFonts w:hint="eastAsia"/>
        </w:rPr>
        <w:t>наявного</w:t>
      </w:r>
      <w:r>
        <w:t></w:t>
      </w:r>
      <w:r>
        <w:rPr>
          <w:rFonts w:hint="eastAsia"/>
        </w:rPr>
        <w:t>обсягу</w:t>
      </w:r>
      <w:r>
        <w:t></w:t>
      </w:r>
      <w:r>
        <w:rPr>
          <w:rFonts w:hint="eastAsia"/>
        </w:rPr>
        <w:t>власних</w:t>
      </w:r>
      <w:r>
        <w:t></w:t>
      </w:r>
      <w:r>
        <w:rPr>
          <w:rFonts w:hint="eastAsia"/>
        </w:rPr>
        <w:t>або</w:t>
      </w:r>
      <w:r>
        <w:t></w:t>
      </w:r>
      <w:r>
        <w:rPr>
          <w:rFonts w:hint="eastAsia"/>
        </w:rPr>
        <w:t>залучених</w:t>
      </w:r>
      <w:r>
        <w:t></w:t>
      </w:r>
      <w:r>
        <w:rPr>
          <w:rFonts w:hint="eastAsia"/>
        </w:rPr>
        <w:t>коштів</w:t>
      </w:r>
      <w:r>
        <w:t></w:t>
      </w:r>
      <w:r>
        <w:t></w:t>
      </w:r>
      <w:r>
        <w:rPr>
          <w:rFonts w:hint="eastAsia"/>
        </w:rPr>
        <w:t>виходячи</w:t>
      </w:r>
      <w:r>
        <w:t></w:t>
      </w:r>
      <w:r>
        <w:rPr>
          <w:rFonts w:hint="eastAsia"/>
        </w:rPr>
        <w:t>з</w:t>
      </w:r>
      <w:r>
        <w:t></w:t>
      </w:r>
      <w:r>
        <w:rPr>
          <w:rFonts w:hint="eastAsia"/>
        </w:rPr>
        <w:t>величини</w:t>
      </w:r>
      <w:r>
        <w:t></w:t>
      </w:r>
      <w:r>
        <w:rPr>
          <w:rFonts w:hint="eastAsia"/>
        </w:rPr>
        <w:t>прибутку</w:t>
      </w:r>
      <w:r>
        <w:t></w:t>
      </w:r>
      <w:r>
        <w:rPr>
          <w:rFonts w:hint="eastAsia"/>
        </w:rPr>
        <w:t>за</w:t>
      </w:r>
      <w:r>
        <w:t></w:t>
      </w:r>
      <w:r>
        <w:rPr>
          <w:rFonts w:hint="eastAsia"/>
        </w:rPr>
        <w:t>кожним</w:t>
      </w:r>
      <w:r>
        <w:t></w:t>
      </w:r>
      <w:r>
        <w:rPr>
          <w:rFonts w:hint="eastAsia"/>
        </w:rPr>
        <w:t>з</w:t>
      </w:r>
      <w:r>
        <w:t></w:t>
      </w:r>
      <w:r>
        <w:rPr>
          <w:rFonts w:hint="eastAsia"/>
        </w:rPr>
        <w:t>видів</w:t>
      </w:r>
      <w:r>
        <w:t></w:t>
      </w:r>
      <w:r>
        <w:rPr>
          <w:rFonts w:hint="eastAsia"/>
        </w:rPr>
        <w:t>продукції</w:t>
      </w:r>
      <w:r>
        <w:t></w:t>
      </w:r>
      <w:r>
        <w:rPr>
          <w:rFonts w:hint="eastAsia"/>
        </w:rPr>
        <w:t>підприємства</w:t>
      </w:r>
      <w:r>
        <w:t></w:t>
      </w:r>
      <w:r>
        <w:rPr>
          <w:rFonts w:hint="eastAsia"/>
        </w:rPr>
        <w:t>в</w:t>
      </w:r>
      <w:r>
        <w:t></w:t>
      </w:r>
      <w:r>
        <w:rPr>
          <w:rFonts w:hint="eastAsia"/>
        </w:rPr>
        <w:t>залежності</w:t>
      </w:r>
      <w:r>
        <w:t></w:t>
      </w:r>
      <w:r>
        <w:rPr>
          <w:rFonts w:hint="eastAsia"/>
        </w:rPr>
        <w:t>від</w:t>
      </w:r>
      <w:r>
        <w:t></w:t>
      </w:r>
      <w:r>
        <w:rPr>
          <w:rFonts w:hint="eastAsia"/>
        </w:rPr>
        <w:t>обсягу</w:t>
      </w:r>
      <w:r>
        <w:t></w:t>
      </w:r>
      <w:r>
        <w:rPr>
          <w:rFonts w:hint="eastAsia"/>
        </w:rPr>
        <w:t>коштів</w:t>
      </w:r>
      <w:r>
        <w:t></w:t>
      </w:r>
      <w:r>
        <w:t></w:t>
      </w:r>
      <w:r>
        <w:rPr>
          <w:rFonts w:hint="eastAsia"/>
        </w:rPr>
        <w:t>спрямованих</w:t>
      </w:r>
      <w:r>
        <w:t></w:t>
      </w:r>
      <w:r>
        <w:rPr>
          <w:rFonts w:hint="eastAsia"/>
        </w:rPr>
        <w:t>на</w:t>
      </w:r>
      <w:r>
        <w:t></w:t>
      </w:r>
      <w:r>
        <w:rPr>
          <w:rFonts w:hint="eastAsia"/>
        </w:rPr>
        <w:t>її</w:t>
      </w:r>
      <w:r>
        <w:t></w:t>
      </w:r>
      <w:r>
        <w:rPr>
          <w:rFonts w:hint="eastAsia"/>
        </w:rPr>
        <w:t>виробництво</w:t>
      </w:r>
      <w:r>
        <w:t></w:t>
      </w:r>
      <w:bookmarkEnd w:id="0"/>
    </w:p>
    <w:sectPr w:rsidR="003E545D" w:rsidRPr="003E545D"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130C" w:rsidRDefault="0033130C">
      <w:pPr>
        <w:spacing w:after="0" w:line="240" w:lineRule="auto"/>
      </w:pPr>
      <w:r>
        <w:separator/>
      </w:r>
    </w:p>
  </w:endnote>
  <w:endnote w:type="continuationSeparator" w:id="0">
    <w:p w:rsidR="0033130C" w:rsidRDefault="003313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A0002AEF" w:usb1="4000207B" w:usb2="00000000"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130C" w:rsidRDefault="0033130C"/>
    <w:p w:rsidR="0033130C" w:rsidRDefault="0033130C"/>
    <w:p w:rsidR="0033130C" w:rsidRDefault="0033130C"/>
    <w:p w:rsidR="0033130C" w:rsidRDefault="0033130C"/>
    <w:p w:rsidR="0033130C" w:rsidRDefault="0033130C"/>
    <w:p w:rsidR="0033130C" w:rsidRDefault="0033130C"/>
    <w:p w:rsidR="0033130C" w:rsidRDefault="0033130C">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130C" w:rsidRDefault="0033130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33130C" w:rsidRDefault="0033130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33130C" w:rsidRDefault="0033130C"/>
    <w:p w:rsidR="0033130C" w:rsidRDefault="0033130C"/>
    <w:p w:rsidR="0033130C" w:rsidRDefault="0033130C">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130C" w:rsidRDefault="0033130C"/>
                          <w:p w:rsidR="0033130C" w:rsidRDefault="0033130C">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33130C" w:rsidRDefault="0033130C"/>
                    <w:p w:rsidR="0033130C" w:rsidRDefault="0033130C">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33130C" w:rsidRDefault="0033130C"/>
    <w:p w:rsidR="0033130C" w:rsidRDefault="0033130C">
      <w:pPr>
        <w:rPr>
          <w:sz w:val="2"/>
          <w:szCs w:val="2"/>
        </w:rPr>
      </w:pPr>
    </w:p>
    <w:p w:rsidR="0033130C" w:rsidRDefault="0033130C"/>
    <w:p w:rsidR="0033130C" w:rsidRDefault="0033130C">
      <w:pPr>
        <w:spacing w:after="0" w:line="240" w:lineRule="auto"/>
      </w:pPr>
    </w:p>
  </w:footnote>
  <w:footnote w:type="continuationSeparator" w:id="0">
    <w:p w:rsidR="0033130C" w:rsidRDefault="003313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1"/>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30C"/>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55"/>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3E9"/>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93"/>
    <w:rsid w:val="004F075D"/>
    <w:rsid w:val="004F0824"/>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51D"/>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5DD"/>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25"/>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3CE"/>
    <w:rsid w:val="00B86491"/>
    <w:rsid w:val="00B864C8"/>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9A"/>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C"/>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5B"/>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195"/>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0E6"/>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A1AC8AA"/>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33A4E1-1E05-4FC6-A428-57B70D7E9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19867</TotalTime>
  <Pages>1</Pages>
  <Words>265</Words>
  <Characters>1513</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1775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1247</cp:revision>
  <cp:lastPrinted>2009-02-06T05:36:00Z</cp:lastPrinted>
  <dcterms:created xsi:type="dcterms:W3CDTF">2023-09-07T12:38:00Z</dcterms:created>
  <dcterms:modified xsi:type="dcterms:W3CDTF">2023-11-27T17:34:00Z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