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81CA"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Кильк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Анн</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Хуговна</w:t>
      </w:r>
      <w:r w:rsidRPr="00413308">
        <w:rPr>
          <w:rFonts w:ascii="Helvetica" w:hAnsi="Helvetica" w:cs="Helvetica"/>
          <w:b/>
          <w:bCs/>
          <w:color w:val="222222"/>
          <w:sz w:val="21"/>
          <w:szCs w:val="21"/>
        </w:rPr>
        <w:t>.</w:t>
      </w:r>
    </w:p>
    <w:p w14:paraId="7970110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Транскрипция</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плазмиды</w:t>
      </w:r>
      <w:r w:rsidRPr="00413308">
        <w:rPr>
          <w:rFonts w:ascii="Helvetica" w:hAnsi="Helvetica" w:cs="Helvetica"/>
          <w:b/>
          <w:bCs/>
          <w:color w:val="222222"/>
          <w:sz w:val="21"/>
          <w:szCs w:val="21"/>
        </w:rPr>
        <w:t xml:space="preserve"> pWWO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катехол</w:t>
      </w:r>
      <w:r w:rsidRPr="00413308">
        <w:rPr>
          <w:rFonts w:ascii="Helvetica" w:hAnsi="Helvetica" w:cs="Helvetica"/>
          <w:b/>
          <w:bCs/>
          <w:color w:val="222222"/>
          <w:sz w:val="21"/>
          <w:szCs w:val="21"/>
        </w:rPr>
        <w:t>-2,3-</w:t>
      </w:r>
      <w:r w:rsidRPr="00413308">
        <w:rPr>
          <w:rFonts w:ascii="Helvetica" w:hAnsi="Helvetica" w:cs="Helvetica" w:hint="eastAsia"/>
          <w:b/>
          <w:bCs/>
          <w:color w:val="222222"/>
          <w:sz w:val="21"/>
          <w:szCs w:val="21"/>
        </w:rPr>
        <w:t>диоксигеназы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w:t>
      </w:r>
      <w:r w:rsidRPr="00413308">
        <w:rPr>
          <w:rFonts w:ascii="Helvetica" w:hAnsi="Helvetica" w:cs="Helvetica"/>
          <w:b/>
          <w:bCs/>
          <w:color w:val="222222"/>
          <w:sz w:val="21"/>
          <w:szCs w:val="21"/>
        </w:rPr>
        <w:t xml:space="preserve"> Pseudomonas putida MT-2 : </w:t>
      </w:r>
      <w:r w:rsidRPr="00413308">
        <w:rPr>
          <w:rFonts w:ascii="Helvetica" w:hAnsi="Helvetica" w:cs="Helvetica" w:hint="eastAsia"/>
          <w:b/>
          <w:bCs/>
          <w:color w:val="222222"/>
          <w:sz w:val="21"/>
          <w:szCs w:val="21"/>
        </w:rPr>
        <w:t>диссертация</w:t>
      </w:r>
      <w:r w:rsidRPr="00413308">
        <w:rPr>
          <w:rFonts w:ascii="Helvetica" w:hAnsi="Helvetica" w:cs="Helvetica"/>
          <w:b/>
          <w:bCs/>
          <w:color w:val="222222"/>
          <w:sz w:val="21"/>
          <w:szCs w:val="21"/>
        </w:rPr>
        <w:t xml:space="preserve"> ... </w:t>
      </w:r>
      <w:r w:rsidRPr="00413308">
        <w:rPr>
          <w:rFonts w:ascii="Helvetica" w:hAnsi="Helvetica" w:cs="Helvetica" w:hint="eastAsia"/>
          <w:b/>
          <w:bCs/>
          <w:color w:val="222222"/>
          <w:sz w:val="21"/>
          <w:szCs w:val="21"/>
        </w:rPr>
        <w:t>кандидата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биологических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наук</w:t>
      </w:r>
      <w:r w:rsidRPr="00413308">
        <w:rPr>
          <w:rFonts w:ascii="Helvetica" w:hAnsi="Helvetica" w:cs="Helvetica"/>
          <w:b/>
          <w:bCs/>
          <w:color w:val="222222"/>
          <w:sz w:val="21"/>
          <w:szCs w:val="21"/>
        </w:rPr>
        <w:t xml:space="preserve"> : 03.00.04. - </w:t>
      </w:r>
      <w:r w:rsidRPr="00413308">
        <w:rPr>
          <w:rFonts w:ascii="Helvetica" w:hAnsi="Helvetica" w:cs="Helvetica" w:hint="eastAsia"/>
          <w:b/>
          <w:bCs/>
          <w:color w:val="222222"/>
          <w:sz w:val="21"/>
          <w:szCs w:val="21"/>
        </w:rPr>
        <w:t>Тарту</w:t>
      </w:r>
      <w:r w:rsidRPr="00413308">
        <w:rPr>
          <w:rFonts w:ascii="Helvetica" w:hAnsi="Helvetica" w:cs="Helvetica"/>
          <w:b/>
          <w:bCs/>
          <w:color w:val="222222"/>
          <w:sz w:val="21"/>
          <w:szCs w:val="21"/>
        </w:rPr>
        <w:t xml:space="preserve">, 1984. - 159 </w:t>
      </w:r>
      <w:r w:rsidRPr="00413308">
        <w:rPr>
          <w:rFonts w:ascii="Helvetica" w:hAnsi="Helvetica" w:cs="Helvetica" w:hint="eastAsia"/>
          <w:b/>
          <w:bCs/>
          <w:color w:val="222222"/>
          <w:sz w:val="21"/>
          <w:szCs w:val="21"/>
        </w:rPr>
        <w:t>с</w:t>
      </w:r>
      <w:r w:rsidRPr="00413308">
        <w:rPr>
          <w:rFonts w:ascii="Helvetica" w:hAnsi="Helvetica" w:cs="Helvetica"/>
          <w:b/>
          <w:bCs/>
          <w:color w:val="222222"/>
          <w:sz w:val="21"/>
          <w:szCs w:val="21"/>
        </w:rPr>
        <w:t xml:space="preserve">. : </w:t>
      </w:r>
      <w:r w:rsidRPr="00413308">
        <w:rPr>
          <w:rFonts w:ascii="Helvetica" w:hAnsi="Helvetica" w:cs="Helvetica" w:hint="eastAsia"/>
          <w:b/>
          <w:bCs/>
          <w:color w:val="222222"/>
          <w:sz w:val="21"/>
          <w:szCs w:val="21"/>
        </w:rPr>
        <w:t>ил</w:t>
      </w:r>
      <w:r w:rsidRPr="00413308">
        <w:rPr>
          <w:rFonts w:ascii="Helvetica" w:hAnsi="Helvetica" w:cs="Helvetica"/>
          <w:b/>
          <w:bCs/>
          <w:color w:val="222222"/>
          <w:sz w:val="21"/>
          <w:szCs w:val="21"/>
        </w:rPr>
        <w:t>.</w:t>
      </w:r>
    </w:p>
    <w:p w14:paraId="5B4B046D"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больше</w:t>
      </w:r>
    </w:p>
    <w:p w14:paraId="67F5A83B"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Цитаты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текста</w:t>
      </w:r>
      <w:r w:rsidRPr="00413308">
        <w:rPr>
          <w:rFonts w:ascii="Helvetica" w:hAnsi="Helvetica" w:cs="Helvetica"/>
          <w:b/>
          <w:bCs/>
          <w:color w:val="222222"/>
          <w:sz w:val="21"/>
          <w:szCs w:val="21"/>
        </w:rPr>
        <w:t>:</w:t>
      </w:r>
    </w:p>
    <w:p w14:paraId="5643C91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стр</w:t>
      </w:r>
      <w:r w:rsidRPr="00413308">
        <w:rPr>
          <w:rFonts w:ascii="Helvetica" w:hAnsi="Helvetica" w:cs="Helvetica"/>
          <w:b/>
          <w:bCs/>
          <w:color w:val="222222"/>
          <w:sz w:val="21"/>
          <w:szCs w:val="21"/>
        </w:rPr>
        <w:t>. 1</w:t>
      </w:r>
    </w:p>
    <w:p w14:paraId="018608D1"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e{'jf-d/s&lt;fs^)( </w:t>
      </w:r>
      <w:r w:rsidRPr="00413308">
        <w:rPr>
          <w:rFonts w:ascii="Helvetica" w:hAnsi="Helvetica" w:cs="Helvetica" w:hint="eastAsia"/>
          <w:b/>
          <w:bCs/>
          <w:color w:val="222222"/>
          <w:sz w:val="21"/>
          <w:szCs w:val="21"/>
        </w:rPr>
        <w:t>ТАРТУСКИЙ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ГОСУДАРСТВЕННЫЙ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УНИВЕРСИТЕТ</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На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правах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рукописи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КИЛЬК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Анн</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Хуговна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УДК</w:t>
      </w:r>
      <w:r w:rsidRPr="00413308">
        <w:rPr>
          <w:rFonts w:ascii="Helvetica" w:hAnsi="Helvetica" w:cs="Helvetica"/>
          <w:b/>
          <w:bCs/>
          <w:color w:val="222222"/>
          <w:sz w:val="21"/>
          <w:szCs w:val="21"/>
        </w:rPr>
        <w:t xml:space="preserve"> 577.214 </w:t>
      </w:r>
      <w:r w:rsidRPr="00413308">
        <w:rPr>
          <w:rFonts w:ascii="Helvetica" w:hAnsi="Helvetica" w:cs="Helvetica" w:hint="eastAsia"/>
          <w:b/>
          <w:bCs/>
          <w:color w:val="222222"/>
          <w:sz w:val="21"/>
          <w:szCs w:val="21"/>
        </w:rPr>
        <w:t>ТРАНСКРИПЦИЯ</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ПЛАЗМИДЫ</w:t>
      </w:r>
      <w:r w:rsidRPr="00413308">
        <w:rPr>
          <w:rFonts w:ascii="Helvetica" w:hAnsi="Helvetica" w:cs="Helvetica"/>
          <w:b/>
          <w:bCs/>
          <w:color w:val="222222"/>
          <w:sz w:val="21"/>
          <w:szCs w:val="21"/>
        </w:rPr>
        <w:t xml:space="preserve"> p W O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ИЦЦУКЦИЯ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КАТЕХ</w:t>
      </w:r>
      <w:r w:rsidRPr="00413308">
        <w:rPr>
          <w:rFonts w:ascii="Helvetica" w:hAnsi="Helvetica" w:cs="Helvetica"/>
          <w:b/>
          <w:bCs/>
          <w:color w:val="222222"/>
          <w:sz w:val="21"/>
          <w:szCs w:val="21"/>
        </w:rPr>
        <w:t>0</w:t>
      </w:r>
      <w:r w:rsidRPr="00413308">
        <w:rPr>
          <w:rFonts w:ascii="Helvetica" w:hAnsi="Helvetica" w:cs="Helvetica" w:hint="eastAsia"/>
          <w:b/>
          <w:bCs/>
          <w:color w:val="222222"/>
          <w:sz w:val="21"/>
          <w:szCs w:val="21"/>
        </w:rPr>
        <w:t>Л</w:t>
      </w:r>
      <w:r w:rsidRPr="00413308">
        <w:rPr>
          <w:rFonts w:ascii="Helvetica" w:hAnsi="Helvetica" w:cs="Helvetica"/>
          <w:b/>
          <w:bCs/>
          <w:color w:val="222222"/>
          <w:sz w:val="21"/>
          <w:szCs w:val="21"/>
        </w:rPr>
        <w:t>-2,3-</w:t>
      </w:r>
      <w:r w:rsidRPr="00413308">
        <w:rPr>
          <w:rFonts w:ascii="Helvetica" w:hAnsi="Helvetica" w:cs="Helvetica" w:hint="eastAsia"/>
          <w:b/>
          <w:bCs/>
          <w:color w:val="222222"/>
          <w:sz w:val="21"/>
          <w:szCs w:val="21"/>
        </w:rPr>
        <w:t>ДИ</w:t>
      </w:r>
      <w:r w:rsidRPr="00413308">
        <w:rPr>
          <w:rFonts w:ascii="Helvetica" w:hAnsi="Helvetica" w:cs="Helvetica"/>
          <w:b/>
          <w:bCs/>
          <w:color w:val="222222"/>
          <w:sz w:val="21"/>
          <w:szCs w:val="21"/>
        </w:rPr>
        <w:t>0</w:t>
      </w:r>
      <w:r w:rsidRPr="00413308">
        <w:rPr>
          <w:rFonts w:ascii="Helvetica" w:hAnsi="Helvetica" w:cs="Helvetica" w:hint="eastAsia"/>
          <w:b/>
          <w:bCs/>
          <w:color w:val="222222"/>
          <w:sz w:val="21"/>
          <w:szCs w:val="21"/>
        </w:rPr>
        <w:t>КСИГЕНАЗЫ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w:t>
      </w:r>
      <w:r w:rsidRPr="00413308">
        <w:rPr>
          <w:rFonts w:ascii="Helvetica" w:hAnsi="Helvetica" w:cs="Helvetica"/>
          <w:b/>
          <w:bCs/>
          <w:color w:val="222222"/>
          <w:sz w:val="21"/>
          <w:szCs w:val="21"/>
        </w:rPr>
        <w:t xml:space="preserve"> PSEUDOMONAS HJTIDA </w:t>
      </w:r>
      <w:r w:rsidRPr="00413308">
        <w:rPr>
          <w:rFonts w:ascii="Helvetica" w:hAnsi="Helvetica" w:cs="Helvetica" w:hint="eastAsia"/>
          <w:b/>
          <w:bCs/>
          <w:color w:val="222222"/>
          <w:sz w:val="21"/>
          <w:szCs w:val="21"/>
        </w:rPr>
        <w:t>Ма</w:t>
      </w:r>
      <w:r w:rsidRPr="00413308">
        <w:rPr>
          <w:rFonts w:ascii="Helvetica" w:hAnsi="Helvetica" w:cs="Helvetica"/>
          <w:b/>
          <w:bCs/>
          <w:color w:val="222222"/>
          <w:sz w:val="21"/>
          <w:szCs w:val="21"/>
        </w:rPr>
        <w:t xml:space="preserve">?-2 03.00.04. - </w:t>
      </w:r>
      <w:r w:rsidRPr="00413308">
        <w:rPr>
          <w:rFonts w:ascii="Helvetica" w:hAnsi="Helvetica" w:cs="Helvetica" w:hint="eastAsia"/>
          <w:b/>
          <w:bCs/>
          <w:color w:val="222222"/>
          <w:sz w:val="21"/>
          <w:szCs w:val="21"/>
        </w:rPr>
        <w:t>Биохимия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Диссертация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на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соискание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ученой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степени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кандидата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биологических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наук</w:t>
      </w:r>
      <w:r w:rsidRPr="00413308">
        <w:rPr>
          <w:rFonts w:ascii="Helvetica" w:hAnsi="Helvetica" w:cs="Helvetica"/>
          <w:b/>
          <w:bCs/>
          <w:color w:val="222222"/>
          <w:sz w:val="21"/>
          <w:szCs w:val="21"/>
        </w:rPr>
        <w:t xml:space="preserve"> '^^^&lt;</w:t>
      </w:r>
      <w:r w:rsidRPr="00413308">
        <w:rPr>
          <w:rFonts w:ascii="Helvetica" w:hAnsi="Helvetica" w:cs="Helvetica" w:hint="eastAsia"/>
          <w:b/>
          <w:bCs/>
          <w:color w:val="222222"/>
          <w:sz w:val="21"/>
          <w:szCs w:val="21"/>
        </w:rPr>
        <w:t>С</w:t>
      </w:r>
    </w:p>
    <w:p w14:paraId="0E0CF9C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стр</w:t>
      </w:r>
      <w:r w:rsidRPr="00413308">
        <w:rPr>
          <w:rFonts w:ascii="Helvetica" w:hAnsi="Helvetica" w:cs="Helvetica"/>
          <w:b/>
          <w:bCs/>
          <w:color w:val="222222"/>
          <w:sz w:val="21"/>
          <w:szCs w:val="21"/>
        </w:rPr>
        <w:t>. 27</w:t>
      </w:r>
    </w:p>
    <w:p w14:paraId="22D6A4C1"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pWW55 </w:t>
      </w:r>
      <w:r w:rsidRPr="00413308">
        <w:rPr>
          <w:rFonts w:ascii="Helvetica" w:hAnsi="Helvetica" w:cs="Helvetica" w:hint="eastAsia"/>
          <w:b/>
          <w:bCs/>
          <w:color w:val="222222"/>
          <w:sz w:val="21"/>
          <w:szCs w:val="21"/>
        </w:rPr>
        <w:t>ХУЬ</w:t>
      </w:r>
      <w:r w:rsidRPr="00413308">
        <w:rPr>
          <w:rFonts w:ascii="Helvetica" w:hAnsi="Helvetica" w:cs="Helvetica"/>
          <w:b/>
          <w:bCs/>
          <w:color w:val="222222"/>
          <w:sz w:val="21"/>
          <w:szCs w:val="21"/>
        </w:rPr>
        <w:t xml:space="preserve"> pDK1 </w:t>
      </w:r>
      <w:r w:rsidRPr="00413308">
        <w:rPr>
          <w:rFonts w:ascii="Helvetica" w:hAnsi="Helvetica" w:cs="Helvetica" w:hint="eastAsia"/>
          <w:b/>
          <w:bCs/>
          <w:color w:val="222222"/>
          <w:sz w:val="21"/>
          <w:szCs w:val="21"/>
        </w:rPr>
        <w:t>рШ</w:t>
      </w:r>
      <w:r w:rsidRPr="00413308">
        <w:rPr>
          <w:rFonts w:ascii="Helvetica" w:hAnsi="Helvetica" w:cs="Helvetica"/>
          <w:b/>
          <w:bCs/>
          <w:color w:val="222222"/>
          <w:sz w:val="21"/>
          <w:szCs w:val="21"/>
        </w:rPr>
        <w:t xml:space="preserve">)2 </w:t>
      </w:r>
      <w:r w:rsidRPr="00413308">
        <w:rPr>
          <w:rFonts w:ascii="Helvetica" w:hAnsi="Helvetica" w:cs="Helvetica" w:hint="eastAsia"/>
          <w:b/>
          <w:bCs/>
          <w:color w:val="222222"/>
          <w:sz w:val="21"/>
          <w:szCs w:val="21"/>
        </w:rPr>
        <w:t>рШ</w:t>
      </w:r>
      <w:r w:rsidRPr="00413308">
        <w:rPr>
          <w:rFonts w:ascii="Helvetica" w:hAnsi="Helvetica" w:cs="Helvetica"/>
          <w:b/>
          <w:bCs/>
          <w:color w:val="222222"/>
          <w:sz w:val="21"/>
          <w:szCs w:val="21"/>
        </w:rPr>
        <w:t xml:space="preserve">)3 </w:t>
      </w:r>
      <w:r w:rsidRPr="00413308">
        <w:rPr>
          <w:rFonts w:ascii="Helvetica" w:hAnsi="Helvetica" w:cs="Helvetica" w:hint="eastAsia"/>
          <w:b/>
          <w:bCs/>
          <w:color w:val="222222"/>
          <w:sz w:val="21"/>
          <w:szCs w:val="21"/>
        </w:rPr>
        <w:t>•</w:t>
      </w:r>
      <w:r w:rsidRPr="00413308">
        <w:rPr>
          <w:rFonts w:ascii="Helvetica" w:hAnsi="Helvetica" w:cs="Helvetica"/>
          <w:b/>
          <w:bCs/>
          <w:color w:val="222222"/>
          <w:sz w:val="21"/>
          <w:szCs w:val="21"/>
        </w:rPr>
        <w:t xml:space="preserve">^2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=pWWO R91-tol EP4-tol RP4-tol </w:t>
      </w:r>
      <w:r w:rsidRPr="00413308">
        <w:rPr>
          <w:rFonts w:ascii="Helvetica" w:hAnsi="Helvetica" w:cs="Helvetica" w:hint="eastAsia"/>
          <w:b/>
          <w:bCs/>
          <w:color w:val="222222"/>
          <w:sz w:val="21"/>
          <w:szCs w:val="21"/>
        </w:rPr>
        <w:t>Тга</w:t>
      </w:r>
      <w:r w:rsidRPr="00413308">
        <w:rPr>
          <w:rFonts w:ascii="Helvetica" w:hAnsi="Helvetica" w:cs="Helvetica"/>
          <w:b/>
          <w:bCs/>
          <w:color w:val="222222"/>
          <w:sz w:val="21"/>
          <w:szCs w:val="21"/>
        </w:rPr>
        <w:t xml:space="preserve">"*" Str^ RP4--tol EP4-tol EP4-tol EP4-tol EP4-tol Tra" Sa-tol pTNl </w:t>
      </w:r>
      <w:r w:rsidRPr="00413308">
        <w:rPr>
          <w:rFonts w:ascii="Helvetica" w:hAnsi="Helvetica" w:cs="Helvetica" w:hint="eastAsia"/>
          <w:b/>
          <w:bCs/>
          <w:color w:val="222222"/>
          <w:sz w:val="21"/>
          <w:szCs w:val="21"/>
        </w:rPr>
        <w:t>рКЛ</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рЕБЗЗОО</w:t>
      </w:r>
      <w:r w:rsidRPr="00413308">
        <w:rPr>
          <w:rFonts w:ascii="Helvetica" w:hAnsi="Helvetica" w:cs="Helvetica"/>
          <w:b/>
          <w:bCs/>
          <w:color w:val="222222"/>
          <w:sz w:val="21"/>
          <w:szCs w:val="21"/>
        </w:rPr>
        <w:t xml:space="preserve"> pED330l pED3302 </w:t>
      </w:r>
      <w:r w:rsidRPr="00413308">
        <w:rPr>
          <w:rFonts w:ascii="Helvetica" w:hAnsi="Helvetica" w:cs="Helvetica" w:hint="eastAsia"/>
          <w:b/>
          <w:bCs/>
          <w:color w:val="222222"/>
          <w:sz w:val="21"/>
          <w:szCs w:val="21"/>
        </w:rPr>
        <w:t>рЕБЗЗОЗ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рЕВЗЗО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ОЮЬ</w:t>
      </w:r>
      <w:r w:rsidRPr="00413308">
        <w:rPr>
          <w:rFonts w:ascii="Helvetica" w:hAnsi="Helvetica" w:cs="Helvetica"/>
          <w:b/>
          <w:bCs/>
          <w:color w:val="222222"/>
          <w:sz w:val="21"/>
          <w:szCs w:val="21"/>
        </w:rPr>
        <w:t xml:space="preserve">* IMT101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putida mt-2 (PaWI)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putida MT20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putida MT14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putida MT53 Pseudomonas </w:t>
      </w:r>
      <w:r w:rsidRPr="00413308">
        <w:rPr>
          <w:rFonts w:ascii="Helvetica" w:hAnsi="Helvetica" w:cs="Helvetica" w:hint="eastAsia"/>
          <w:b/>
          <w:bCs/>
          <w:color w:val="222222"/>
          <w:sz w:val="21"/>
          <w:szCs w:val="21"/>
        </w:rPr>
        <w:t>Рху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putida HS1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aeruginosa PA03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w:t>
      </w:r>
    </w:p>
    <w:p w14:paraId="1F7B4935" w14:textId="77777777" w:rsidR="00413308" w:rsidRPr="00413308" w:rsidRDefault="00413308" w:rsidP="00413308">
      <w:pPr>
        <w:rPr>
          <w:rFonts w:ascii="Helvetica" w:hAnsi="Helvetica" w:cs="Helvetica"/>
          <w:b/>
          <w:bCs/>
          <w:color w:val="222222"/>
          <w:sz w:val="21"/>
          <w:szCs w:val="21"/>
        </w:rPr>
      </w:pPr>
    </w:p>
    <w:p w14:paraId="57B44437"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Оглавление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диссертации</w:t>
      </w:r>
    </w:p>
    <w:p w14:paraId="39A9DEE4"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кандидат</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биологических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наук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Кильк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Анн</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Хуговна</w:t>
      </w:r>
    </w:p>
    <w:p w14:paraId="44D8980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СОКРАЩЕНИЯ</w:t>
      </w:r>
    </w:p>
    <w:p w14:paraId="444C73FF" w14:textId="77777777" w:rsidR="00413308" w:rsidRPr="00413308" w:rsidRDefault="00413308" w:rsidP="00413308">
      <w:pPr>
        <w:rPr>
          <w:rFonts w:ascii="Helvetica" w:hAnsi="Helvetica" w:cs="Helvetica"/>
          <w:b/>
          <w:bCs/>
          <w:color w:val="222222"/>
          <w:sz w:val="21"/>
          <w:szCs w:val="21"/>
        </w:rPr>
      </w:pPr>
    </w:p>
    <w:p w14:paraId="440ACD5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hint="eastAsia"/>
          <w:b/>
          <w:bCs/>
          <w:color w:val="222222"/>
          <w:sz w:val="21"/>
          <w:szCs w:val="21"/>
        </w:rPr>
        <w:t>ВВЕДЕНИЕ</w:t>
      </w:r>
      <w:r w:rsidRPr="00413308">
        <w:rPr>
          <w:rFonts w:ascii="Helvetica" w:hAnsi="Helvetica" w:cs="Helvetica"/>
          <w:b/>
          <w:bCs/>
          <w:color w:val="222222"/>
          <w:sz w:val="21"/>
          <w:szCs w:val="21"/>
        </w:rPr>
        <w:t xml:space="preserve"> . </w:t>
      </w:r>
      <w:r w:rsidRPr="00413308">
        <w:rPr>
          <w:rFonts w:ascii="Helvetica" w:hAnsi="Helvetica" w:cs="Helvetica" w:hint="eastAsia"/>
          <w:b/>
          <w:bCs/>
          <w:color w:val="222222"/>
          <w:sz w:val="21"/>
          <w:szCs w:val="21"/>
        </w:rPr>
        <w:t>б</w:t>
      </w:r>
    </w:p>
    <w:p w14:paraId="6D752673" w14:textId="77777777" w:rsidR="00413308" w:rsidRPr="00413308" w:rsidRDefault="00413308" w:rsidP="00413308">
      <w:pPr>
        <w:rPr>
          <w:rFonts w:ascii="Helvetica" w:hAnsi="Helvetica" w:cs="Helvetica"/>
          <w:b/>
          <w:bCs/>
          <w:color w:val="222222"/>
          <w:sz w:val="21"/>
          <w:szCs w:val="21"/>
        </w:rPr>
      </w:pPr>
    </w:p>
    <w:p w14:paraId="4250F66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I. </w:t>
      </w:r>
      <w:r w:rsidRPr="00413308">
        <w:rPr>
          <w:rFonts w:ascii="Helvetica" w:hAnsi="Helvetica" w:cs="Helvetica" w:hint="eastAsia"/>
          <w:b/>
          <w:bCs/>
          <w:color w:val="222222"/>
          <w:sz w:val="21"/>
          <w:szCs w:val="21"/>
        </w:rPr>
        <w:t>ЛИТЕРАТУРНЫЙ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ОБЗОР</w:t>
      </w:r>
    </w:p>
    <w:p w14:paraId="370A75C3" w14:textId="77777777" w:rsidR="00413308" w:rsidRPr="00413308" w:rsidRDefault="00413308" w:rsidP="00413308">
      <w:pPr>
        <w:rPr>
          <w:rFonts w:ascii="Helvetica" w:hAnsi="Helvetica" w:cs="Helvetica"/>
          <w:b/>
          <w:bCs/>
          <w:color w:val="222222"/>
          <w:sz w:val="21"/>
          <w:szCs w:val="21"/>
        </w:rPr>
      </w:pPr>
    </w:p>
    <w:p w14:paraId="27547C3A"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1.1. </w:t>
      </w:r>
      <w:r w:rsidRPr="00413308">
        <w:rPr>
          <w:rFonts w:ascii="Helvetica" w:hAnsi="Helvetica" w:cs="Helvetica" w:hint="eastAsia"/>
          <w:b/>
          <w:bCs/>
          <w:color w:val="222222"/>
          <w:sz w:val="21"/>
          <w:szCs w:val="21"/>
        </w:rPr>
        <w:t>Периферийный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катаболизм</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ароматических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соединений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псевдомонад</w:t>
      </w:r>
    </w:p>
    <w:p w14:paraId="6F2E945C" w14:textId="77777777" w:rsidR="00413308" w:rsidRPr="00413308" w:rsidRDefault="00413308" w:rsidP="00413308">
      <w:pPr>
        <w:rPr>
          <w:rFonts w:ascii="Helvetica" w:hAnsi="Helvetica" w:cs="Helvetica"/>
          <w:b/>
          <w:bCs/>
          <w:color w:val="222222"/>
          <w:sz w:val="21"/>
          <w:szCs w:val="21"/>
        </w:rPr>
      </w:pPr>
    </w:p>
    <w:p w14:paraId="68FE7EB6"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lastRenderedPageBreak/>
        <w:t xml:space="preserve">1.2. </w:t>
      </w:r>
      <w:r w:rsidRPr="00413308">
        <w:rPr>
          <w:rFonts w:ascii="Helvetica" w:hAnsi="Helvetica" w:cs="Helvetica" w:hint="eastAsia"/>
          <w:b/>
          <w:bCs/>
          <w:color w:val="222222"/>
          <w:sz w:val="21"/>
          <w:szCs w:val="21"/>
        </w:rPr>
        <w:t>Биохимическая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характеристика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метаболических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путей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обусловленных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плазмидами</w:t>
      </w:r>
    </w:p>
    <w:p w14:paraId="064FFE89" w14:textId="77777777" w:rsidR="00413308" w:rsidRPr="00413308" w:rsidRDefault="00413308" w:rsidP="00413308">
      <w:pPr>
        <w:rPr>
          <w:rFonts w:ascii="Helvetica" w:hAnsi="Helvetica" w:cs="Helvetica"/>
          <w:b/>
          <w:bCs/>
          <w:color w:val="222222"/>
          <w:sz w:val="21"/>
          <w:szCs w:val="21"/>
        </w:rPr>
      </w:pPr>
    </w:p>
    <w:p w14:paraId="45E48F4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1.2.1. </w:t>
      </w:r>
      <w:r w:rsidRPr="00413308">
        <w:rPr>
          <w:rFonts w:ascii="Helvetica" w:hAnsi="Helvetica" w:cs="Helvetica" w:hint="eastAsia"/>
          <w:b/>
          <w:bCs/>
          <w:color w:val="222222"/>
          <w:sz w:val="21"/>
          <w:szCs w:val="21"/>
        </w:rPr>
        <w:t>Деградация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толуола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его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производных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штаммов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ри</w:t>
      </w:r>
      <w:r w:rsidRPr="00413308">
        <w:rPr>
          <w:rFonts w:ascii="Helvetica" w:hAnsi="Helvetica" w:cs="Helvetica"/>
          <w:b/>
          <w:bCs/>
          <w:color w:val="222222"/>
          <w:sz w:val="21"/>
          <w:szCs w:val="21"/>
        </w:rPr>
        <w:t>1;1</w:t>
      </w:r>
      <w:r w:rsidRPr="00413308">
        <w:rPr>
          <w:rFonts w:ascii="Helvetica" w:hAnsi="Helvetica" w:cs="Helvetica" w:hint="eastAsia"/>
          <w:b/>
          <w:bCs/>
          <w:color w:val="222222"/>
          <w:sz w:val="21"/>
          <w:szCs w:val="21"/>
        </w:rPr>
        <w:t>с</w:t>
      </w:r>
      <w:r w:rsidRPr="00413308">
        <w:rPr>
          <w:rFonts w:ascii="Helvetica" w:hAnsi="Helvetica" w:cs="Helvetica"/>
          <w:b/>
          <w:bCs/>
          <w:color w:val="222222"/>
          <w:sz w:val="21"/>
          <w:szCs w:val="21"/>
        </w:rPr>
        <w:t>1</w:t>
      </w:r>
      <w:r w:rsidRPr="00413308">
        <w:rPr>
          <w:rFonts w:ascii="Helvetica" w:hAnsi="Helvetica" w:cs="Helvetica" w:hint="eastAsia"/>
          <w:b/>
          <w:bCs/>
          <w:color w:val="222222"/>
          <w:sz w:val="21"/>
          <w:szCs w:val="21"/>
        </w:rPr>
        <w:t>а</w:t>
      </w:r>
    </w:p>
    <w:p w14:paraId="6C58A75F" w14:textId="77777777" w:rsidR="00413308" w:rsidRPr="00413308" w:rsidRDefault="00413308" w:rsidP="00413308">
      <w:pPr>
        <w:rPr>
          <w:rFonts w:ascii="Helvetica" w:hAnsi="Helvetica" w:cs="Helvetica"/>
          <w:b/>
          <w:bCs/>
          <w:color w:val="222222"/>
          <w:sz w:val="21"/>
          <w:szCs w:val="21"/>
        </w:rPr>
      </w:pPr>
    </w:p>
    <w:p w14:paraId="2019E3E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1.2.2. </w:t>
      </w:r>
      <w:r w:rsidRPr="00413308">
        <w:rPr>
          <w:rFonts w:ascii="Helvetica" w:hAnsi="Helvetica" w:cs="Helvetica" w:hint="eastAsia"/>
          <w:b/>
          <w:bCs/>
          <w:color w:val="222222"/>
          <w:sz w:val="21"/>
          <w:szCs w:val="21"/>
        </w:rPr>
        <w:t>Ферменты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расщепления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толуола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его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производных</w:t>
      </w:r>
      <w:r w:rsidRPr="00413308">
        <w:rPr>
          <w:rFonts w:ascii="Helvetica" w:hAnsi="Helvetica" w:cs="Helvetica"/>
          <w:b/>
          <w:bCs/>
          <w:color w:val="222222"/>
          <w:sz w:val="21"/>
          <w:szCs w:val="21"/>
        </w:rPr>
        <w:t>.</w:t>
      </w:r>
    </w:p>
    <w:p w14:paraId="1C488FC0" w14:textId="77777777" w:rsidR="00413308" w:rsidRPr="00413308" w:rsidRDefault="00413308" w:rsidP="00413308">
      <w:pPr>
        <w:rPr>
          <w:rFonts w:ascii="Helvetica" w:hAnsi="Helvetica" w:cs="Helvetica"/>
          <w:b/>
          <w:bCs/>
          <w:color w:val="222222"/>
          <w:sz w:val="21"/>
          <w:szCs w:val="21"/>
        </w:rPr>
      </w:pPr>
    </w:p>
    <w:p w14:paraId="26BF7E2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1.2.2.1. </w:t>
      </w:r>
      <w:r w:rsidRPr="00413308">
        <w:rPr>
          <w:rFonts w:ascii="Helvetica" w:hAnsi="Helvetica" w:cs="Helvetica" w:hint="eastAsia"/>
          <w:b/>
          <w:bCs/>
          <w:color w:val="222222"/>
          <w:sz w:val="21"/>
          <w:szCs w:val="21"/>
        </w:rPr>
        <w:t>Субстратная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специфичность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ферментов</w:t>
      </w:r>
    </w:p>
    <w:p w14:paraId="1B56BFD6" w14:textId="77777777" w:rsidR="00413308" w:rsidRPr="00413308" w:rsidRDefault="00413308" w:rsidP="00413308">
      <w:pPr>
        <w:rPr>
          <w:rFonts w:ascii="Helvetica" w:hAnsi="Helvetica" w:cs="Helvetica"/>
          <w:b/>
          <w:bCs/>
          <w:color w:val="222222"/>
          <w:sz w:val="21"/>
          <w:szCs w:val="21"/>
        </w:rPr>
      </w:pPr>
    </w:p>
    <w:p w14:paraId="6A0A3447"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1.2.2.2. </w:t>
      </w:r>
      <w:r w:rsidRPr="00413308">
        <w:rPr>
          <w:rFonts w:ascii="Helvetica" w:hAnsi="Helvetica" w:cs="Helvetica" w:hint="eastAsia"/>
          <w:b/>
          <w:bCs/>
          <w:color w:val="222222"/>
          <w:sz w:val="21"/>
          <w:szCs w:val="21"/>
        </w:rPr>
        <w:t>Ключевые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ферменты</w:t>
      </w:r>
    </w:p>
    <w:p w14:paraId="24848932" w14:textId="77777777" w:rsidR="00413308" w:rsidRPr="00413308" w:rsidRDefault="00413308" w:rsidP="00413308">
      <w:pPr>
        <w:rPr>
          <w:rFonts w:ascii="Helvetica" w:hAnsi="Helvetica" w:cs="Helvetica"/>
          <w:b/>
          <w:bCs/>
          <w:color w:val="222222"/>
          <w:sz w:val="21"/>
          <w:szCs w:val="21"/>
        </w:rPr>
      </w:pPr>
    </w:p>
    <w:p w14:paraId="0B90113E"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1.2.2.3. </w:t>
      </w:r>
      <w:r w:rsidRPr="00413308">
        <w:rPr>
          <w:rFonts w:ascii="Helvetica" w:hAnsi="Helvetica" w:cs="Helvetica" w:hint="eastAsia"/>
          <w:b/>
          <w:bCs/>
          <w:color w:val="222222"/>
          <w:sz w:val="21"/>
          <w:szCs w:val="21"/>
        </w:rPr>
        <w:t>Катехол</w:t>
      </w:r>
      <w:r w:rsidRPr="00413308">
        <w:rPr>
          <w:rFonts w:ascii="Helvetica" w:hAnsi="Helvetica" w:cs="Helvetica"/>
          <w:b/>
          <w:bCs/>
          <w:color w:val="222222"/>
          <w:sz w:val="21"/>
          <w:szCs w:val="21"/>
        </w:rPr>
        <w:t>-2,3-</w:t>
      </w:r>
      <w:r w:rsidRPr="00413308">
        <w:rPr>
          <w:rFonts w:ascii="Helvetica" w:hAnsi="Helvetica" w:cs="Helvetica" w:hint="eastAsia"/>
          <w:b/>
          <w:bCs/>
          <w:color w:val="222222"/>
          <w:sz w:val="21"/>
          <w:szCs w:val="21"/>
        </w:rPr>
        <w:t>диоксигеназа</w:t>
      </w:r>
    </w:p>
    <w:p w14:paraId="30F23557" w14:textId="77777777" w:rsidR="00413308" w:rsidRPr="00413308" w:rsidRDefault="00413308" w:rsidP="00413308">
      <w:pPr>
        <w:rPr>
          <w:rFonts w:ascii="Helvetica" w:hAnsi="Helvetica" w:cs="Helvetica"/>
          <w:b/>
          <w:bCs/>
          <w:color w:val="222222"/>
          <w:sz w:val="21"/>
          <w:szCs w:val="21"/>
        </w:rPr>
      </w:pPr>
    </w:p>
    <w:p w14:paraId="56F51ED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1.2.2.4. </w:t>
      </w:r>
      <w:r w:rsidRPr="00413308">
        <w:rPr>
          <w:rFonts w:ascii="Helvetica" w:hAnsi="Helvetica" w:cs="Helvetica" w:hint="eastAsia"/>
          <w:b/>
          <w:bCs/>
          <w:color w:val="222222"/>
          <w:sz w:val="21"/>
          <w:szCs w:val="21"/>
        </w:rPr>
        <w:t>Катехол</w:t>
      </w:r>
      <w:r w:rsidRPr="00413308">
        <w:rPr>
          <w:rFonts w:ascii="Helvetica" w:hAnsi="Helvetica" w:cs="Helvetica"/>
          <w:b/>
          <w:bCs/>
          <w:color w:val="222222"/>
          <w:sz w:val="21"/>
          <w:szCs w:val="21"/>
        </w:rPr>
        <w:t>-2,3-</w:t>
      </w:r>
      <w:r w:rsidRPr="00413308">
        <w:rPr>
          <w:rFonts w:ascii="Helvetica" w:hAnsi="Helvetica" w:cs="Helvetica" w:hint="eastAsia"/>
          <w:b/>
          <w:bCs/>
          <w:color w:val="222222"/>
          <w:sz w:val="21"/>
          <w:szCs w:val="21"/>
        </w:rPr>
        <w:t>диоксигеназа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как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маркер</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экспрессии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генов</w:t>
      </w:r>
    </w:p>
    <w:p w14:paraId="14AC64CA" w14:textId="77777777" w:rsidR="00413308" w:rsidRPr="00413308" w:rsidRDefault="00413308" w:rsidP="00413308">
      <w:pPr>
        <w:rPr>
          <w:rFonts w:ascii="Helvetica" w:hAnsi="Helvetica" w:cs="Helvetica"/>
          <w:b/>
          <w:bCs/>
          <w:color w:val="222222"/>
          <w:sz w:val="21"/>
          <w:szCs w:val="21"/>
        </w:rPr>
      </w:pPr>
    </w:p>
    <w:p w14:paraId="34A34E9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 </w:t>
      </w:r>
      <w:r w:rsidRPr="00413308">
        <w:rPr>
          <w:rFonts w:ascii="Helvetica" w:hAnsi="Helvetica" w:cs="Helvetica" w:hint="eastAsia"/>
          <w:b/>
          <w:bCs/>
          <w:color w:val="222222"/>
          <w:sz w:val="21"/>
          <w:szCs w:val="21"/>
        </w:rPr>
        <w:t>Генетическая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молекулярно</w:t>
      </w:r>
      <w:r w:rsidRPr="00413308">
        <w:rPr>
          <w:rFonts w:ascii="Helvetica" w:hAnsi="Helvetica" w:cs="Helvetica"/>
          <w:b/>
          <w:bCs/>
          <w:color w:val="222222"/>
          <w:sz w:val="21"/>
          <w:szCs w:val="21"/>
        </w:rPr>
        <w:t>-</w:t>
      </w:r>
      <w:r w:rsidRPr="00413308">
        <w:rPr>
          <w:rFonts w:ascii="Helvetica" w:hAnsi="Helvetica" w:cs="Helvetica" w:hint="eastAsia"/>
          <w:b/>
          <w:bCs/>
          <w:color w:val="222222"/>
          <w:sz w:val="21"/>
          <w:szCs w:val="21"/>
        </w:rPr>
        <w:t>биологическая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характеристика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w:t>
      </w:r>
    </w:p>
    <w:p w14:paraId="780A829E" w14:textId="77777777" w:rsidR="00413308" w:rsidRPr="00413308" w:rsidRDefault="00413308" w:rsidP="00413308">
      <w:pPr>
        <w:rPr>
          <w:rFonts w:ascii="Helvetica" w:hAnsi="Helvetica" w:cs="Helvetica"/>
          <w:b/>
          <w:bCs/>
          <w:color w:val="222222"/>
          <w:sz w:val="21"/>
          <w:szCs w:val="21"/>
        </w:rPr>
      </w:pPr>
    </w:p>
    <w:p w14:paraId="4641D518"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 </w:t>
      </w:r>
      <w:r w:rsidRPr="00413308">
        <w:rPr>
          <w:rFonts w:ascii="Helvetica" w:hAnsi="Helvetica" w:cs="Helvetica" w:hint="eastAsia"/>
          <w:b/>
          <w:bCs/>
          <w:color w:val="222222"/>
          <w:sz w:val="21"/>
          <w:szCs w:val="21"/>
        </w:rPr>
        <w:t>Общие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свойства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строение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w:t>
      </w:r>
    </w:p>
    <w:p w14:paraId="6698D08F" w14:textId="77777777" w:rsidR="00413308" w:rsidRPr="00413308" w:rsidRDefault="00413308" w:rsidP="00413308">
      <w:pPr>
        <w:rPr>
          <w:rFonts w:ascii="Helvetica" w:hAnsi="Helvetica" w:cs="Helvetica"/>
          <w:b/>
          <w:bCs/>
          <w:color w:val="222222"/>
          <w:sz w:val="21"/>
          <w:szCs w:val="21"/>
        </w:rPr>
      </w:pPr>
    </w:p>
    <w:p w14:paraId="0F85EBC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1.3.1.1. </w:t>
      </w:r>
      <w:r w:rsidRPr="00413308">
        <w:rPr>
          <w:rFonts w:ascii="Helvetica" w:hAnsi="Helvetica" w:cs="Helvetica" w:hint="eastAsia"/>
          <w:b/>
          <w:bCs/>
          <w:color w:val="222222"/>
          <w:sz w:val="21"/>
          <w:szCs w:val="21"/>
        </w:rPr>
        <w:t>Изофункциональность</w:t>
      </w:r>
    </w:p>
    <w:p w14:paraId="1FB3AF87" w14:textId="77777777" w:rsidR="00413308" w:rsidRPr="00413308" w:rsidRDefault="00413308" w:rsidP="00413308">
      <w:pPr>
        <w:rPr>
          <w:rFonts w:ascii="Helvetica" w:hAnsi="Helvetica" w:cs="Helvetica"/>
          <w:b/>
          <w:bCs/>
          <w:color w:val="222222"/>
          <w:sz w:val="21"/>
          <w:szCs w:val="21"/>
        </w:rPr>
      </w:pPr>
    </w:p>
    <w:p w14:paraId="4B618D48"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1.3.1.2. </w:t>
      </w:r>
      <w:r w:rsidRPr="00413308">
        <w:rPr>
          <w:rFonts w:ascii="Helvetica" w:hAnsi="Helvetica" w:cs="Helvetica" w:hint="eastAsia"/>
          <w:b/>
          <w:bCs/>
          <w:color w:val="222222"/>
          <w:sz w:val="21"/>
          <w:szCs w:val="21"/>
        </w:rPr>
        <w:t>Температурочувствительность</w:t>
      </w:r>
    </w:p>
    <w:p w14:paraId="7875E8AE" w14:textId="77777777" w:rsidR="00413308" w:rsidRPr="00413308" w:rsidRDefault="00413308" w:rsidP="00413308">
      <w:pPr>
        <w:rPr>
          <w:rFonts w:ascii="Helvetica" w:hAnsi="Helvetica" w:cs="Helvetica"/>
          <w:b/>
          <w:bCs/>
          <w:color w:val="222222"/>
          <w:sz w:val="21"/>
          <w:szCs w:val="21"/>
        </w:rPr>
      </w:pPr>
    </w:p>
    <w:p w14:paraId="5E6C602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1.3.1.3. </w:t>
      </w:r>
      <w:r w:rsidRPr="00413308">
        <w:rPr>
          <w:rFonts w:ascii="Helvetica" w:hAnsi="Helvetica" w:cs="Helvetica" w:hint="eastAsia"/>
          <w:b/>
          <w:bCs/>
          <w:color w:val="222222"/>
          <w:sz w:val="21"/>
          <w:szCs w:val="21"/>
        </w:rPr>
        <w:t>Конъюгативность</w:t>
      </w:r>
    </w:p>
    <w:p w14:paraId="7EB0DB2E" w14:textId="77777777" w:rsidR="00413308" w:rsidRPr="00413308" w:rsidRDefault="00413308" w:rsidP="00413308">
      <w:pPr>
        <w:rPr>
          <w:rFonts w:ascii="Helvetica" w:hAnsi="Helvetica" w:cs="Helvetica"/>
          <w:b/>
          <w:bCs/>
          <w:color w:val="222222"/>
          <w:sz w:val="21"/>
          <w:szCs w:val="21"/>
        </w:rPr>
      </w:pPr>
    </w:p>
    <w:p w14:paraId="61D563F4"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1.3.1.4. </w:t>
      </w:r>
      <w:r w:rsidRPr="00413308">
        <w:rPr>
          <w:rFonts w:ascii="Helvetica" w:hAnsi="Helvetica" w:cs="Helvetica" w:hint="eastAsia"/>
          <w:b/>
          <w:bCs/>
          <w:color w:val="222222"/>
          <w:sz w:val="21"/>
          <w:szCs w:val="21"/>
        </w:rPr>
        <w:t>Образование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рекомбинантов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плазмидами</w:t>
      </w:r>
    </w:p>
    <w:p w14:paraId="52686560" w14:textId="77777777" w:rsidR="00413308" w:rsidRPr="00413308" w:rsidRDefault="00413308" w:rsidP="00413308">
      <w:pPr>
        <w:rPr>
          <w:rFonts w:ascii="Helvetica" w:hAnsi="Helvetica" w:cs="Helvetica"/>
          <w:b/>
          <w:bCs/>
          <w:color w:val="222222"/>
          <w:sz w:val="21"/>
          <w:szCs w:val="21"/>
        </w:rPr>
      </w:pPr>
    </w:p>
    <w:p w14:paraId="0A05F6A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1.3.1.5. </w:t>
      </w:r>
      <w:r w:rsidRPr="00413308">
        <w:rPr>
          <w:rFonts w:ascii="Helvetica" w:hAnsi="Helvetica" w:cs="Helvetica" w:hint="eastAsia"/>
          <w:b/>
          <w:bCs/>
          <w:color w:val="222222"/>
          <w:sz w:val="21"/>
          <w:szCs w:val="21"/>
        </w:rPr>
        <w:t>Устойчивость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атомарному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кислороду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ультрафиолетовому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облучению</w:t>
      </w:r>
      <w:r w:rsidRPr="00413308">
        <w:rPr>
          <w:rFonts w:ascii="Helvetica" w:hAnsi="Helvetica" w:cs="Helvetica"/>
          <w:b/>
          <w:bCs/>
          <w:color w:val="222222"/>
          <w:sz w:val="21"/>
          <w:szCs w:val="21"/>
        </w:rPr>
        <w:t xml:space="preserve"> . '</w:t>
      </w:r>
    </w:p>
    <w:p w14:paraId="21D367C4" w14:textId="77777777" w:rsidR="00413308" w:rsidRPr="00413308" w:rsidRDefault="00413308" w:rsidP="00413308">
      <w:pPr>
        <w:rPr>
          <w:rFonts w:ascii="Helvetica" w:hAnsi="Helvetica" w:cs="Helvetica"/>
          <w:b/>
          <w:bCs/>
          <w:color w:val="222222"/>
          <w:sz w:val="21"/>
          <w:szCs w:val="21"/>
        </w:rPr>
      </w:pPr>
    </w:p>
    <w:p w14:paraId="4640858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1.3.1.6. </w:t>
      </w:r>
      <w:r w:rsidRPr="00413308">
        <w:rPr>
          <w:rFonts w:ascii="Helvetica" w:hAnsi="Helvetica" w:cs="Helvetica" w:hint="eastAsia"/>
          <w:b/>
          <w:bCs/>
          <w:color w:val="222222"/>
          <w:sz w:val="21"/>
          <w:szCs w:val="21"/>
        </w:rPr>
        <w:t>Бензоатная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элиминация</w:t>
      </w:r>
    </w:p>
    <w:p w14:paraId="3450204E" w14:textId="77777777" w:rsidR="00413308" w:rsidRPr="00413308" w:rsidRDefault="00413308" w:rsidP="00413308">
      <w:pPr>
        <w:rPr>
          <w:rFonts w:ascii="Helvetica" w:hAnsi="Helvetica" w:cs="Helvetica"/>
          <w:b/>
          <w:bCs/>
          <w:color w:val="222222"/>
          <w:sz w:val="21"/>
          <w:szCs w:val="21"/>
        </w:rPr>
      </w:pPr>
    </w:p>
    <w:p w14:paraId="00F41F04"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1.3.2. </w:t>
      </w:r>
      <w:r w:rsidRPr="00413308">
        <w:rPr>
          <w:rFonts w:ascii="Helvetica" w:hAnsi="Helvetica" w:cs="Helvetica" w:hint="eastAsia"/>
          <w:b/>
          <w:bCs/>
          <w:color w:val="222222"/>
          <w:sz w:val="21"/>
          <w:szCs w:val="21"/>
        </w:rPr>
        <w:t>Физическая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генетическая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структура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рШО</w:t>
      </w:r>
      <w:r w:rsidRPr="00413308">
        <w:rPr>
          <w:rFonts w:ascii="Helvetica" w:hAnsi="Helvetica" w:cs="Helvetica"/>
          <w:b/>
          <w:bCs/>
          <w:color w:val="222222"/>
          <w:sz w:val="21"/>
          <w:szCs w:val="21"/>
        </w:rPr>
        <w:t xml:space="preserve"> .,.*.</w:t>
      </w:r>
    </w:p>
    <w:p w14:paraId="3056854A" w14:textId="77777777" w:rsidR="00413308" w:rsidRPr="00413308" w:rsidRDefault="00413308" w:rsidP="00413308">
      <w:pPr>
        <w:rPr>
          <w:rFonts w:ascii="Helvetica" w:hAnsi="Helvetica" w:cs="Helvetica"/>
          <w:b/>
          <w:bCs/>
          <w:color w:val="222222"/>
          <w:sz w:val="21"/>
          <w:szCs w:val="21"/>
        </w:rPr>
      </w:pPr>
    </w:p>
    <w:p w14:paraId="02444181"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1.4. </w:t>
      </w:r>
      <w:r w:rsidRPr="00413308">
        <w:rPr>
          <w:rFonts w:ascii="Helvetica" w:hAnsi="Helvetica" w:cs="Helvetica" w:hint="eastAsia"/>
          <w:b/>
          <w:bCs/>
          <w:color w:val="222222"/>
          <w:sz w:val="21"/>
          <w:szCs w:val="21"/>
        </w:rPr>
        <w:t>Экспрессия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генов</w:t>
      </w:r>
    </w:p>
    <w:p w14:paraId="0F9193C6" w14:textId="77777777" w:rsidR="00413308" w:rsidRPr="00413308" w:rsidRDefault="00413308" w:rsidP="00413308">
      <w:pPr>
        <w:rPr>
          <w:rFonts w:ascii="Helvetica" w:hAnsi="Helvetica" w:cs="Helvetica"/>
          <w:b/>
          <w:bCs/>
          <w:color w:val="222222"/>
          <w:sz w:val="21"/>
          <w:szCs w:val="21"/>
        </w:rPr>
      </w:pPr>
    </w:p>
    <w:p w14:paraId="5EDEBA9B"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1.4.1. </w:t>
      </w:r>
      <w:r w:rsidRPr="00413308">
        <w:rPr>
          <w:rFonts w:ascii="Helvetica" w:hAnsi="Helvetica" w:cs="Helvetica" w:hint="eastAsia"/>
          <w:b/>
          <w:bCs/>
          <w:color w:val="222222"/>
          <w:sz w:val="21"/>
          <w:szCs w:val="21"/>
        </w:rPr>
        <w:t>Доминирование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плазмидного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пути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расщепления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ароматических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соединений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штаммов</w:t>
      </w:r>
    </w:p>
    <w:p w14:paraId="21A9B0D4" w14:textId="77777777" w:rsidR="00413308" w:rsidRPr="00413308" w:rsidRDefault="00413308" w:rsidP="00413308">
      <w:pPr>
        <w:rPr>
          <w:rFonts w:ascii="Helvetica" w:hAnsi="Helvetica" w:cs="Helvetica"/>
          <w:b/>
          <w:bCs/>
          <w:color w:val="222222"/>
          <w:sz w:val="21"/>
          <w:szCs w:val="21"/>
        </w:rPr>
      </w:pPr>
    </w:p>
    <w:p w14:paraId="05F16F04"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P. putida.</w:t>
      </w:r>
    </w:p>
    <w:p w14:paraId="1A3C9032" w14:textId="77777777" w:rsidR="00413308" w:rsidRPr="00413308" w:rsidRDefault="00413308" w:rsidP="00413308">
      <w:pPr>
        <w:rPr>
          <w:rFonts w:ascii="Helvetica" w:hAnsi="Helvetica" w:cs="Helvetica"/>
          <w:b/>
          <w:bCs/>
          <w:color w:val="222222"/>
          <w:sz w:val="21"/>
          <w:szCs w:val="21"/>
        </w:rPr>
      </w:pPr>
    </w:p>
    <w:p w14:paraId="20749A4B"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1.4.2. </w:t>
      </w:r>
      <w:r w:rsidRPr="00413308">
        <w:rPr>
          <w:rFonts w:ascii="Helvetica" w:hAnsi="Helvetica" w:cs="Helvetica" w:hint="eastAsia"/>
          <w:b/>
          <w:bCs/>
          <w:color w:val="222222"/>
          <w:sz w:val="21"/>
          <w:szCs w:val="21"/>
        </w:rPr>
        <w:t>Генетическая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регуляция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a?OL-</w:t>
      </w:r>
      <w:r w:rsidRPr="00413308">
        <w:rPr>
          <w:rFonts w:ascii="Helvetica" w:hAnsi="Helvetica" w:cs="Helvetica" w:hint="eastAsia"/>
          <w:b/>
          <w:bCs/>
          <w:color w:val="222222"/>
          <w:sz w:val="21"/>
          <w:szCs w:val="21"/>
        </w:rPr>
        <w:t>плазмидных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генов</w:t>
      </w:r>
    </w:p>
    <w:p w14:paraId="344FF7B4" w14:textId="77777777" w:rsidR="00413308" w:rsidRPr="00413308" w:rsidRDefault="00413308" w:rsidP="00413308">
      <w:pPr>
        <w:rPr>
          <w:rFonts w:ascii="Helvetica" w:hAnsi="Helvetica" w:cs="Helvetica"/>
          <w:b/>
          <w:bCs/>
          <w:color w:val="222222"/>
          <w:sz w:val="21"/>
          <w:szCs w:val="21"/>
        </w:rPr>
      </w:pPr>
    </w:p>
    <w:p w14:paraId="7ADE80AA"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1.4.3. </w:t>
      </w:r>
      <w:r w:rsidRPr="00413308">
        <w:rPr>
          <w:rFonts w:ascii="Helvetica" w:hAnsi="Helvetica" w:cs="Helvetica" w:hint="eastAsia"/>
          <w:b/>
          <w:bCs/>
          <w:color w:val="222222"/>
          <w:sz w:val="21"/>
          <w:szCs w:val="21"/>
        </w:rPr>
        <w:t>Условия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экспрессии</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генов</w:t>
      </w:r>
    </w:p>
    <w:p w14:paraId="44FAF683" w14:textId="77777777" w:rsidR="00413308" w:rsidRPr="00413308" w:rsidRDefault="00413308" w:rsidP="00413308">
      <w:pPr>
        <w:rPr>
          <w:rFonts w:ascii="Helvetica" w:hAnsi="Helvetica" w:cs="Helvetica"/>
          <w:b/>
          <w:bCs/>
          <w:color w:val="222222"/>
          <w:sz w:val="21"/>
          <w:szCs w:val="21"/>
        </w:rPr>
      </w:pPr>
    </w:p>
    <w:p w14:paraId="6ACFEA10"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1.4.4. </w:t>
      </w:r>
      <w:r w:rsidRPr="00413308">
        <w:rPr>
          <w:rFonts w:ascii="Helvetica" w:hAnsi="Helvetica" w:cs="Helvetica" w:hint="eastAsia"/>
          <w:b/>
          <w:bCs/>
          <w:color w:val="222222"/>
          <w:sz w:val="21"/>
          <w:szCs w:val="21"/>
        </w:rPr>
        <w:t>Транскрипция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ОЮЬ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плазмидьт</w:t>
      </w:r>
    </w:p>
    <w:p w14:paraId="455345EC" w14:textId="77777777" w:rsidR="00413308" w:rsidRPr="00413308" w:rsidRDefault="00413308" w:rsidP="00413308">
      <w:pPr>
        <w:rPr>
          <w:rFonts w:ascii="Helvetica" w:hAnsi="Helvetica" w:cs="Helvetica"/>
          <w:b/>
          <w:bCs/>
          <w:color w:val="222222"/>
          <w:sz w:val="21"/>
          <w:szCs w:val="21"/>
        </w:rPr>
      </w:pPr>
    </w:p>
    <w:p w14:paraId="26AE4DF8"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 </w:t>
      </w:r>
      <w:r w:rsidRPr="00413308">
        <w:rPr>
          <w:rFonts w:ascii="Helvetica" w:hAnsi="Helvetica" w:cs="Helvetica" w:hint="eastAsia"/>
          <w:b/>
          <w:bCs/>
          <w:color w:val="222222"/>
          <w:sz w:val="21"/>
          <w:szCs w:val="21"/>
        </w:rPr>
        <w:t>МАТЕРИАЛЫ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МЕТОДЫ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ИССЛЕДОВАНИЯ</w:t>
      </w:r>
    </w:p>
    <w:p w14:paraId="07F1F7C4" w14:textId="77777777" w:rsidR="00413308" w:rsidRPr="00413308" w:rsidRDefault="00413308" w:rsidP="00413308">
      <w:pPr>
        <w:rPr>
          <w:rFonts w:ascii="Helvetica" w:hAnsi="Helvetica" w:cs="Helvetica"/>
          <w:b/>
          <w:bCs/>
          <w:color w:val="222222"/>
          <w:sz w:val="21"/>
          <w:szCs w:val="21"/>
        </w:rPr>
      </w:pPr>
    </w:p>
    <w:p w14:paraId="68BAD76B"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 </w:t>
      </w:r>
      <w:r w:rsidRPr="00413308">
        <w:rPr>
          <w:rFonts w:ascii="Helvetica" w:hAnsi="Helvetica" w:cs="Helvetica" w:hint="eastAsia"/>
          <w:b/>
          <w:bCs/>
          <w:color w:val="222222"/>
          <w:sz w:val="21"/>
          <w:szCs w:val="21"/>
        </w:rPr>
        <w:t>Основные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препараты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реактивы</w:t>
      </w:r>
    </w:p>
    <w:p w14:paraId="62E70D12" w14:textId="77777777" w:rsidR="00413308" w:rsidRPr="00413308" w:rsidRDefault="00413308" w:rsidP="00413308">
      <w:pPr>
        <w:rPr>
          <w:rFonts w:ascii="Helvetica" w:hAnsi="Helvetica" w:cs="Helvetica"/>
          <w:b/>
          <w:bCs/>
          <w:color w:val="222222"/>
          <w:sz w:val="21"/>
          <w:szCs w:val="21"/>
        </w:rPr>
      </w:pPr>
    </w:p>
    <w:p w14:paraId="54ED4647"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2.2. </w:t>
      </w:r>
      <w:r w:rsidRPr="00413308">
        <w:rPr>
          <w:rFonts w:ascii="Helvetica" w:hAnsi="Helvetica" w:cs="Helvetica" w:hint="eastAsia"/>
          <w:b/>
          <w:bCs/>
          <w:color w:val="222222"/>
          <w:sz w:val="21"/>
          <w:szCs w:val="21"/>
        </w:rPr>
        <w:t>Штаммы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бактерий</w:t>
      </w:r>
      <w:r w:rsidRPr="00413308">
        <w:rPr>
          <w:rFonts w:ascii="Helvetica" w:hAnsi="Helvetica" w:cs="Helvetica"/>
          <w:b/>
          <w:bCs/>
          <w:color w:val="222222"/>
          <w:sz w:val="21"/>
          <w:szCs w:val="21"/>
        </w:rPr>
        <w:t>.</w:t>
      </w:r>
    </w:p>
    <w:p w14:paraId="2DADEA5C" w14:textId="77777777" w:rsidR="00413308" w:rsidRPr="00413308" w:rsidRDefault="00413308" w:rsidP="00413308">
      <w:pPr>
        <w:rPr>
          <w:rFonts w:ascii="Helvetica" w:hAnsi="Helvetica" w:cs="Helvetica"/>
          <w:b/>
          <w:bCs/>
          <w:color w:val="222222"/>
          <w:sz w:val="21"/>
          <w:szCs w:val="21"/>
        </w:rPr>
      </w:pPr>
    </w:p>
    <w:p w14:paraId="040499BA"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2.3. </w:t>
      </w:r>
      <w:r w:rsidRPr="00413308">
        <w:rPr>
          <w:rFonts w:ascii="Helvetica" w:hAnsi="Helvetica" w:cs="Helvetica" w:hint="eastAsia"/>
          <w:b/>
          <w:bCs/>
          <w:color w:val="222222"/>
          <w:sz w:val="21"/>
          <w:szCs w:val="21"/>
        </w:rPr>
        <w:t>Питательные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среды</w:t>
      </w:r>
    </w:p>
    <w:p w14:paraId="3F8A20EE" w14:textId="77777777" w:rsidR="00413308" w:rsidRPr="00413308" w:rsidRDefault="00413308" w:rsidP="00413308">
      <w:pPr>
        <w:rPr>
          <w:rFonts w:ascii="Helvetica" w:hAnsi="Helvetica" w:cs="Helvetica"/>
          <w:b/>
          <w:bCs/>
          <w:color w:val="222222"/>
          <w:sz w:val="21"/>
          <w:szCs w:val="21"/>
        </w:rPr>
      </w:pPr>
    </w:p>
    <w:p w14:paraId="311E125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2.4. </w:t>
      </w:r>
      <w:r w:rsidRPr="00413308">
        <w:rPr>
          <w:rFonts w:ascii="Helvetica" w:hAnsi="Helvetica" w:cs="Helvetica" w:hint="eastAsia"/>
          <w:b/>
          <w:bCs/>
          <w:color w:val="222222"/>
          <w:sz w:val="21"/>
          <w:szCs w:val="21"/>
        </w:rPr>
        <w:t>Условия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культивирования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микробов</w:t>
      </w:r>
    </w:p>
    <w:p w14:paraId="69B18EAE" w14:textId="77777777" w:rsidR="00413308" w:rsidRPr="00413308" w:rsidRDefault="00413308" w:rsidP="00413308">
      <w:pPr>
        <w:rPr>
          <w:rFonts w:ascii="Helvetica" w:hAnsi="Helvetica" w:cs="Helvetica"/>
          <w:b/>
          <w:bCs/>
          <w:color w:val="222222"/>
          <w:sz w:val="21"/>
          <w:szCs w:val="21"/>
        </w:rPr>
      </w:pPr>
    </w:p>
    <w:p w14:paraId="5BBBA09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2.5. </w:t>
      </w:r>
      <w:r w:rsidRPr="00413308">
        <w:rPr>
          <w:rFonts w:ascii="Helvetica" w:hAnsi="Helvetica" w:cs="Helvetica" w:hint="eastAsia"/>
          <w:b/>
          <w:bCs/>
          <w:color w:val="222222"/>
          <w:sz w:val="21"/>
          <w:szCs w:val="21"/>
        </w:rPr>
        <w:t>Условия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ферментов</w:t>
      </w:r>
    </w:p>
    <w:p w14:paraId="480BE871" w14:textId="77777777" w:rsidR="00413308" w:rsidRPr="00413308" w:rsidRDefault="00413308" w:rsidP="00413308">
      <w:pPr>
        <w:rPr>
          <w:rFonts w:ascii="Helvetica" w:hAnsi="Helvetica" w:cs="Helvetica"/>
          <w:b/>
          <w:bCs/>
          <w:color w:val="222222"/>
          <w:sz w:val="21"/>
          <w:szCs w:val="21"/>
        </w:rPr>
      </w:pPr>
    </w:p>
    <w:p w14:paraId="0BE10401"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2.6.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ферментов</w:t>
      </w:r>
    </w:p>
    <w:p w14:paraId="526362BE" w14:textId="77777777" w:rsidR="00413308" w:rsidRPr="00413308" w:rsidRDefault="00413308" w:rsidP="00413308">
      <w:pPr>
        <w:rPr>
          <w:rFonts w:ascii="Helvetica" w:hAnsi="Helvetica" w:cs="Helvetica"/>
          <w:b/>
          <w:bCs/>
          <w:color w:val="222222"/>
          <w:sz w:val="21"/>
          <w:szCs w:val="21"/>
        </w:rPr>
      </w:pPr>
    </w:p>
    <w:p w14:paraId="49CFFEB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2.6.1. </w:t>
      </w:r>
      <w:r w:rsidRPr="00413308">
        <w:rPr>
          <w:rFonts w:ascii="Helvetica" w:hAnsi="Helvetica" w:cs="Helvetica" w:hint="eastAsia"/>
          <w:b/>
          <w:bCs/>
          <w:color w:val="222222"/>
          <w:sz w:val="21"/>
          <w:szCs w:val="21"/>
        </w:rPr>
        <w:t>Приготовление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бесклеточного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экстракта</w:t>
      </w:r>
    </w:p>
    <w:p w14:paraId="4B6ACD2D" w14:textId="77777777" w:rsidR="00413308" w:rsidRPr="00413308" w:rsidRDefault="00413308" w:rsidP="00413308">
      <w:pPr>
        <w:rPr>
          <w:rFonts w:ascii="Helvetica" w:hAnsi="Helvetica" w:cs="Helvetica"/>
          <w:b/>
          <w:bCs/>
          <w:color w:val="222222"/>
          <w:sz w:val="21"/>
          <w:szCs w:val="21"/>
        </w:rPr>
      </w:pPr>
    </w:p>
    <w:p w14:paraId="5B4E215F"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2.6.2.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сухого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веса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бактерий</w:t>
      </w:r>
    </w:p>
    <w:p w14:paraId="5F63142C" w14:textId="77777777" w:rsidR="00413308" w:rsidRPr="00413308" w:rsidRDefault="00413308" w:rsidP="00413308">
      <w:pPr>
        <w:rPr>
          <w:rFonts w:ascii="Helvetica" w:hAnsi="Helvetica" w:cs="Helvetica"/>
          <w:b/>
          <w:bCs/>
          <w:color w:val="222222"/>
          <w:sz w:val="21"/>
          <w:szCs w:val="21"/>
        </w:rPr>
      </w:pPr>
    </w:p>
    <w:p w14:paraId="7709D3F1"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2.6.3.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4F14BD56" w14:textId="77777777" w:rsidR="00413308" w:rsidRPr="00413308" w:rsidRDefault="00413308" w:rsidP="00413308">
      <w:pPr>
        <w:rPr>
          <w:rFonts w:ascii="Helvetica" w:hAnsi="Helvetica" w:cs="Helvetica"/>
          <w:b/>
          <w:bCs/>
          <w:color w:val="222222"/>
          <w:sz w:val="21"/>
          <w:szCs w:val="21"/>
        </w:rPr>
      </w:pPr>
    </w:p>
    <w:p w14:paraId="69B05E96"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2.6.4.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гидролазы</w:t>
      </w:r>
      <w:r w:rsidRPr="00413308">
        <w:rPr>
          <w:rFonts w:ascii="Helvetica" w:hAnsi="Helvetica" w:cs="Helvetica"/>
          <w:b/>
          <w:bCs/>
          <w:color w:val="222222"/>
          <w:sz w:val="21"/>
          <w:szCs w:val="21"/>
        </w:rPr>
        <w:t xml:space="preserve"> 2</w:t>
      </w:r>
      <w:r w:rsidRPr="00413308">
        <w:rPr>
          <w:rFonts w:ascii="Helvetica" w:hAnsi="Helvetica" w:cs="Helvetica" w:hint="eastAsia"/>
          <w:b/>
          <w:bCs/>
          <w:color w:val="222222"/>
          <w:sz w:val="21"/>
          <w:szCs w:val="21"/>
        </w:rPr>
        <w:t>ГМПА</w:t>
      </w:r>
    </w:p>
    <w:p w14:paraId="2E29923C" w14:textId="77777777" w:rsidR="00413308" w:rsidRPr="00413308" w:rsidRDefault="00413308" w:rsidP="00413308">
      <w:pPr>
        <w:rPr>
          <w:rFonts w:ascii="Helvetica" w:hAnsi="Helvetica" w:cs="Helvetica"/>
          <w:b/>
          <w:bCs/>
          <w:color w:val="222222"/>
          <w:sz w:val="21"/>
          <w:szCs w:val="21"/>
        </w:rPr>
      </w:pPr>
    </w:p>
    <w:p w14:paraId="0BDBD74D"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2.6.5.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KI</w:t>
      </w:r>
    </w:p>
    <w:p w14:paraId="0BDF4DBD" w14:textId="77777777" w:rsidR="00413308" w:rsidRPr="00413308" w:rsidRDefault="00413308" w:rsidP="00413308">
      <w:pPr>
        <w:rPr>
          <w:rFonts w:ascii="Helvetica" w:hAnsi="Helvetica" w:cs="Helvetica"/>
          <w:b/>
          <w:bCs/>
          <w:color w:val="222222"/>
          <w:sz w:val="21"/>
          <w:szCs w:val="21"/>
        </w:rPr>
      </w:pPr>
    </w:p>
    <w:p w14:paraId="10B5F7F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2.7. </w:t>
      </w:r>
      <w:r w:rsidRPr="00413308">
        <w:rPr>
          <w:rFonts w:ascii="Helvetica" w:hAnsi="Helvetica" w:cs="Helvetica" w:hint="eastAsia"/>
          <w:b/>
          <w:bCs/>
          <w:color w:val="222222"/>
          <w:sz w:val="21"/>
          <w:szCs w:val="21"/>
        </w:rPr>
        <w:t>Частичная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очистка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2FF5BFCE" w14:textId="77777777" w:rsidR="00413308" w:rsidRPr="00413308" w:rsidRDefault="00413308" w:rsidP="00413308">
      <w:pPr>
        <w:rPr>
          <w:rFonts w:ascii="Helvetica" w:hAnsi="Helvetica" w:cs="Helvetica"/>
          <w:b/>
          <w:bCs/>
          <w:color w:val="222222"/>
          <w:sz w:val="21"/>
          <w:szCs w:val="21"/>
        </w:rPr>
      </w:pPr>
    </w:p>
    <w:p w14:paraId="01CC00DB"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2.8.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белка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время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0A497BD2" w14:textId="77777777" w:rsidR="00413308" w:rsidRPr="00413308" w:rsidRDefault="00413308" w:rsidP="00413308">
      <w:pPr>
        <w:rPr>
          <w:rFonts w:ascii="Helvetica" w:hAnsi="Helvetica" w:cs="Helvetica"/>
          <w:b/>
          <w:bCs/>
          <w:color w:val="222222"/>
          <w:sz w:val="21"/>
          <w:szCs w:val="21"/>
        </w:rPr>
      </w:pPr>
    </w:p>
    <w:p w14:paraId="401FEBDA"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2.8.1. </w:t>
      </w:r>
      <w:r w:rsidRPr="00413308">
        <w:rPr>
          <w:rFonts w:ascii="Helvetica" w:hAnsi="Helvetica" w:cs="Helvetica" w:hint="eastAsia"/>
          <w:b/>
          <w:bCs/>
          <w:color w:val="222222"/>
          <w:sz w:val="21"/>
          <w:szCs w:val="21"/>
        </w:rPr>
        <w:t>Радиоактивное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мечение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белков</w:t>
      </w:r>
    </w:p>
    <w:p w14:paraId="23A7DC62" w14:textId="77777777" w:rsidR="00413308" w:rsidRPr="00413308" w:rsidRDefault="00413308" w:rsidP="00413308">
      <w:pPr>
        <w:rPr>
          <w:rFonts w:ascii="Helvetica" w:hAnsi="Helvetica" w:cs="Helvetica"/>
          <w:b/>
          <w:bCs/>
          <w:color w:val="222222"/>
          <w:sz w:val="21"/>
          <w:szCs w:val="21"/>
        </w:rPr>
      </w:pPr>
    </w:p>
    <w:p w14:paraId="79BE701E"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2.8.3. </w:t>
      </w:r>
      <w:r w:rsidRPr="00413308">
        <w:rPr>
          <w:rFonts w:ascii="Helvetica" w:hAnsi="Helvetica" w:cs="Helvetica" w:hint="eastAsia"/>
          <w:b/>
          <w:bCs/>
          <w:color w:val="222222"/>
          <w:sz w:val="21"/>
          <w:szCs w:val="21"/>
        </w:rPr>
        <w:t>Электрофорез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белков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ПААГ</w:t>
      </w:r>
      <w:r w:rsidRPr="00413308">
        <w:rPr>
          <w:rFonts w:ascii="Helvetica" w:hAnsi="Helvetica" w:cs="Helvetica"/>
          <w:b/>
          <w:bCs/>
          <w:color w:val="222222"/>
          <w:sz w:val="21"/>
          <w:szCs w:val="21"/>
        </w:rPr>
        <w:t>-</w:t>
      </w:r>
      <w:r w:rsidRPr="00413308">
        <w:rPr>
          <w:rFonts w:ascii="Helvetica" w:hAnsi="Helvetica" w:cs="Helvetica" w:hint="eastAsia"/>
          <w:b/>
          <w:bCs/>
          <w:color w:val="222222"/>
          <w:sz w:val="21"/>
          <w:szCs w:val="21"/>
        </w:rPr>
        <w:t>е</w:t>
      </w:r>
    </w:p>
    <w:p w14:paraId="19E02AE8" w14:textId="77777777" w:rsidR="00413308" w:rsidRPr="00413308" w:rsidRDefault="00413308" w:rsidP="00413308">
      <w:pPr>
        <w:rPr>
          <w:rFonts w:ascii="Helvetica" w:hAnsi="Helvetica" w:cs="Helvetica"/>
          <w:b/>
          <w:bCs/>
          <w:color w:val="222222"/>
          <w:sz w:val="21"/>
          <w:szCs w:val="21"/>
        </w:rPr>
      </w:pPr>
    </w:p>
    <w:p w14:paraId="47DAD16F"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2.9. </w:t>
      </w:r>
      <w:r w:rsidRPr="00413308">
        <w:rPr>
          <w:rFonts w:ascii="Helvetica" w:hAnsi="Helvetica" w:cs="Helvetica" w:hint="eastAsia"/>
          <w:b/>
          <w:bCs/>
          <w:color w:val="222222"/>
          <w:sz w:val="21"/>
          <w:szCs w:val="21"/>
        </w:rPr>
        <w:t>Изучение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время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30A17048" w14:textId="77777777" w:rsidR="00413308" w:rsidRPr="00413308" w:rsidRDefault="00413308" w:rsidP="00413308">
      <w:pPr>
        <w:rPr>
          <w:rFonts w:ascii="Helvetica" w:hAnsi="Helvetica" w:cs="Helvetica"/>
          <w:b/>
          <w:bCs/>
          <w:color w:val="222222"/>
          <w:sz w:val="21"/>
          <w:szCs w:val="21"/>
        </w:rPr>
      </w:pPr>
    </w:p>
    <w:p w14:paraId="3C5D55A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lastRenderedPageBreak/>
        <w:t xml:space="preserve">2.9.1. </w:t>
      </w:r>
      <w:r w:rsidRPr="00413308">
        <w:rPr>
          <w:rFonts w:ascii="Helvetica" w:hAnsi="Helvetica" w:cs="Helvetica" w:hint="eastAsia"/>
          <w:b/>
          <w:bCs/>
          <w:color w:val="222222"/>
          <w:sz w:val="21"/>
          <w:szCs w:val="21"/>
        </w:rPr>
        <w:t>Включение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w:t>
      </w:r>
      <w:r w:rsidRPr="00413308">
        <w:rPr>
          <w:rFonts w:ascii="Helvetica" w:hAnsi="Helvetica" w:cs="Helvetica"/>
          <w:b/>
          <w:bCs/>
          <w:color w:val="222222"/>
          <w:sz w:val="21"/>
          <w:szCs w:val="21"/>
        </w:rPr>
        <w:t>-</w:t>
      </w:r>
      <w:r w:rsidRPr="00413308">
        <w:rPr>
          <w:rFonts w:ascii="Helvetica" w:hAnsi="Helvetica" w:cs="Helvetica" w:hint="eastAsia"/>
          <w:b/>
          <w:bCs/>
          <w:color w:val="222222"/>
          <w:sz w:val="21"/>
          <w:szCs w:val="21"/>
        </w:rPr>
        <w:t>ортофосфата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клетки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бактерий</w:t>
      </w:r>
      <w:r w:rsidRPr="00413308">
        <w:rPr>
          <w:rFonts w:ascii="Helvetica" w:hAnsi="Helvetica" w:cs="Helvetica"/>
          <w:b/>
          <w:bCs/>
          <w:color w:val="222222"/>
          <w:sz w:val="21"/>
          <w:szCs w:val="21"/>
        </w:rPr>
        <w:t>.</w:t>
      </w:r>
    </w:p>
    <w:p w14:paraId="63AB6C76" w14:textId="77777777" w:rsidR="00413308" w:rsidRPr="00413308" w:rsidRDefault="00413308" w:rsidP="00413308">
      <w:pPr>
        <w:rPr>
          <w:rFonts w:ascii="Helvetica" w:hAnsi="Helvetica" w:cs="Helvetica"/>
          <w:b/>
          <w:bCs/>
          <w:color w:val="222222"/>
          <w:sz w:val="21"/>
          <w:szCs w:val="21"/>
        </w:rPr>
      </w:pPr>
    </w:p>
    <w:p w14:paraId="426CDCAF"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2.9.2. </w:t>
      </w:r>
      <w:r w:rsidRPr="00413308">
        <w:rPr>
          <w:rFonts w:ascii="Helvetica" w:hAnsi="Helvetica" w:cs="Helvetica" w:hint="eastAsia"/>
          <w:b/>
          <w:bCs/>
          <w:color w:val="222222"/>
          <w:sz w:val="21"/>
          <w:szCs w:val="21"/>
        </w:rPr>
        <w:t>Включение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урацила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лабильную</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p>
    <w:p w14:paraId="655AFC0A" w14:textId="77777777" w:rsidR="00413308" w:rsidRPr="00413308" w:rsidRDefault="00413308" w:rsidP="00413308">
      <w:pPr>
        <w:rPr>
          <w:rFonts w:ascii="Helvetica" w:hAnsi="Helvetica" w:cs="Helvetica"/>
          <w:b/>
          <w:bCs/>
          <w:color w:val="222222"/>
          <w:sz w:val="21"/>
          <w:szCs w:val="21"/>
        </w:rPr>
      </w:pPr>
    </w:p>
    <w:p w14:paraId="6E83FCFF"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2.9.3. </w:t>
      </w:r>
      <w:r w:rsidRPr="00413308">
        <w:rPr>
          <w:rFonts w:ascii="Helvetica" w:hAnsi="Helvetica" w:cs="Helvetica" w:hint="eastAsia"/>
          <w:b/>
          <w:bCs/>
          <w:color w:val="222222"/>
          <w:sz w:val="21"/>
          <w:szCs w:val="21"/>
        </w:rPr>
        <w:t>Выделение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суммарной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p>
    <w:p w14:paraId="588DBC05" w14:textId="77777777" w:rsidR="00413308" w:rsidRPr="00413308" w:rsidRDefault="00413308" w:rsidP="00413308">
      <w:pPr>
        <w:rPr>
          <w:rFonts w:ascii="Helvetica" w:hAnsi="Helvetica" w:cs="Helvetica"/>
          <w:b/>
          <w:bCs/>
          <w:color w:val="222222"/>
          <w:sz w:val="21"/>
          <w:szCs w:val="21"/>
        </w:rPr>
      </w:pPr>
    </w:p>
    <w:p w14:paraId="5072EF8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2.9.4. </w:t>
      </w:r>
      <w:r w:rsidRPr="00413308">
        <w:rPr>
          <w:rFonts w:ascii="Helvetica" w:hAnsi="Helvetica" w:cs="Helvetica" w:hint="eastAsia"/>
          <w:b/>
          <w:bCs/>
          <w:color w:val="222222"/>
          <w:sz w:val="21"/>
          <w:szCs w:val="21"/>
        </w:rPr>
        <w:t>Анализ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препаратов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суммарной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p>
    <w:p w14:paraId="645C9EA1" w14:textId="77777777" w:rsidR="00413308" w:rsidRPr="00413308" w:rsidRDefault="00413308" w:rsidP="00413308">
      <w:pPr>
        <w:rPr>
          <w:rFonts w:ascii="Helvetica" w:hAnsi="Helvetica" w:cs="Helvetica"/>
          <w:b/>
          <w:bCs/>
          <w:color w:val="222222"/>
          <w:sz w:val="21"/>
          <w:szCs w:val="21"/>
        </w:rPr>
      </w:pPr>
    </w:p>
    <w:p w14:paraId="503E7F59"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2.10. </w:t>
      </w:r>
      <w:r w:rsidRPr="00413308">
        <w:rPr>
          <w:rFonts w:ascii="Helvetica" w:hAnsi="Helvetica" w:cs="Helvetica" w:hint="eastAsia"/>
          <w:b/>
          <w:bCs/>
          <w:color w:val="222222"/>
          <w:sz w:val="21"/>
          <w:szCs w:val="21"/>
        </w:rPr>
        <w:t>Выделение</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плазмидоспецифической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p>
    <w:p w14:paraId="08A852A6" w14:textId="77777777" w:rsidR="00413308" w:rsidRPr="00413308" w:rsidRDefault="00413308" w:rsidP="00413308">
      <w:pPr>
        <w:rPr>
          <w:rFonts w:ascii="Helvetica" w:hAnsi="Helvetica" w:cs="Helvetica"/>
          <w:b/>
          <w:bCs/>
          <w:color w:val="222222"/>
          <w:sz w:val="21"/>
          <w:szCs w:val="21"/>
        </w:rPr>
      </w:pPr>
    </w:p>
    <w:p w14:paraId="3C777190"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2.10.1. </w:t>
      </w:r>
      <w:r w:rsidRPr="00413308">
        <w:rPr>
          <w:rFonts w:ascii="Helvetica" w:hAnsi="Helvetica" w:cs="Helvetica" w:hint="eastAsia"/>
          <w:b/>
          <w:bCs/>
          <w:color w:val="222222"/>
          <w:sz w:val="21"/>
          <w:szCs w:val="21"/>
        </w:rPr>
        <w:t>Иммобилизация</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ДНК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на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сефарозе</w:t>
      </w:r>
      <w:r w:rsidRPr="00413308">
        <w:rPr>
          <w:rFonts w:ascii="Helvetica" w:hAnsi="Helvetica" w:cs="Helvetica"/>
          <w:b/>
          <w:bCs/>
          <w:color w:val="222222"/>
          <w:sz w:val="21"/>
          <w:szCs w:val="21"/>
        </w:rPr>
        <w:t xml:space="preserve"> 2</w:t>
      </w:r>
      <w:r w:rsidRPr="00413308">
        <w:rPr>
          <w:rFonts w:ascii="Helvetica" w:hAnsi="Helvetica" w:cs="Helvetica" w:hint="eastAsia"/>
          <w:b/>
          <w:bCs/>
          <w:color w:val="222222"/>
          <w:sz w:val="21"/>
          <w:szCs w:val="21"/>
        </w:rPr>
        <w:t>В</w:t>
      </w:r>
    </w:p>
    <w:p w14:paraId="4D4C7130" w14:textId="77777777" w:rsidR="00413308" w:rsidRPr="00413308" w:rsidRDefault="00413308" w:rsidP="00413308">
      <w:pPr>
        <w:rPr>
          <w:rFonts w:ascii="Helvetica" w:hAnsi="Helvetica" w:cs="Helvetica"/>
          <w:b/>
          <w:bCs/>
          <w:color w:val="222222"/>
          <w:sz w:val="21"/>
          <w:szCs w:val="21"/>
        </w:rPr>
      </w:pPr>
    </w:p>
    <w:p w14:paraId="089F0A0B"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2.10.2. </w:t>
      </w:r>
      <w:r w:rsidRPr="00413308">
        <w:rPr>
          <w:rFonts w:ascii="Helvetica" w:hAnsi="Helvetica" w:cs="Helvetica" w:hint="eastAsia"/>
          <w:b/>
          <w:bCs/>
          <w:color w:val="222222"/>
          <w:sz w:val="21"/>
          <w:szCs w:val="21"/>
        </w:rPr>
        <w:t>Очистка</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плазмидоспецифической</w:t>
      </w:r>
    </w:p>
    <w:p w14:paraId="58510609" w14:textId="77777777" w:rsidR="00413308" w:rsidRPr="00413308" w:rsidRDefault="00413308" w:rsidP="00413308">
      <w:pPr>
        <w:rPr>
          <w:rFonts w:ascii="Helvetica" w:hAnsi="Helvetica" w:cs="Helvetica"/>
          <w:b/>
          <w:bCs/>
          <w:color w:val="222222"/>
          <w:sz w:val="21"/>
          <w:szCs w:val="21"/>
        </w:rPr>
      </w:pPr>
    </w:p>
    <w:p w14:paraId="3761706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2.11. </w:t>
      </w:r>
      <w:r w:rsidRPr="00413308">
        <w:rPr>
          <w:rFonts w:ascii="Helvetica" w:hAnsi="Helvetica" w:cs="Helvetica" w:hint="eastAsia"/>
          <w:b/>
          <w:bCs/>
          <w:color w:val="222222"/>
          <w:sz w:val="21"/>
          <w:szCs w:val="21"/>
        </w:rPr>
        <w:t>Изучение</w:t>
      </w:r>
      <w:r w:rsidRPr="00413308">
        <w:rPr>
          <w:rFonts w:ascii="Helvetica" w:hAnsi="Helvetica" w:cs="Helvetica"/>
          <w:b/>
          <w:bCs/>
          <w:color w:val="222222"/>
          <w:sz w:val="21"/>
          <w:szCs w:val="21"/>
        </w:rPr>
        <w:t xml:space="preserve"> TOL -</w:t>
      </w:r>
      <w:r w:rsidRPr="00413308">
        <w:rPr>
          <w:rFonts w:ascii="Helvetica" w:hAnsi="Helvetica" w:cs="Helvetica" w:hint="eastAsia"/>
          <w:b/>
          <w:bCs/>
          <w:color w:val="222222"/>
          <w:sz w:val="21"/>
          <w:szCs w:val="21"/>
        </w:rPr>
        <w:t>плазмидной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ДНК</w:t>
      </w:r>
      <w:r w:rsidRPr="00413308">
        <w:rPr>
          <w:rFonts w:ascii="Helvetica" w:hAnsi="Helvetica" w:cs="Helvetica"/>
          <w:b/>
          <w:bCs/>
          <w:color w:val="222222"/>
          <w:sz w:val="21"/>
          <w:szCs w:val="21"/>
        </w:rPr>
        <w:t>.</w:t>
      </w:r>
    </w:p>
    <w:p w14:paraId="3021A676" w14:textId="77777777" w:rsidR="00413308" w:rsidRPr="00413308" w:rsidRDefault="00413308" w:rsidP="00413308">
      <w:pPr>
        <w:rPr>
          <w:rFonts w:ascii="Helvetica" w:hAnsi="Helvetica" w:cs="Helvetica"/>
          <w:b/>
          <w:bCs/>
          <w:color w:val="222222"/>
          <w:sz w:val="21"/>
          <w:szCs w:val="21"/>
        </w:rPr>
      </w:pPr>
    </w:p>
    <w:p w14:paraId="15FBD98E"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2.11.1. </w:t>
      </w:r>
      <w:r w:rsidRPr="00413308">
        <w:rPr>
          <w:rFonts w:ascii="Helvetica" w:hAnsi="Helvetica" w:cs="Helvetica" w:hint="eastAsia"/>
          <w:b/>
          <w:bCs/>
          <w:color w:val="222222"/>
          <w:sz w:val="21"/>
          <w:szCs w:val="21"/>
        </w:rPr>
        <w:t>Выделение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очистка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ДНК</w:t>
      </w:r>
    </w:p>
    <w:p w14:paraId="79D5EA82" w14:textId="77777777" w:rsidR="00413308" w:rsidRPr="00413308" w:rsidRDefault="00413308" w:rsidP="00413308">
      <w:pPr>
        <w:rPr>
          <w:rFonts w:ascii="Helvetica" w:hAnsi="Helvetica" w:cs="Helvetica"/>
          <w:b/>
          <w:bCs/>
          <w:color w:val="222222"/>
          <w:sz w:val="21"/>
          <w:szCs w:val="21"/>
        </w:rPr>
      </w:pPr>
    </w:p>
    <w:p w14:paraId="1E9279D6"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2.11.2. </w:t>
      </w:r>
      <w:r w:rsidRPr="00413308">
        <w:rPr>
          <w:rFonts w:ascii="Helvetica" w:hAnsi="Helvetica" w:cs="Helvetica" w:hint="eastAsia"/>
          <w:b/>
          <w:bCs/>
          <w:color w:val="222222"/>
          <w:sz w:val="21"/>
          <w:szCs w:val="21"/>
        </w:rPr>
        <w:t>Анализ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ДНК</w:t>
      </w:r>
      <w:r w:rsidRPr="00413308">
        <w:rPr>
          <w:rFonts w:ascii="Helvetica" w:hAnsi="Helvetica" w:cs="Helvetica"/>
          <w:b/>
          <w:bCs/>
          <w:color w:val="222222"/>
          <w:sz w:val="21"/>
          <w:szCs w:val="21"/>
        </w:rPr>
        <w:t>.</w:t>
      </w:r>
    </w:p>
    <w:p w14:paraId="7458BCEA" w14:textId="77777777" w:rsidR="00413308" w:rsidRPr="00413308" w:rsidRDefault="00413308" w:rsidP="00413308">
      <w:pPr>
        <w:rPr>
          <w:rFonts w:ascii="Helvetica" w:hAnsi="Helvetica" w:cs="Helvetica"/>
          <w:b/>
          <w:bCs/>
          <w:color w:val="222222"/>
          <w:sz w:val="21"/>
          <w:szCs w:val="21"/>
        </w:rPr>
      </w:pPr>
    </w:p>
    <w:p w14:paraId="0B54435D"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2.11.3. </w:t>
      </w:r>
      <w:r w:rsidRPr="00413308">
        <w:rPr>
          <w:rFonts w:ascii="Helvetica" w:hAnsi="Helvetica" w:cs="Helvetica" w:hint="eastAsia"/>
          <w:b/>
          <w:bCs/>
          <w:color w:val="222222"/>
          <w:sz w:val="21"/>
          <w:szCs w:val="21"/>
        </w:rPr>
        <w:t>Выделение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геля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рестрикционных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фрагментов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ДНК</w:t>
      </w:r>
      <w:r w:rsidRPr="00413308">
        <w:rPr>
          <w:rFonts w:ascii="Helvetica" w:hAnsi="Helvetica" w:cs="Helvetica"/>
          <w:b/>
          <w:bCs/>
          <w:color w:val="222222"/>
          <w:sz w:val="21"/>
          <w:szCs w:val="21"/>
        </w:rPr>
        <w:t>.</w:t>
      </w:r>
    </w:p>
    <w:p w14:paraId="3AA8FF0F" w14:textId="77777777" w:rsidR="00413308" w:rsidRPr="00413308" w:rsidRDefault="00413308" w:rsidP="00413308">
      <w:pPr>
        <w:rPr>
          <w:rFonts w:ascii="Helvetica" w:hAnsi="Helvetica" w:cs="Helvetica"/>
          <w:b/>
          <w:bCs/>
          <w:color w:val="222222"/>
          <w:sz w:val="21"/>
          <w:szCs w:val="21"/>
        </w:rPr>
      </w:pPr>
    </w:p>
    <w:p w14:paraId="004DA5BD"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2.12. </w:t>
      </w:r>
      <w:r w:rsidRPr="00413308">
        <w:rPr>
          <w:rFonts w:ascii="Helvetica" w:hAnsi="Helvetica" w:cs="Helvetica" w:hint="eastAsia"/>
          <w:b/>
          <w:bCs/>
          <w:color w:val="222222"/>
          <w:sz w:val="21"/>
          <w:szCs w:val="21"/>
        </w:rPr>
        <w:t>Гибридизация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r w:rsidRPr="00413308">
        <w:rPr>
          <w:rFonts w:ascii="Helvetica" w:hAnsi="Helvetica" w:cs="Helvetica"/>
          <w:b/>
          <w:bCs/>
          <w:color w:val="222222"/>
          <w:sz w:val="21"/>
          <w:szCs w:val="21"/>
        </w:rPr>
        <w:t>-</w:t>
      </w:r>
      <w:r w:rsidRPr="00413308">
        <w:rPr>
          <w:rFonts w:ascii="Helvetica" w:hAnsi="Helvetica" w:cs="Helvetica" w:hint="eastAsia"/>
          <w:b/>
          <w:bCs/>
          <w:color w:val="222222"/>
          <w:sz w:val="21"/>
          <w:szCs w:val="21"/>
        </w:rPr>
        <w:t>ДНК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капилляре</w:t>
      </w:r>
    </w:p>
    <w:p w14:paraId="3DDBFB7B" w14:textId="77777777" w:rsidR="00413308" w:rsidRPr="00413308" w:rsidRDefault="00413308" w:rsidP="00413308">
      <w:pPr>
        <w:rPr>
          <w:rFonts w:ascii="Helvetica" w:hAnsi="Helvetica" w:cs="Helvetica"/>
          <w:b/>
          <w:bCs/>
          <w:color w:val="222222"/>
          <w:sz w:val="21"/>
          <w:szCs w:val="21"/>
        </w:rPr>
      </w:pPr>
    </w:p>
    <w:p w14:paraId="3B4B83E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 </w:t>
      </w:r>
      <w:r w:rsidRPr="00413308">
        <w:rPr>
          <w:rFonts w:ascii="Helvetica" w:hAnsi="Helvetica" w:cs="Helvetica" w:hint="eastAsia"/>
          <w:b/>
          <w:bCs/>
          <w:color w:val="222222"/>
          <w:sz w:val="21"/>
          <w:szCs w:val="21"/>
        </w:rPr>
        <w:t>РЕЗУЛЬТАТЫ</w:t>
      </w:r>
      <w:r w:rsidRPr="00413308">
        <w:rPr>
          <w:rFonts w:ascii="Helvetica" w:hAnsi="Helvetica" w:cs="Helvetica"/>
          <w:b/>
          <w:bCs/>
          <w:color w:val="222222"/>
          <w:sz w:val="21"/>
          <w:szCs w:val="21"/>
        </w:rPr>
        <w:t xml:space="preserve"> ■</w:t>
      </w:r>
    </w:p>
    <w:p w14:paraId="5B0F7A66" w14:textId="77777777" w:rsidR="00413308" w:rsidRPr="00413308" w:rsidRDefault="00413308" w:rsidP="00413308">
      <w:pPr>
        <w:rPr>
          <w:rFonts w:ascii="Helvetica" w:hAnsi="Helvetica" w:cs="Helvetica"/>
          <w:b/>
          <w:bCs/>
          <w:color w:val="222222"/>
          <w:sz w:val="21"/>
          <w:szCs w:val="21"/>
        </w:rPr>
      </w:pPr>
    </w:p>
    <w:p w14:paraId="7BD77A36"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3.1. </w:t>
      </w:r>
      <w:r w:rsidRPr="00413308">
        <w:rPr>
          <w:rFonts w:ascii="Helvetica" w:hAnsi="Helvetica" w:cs="Helvetica" w:hint="eastAsia"/>
          <w:b/>
          <w:bCs/>
          <w:color w:val="222222"/>
          <w:sz w:val="21"/>
          <w:szCs w:val="21"/>
        </w:rPr>
        <w:t>Изучение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динамики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r w:rsidRPr="00413308">
        <w:rPr>
          <w:rFonts w:ascii="Helvetica" w:hAnsi="Helvetica" w:cs="Helvetica"/>
          <w:b/>
          <w:bCs/>
          <w:color w:val="222222"/>
          <w:sz w:val="21"/>
          <w:szCs w:val="21"/>
        </w:rPr>
        <w:t xml:space="preserve">230 71 </w:t>
      </w:r>
      <w:r w:rsidRPr="00413308">
        <w:rPr>
          <w:rFonts w:ascii="Helvetica" w:hAnsi="Helvetica" w:cs="Helvetica"/>
          <w:b/>
          <w:bCs/>
          <w:color w:val="222222"/>
          <w:sz w:val="21"/>
          <w:szCs w:val="21"/>
        </w:rPr>
        <w:lastRenderedPageBreak/>
        <w:t xml:space="preserve">3.1 </w:t>
      </w:r>
      <w:r w:rsidRPr="00413308">
        <w:rPr>
          <w:rFonts w:ascii="Helvetica" w:hAnsi="Helvetica" w:cs="Helvetica" w:hint="eastAsia"/>
          <w:b/>
          <w:bCs/>
          <w:color w:val="222222"/>
          <w:sz w:val="21"/>
          <w:szCs w:val="21"/>
        </w:rPr>
        <w:t>Л</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Определение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14785DAF" w14:textId="77777777" w:rsidR="00413308" w:rsidRPr="00413308" w:rsidRDefault="00413308" w:rsidP="00413308">
      <w:pPr>
        <w:rPr>
          <w:rFonts w:ascii="Helvetica" w:hAnsi="Helvetica" w:cs="Helvetica"/>
          <w:b/>
          <w:bCs/>
          <w:color w:val="222222"/>
          <w:sz w:val="21"/>
          <w:szCs w:val="21"/>
        </w:rPr>
      </w:pPr>
    </w:p>
    <w:p w14:paraId="68AEC3FC"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3.1.2. </w:t>
      </w:r>
      <w:r w:rsidRPr="00413308">
        <w:rPr>
          <w:rFonts w:ascii="Helvetica" w:hAnsi="Helvetica" w:cs="Helvetica" w:hint="eastAsia"/>
          <w:b/>
          <w:bCs/>
          <w:color w:val="222222"/>
          <w:sz w:val="21"/>
          <w:szCs w:val="21"/>
        </w:rPr>
        <w:t>Стабильность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13A18A58" w14:textId="77777777" w:rsidR="00413308" w:rsidRPr="00413308" w:rsidRDefault="00413308" w:rsidP="00413308">
      <w:pPr>
        <w:rPr>
          <w:rFonts w:ascii="Helvetica" w:hAnsi="Helvetica" w:cs="Helvetica"/>
          <w:b/>
          <w:bCs/>
          <w:color w:val="222222"/>
          <w:sz w:val="21"/>
          <w:szCs w:val="21"/>
        </w:rPr>
      </w:pPr>
    </w:p>
    <w:p w14:paraId="374505BF"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3.1.3. </w:t>
      </w:r>
      <w:r w:rsidRPr="00413308">
        <w:rPr>
          <w:rFonts w:ascii="Helvetica" w:hAnsi="Helvetica" w:cs="Helvetica" w:hint="eastAsia"/>
          <w:b/>
          <w:bCs/>
          <w:color w:val="222222"/>
          <w:sz w:val="21"/>
          <w:szCs w:val="21"/>
        </w:rPr>
        <w:t>Динамика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6DFA3791" w14:textId="77777777" w:rsidR="00413308" w:rsidRPr="00413308" w:rsidRDefault="00413308" w:rsidP="00413308">
      <w:pPr>
        <w:rPr>
          <w:rFonts w:ascii="Helvetica" w:hAnsi="Helvetica" w:cs="Helvetica"/>
          <w:b/>
          <w:bCs/>
          <w:color w:val="222222"/>
          <w:sz w:val="21"/>
          <w:szCs w:val="21"/>
        </w:rPr>
      </w:pPr>
    </w:p>
    <w:p w14:paraId="3332A4F2"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3.2. </w:t>
      </w:r>
      <w:r w:rsidRPr="00413308">
        <w:rPr>
          <w:rFonts w:ascii="Helvetica" w:hAnsi="Helvetica" w:cs="Helvetica" w:hint="eastAsia"/>
          <w:b/>
          <w:bCs/>
          <w:color w:val="222222"/>
          <w:sz w:val="21"/>
          <w:szCs w:val="21"/>
        </w:rPr>
        <w:t>Синтез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белка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время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38EEA7B7" w14:textId="77777777" w:rsidR="00413308" w:rsidRPr="00413308" w:rsidRDefault="00413308" w:rsidP="00413308">
      <w:pPr>
        <w:rPr>
          <w:rFonts w:ascii="Helvetica" w:hAnsi="Helvetica" w:cs="Helvetica"/>
          <w:b/>
          <w:bCs/>
          <w:color w:val="222222"/>
          <w:sz w:val="21"/>
          <w:szCs w:val="21"/>
        </w:rPr>
      </w:pPr>
    </w:p>
    <w:p w14:paraId="36A4DC1E"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3.3. </w:t>
      </w:r>
      <w:r w:rsidRPr="00413308">
        <w:rPr>
          <w:rFonts w:ascii="Helvetica" w:hAnsi="Helvetica" w:cs="Helvetica" w:hint="eastAsia"/>
          <w:b/>
          <w:bCs/>
          <w:color w:val="222222"/>
          <w:sz w:val="21"/>
          <w:szCs w:val="21"/>
        </w:rPr>
        <w:t>Синтез</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время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6D9D2D0F" w14:textId="77777777" w:rsidR="00413308" w:rsidRPr="00413308" w:rsidRDefault="00413308" w:rsidP="00413308">
      <w:pPr>
        <w:rPr>
          <w:rFonts w:ascii="Helvetica" w:hAnsi="Helvetica" w:cs="Helvetica"/>
          <w:b/>
          <w:bCs/>
          <w:color w:val="222222"/>
          <w:sz w:val="21"/>
          <w:szCs w:val="21"/>
        </w:rPr>
      </w:pPr>
    </w:p>
    <w:p w14:paraId="41D6813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3.3.1. </w:t>
      </w:r>
      <w:r w:rsidRPr="00413308">
        <w:rPr>
          <w:rFonts w:ascii="Helvetica" w:hAnsi="Helvetica" w:cs="Helvetica" w:hint="eastAsia"/>
          <w:b/>
          <w:bCs/>
          <w:color w:val="222222"/>
          <w:sz w:val="21"/>
          <w:szCs w:val="21"/>
        </w:rPr>
        <w:t>Изучение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лабильных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p>
    <w:p w14:paraId="5D2758F8" w14:textId="77777777" w:rsidR="00413308" w:rsidRPr="00413308" w:rsidRDefault="00413308" w:rsidP="00413308">
      <w:pPr>
        <w:rPr>
          <w:rFonts w:ascii="Helvetica" w:hAnsi="Helvetica" w:cs="Helvetica"/>
          <w:b/>
          <w:bCs/>
          <w:color w:val="222222"/>
          <w:sz w:val="21"/>
          <w:szCs w:val="21"/>
        </w:rPr>
      </w:pPr>
    </w:p>
    <w:p w14:paraId="498CFAF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3.3.2. </w:t>
      </w:r>
      <w:r w:rsidRPr="00413308">
        <w:rPr>
          <w:rFonts w:ascii="Helvetica" w:hAnsi="Helvetica" w:cs="Helvetica" w:hint="eastAsia"/>
          <w:b/>
          <w:bCs/>
          <w:color w:val="222222"/>
          <w:sz w:val="21"/>
          <w:szCs w:val="21"/>
        </w:rPr>
        <w:t>Состав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синтезированной</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время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индукции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4084732D" w14:textId="77777777" w:rsidR="00413308" w:rsidRPr="00413308" w:rsidRDefault="00413308" w:rsidP="00413308">
      <w:pPr>
        <w:rPr>
          <w:rFonts w:ascii="Helvetica" w:hAnsi="Helvetica" w:cs="Helvetica"/>
          <w:b/>
          <w:bCs/>
          <w:color w:val="222222"/>
          <w:sz w:val="21"/>
          <w:szCs w:val="21"/>
        </w:rPr>
      </w:pPr>
    </w:p>
    <w:p w14:paraId="34436DF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3.3.3. </w:t>
      </w:r>
      <w:r w:rsidRPr="00413308">
        <w:rPr>
          <w:rFonts w:ascii="Helvetica" w:hAnsi="Helvetica" w:cs="Helvetica" w:hint="eastAsia"/>
          <w:b/>
          <w:bCs/>
          <w:color w:val="222222"/>
          <w:sz w:val="21"/>
          <w:szCs w:val="21"/>
        </w:rPr>
        <w:t>Выделение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плазмидоспецифических</w:t>
      </w:r>
    </w:p>
    <w:p w14:paraId="19DDCCA3" w14:textId="77777777" w:rsidR="00413308" w:rsidRPr="00413308" w:rsidRDefault="00413308" w:rsidP="00413308">
      <w:pPr>
        <w:rPr>
          <w:rFonts w:ascii="Helvetica" w:hAnsi="Helvetica" w:cs="Helvetica"/>
          <w:b/>
          <w:bCs/>
          <w:color w:val="222222"/>
          <w:sz w:val="21"/>
          <w:szCs w:val="21"/>
        </w:rPr>
      </w:pPr>
    </w:p>
    <w:p w14:paraId="6D003605"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3.3.4. </w:t>
      </w:r>
      <w:r w:rsidRPr="00413308">
        <w:rPr>
          <w:rFonts w:ascii="Helvetica" w:hAnsi="Helvetica" w:cs="Helvetica" w:hint="eastAsia"/>
          <w:b/>
          <w:bCs/>
          <w:color w:val="222222"/>
          <w:sz w:val="21"/>
          <w:szCs w:val="21"/>
        </w:rPr>
        <w:t>Изучение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динамики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синтеза</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ШОЬ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специфических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РНК</w:t>
      </w:r>
      <w:r w:rsidRPr="00413308">
        <w:rPr>
          <w:rFonts w:ascii="Helvetica" w:hAnsi="Helvetica" w:cs="Helvetica"/>
          <w:b/>
          <w:bCs/>
          <w:color w:val="222222"/>
          <w:sz w:val="21"/>
          <w:szCs w:val="21"/>
        </w:rPr>
        <w:t>.</w:t>
      </w:r>
    </w:p>
    <w:p w14:paraId="3C254F7C" w14:textId="77777777" w:rsidR="00413308" w:rsidRPr="00413308" w:rsidRDefault="00413308" w:rsidP="00413308">
      <w:pPr>
        <w:rPr>
          <w:rFonts w:ascii="Helvetica" w:hAnsi="Helvetica" w:cs="Helvetica"/>
          <w:b/>
          <w:bCs/>
          <w:color w:val="222222"/>
          <w:sz w:val="21"/>
          <w:szCs w:val="21"/>
        </w:rPr>
      </w:pPr>
    </w:p>
    <w:p w14:paraId="7E6710A6"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3.4. </w:t>
      </w:r>
      <w:r w:rsidRPr="00413308">
        <w:rPr>
          <w:rFonts w:ascii="Helvetica" w:hAnsi="Helvetica" w:cs="Helvetica" w:hint="eastAsia"/>
          <w:b/>
          <w:bCs/>
          <w:color w:val="222222"/>
          <w:sz w:val="21"/>
          <w:szCs w:val="21"/>
        </w:rPr>
        <w:t>Локализация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транскрибируемых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участков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геноме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рщо</w:t>
      </w:r>
    </w:p>
    <w:p w14:paraId="52F6B0E1" w14:textId="77777777" w:rsidR="00413308" w:rsidRPr="00413308" w:rsidRDefault="00413308" w:rsidP="00413308">
      <w:pPr>
        <w:rPr>
          <w:rFonts w:ascii="Helvetica" w:hAnsi="Helvetica" w:cs="Helvetica"/>
          <w:b/>
          <w:bCs/>
          <w:color w:val="222222"/>
          <w:sz w:val="21"/>
          <w:szCs w:val="21"/>
        </w:rPr>
      </w:pPr>
    </w:p>
    <w:p w14:paraId="5CEC9C40"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4. </w:t>
      </w:r>
      <w:r w:rsidRPr="00413308">
        <w:rPr>
          <w:rFonts w:ascii="Helvetica" w:hAnsi="Helvetica" w:cs="Helvetica" w:hint="eastAsia"/>
          <w:b/>
          <w:bCs/>
          <w:color w:val="222222"/>
          <w:sz w:val="21"/>
          <w:szCs w:val="21"/>
        </w:rPr>
        <w:t>ОБСУЖДЕНИЕ</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РЕЗУЛЬТАТОВ</w:t>
      </w:r>
    </w:p>
    <w:p w14:paraId="7C332E65" w14:textId="77777777" w:rsidR="00413308" w:rsidRPr="00413308" w:rsidRDefault="00413308" w:rsidP="00413308">
      <w:pPr>
        <w:rPr>
          <w:rFonts w:ascii="Helvetica" w:hAnsi="Helvetica" w:cs="Helvetica"/>
          <w:b/>
          <w:bCs/>
          <w:color w:val="222222"/>
          <w:sz w:val="21"/>
          <w:szCs w:val="21"/>
        </w:rPr>
      </w:pPr>
    </w:p>
    <w:p w14:paraId="5287CF27"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4.1. </w:t>
      </w:r>
      <w:r w:rsidRPr="00413308">
        <w:rPr>
          <w:rFonts w:ascii="Helvetica" w:hAnsi="Helvetica" w:cs="Helvetica" w:hint="eastAsia"/>
          <w:b/>
          <w:bCs/>
          <w:color w:val="222222"/>
          <w:sz w:val="21"/>
          <w:szCs w:val="21"/>
        </w:rPr>
        <w:t>Индукция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активности</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К</w:t>
      </w:r>
    </w:p>
    <w:p w14:paraId="3F22EBC0" w14:textId="77777777" w:rsidR="00413308" w:rsidRPr="00413308" w:rsidRDefault="00413308" w:rsidP="00413308">
      <w:pPr>
        <w:rPr>
          <w:rFonts w:ascii="Helvetica" w:hAnsi="Helvetica" w:cs="Helvetica"/>
          <w:b/>
          <w:bCs/>
          <w:color w:val="222222"/>
          <w:sz w:val="21"/>
          <w:szCs w:val="21"/>
        </w:rPr>
      </w:pPr>
    </w:p>
    <w:p w14:paraId="39BB03C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t xml:space="preserve">4.2. </w:t>
      </w:r>
      <w:r w:rsidRPr="00413308">
        <w:rPr>
          <w:rFonts w:ascii="Helvetica" w:hAnsi="Helvetica" w:cs="Helvetica" w:hint="eastAsia"/>
          <w:b/>
          <w:bCs/>
          <w:color w:val="222222"/>
          <w:sz w:val="21"/>
          <w:szCs w:val="21"/>
        </w:rPr>
        <w:t>Транскрипция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рШО</w:t>
      </w:r>
    </w:p>
    <w:p w14:paraId="568C0F9A" w14:textId="77777777" w:rsidR="00413308" w:rsidRPr="00413308" w:rsidRDefault="00413308" w:rsidP="00413308">
      <w:pPr>
        <w:rPr>
          <w:rFonts w:ascii="Helvetica" w:hAnsi="Helvetica" w:cs="Helvetica"/>
          <w:b/>
          <w:bCs/>
          <w:color w:val="222222"/>
          <w:sz w:val="21"/>
          <w:szCs w:val="21"/>
        </w:rPr>
      </w:pPr>
    </w:p>
    <w:p w14:paraId="563F76E3" w14:textId="77777777" w:rsidR="00413308" w:rsidRPr="00413308" w:rsidRDefault="00413308" w:rsidP="00413308">
      <w:pPr>
        <w:rPr>
          <w:rFonts w:ascii="Helvetica" w:hAnsi="Helvetica" w:cs="Helvetica"/>
          <w:b/>
          <w:bCs/>
          <w:color w:val="222222"/>
          <w:sz w:val="21"/>
          <w:szCs w:val="21"/>
        </w:rPr>
      </w:pPr>
      <w:r w:rsidRPr="00413308">
        <w:rPr>
          <w:rFonts w:ascii="Helvetica" w:hAnsi="Helvetica" w:cs="Helvetica"/>
          <w:b/>
          <w:bCs/>
          <w:color w:val="222222"/>
          <w:sz w:val="21"/>
          <w:szCs w:val="21"/>
        </w:rPr>
        <w:lastRenderedPageBreak/>
        <w:t xml:space="preserve">4.3. </w:t>
      </w:r>
      <w:r w:rsidRPr="00413308">
        <w:rPr>
          <w:rFonts w:ascii="Helvetica" w:hAnsi="Helvetica" w:cs="Helvetica" w:hint="eastAsia"/>
          <w:b/>
          <w:bCs/>
          <w:color w:val="222222"/>
          <w:sz w:val="21"/>
          <w:szCs w:val="21"/>
        </w:rPr>
        <w:t>Локализация</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активно</w:t>
      </w:r>
      <w:r w:rsidRPr="00413308">
        <w:rPr>
          <w:rFonts w:ascii="Helvetica" w:hAnsi="Helvetica" w:cs="Helvetica"/>
          <w:b/>
          <w:bCs/>
          <w:color w:val="222222"/>
          <w:sz w:val="21"/>
          <w:szCs w:val="21"/>
        </w:rPr>
        <w:t>-</w:t>
      </w:r>
      <w:r w:rsidRPr="00413308">
        <w:rPr>
          <w:rFonts w:ascii="Helvetica" w:hAnsi="Helvetica" w:cs="Helvetica" w:hint="eastAsia"/>
          <w:b/>
          <w:bCs/>
          <w:color w:val="222222"/>
          <w:sz w:val="21"/>
          <w:szCs w:val="21"/>
        </w:rPr>
        <w:t>транскрибируемых</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регионов</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ТОЬ</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плазмиды</w:t>
      </w:r>
      <w:r w:rsidRPr="00413308">
        <w:rPr>
          <w:rFonts w:ascii="Helvetica" w:hAnsi="Helvetica" w:cs="Helvetica"/>
          <w:b/>
          <w:bCs/>
          <w:color w:val="222222"/>
          <w:sz w:val="21"/>
          <w:szCs w:val="21"/>
        </w:rPr>
        <w:t xml:space="preserve"> </w:t>
      </w:r>
      <w:r w:rsidRPr="00413308">
        <w:rPr>
          <w:rFonts w:ascii="Helvetica" w:hAnsi="Helvetica" w:cs="Helvetica" w:hint="eastAsia"/>
          <w:b/>
          <w:bCs/>
          <w:color w:val="222222"/>
          <w:sz w:val="21"/>
          <w:szCs w:val="21"/>
        </w:rPr>
        <w:t>рШТО</w:t>
      </w:r>
      <w:r w:rsidRPr="00413308">
        <w:rPr>
          <w:rFonts w:ascii="Helvetica" w:hAnsi="Helvetica" w:cs="Helvetica"/>
          <w:b/>
          <w:bCs/>
          <w:color w:val="222222"/>
          <w:sz w:val="21"/>
          <w:szCs w:val="21"/>
        </w:rPr>
        <w:t>.</w:t>
      </w:r>
    </w:p>
    <w:p w14:paraId="5BC0CA8A" w14:textId="77777777" w:rsidR="00413308" w:rsidRPr="00413308" w:rsidRDefault="00413308" w:rsidP="00413308">
      <w:pPr>
        <w:rPr>
          <w:rFonts w:ascii="Helvetica" w:hAnsi="Helvetica" w:cs="Helvetica"/>
          <w:b/>
          <w:bCs/>
          <w:color w:val="222222"/>
          <w:sz w:val="21"/>
          <w:szCs w:val="21"/>
        </w:rPr>
      </w:pPr>
    </w:p>
    <w:p w14:paraId="109CC004" w14:textId="0E26F570" w:rsidR="00484EB4" w:rsidRPr="00413308" w:rsidRDefault="00413308" w:rsidP="00413308">
      <w:r w:rsidRPr="00413308">
        <w:rPr>
          <w:rFonts w:ascii="Helvetica" w:hAnsi="Helvetica" w:cs="Helvetica"/>
          <w:b/>
          <w:bCs/>
          <w:color w:val="222222"/>
          <w:sz w:val="21"/>
          <w:szCs w:val="21"/>
        </w:rPr>
        <w:t xml:space="preserve">5. </w:t>
      </w:r>
      <w:r w:rsidRPr="00413308">
        <w:rPr>
          <w:rFonts w:ascii="Helvetica" w:hAnsi="Helvetica" w:cs="Helvetica" w:hint="eastAsia"/>
          <w:b/>
          <w:bCs/>
          <w:color w:val="222222"/>
          <w:sz w:val="21"/>
          <w:szCs w:val="21"/>
        </w:rPr>
        <w:t>ВЫВОДЫ</w:t>
      </w:r>
    </w:p>
    <w:sectPr w:rsidR="00484EB4" w:rsidRPr="004133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19A9" w14:textId="77777777" w:rsidR="007C732F" w:rsidRDefault="007C732F">
      <w:pPr>
        <w:spacing w:after="0" w:line="240" w:lineRule="auto"/>
      </w:pPr>
      <w:r>
        <w:separator/>
      </w:r>
    </w:p>
  </w:endnote>
  <w:endnote w:type="continuationSeparator" w:id="0">
    <w:p w14:paraId="56A728D2" w14:textId="77777777" w:rsidR="007C732F" w:rsidRDefault="007C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2983" w14:textId="77777777" w:rsidR="007C732F" w:rsidRDefault="007C732F"/>
    <w:p w14:paraId="18645831" w14:textId="77777777" w:rsidR="007C732F" w:rsidRDefault="007C732F"/>
    <w:p w14:paraId="5C97FBDB" w14:textId="77777777" w:rsidR="007C732F" w:rsidRDefault="007C732F"/>
    <w:p w14:paraId="4DA5F944" w14:textId="77777777" w:rsidR="007C732F" w:rsidRDefault="007C732F"/>
    <w:p w14:paraId="73589771" w14:textId="77777777" w:rsidR="007C732F" w:rsidRDefault="007C732F"/>
    <w:p w14:paraId="28B6BFEA" w14:textId="77777777" w:rsidR="007C732F" w:rsidRDefault="007C732F"/>
    <w:p w14:paraId="05ED4336" w14:textId="77777777" w:rsidR="007C732F" w:rsidRDefault="007C73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479D82" wp14:editId="1C7284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BF90D" w14:textId="77777777" w:rsidR="007C732F" w:rsidRDefault="007C73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479D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BF90D" w14:textId="77777777" w:rsidR="007C732F" w:rsidRDefault="007C73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3821DD" w14:textId="77777777" w:rsidR="007C732F" w:rsidRDefault="007C732F"/>
    <w:p w14:paraId="567824C7" w14:textId="77777777" w:rsidR="007C732F" w:rsidRDefault="007C732F"/>
    <w:p w14:paraId="5A27CC1F" w14:textId="77777777" w:rsidR="007C732F" w:rsidRDefault="007C73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4981F7" wp14:editId="4F0BC9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AFBA0" w14:textId="77777777" w:rsidR="007C732F" w:rsidRDefault="007C732F"/>
                          <w:p w14:paraId="29E42AD4" w14:textId="77777777" w:rsidR="007C732F" w:rsidRDefault="007C73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4981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8AFBA0" w14:textId="77777777" w:rsidR="007C732F" w:rsidRDefault="007C732F"/>
                    <w:p w14:paraId="29E42AD4" w14:textId="77777777" w:rsidR="007C732F" w:rsidRDefault="007C73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CE9555" w14:textId="77777777" w:rsidR="007C732F" w:rsidRDefault="007C732F"/>
    <w:p w14:paraId="6743B013" w14:textId="77777777" w:rsidR="007C732F" w:rsidRDefault="007C732F">
      <w:pPr>
        <w:rPr>
          <w:sz w:val="2"/>
          <w:szCs w:val="2"/>
        </w:rPr>
      </w:pPr>
    </w:p>
    <w:p w14:paraId="2AC6ACB5" w14:textId="77777777" w:rsidR="007C732F" w:rsidRDefault="007C732F"/>
    <w:p w14:paraId="22DC737F" w14:textId="77777777" w:rsidR="007C732F" w:rsidRDefault="007C732F">
      <w:pPr>
        <w:spacing w:after="0" w:line="240" w:lineRule="auto"/>
      </w:pPr>
    </w:p>
  </w:footnote>
  <w:footnote w:type="continuationSeparator" w:id="0">
    <w:p w14:paraId="77E54FF7" w14:textId="77777777" w:rsidR="007C732F" w:rsidRDefault="007C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2F"/>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204801</TotalTime>
  <Pages>7</Pages>
  <Words>615</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1483</cp:revision>
  <cp:lastPrinted>2009-02-06T05:36:00Z</cp:lastPrinted>
  <dcterms:created xsi:type="dcterms:W3CDTF">2024-01-07T13:43:00Z</dcterms:created>
  <dcterms:modified xsi:type="dcterms:W3CDTF">2025-11-10T15:38:00Z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