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0C248D" w:rsidRDefault="000C248D" w:rsidP="000C248D">
      <w:r w:rsidRPr="00406D48">
        <w:rPr>
          <w:rFonts w:ascii="Times New Roman" w:eastAsia="Times New Roman" w:hAnsi="Times New Roman" w:cs="Times New Roman"/>
          <w:b/>
          <w:sz w:val="24"/>
          <w:szCs w:val="24"/>
          <w:lang w:eastAsia="zh-CN"/>
        </w:rPr>
        <w:t>Ван Юй</w:t>
      </w:r>
      <w:r w:rsidRPr="00406D48">
        <w:rPr>
          <w:rFonts w:ascii="Times New Roman" w:eastAsia="Times New Roman" w:hAnsi="Times New Roman" w:cs="Times New Roman"/>
          <w:sz w:val="24"/>
          <w:szCs w:val="24"/>
          <w:lang w:eastAsia="zh-CN"/>
        </w:rPr>
        <w:t xml:space="preserve">, </w:t>
      </w:r>
      <w:r w:rsidRPr="00406D48">
        <w:rPr>
          <w:rFonts w:ascii="Times New Roman" w:eastAsia="Times New Roman" w:hAnsi="Times New Roman" w:cs="Times New Roman"/>
          <w:color w:val="000000"/>
          <w:sz w:val="24"/>
          <w:szCs w:val="24"/>
          <w:lang w:eastAsia="zh-CN"/>
        </w:rPr>
        <w:t xml:space="preserve">викладач музичного факультету Лешанського педагогічного університету </w:t>
      </w:r>
      <w:r w:rsidRPr="00406D48">
        <w:rPr>
          <w:rFonts w:ascii="Times New Roman" w:eastAsia="Times New Roman" w:hAnsi="Times New Roman" w:cs="Times New Roman"/>
          <w:b/>
          <w:bCs/>
          <w:color w:val="000000"/>
          <w:sz w:val="24"/>
          <w:szCs w:val="24"/>
          <w:lang w:eastAsia="zh-CN"/>
        </w:rPr>
        <w:t xml:space="preserve"> </w:t>
      </w:r>
      <w:r w:rsidRPr="00406D48">
        <w:rPr>
          <w:rFonts w:ascii="Times New Roman" w:eastAsia="Times New Roman" w:hAnsi="Times New Roman" w:cs="Times New Roman"/>
          <w:color w:val="000000"/>
          <w:sz w:val="24"/>
          <w:szCs w:val="24"/>
          <w:lang w:eastAsia="zh-CN"/>
        </w:rPr>
        <w:t>провінції Сичуань, Китай</w:t>
      </w:r>
      <w:r w:rsidRPr="00406D48">
        <w:rPr>
          <w:rFonts w:ascii="Times New Roman" w:eastAsia="Times New Roman" w:hAnsi="Times New Roman" w:cs="Times New Roman"/>
          <w:sz w:val="24"/>
          <w:szCs w:val="24"/>
          <w:lang w:eastAsia="zh-CN"/>
        </w:rPr>
        <w:t>. Назва дисертації: «Імагологічний дискурс втілення образу Турандот в світовій музиці». Шифр та назва спеціальності</w:t>
      </w:r>
      <w:r w:rsidRPr="00406D48">
        <w:rPr>
          <w:rFonts w:ascii="Times New Roman" w:eastAsia="Times New Roman" w:hAnsi="Times New Roman" w:cs="Times New Roman"/>
          <w:b/>
          <w:i/>
          <w:sz w:val="24"/>
          <w:szCs w:val="24"/>
          <w:lang w:eastAsia="zh-CN"/>
        </w:rPr>
        <w:t xml:space="preserve"> </w:t>
      </w:r>
      <w:r>
        <w:rPr>
          <w:rFonts w:ascii="Times New Roman" w:eastAsia="Times New Roman" w:hAnsi="Times New Roman" w:cs="Times New Roman"/>
          <w:sz w:val="24"/>
          <w:szCs w:val="24"/>
          <w:lang w:eastAsia="zh-CN"/>
        </w:rPr>
        <w:t xml:space="preserve"> – 17.00.03 – м</w:t>
      </w:r>
      <w:r w:rsidRPr="00406D48">
        <w:rPr>
          <w:rFonts w:ascii="Times New Roman" w:eastAsia="Times New Roman" w:hAnsi="Times New Roman" w:cs="Times New Roman"/>
          <w:sz w:val="24"/>
          <w:szCs w:val="24"/>
          <w:lang w:eastAsia="zh-CN"/>
        </w:rPr>
        <w:t>узичне мистецтво. Cпецрада К 35.869.01 Львівської національної музичної академії імені М. В. Лисенка</w:t>
      </w:r>
    </w:p>
    <w:sectPr w:rsidR="00925CD0" w:rsidRPr="000C248D"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41AD3-28A6-44E0-8EEC-EBBC5DA7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2020-07-03T21:40:00Z</dcterms:created>
  <dcterms:modified xsi:type="dcterms:W3CDTF">2020-07-03T21:53:00Z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