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E2F" w:rsidRPr="000652C8" w:rsidRDefault="000652C8" w:rsidP="000652C8">
      <w:r w:rsidRPr="004D2E18">
        <w:rPr>
          <w:rFonts w:ascii="Times New Roman" w:hAnsi="Times New Roman" w:cs="Times New Roman"/>
          <w:b/>
          <w:sz w:val="24"/>
          <w:szCs w:val="24"/>
        </w:rPr>
        <w:t>Мандзюк Олег Андрійович</w:t>
      </w:r>
      <w:r w:rsidRPr="004D2E18">
        <w:rPr>
          <w:rFonts w:ascii="Times New Roman" w:hAnsi="Times New Roman" w:cs="Times New Roman"/>
          <w:sz w:val="24"/>
          <w:szCs w:val="24"/>
        </w:rPr>
        <w:t>,</w:t>
      </w:r>
      <w:r w:rsidRPr="004D2E18">
        <w:rPr>
          <w:rFonts w:ascii="Times New Roman" w:hAnsi="Times New Roman" w:cs="Times New Roman"/>
          <w:b/>
          <w:sz w:val="24"/>
          <w:szCs w:val="24"/>
        </w:rPr>
        <w:t xml:space="preserve"> </w:t>
      </w:r>
      <w:r w:rsidRPr="004D2E18">
        <w:rPr>
          <w:rFonts w:ascii="Times New Roman" w:hAnsi="Times New Roman" w:cs="Times New Roman"/>
          <w:color w:val="000000"/>
          <w:sz w:val="24"/>
          <w:szCs w:val="24"/>
        </w:rPr>
        <w:t>доцент кафедри спеціальних дисциплін та організації професійної підготовки Університету державної фіскальної служби України. Назва дисертації: «</w:t>
      </w:r>
      <w:r w:rsidRPr="004D2E18">
        <w:rPr>
          <w:rFonts w:ascii="Times New Roman" w:hAnsi="Times New Roman" w:cs="Times New Roman"/>
          <w:bCs/>
          <w:sz w:val="24"/>
          <w:szCs w:val="24"/>
        </w:rPr>
        <w:t>Адміністративно-правові засади аналітичної діяльності в Україні</w:t>
      </w:r>
      <w:r w:rsidRPr="004D2E18">
        <w:rPr>
          <w:rFonts w:ascii="Times New Roman" w:hAnsi="Times New Roman" w:cs="Times New Roman"/>
          <w:color w:val="000000"/>
          <w:sz w:val="24"/>
          <w:szCs w:val="24"/>
        </w:rPr>
        <w:t xml:space="preserve">». Шифр та назва спеціальності </w:t>
      </w:r>
      <w:r w:rsidRPr="004D2E18">
        <w:rPr>
          <w:rFonts w:ascii="Times New Roman" w:hAnsi="Times New Roman" w:cs="Times New Roman"/>
          <w:sz w:val="24"/>
          <w:szCs w:val="24"/>
        </w:rPr>
        <w:t>–</w:t>
      </w:r>
      <w:r w:rsidRPr="004D2E18">
        <w:rPr>
          <w:rFonts w:ascii="Times New Roman" w:hAnsi="Times New Roman" w:cs="Times New Roman"/>
          <w:color w:val="000000"/>
          <w:sz w:val="24"/>
          <w:szCs w:val="24"/>
        </w:rPr>
        <w:t xml:space="preserve"> </w:t>
      </w:r>
      <w:r w:rsidRPr="004D2E18">
        <w:rPr>
          <w:rFonts w:ascii="Times New Roman" w:hAnsi="Times New Roman" w:cs="Times New Roman"/>
          <w:sz w:val="24"/>
          <w:szCs w:val="24"/>
        </w:rPr>
        <w:t>12.00.07 – адміністративне право і процес; фінансове право; інформаційне право</w:t>
      </w:r>
      <w:r w:rsidRPr="004D2E18">
        <w:rPr>
          <w:rFonts w:ascii="Times New Roman" w:hAnsi="Times New Roman" w:cs="Times New Roman"/>
          <w:color w:val="000000"/>
          <w:sz w:val="24"/>
          <w:szCs w:val="24"/>
        </w:rPr>
        <w:t>. Спецрада Д 61.051.07 ДВНЗ «Ужгородський національний університет»</w:t>
      </w:r>
    </w:p>
    <w:sectPr w:rsidR="00395E2F" w:rsidRPr="000652C8"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1A1" w:rsidRDefault="00A341A1">
      <w:pPr>
        <w:spacing w:after="0" w:line="240" w:lineRule="auto"/>
      </w:pPr>
      <w:r>
        <w:separator/>
      </w:r>
    </w:p>
  </w:endnote>
  <w:endnote w:type="continuationSeparator" w:id="0">
    <w:p w:rsidR="00A341A1" w:rsidRDefault="00A34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27261">
    <w:pPr>
      <w:rPr>
        <w:sz w:val="2"/>
        <w:szCs w:val="2"/>
      </w:rPr>
    </w:pPr>
    <w:r w:rsidRPr="0052726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341A1" w:rsidRDefault="00527261">
                <w:pPr>
                  <w:spacing w:line="240" w:lineRule="auto"/>
                </w:pPr>
                <w:fldSimple w:instr=" PAGE \* MERGEFORMAT ">
                  <w:r w:rsidR="00A341A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27261">
    <w:pPr>
      <w:rPr>
        <w:sz w:val="2"/>
        <w:szCs w:val="2"/>
      </w:rPr>
    </w:pPr>
    <w:r w:rsidRPr="0052726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341A1" w:rsidRDefault="00527261">
                <w:pPr>
                  <w:spacing w:line="240" w:lineRule="auto"/>
                </w:pPr>
                <w:fldSimple w:instr=" PAGE \* MERGEFORMAT ">
                  <w:r w:rsidR="000652C8" w:rsidRPr="000652C8">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1A1" w:rsidRDefault="00A341A1"/>
    <w:p w:rsidR="00A341A1" w:rsidRDefault="00A341A1"/>
    <w:p w:rsidR="00A341A1" w:rsidRDefault="00A341A1"/>
    <w:p w:rsidR="00A341A1" w:rsidRDefault="00A341A1"/>
    <w:p w:rsidR="00A341A1" w:rsidRDefault="00A341A1"/>
    <w:p w:rsidR="00A341A1" w:rsidRDefault="00A341A1"/>
    <w:p w:rsidR="00A341A1" w:rsidRDefault="00527261">
      <w:pPr>
        <w:rPr>
          <w:sz w:val="2"/>
          <w:szCs w:val="2"/>
        </w:rPr>
      </w:pPr>
      <w:r w:rsidRPr="0052726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341A1" w:rsidRDefault="00527261">
                  <w:pPr>
                    <w:spacing w:line="240" w:lineRule="auto"/>
                  </w:pPr>
                  <w:fldSimple w:instr=" PAGE \* MERGEFORMAT ">
                    <w:r w:rsidR="00A341A1" w:rsidRPr="00395E2F">
                      <w:rPr>
                        <w:rStyle w:val="afffff9"/>
                        <w:b w:val="0"/>
                        <w:bCs w:val="0"/>
                        <w:noProof/>
                      </w:rPr>
                      <w:t>23</w:t>
                    </w:r>
                  </w:fldSimple>
                </w:p>
              </w:txbxContent>
            </v:textbox>
            <w10:wrap anchorx="page" anchory="page"/>
          </v:shape>
        </w:pict>
      </w:r>
    </w:p>
    <w:p w:rsidR="00A341A1" w:rsidRDefault="00A341A1"/>
    <w:p w:rsidR="00A341A1" w:rsidRDefault="00A341A1"/>
    <w:p w:rsidR="00A341A1" w:rsidRDefault="00527261">
      <w:pPr>
        <w:rPr>
          <w:sz w:val="2"/>
          <w:szCs w:val="2"/>
        </w:rPr>
      </w:pPr>
      <w:r w:rsidRPr="0052726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341A1" w:rsidRDefault="00A341A1"/>
              </w:txbxContent>
            </v:textbox>
            <w10:wrap anchorx="page" anchory="page"/>
          </v:shape>
        </w:pict>
      </w:r>
    </w:p>
    <w:p w:rsidR="00A341A1" w:rsidRDefault="00A341A1"/>
    <w:p w:rsidR="00A341A1" w:rsidRDefault="00A341A1">
      <w:pPr>
        <w:rPr>
          <w:sz w:val="2"/>
          <w:szCs w:val="2"/>
        </w:rPr>
      </w:pPr>
    </w:p>
    <w:p w:rsidR="00A341A1" w:rsidRDefault="00A341A1"/>
    <w:p w:rsidR="00A341A1" w:rsidRDefault="00A341A1">
      <w:pPr>
        <w:spacing w:after="0" w:line="240" w:lineRule="auto"/>
      </w:pPr>
    </w:p>
  </w:footnote>
  <w:footnote w:type="continuationSeparator" w:id="0">
    <w:p w:rsidR="00A341A1" w:rsidRDefault="00A341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27261">
    <w:pPr>
      <w:rPr>
        <w:sz w:val="2"/>
        <w:szCs w:val="2"/>
      </w:rPr>
    </w:pPr>
    <w:r w:rsidRPr="00527261">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A341A1" w:rsidRDefault="00A341A1"/>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27261">
    <w:pPr>
      <w:rPr>
        <w:sz w:val="2"/>
        <w:szCs w:val="2"/>
      </w:rPr>
    </w:pPr>
    <w:r w:rsidRPr="00527261">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A341A1" w:rsidRDefault="00A341A1"/>
            </w:txbxContent>
          </v:textbox>
          <w10:wrap anchorx="page" anchory="page"/>
        </v:shape>
      </w:pict>
    </w:r>
  </w:p>
  <w:p w:rsidR="00A341A1" w:rsidRPr="005856C0" w:rsidRDefault="00A341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8737CC"/>
    <w:multiLevelType w:val="hybridMultilevel"/>
    <w:tmpl w:val="B2260DD4"/>
    <w:lvl w:ilvl="0" w:tplc="7B4A504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5C80AD3"/>
    <w:multiLevelType w:val="hybridMultilevel"/>
    <w:tmpl w:val="F45ADB78"/>
    <w:lvl w:ilvl="0" w:tplc="3576409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F30D47"/>
    <w:multiLevelType w:val="hybridMultilevel"/>
    <w:tmpl w:val="DE46D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9055984"/>
    <w:multiLevelType w:val="hybridMultilevel"/>
    <w:tmpl w:val="4FD06086"/>
    <w:lvl w:ilvl="0" w:tplc="8252092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8">
    <w:nsid w:val="2C2702ED"/>
    <w:multiLevelType w:val="hybridMultilevel"/>
    <w:tmpl w:val="7FAE9430"/>
    <w:lvl w:ilvl="0" w:tplc="85D240B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6E40915"/>
    <w:multiLevelType w:val="hybridMultilevel"/>
    <w:tmpl w:val="384A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D4668C5"/>
    <w:multiLevelType w:val="singleLevel"/>
    <w:tmpl w:val="2ACC336C"/>
    <w:lvl w:ilvl="0">
      <w:numFmt w:val="bullet"/>
      <w:lvlText w:val="–"/>
      <w:lvlJc w:val="left"/>
      <w:pPr>
        <w:tabs>
          <w:tab w:val="num" w:pos="927"/>
        </w:tabs>
        <w:ind w:left="927" w:hanging="360"/>
      </w:pPr>
      <w:rPr>
        <w:rFonts w:hint="default"/>
      </w:rPr>
    </w:lvl>
  </w:abstractNum>
  <w:abstractNum w:abstractNumId="92">
    <w:nsid w:val="3EF56D1E"/>
    <w:multiLevelType w:val="hybridMultilevel"/>
    <w:tmpl w:val="1C068896"/>
    <w:lvl w:ilvl="0" w:tplc="D4D0AEFA">
      <w:start w:val="1"/>
      <w:numFmt w:val="decimal"/>
      <w:lvlText w:val="%1."/>
      <w:lvlJc w:val="left"/>
      <w:pPr>
        <w:tabs>
          <w:tab w:val="num" w:pos="1527"/>
        </w:tabs>
        <w:ind w:left="1527" w:hanging="9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4B077EE0"/>
    <w:multiLevelType w:val="hybridMultilevel"/>
    <w:tmpl w:val="6F4E9D90"/>
    <w:lvl w:ilvl="0" w:tplc="3576409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6">
    <w:nsid w:val="5EFC3A41"/>
    <w:multiLevelType w:val="hybridMultilevel"/>
    <w:tmpl w:val="4B8A7058"/>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7">
    <w:nsid w:val="6A52088B"/>
    <w:multiLevelType w:val="hybridMultilevel"/>
    <w:tmpl w:val="C2F4BCE4"/>
    <w:lvl w:ilvl="0" w:tplc="FF6EE36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8">
    <w:nsid w:val="6DFA559C"/>
    <w:multiLevelType w:val="hybridMultilevel"/>
    <w:tmpl w:val="D5580954"/>
    <w:lvl w:ilvl="0" w:tplc="47B2E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9">
    <w:nsid w:val="6E7A0B96"/>
    <w:multiLevelType w:val="hybridMultilevel"/>
    <w:tmpl w:val="3D684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0F1291D"/>
    <w:multiLevelType w:val="hybridMultilevel"/>
    <w:tmpl w:val="55784FD4"/>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1">
    <w:nsid w:val="74121E19"/>
    <w:multiLevelType w:val="hybridMultilevel"/>
    <w:tmpl w:val="14DCA6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2">
    <w:nsid w:val="792B3389"/>
    <w:multiLevelType w:val="hybridMultilevel"/>
    <w:tmpl w:val="C1B4903A"/>
    <w:lvl w:ilvl="0" w:tplc="5DCE284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0"/>
  </w:num>
  <w:num w:numId="8">
    <w:abstractNumId w:val="70"/>
  </w:num>
  <w:num w:numId="9">
    <w:abstractNumId w:val="95"/>
  </w:num>
  <w:num w:numId="10">
    <w:abstractNumId w:val="76"/>
  </w:num>
  <w:num w:numId="11">
    <w:abstractNumId w:val="81"/>
  </w:num>
  <w:num w:numId="12">
    <w:abstractNumId w:val="99"/>
  </w:num>
  <w:num w:numId="13">
    <w:abstractNumId w:val="87"/>
  </w:num>
  <w:num w:numId="14">
    <w:abstractNumId w:val="96"/>
  </w:num>
  <w:num w:numId="15">
    <w:abstractNumId w:val="101"/>
  </w:num>
  <w:num w:numId="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num>
  <w:num w:numId="18">
    <w:abstractNumId w:val="91"/>
  </w:num>
  <w:num w:numId="19">
    <w:abstractNumId w:val="97"/>
  </w:num>
  <w:num w:numId="20">
    <w:abstractNumId w:val="102"/>
  </w:num>
  <w:num w:numId="21">
    <w:abstractNumId w:val="10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79"/>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B98331-A782-4AEC-AA67-0DCF5E112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61</Words>
  <Characters>350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cp:revision>
  <cp:lastPrinted>2009-02-06T05:36:00Z</cp:lastPrinted>
  <dcterms:created xsi:type="dcterms:W3CDTF">2020-08-26T08:56:00Z</dcterms:created>
  <dcterms:modified xsi:type="dcterms:W3CDTF">2020-08-26T09:27:00Z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